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F0666"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Панова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Инна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Георгиевна</w:t>
      </w:r>
      <w:r w:rsidRPr="00BA005F">
        <w:rPr>
          <w:rFonts w:ascii="Helvetica" w:hAnsi="Helvetica" w:cs="Helvetica"/>
          <w:b/>
          <w:bCs/>
          <w:color w:val="222222"/>
          <w:sz w:val="21"/>
          <w:szCs w:val="21"/>
        </w:rPr>
        <w:t>.</w:t>
      </w:r>
    </w:p>
    <w:p w14:paraId="1AE57563"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Пролиферация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дифференцировка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ретинального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крыс</w:t>
      </w:r>
      <w:r w:rsidRPr="00BA005F">
        <w:rPr>
          <w:rFonts w:ascii="Helvetica" w:hAnsi="Helvetica" w:cs="Helvetica"/>
          <w:b/>
          <w:bCs/>
          <w:color w:val="222222"/>
          <w:sz w:val="21"/>
          <w:szCs w:val="21"/>
        </w:rPr>
        <w:t xml:space="preserve"> : </w:t>
      </w:r>
      <w:r w:rsidRPr="00BA005F">
        <w:rPr>
          <w:rFonts w:ascii="Helvetica" w:hAnsi="Helvetica" w:cs="Helvetica" w:hint="eastAsia"/>
          <w:b/>
          <w:bCs/>
          <w:color w:val="222222"/>
          <w:sz w:val="21"/>
          <w:szCs w:val="21"/>
        </w:rPr>
        <w:t>диссертация</w:t>
      </w:r>
      <w:r w:rsidRPr="00BA005F">
        <w:rPr>
          <w:rFonts w:ascii="Helvetica" w:hAnsi="Helvetica" w:cs="Helvetica"/>
          <w:b/>
          <w:bCs/>
          <w:color w:val="222222"/>
          <w:sz w:val="21"/>
          <w:szCs w:val="21"/>
        </w:rPr>
        <w:t xml:space="preserve"> ... </w:t>
      </w:r>
      <w:r w:rsidRPr="00BA005F">
        <w:rPr>
          <w:rFonts w:ascii="Helvetica" w:hAnsi="Helvetica" w:cs="Helvetica" w:hint="eastAsia"/>
          <w:b/>
          <w:bCs/>
          <w:color w:val="222222"/>
          <w:sz w:val="21"/>
          <w:szCs w:val="21"/>
        </w:rPr>
        <w:t>кандидата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биологических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наук</w:t>
      </w:r>
      <w:r w:rsidRPr="00BA005F">
        <w:rPr>
          <w:rFonts w:ascii="Helvetica" w:hAnsi="Helvetica" w:cs="Helvetica"/>
          <w:b/>
          <w:bCs/>
          <w:color w:val="222222"/>
          <w:sz w:val="21"/>
          <w:szCs w:val="21"/>
        </w:rPr>
        <w:t xml:space="preserve"> : 03.00.11. - </w:t>
      </w:r>
      <w:r w:rsidRPr="00BA005F">
        <w:rPr>
          <w:rFonts w:ascii="Helvetica" w:hAnsi="Helvetica" w:cs="Helvetica" w:hint="eastAsia"/>
          <w:b/>
          <w:bCs/>
          <w:color w:val="222222"/>
          <w:sz w:val="21"/>
          <w:szCs w:val="21"/>
        </w:rPr>
        <w:t>Москва</w:t>
      </w:r>
      <w:r w:rsidRPr="00BA005F">
        <w:rPr>
          <w:rFonts w:ascii="Helvetica" w:hAnsi="Helvetica" w:cs="Helvetica"/>
          <w:b/>
          <w:bCs/>
          <w:color w:val="222222"/>
          <w:sz w:val="21"/>
          <w:szCs w:val="21"/>
        </w:rPr>
        <w:t xml:space="preserve">, 1984. - 192 </w:t>
      </w:r>
      <w:r w:rsidRPr="00BA005F">
        <w:rPr>
          <w:rFonts w:ascii="Helvetica" w:hAnsi="Helvetica" w:cs="Helvetica" w:hint="eastAsia"/>
          <w:b/>
          <w:bCs/>
          <w:color w:val="222222"/>
          <w:sz w:val="21"/>
          <w:szCs w:val="21"/>
        </w:rPr>
        <w:t>с</w:t>
      </w:r>
      <w:r w:rsidRPr="00BA005F">
        <w:rPr>
          <w:rFonts w:ascii="Helvetica" w:hAnsi="Helvetica" w:cs="Helvetica"/>
          <w:b/>
          <w:bCs/>
          <w:color w:val="222222"/>
          <w:sz w:val="21"/>
          <w:szCs w:val="21"/>
        </w:rPr>
        <w:t xml:space="preserve">. : </w:t>
      </w:r>
      <w:r w:rsidRPr="00BA005F">
        <w:rPr>
          <w:rFonts w:ascii="Helvetica" w:hAnsi="Helvetica" w:cs="Helvetica" w:hint="eastAsia"/>
          <w:b/>
          <w:bCs/>
          <w:color w:val="222222"/>
          <w:sz w:val="21"/>
          <w:szCs w:val="21"/>
        </w:rPr>
        <w:t>ил</w:t>
      </w:r>
      <w:r w:rsidRPr="00BA005F">
        <w:rPr>
          <w:rFonts w:ascii="Helvetica" w:hAnsi="Helvetica" w:cs="Helvetica"/>
          <w:b/>
          <w:bCs/>
          <w:color w:val="222222"/>
          <w:sz w:val="21"/>
          <w:szCs w:val="21"/>
        </w:rPr>
        <w:t>.</w:t>
      </w:r>
    </w:p>
    <w:p w14:paraId="6FD513E1"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больше</w:t>
      </w:r>
    </w:p>
    <w:p w14:paraId="5C68926D"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Цитаты</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из</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текста</w:t>
      </w:r>
      <w:r w:rsidRPr="00BA005F">
        <w:rPr>
          <w:rFonts w:ascii="Helvetica" w:hAnsi="Helvetica" w:cs="Helvetica"/>
          <w:b/>
          <w:bCs/>
          <w:color w:val="222222"/>
          <w:sz w:val="21"/>
          <w:szCs w:val="21"/>
        </w:rPr>
        <w:t>:</w:t>
      </w:r>
    </w:p>
    <w:p w14:paraId="32C64AD2"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стр</w:t>
      </w:r>
      <w:r w:rsidRPr="00BA005F">
        <w:rPr>
          <w:rFonts w:ascii="Helvetica" w:hAnsi="Helvetica" w:cs="Helvetica"/>
          <w:b/>
          <w:bCs/>
          <w:color w:val="222222"/>
          <w:sz w:val="21"/>
          <w:szCs w:val="21"/>
        </w:rPr>
        <w:t>. 1</w:t>
      </w:r>
    </w:p>
    <w:p w14:paraId="7C31315A"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el!tr-3/^r6-J </w:t>
      </w:r>
      <w:r w:rsidRPr="00BA005F">
        <w:rPr>
          <w:rFonts w:ascii="Helvetica" w:hAnsi="Helvetica" w:cs="Helvetica" w:hint="eastAsia"/>
          <w:b/>
          <w:bCs/>
          <w:color w:val="222222"/>
          <w:sz w:val="21"/>
          <w:szCs w:val="21"/>
        </w:rPr>
        <w:t>ИНСТИТУТ</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Ш</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Л</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Б</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Ш</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РАЗВИТИЯ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имени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w:t>
      </w:r>
      <w:r w:rsidRPr="00BA005F">
        <w:rPr>
          <w:rFonts w:ascii="Helvetica" w:hAnsi="Helvetica" w:cs="Helvetica"/>
          <w:b/>
          <w:bCs/>
          <w:color w:val="222222"/>
          <w:sz w:val="21"/>
          <w:szCs w:val="21"/>
        </w:rPr>
        <w:t>.</w:t>
      </w:r>
      <w:r w:rsidRPr="00BA005F">
        <w:rPr>
          <w:rFonts w:ascii="Helvetica" w:hAnsi="Helvetica" w:cs="Helvetica" w:hint="eastAsia"/>
          <w:b/>
          <w:bCs/>
          <w:color w:val="222222"/>
          <w:sz w:val="21"/>
          <w:szCs w:val="21"/>
        </w:rPr>
        <w:t>К</w:t>
      </w:r>
      <w:r w:rsidRPr="00BA005F">
        <w:rPr>
          <w:rFonts w:ascii="Helvetica" w:hAnsi="Helvetica" w:cs="Helvetica"/>
          <w:b/>
          <w:bCs/>
          <w:color w:val="222222"/>
          <w:sz w:val="21"/>
          <w:szCs w:val="21"/>
        </w:rPr>
        <w:t>.</w:t>
      </w:r>
      <w:r w:rsidRPr="00BA005F">
        <w:rPr>
          <w:rFonts w:ascii="Helvetica" w:hAnsi="Helvetica" w:cs="Helvetica" w:hint="eastAsia"/>
          <w:b/>
          <w:bCs/>
          <w:color w:val="222222"/>
          <w:sz w:val="21"/>
          <w:szCs w:val="21"/>
        </w:rPr>
        <w:t>КОЛЬЦОВА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Ж</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СССР</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правах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рукописи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УДК</w:t>
      </w:r>
      <w:r w:rsidRPr="00BA005F">
        <w:rPr>
          <w:rFonts w:ascii="Helvetica" w:hAnsi="Helvetica" w:cs="Helvetica"/>
          <w:b/>
          <w:bCs/>
          <w:color w:val="222222"/>
          <w:sz w:val="21"/>
          <w:szCs w:val="21"/>
        </w:rPr>
        <w:t xml:space="preserve"> 591.484.6: 591.8: 591.134 </w:t>
      </w:r>
      <w:r w:rsidRPr="00BA005F">
        <w:rPr>
          <w:rFonts w:ascii="Helvetica" w:hAnsi="Helvetica" w:cs="Helvetica" w:hint="eastAsia"/>
          <w:b/>
          <w:bCs/>
          <w:color w:val="222222"/>
          <w:sz w:val="21"/>
          <w:szCs w:val="21"/>
        </w:rPr>
        <w:t>ПАНОВА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Инна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Георгиевна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ПРОЛИФЕРАЦИЯ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ДИФФЕРЕНЦИРОВКА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РЕТИНАЛБНаГО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ПгаЖНТНОГО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Ш</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w:t>
      </w:r>
      <w:r w:rsidRPr="00BA005F">
        <w:rPr>
          <w:rFonts w:ascii="Helvetica" w:hAnsi="Helvetica" w:cs="Helvetica"/>
          <w:b/>
          <w:bCs/>
          <w:color w:val="222222"/>
          <w:sz w:val="21"/>
          <w:szCs w:val="21"/>
        </w:rPr>
        <w:t xml:space="preserve"> 03.00.11 - </w:t>
      </w:r>
      <w:r w:rsidRPr="00BA005F">
        <w:rPr>
          <w:rFonts w:ascii="Helvetica" w:hAnsi="Helvetica" w:cs="Helvetica" w:hint="eastAsia"/>
          <w:b/>
          <w:bCs/>
          <w:color w:val="222222"/>
          <w:sz w:val="21"/>
          <w:szCs w:val="21"/>
        </w:rPr>
        <w:t>эмбриология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гистология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Диссертация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соискание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ученой</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степени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кандидата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биологических</w:t>
      </w:r>
    </w:p>
    <w:p w14:paraId="063F4C73"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стр</w:t>
      </w:r>
      <w:r w:rsidRPr="00BA005F">
        <w:rPr>
          <w:rFonts w:ascii="Helvetica" w:hAnsi="Helvetica" w:cs="Helvetica"/>
          <w:b/>
          <w:bCs/>
          <w:color w:val="222222"/>
          <w:sz w:val="21"/>
          <w:szCs w:val="21"/>
        </w:rPr>
        <w:t>. 2</w:t>
      </w:r>
    </w:p>
    <w:p w14:paraId="456489E8"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I . </w:t>
      </w:r>
      <w:r w:rsidRPr="00BA005F">
        <w:rPr>
          <w:rFonts w:ascii="Helvetica" w:hAnsi="Helvetica" w:cs="Helvetica" w:hint="eastAsia"/>
          <w:b/>
          <w:bCs/>
          <w:color w:val="222222"/>
          <w:sz w:val="21"/>
          <w:szCs w:val="21"/>
        </w:rPr>
        <w:t>ОБЗОР</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ЛШЕРА</w:t>
      </w:r>
      <w:r w:rsidRPr="00BA005F">
        <w:rPr>
          <w:rFonts w:ascii="Helvetica" w:hAnsi="Helvetica" w:cs="Helvetica"/>
          <w:b/>
          <w:bCs/>
          <w:color w:val="222222"/>
          <w:sz w:val="21"/>
          <w:szCs w:val="21"/>
        </w:rPr>
        <w:t>1</w:t>
      </w:r>
      <w:r w:rsidRPr="00BA005F">
        <w:rPr>
          <w:rFonts w:ascii="Helvetica" w:hAnsi="Helvetica" w:cs="Helvetica" w:hint="eastAsia"/>
          <w:b/>
          <w:bCs/>
          <w:color w:val="222222"/>
          <w:sz w:val="21"/>
          <w:szCs w:val="21"/>
        </w:rPr>
        <w:t>УШ</w:t>
      </w:r>
      <w:r w:rsidRPr="00BA005F">
        <w:rPr>
          <w:rFonts w:ascii="Helvetica" w:hAnsi="Helvetica" w:cs="Helvetica"/>
          <w:b/>
          <w:bCs/>
          <w:color w:val="222222"/>
          <w:sz w:val="21"/>
          <w:szCs w:val="21"/>
        </w:rPr>
        <w:t xml:space="preserve"> 1 . 1 , </w:t>
      </w:r>
      <w:r w:rsidRPr="00BA005F">
        <w:rPr>
          <w:rFonts w:ascii="Helvetica" w:hAnsi="Helvetica" w:cs="Helvetica" w:hint="eastAsia"/>
          <w:b/>
          <w:bCs/>
          <w:color w:val="222222"/>
          <w:sz w:val="21"/>
          <w:szCs w:val="21"/>
        </w:rPr>
        <w:t>Стрзгктура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функции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ретинального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1 . 1 . 1 . </w:t>
      </w:r>
      <w:r w:rsidRPr="00BA005F">
        <w:rPr>
          <w:rFonts w:ascii="Helvetica" w:hAnsi="Helvetica" w:cs="Helvetica" w:hint="eastAsia"/>
          <w:b/>
          <w:bCs/>
          <w:color w:val="222222"/>
          <w:sz w:val="21"/>
          <w:szCs w:val="21"/>
        </w:rPr>
        <w:t>Общая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характеристика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10 10 .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1.1.2. </w:t>
      </w:r>
      <w:r w:rsidRPr="00BA005F">
        <w:rPr>
          <w:rFonts w:ascii="Helvetica" w:hAnsi="Helvetica" w:cs="Helvetica" w:hint="eastAsia"/>
          <w:b/>
          <w:bCs/>
          <w:color w:val="222222"/>
          <w:sz w:val="21"/>
          <w:szCs w:val="21"/>
        </w:rPr>
        <w:t>Роль</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метаболизме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зрительных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пигментов</w:t>
      </w:r>
      <w:r w:rsidRPr="00BA005F">
        <w:rPr>
          <w:rFonts w:ascii="Helvetica" w:hAnsi="Helvetica" w:cs="Helvetica"/>
          <w:b/>
          <w:bCs/>
          <w:color w:val="222222"/>
          <w:sz w:val="21"/>
          <w:szCs w:val="21"/>
        </w:rPr>
        <w:t xml:space="preserve"> 1.1.3. </w:t>
      </w:r>
      <w:r w:rsidRPr="00BA005F">
        <w:rPr>
          <w:rFonts w:ascii="Helvetica" w:hAnsi="Helvetica" w:cs="Helvetica" w:hint="eastAsia"/>
          <w:b/>
          <w:bCs/>
          <w:color w:val="222222"/>
          <w:sz w:val="21"/>
          <w:szCs w:val="21"/>
        </w:rPr>
        <w:t>Роль</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обновлении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мембранных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дисков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наружных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отростков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фоторецепторов</w:t>
      </w:r>
    </w:p>
    <w:p w14:paraId="3D0B509D"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стр</w:t>
      </w:r>
      <w:r w:rsidRPr="00BA005F">
        <w:rPr>
          <w:rFonts w:ascii="Helvetica" w:hAnsi="Helvetica" w:cs="Helvetica"/>
          <w:b/>
          <w:bCs/>
          <w:color w:val="222222"/>
          <w:sz w:val="21"/>
          <w:szCs w:val="21"/>
        </w:rPr>
        <w:t>. 2</w:t>
      </w:r>
    </w:p>
    <w:p w14:paraId="76206DE0"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человека</w:t>
      </w:r>
      <w:r w:rsidRPr="00BA005F">
        <w:rPr>
          <w:rFonts w:ascii="Helvetica" w:hAnsi="Helvetica" w:cs="Helvetica"/>
          <w:b/>
          <w:bCs/>
          <w:color w:val="222222"/>
          <w:sz w:val="21"/>
          <w:szCs w:val="21"/>
        </w:rPr>
        <w:t xml:space="preserve"> . 42 1.2.2</w:t>
      </w:r>
      <w:r w:rsidRPr="00BA005F">
        <w:rPr>
          <w:rFonts w:ascii="Helvetica" w:hAnsi="Helvetica" w:cs="Helvetica" w:hint="eastAsia"/>
          <w:b/>
          <w:bCs/>
          <w:color w:val="222222"/>
          <w:sz w:val="21"/>
          <w:szCs w:val="21"/>
        </w:rPr>
        <w:t>а</w:t>
      </w:r>
      <w:r w:rsidRPr="00BA005F">
        <w:rPr>
          <w:rFonts w:ascii="Helvetica" w:hAnsi="Helvetica" w:cs="Helvetica"/>
          <w:b/>
          <w:bCs/>
          <w:color w:val="222222"/>
          <w:sz w:val="21"/>
          <w:szCs w:val="21"/>
        </w:rPr>
        <w:t>. 1^</w:t>
      </w:r>
      <w:r w:rsidRPr="00BA005F">
        <w:rPr>
          <w:rFonts w:ascii="Helvetica" w:hAnsi="Helvetica" w:cs="Helvetica" w:hint="eastAsia"/>
          <w:b/>
          <w:bCs/>
          <w:color w:val="222222"/>
          <w:sz w:val="21"/>
          <w:szCs w:val="21"/>
        </w:rPr>
        <w:t>иные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зародыши</w:t>
      </w:r>
      <w:r w:rsidRPr="00BA005F">
        <w:rPr>
          <w:rFonts w:ascii="Helvetica" w:hAnsi="Helvetica" w:cs="Helvetica"/>
          <w:b/>
          <w:bCs/>
          <w:color w:val="222222"/>
          <w:sz w:val="21"/>
          <w:szCs w:val="21"/>
        </w:rPr>
        <w:t xml:space="preserve"> 1.2.26. </w:t>
      </w:r>
      <w:r w:rsidRPr="00BA005F">
        <w:rPr>
          <w:rFonts w:ascii="Helvetica" w:hAnsi="Helvetica" w:cs="Helvetica" w:hint="eastAsia"/>
          <w:b/>
          <w:bCs/>
          <w:color w:val="222222"/>
          <w:sz w:val="21"/>
          <w:szCs w:val="21"/>
        </w:rPr>
        <w:t>Пролиферация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рост</w:t>
      </w:r>
      <w:r w:rsidRPr="00BA005F">
        <w:rPr>
          <w:rFonts w:ascii="Helvetica" w:hAnsi="Helvetica" w:cs="Helvetica"/>
          <w:b/>
          <w:bCs/>
          <w:color w:val="222222"/>
          <w:sz w:val="21"/>
          <w:szCs w:val="21"/>
        </w:rPr>
        <w:t xml:space="preserve"> , 1.2.2B. 44 .... 49 52 57 57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человека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Пролиферация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дифференцировка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крыс</w:t>
      </w:r>
      <w:r w:rsidRPr="00BA005F">
        <w:rPr>
          <w:rFonts w:ascii="Helvetica" w:hAnsi="Helvetica" w:cs="Helvetica"/>
          <w:b/>
          <w:bCs/>
          <w:color w:val="222222"/>
          <w:sz w:val="21"/>
          <w:szCs w:val="21"/>
        </w:rPr>
        <w:t xml:space="preserve"> i m m 2. </w:t>
      </w:r>
      <w:r w:rsidRPr="00BA005F">
        <w:rPr>
          <w:rFonts w:ascii="Helvetica" w:hAnsi="Helvetica" w:cs="Helvetica" w:hint="eastAsia"/>
          <w:b/>
          <w:bCs/>
          <w:color w:val="222222"/>
          <w:sz w:val="21"/>
          <w:szCs w:val="21"/>
        </w:rPr>
        <w:t>М</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Т</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Ш</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Ш</w:t>
      </w:r>
      <w:r w:rsidRPr="00BA005F">
        <w:rPr>
          <w:rFonts w:ascii="Helvetica" w:hAnsi="Helvetica" w:cs="Helvetica"/>
          <w:b/>
          <w:bCs/>
          <w:color w:val="222222"/>
          <w:sz w:val="21"/>
          <w:szCs w:val="21"/>
        </w:rPr>
        <w:t xml:space="preserve"> .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МЕТОда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ИССЛЕДОВАНИЯ</w:t>
      </w:r>
      <w:r w:rsidRPr="00BA005F">
        <w:rPr>
          <w:rFonts w:ascii="Helvetica" w:hAnsi="Helvetica" w:cs="Helvetica"/>
          <w:b/>
          <w:bCs/>
          <w:color w:val="222222"/>
          <w:sz w:val="21"/>
          <w:szCs w:val="21"/>
        </w:rPr>
        <w:t xml:space="preserve"> 2.I. </w:t>
      </w:r>
      <w:r w:rsidRPr="00BA005F">
        <w:rPr>
          <w:rFonts w:ascii="Helvetica" w:hAnsi="Helvetica" w:cs="Helvetica" w:hint="eastAsia"/>
          <w:b/>
          <w:bCs/>
          <w:color w:val="222222"/>
          <w:sz w:val="21"/>
          <w:szCs w:val="21"/>
        </w:rPr>
        <w:t>Объекты</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исследования</w:t>
      </w:r>
      <w:r w:rsidRPr="00BA005F">
        <w:rPr>
          <w:rFonts w:ascii="Helvetica" w:hAnsi="Helvetica" w:cs="Helvetica"/>
          <w:b/>
          <w:bCs/>
          <w:color w:val="222222"/>
          <w:sz w:val="21"/>
          <w:szCs w:val="21"/>
        </w:rPr>
        <w:t xml:space="preserve"> -3 </w:t>
      </w:r>
      <w:r w:rsidRPr="00BA005F">
        <w:rPr>
          <w:rFonts w:ascii="Helvetica" w:hAnsi="Helvetica" w:cs="Helvetica" w:hint="eastAsia"/>
          <w:b/>
          <w:bCs/>
          <w:color w:val="222222"/>
          <w:sz w:val="21"/>
          <w:szCs w:val="21"/>
        </w:rPr>
        <w:t>Стр</w:t>
      </w:r>
      <w:r w:rsidRPr="00BA005F">
        <w:rPr>
          <w:rFonts w:ascii="Helvetica" w:hAnsi="Helvetica" w:cs="Helvetica"/>
          <w:b/>
          <w:bCs/>
          <w:color w:val="222222"/>
          <w:sz w:val="21"/>
          <w:szCs w:val="21"/>
        </w:rPr>
        <w:t xml:space="preserve">. 2.2. </w:t>
      </w:r>
      <w:r w:rsidRPr="00BA005F">
        <w:rPr>
          <w:rFonts w:ascii="Helvetica" w:hAnsi="Helvetica" w:cs="Helvetica" w:hint="eastAsia"/>
          <w:b/>
          <w:bCs/>
          <w:color w:val="222222"/>
          <w:sz w:val="21"/>
          <w:szCs w:val="21"/>
        </w:rPr>
        <w:t>Измерение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роста</w:t>
      </w:r>
    </w:p>
    <w:p w14:paraId="55241838" w14:textId="77777777" w:rsidR="00BA005F" w:rsidRPr="00BA005F" w:rsidRDefault="00BA005F" w:rsidP="00BA005F">
      <w:pPr>
        <w:rPr>
          <w:rFonts w:ascii="Helvetica" w:hAnsi="Helvetica" w:cs="Helvetica"/>
          <w:b/>
          <w:bCs/>
          <w:color w:val="222222"/>
          <w:sz w:val="21"/>
          <w:szCs w:val="21"/>
        </w:rPr>
      </w:pPr>
    </w:p>
    <w:p w14:paraId="64C20145"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Оглавление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диссертации</w:t>
      </w:r>
    </w:p>
    <w:p w14:paraId="01B7A79C"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кандидат</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биологических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наук</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Панова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Инна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Георгиевна</w:t>
      </w:r>
    </w:p>
    <w:p w14:paraId="7DA5C297"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ББЕДЕЖЕ</w:t>
      </w:r>
    </w:p>
    <w:p w14:paraId="5B272087" w14:textId="77777777" w:rsidR="00BA005F" w:rsidRPr="00BA005F" w:rsidRDefault="00BA005F" w:rsidP="00BA005F">
      <w:pPr>
        <w:rPr>
          <w:rFonts w:ascii="Helvetica" w:hAnsi="Helvetica" w:cs="Helvetica"/>
          <w:b/>
          <w:bCs/>
          <w:color w:val="222222"/>
          <w:sz w:val="21"/>
          <w:szCs w:val="21"/>
        </w:rPr>
      </w:pPr>
    </w:p>
    <w:p w14:paraId="0717CDC3"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ЭДАШ</w:t>
      </w:r>
      <w:r w:rsidRPr="00BA005F">
        <w:rPr>
          <w:rFonts w:ascii="Helvetica" w:hAnsi="Helvetica" w:cs="Helvetica"/>
          <w:b/>
          <w:bCs/>
          <w:color w:val="222222"/>
          <w:sz w:val="21"/>
          <w:szCs w:val="21"/>
        </w:rPr>
        <w:t xml:space="preserve"> I. </w:t>
      </w:r>
      <w:r w:rsidRPr="00BA005F">
        <w:rPr>
          <w:rFonts w:ascii="Helvetica" w:hAnsi="Helvetica" w:cs="Helvetica" w:hint="eastAsia"/>
          <w:b/>
          <w:bCs/>
          <w:color w:val="222222"/>
          <w:sz w:val="21"/>
          <w:szCs w:val="21"/>
        </w:rPr>
        <w:t>ОБЗОР</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ЛШЕРАТУШ</w:t>
      </w:r>
    </w:p>
    <w:p w14:paraId="373D68D7" w14:textId="77777777" w:rsidR="00BA005F" w:rsidRPr="00BA005F" w:rsidRDefault="00BA005F" w:rsidP="00BA005F">
      <w:pPr>
        <w:rPr>
          <w:rFonts w:ascii="Helvetica" w:hAnsi="Helvetica" w:cs="Helvetica"/>
          <w:b/>
          <w:bCs/>
          <w:color w:val="222222"/>
          <w:sz w:val="21"/>
          <w:szCs w:val="21"/>
        </w:rPr>
      </w:pPr>
    </w:p>
    <w:p w14:paraId="49EBC005"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1.1; </w:t>
      </w:r>
      <w:r w:rsidRPr="00BA005F">
        <w:rPr>
          <w:rFonts w:ascii="Helvetica" w:hAnsi="Helvetica" w:cs="Helvetica" w:hint="eastAsia"/>
          <w:b/>
          <w:bCs/>
          <w:color w:val="222222"/>
          <w:sz w:val="21"/>
          <w:szCs w:val="21"/>
        </w:rPr>
        <w:t>Структура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функции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ретинального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p>
    <w:p w14:paraId="74325754" w14:textId="77777777" w:rsidR="00BA005F" w:rsidRPr="00BA005F" w:rsidRDefault="00BA005F" w:rsidP="00BA005F">
      <w:pPr>
        <w:rPr>
          <w:rFonts w:ascii="Helvetica" w:hAnsi="Helvetica" w:cs="Helvetica"/>
          <w:b/>
          <w:bCs/>
          <w:color w:val="222222"/>
          <w:sz w:val="21"/>
          <w:szCs w:val="21"/>
        </w:rPr>
      </w:pPr>
    </w:p>
    <w:p w14:paraId="4A4D37B6"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1.1.1. </w:t>
      </w:r>
      <w:r w:rsidRPr="00BA005F">
        <w:rPr>
          <w:rFonts w:ascii="Helvetica" w:hAnsi="Helvetica" w:cs="Helvetica" w:hint="eastAsia"/>
          <w:b/>
          <w:bCs/>
          <w:color w:val="222222"/>
          <w:sz w:val="21"/>
          <w:szCs w:val="21"/>
        </w:rPr>
        <w:t>Общая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характеристика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p>
    <w:p w14:paraId="0F5F273F" w14:textId="77777777" w:rsidR="00BA005F" w:rsidRPr="00BA005F" w:rsidRDefault="00BA005F" w:rsidP="00BA005F">
      <w:pPr>
        <w:rPr>
          <w:rFonts w:ascii="Helvetica" w:hAnsi="Helvetica" w:cs="Helvetica"/>
          <w:b/>
          <w:bCs/>
          <w:color w:val="222222"/>
          <w:sz w:val="21"/>
          <w:szCs w:val="21"/>
        </w:rPr>
      </w:pPr>
    </w:p>
    <w:p w14:paraId="50716577"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1.1.2. </w:t>
      </w:r>
      <w:r w:rsidRPr="00BA005F">
        <w:rPr>
          <w:rFonts w:ascii="Helvetica" w:hAnsi="Helvetica" w:cs="Helvetica" w:hint="eastAsia"/>
          <w:b/>
          <w:bCs/>
          <w:color w:val="222222"/>
          <w:sz w:val="21"/>
          <w:szCs w:val="21"/>
        </w:rPr>
        <w:t>Роль</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метаболизме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зрительщх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пигментов</w:t>
      </w:r>
    </w:p>
    <w:p w14:paraId="294E6E4F" w14:textId="77777777" w:rsidR="00BA005F" w:rsidRPr="00BA005F" w:rsidRDefault="00BA005F" w:rsidP="00BA005F">
      <w:pPr>
        <w:rPr>
          <w:rFonts w:ascii="Helvetica" w:hAnsi="Helvetica" w:cs="Helvetica"/>
          <w:b/>
          <w:bCs/>
          <w:color w:val="222222"/>
          <w:sz w:val="21"/>
          <w:szCs w:val="21"/>
        </w:rPr>
      </w:pPr>
    </w:p>
    <w:p w14:paraId="40EA8BA4"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1.1.3. </w:t>
      </w:r>
      <w:r w:rsidRPr="00BA005F">
        <w:rPr>
          <w:rFonts w:ascii="Helvetica" w:hAnsi="Helvetica" w:cs="Helvetica" w:hint="eastAsia"/>
          <w:b/>
          <w:bCs/>
          <w:color w:val="222222"/>
          <w:sz w:val="21"/>
          <w:szCs w:val="21"/>
        </w:rPr>
        <w:t>Роль</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обновлении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мембранных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дисков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наружных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отростков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фоторецепторов</w:t>
      </w:r>
    </w:p>
    <w:p w14:paraId="00FBDC3D" w14:textId="77777777" w:rsidR="00BA005F" w:rsidRPr="00BA005F" w:rsidRDefault="00BA005F" w:rsidP="00BA005F">
      <w:pPr>
        <w:rPr>
          <w:rFonts w:ascii="Helvetica" w:hAnsi="Helvetica" w:cs="Helvetica"/>
          <w:b/>
          <w:bCs/>
          <w:color w:val="222222"/>
          <w:sz w:val="21"/>
          <w:szCs w:val="21"/>
        </w:rPr>
      </w:pPr>
    </w:p>
    <w:p w14:paraId="593CB27A"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1.1.4. </w:t>
      </w:r>
      <w:r w:rsidRPr="00BA005F">
        <w:rPr>
          <w:rFonts w:ascii="Helvetica" w:hAnsi="Helvetica" w:cs="Helvetica" w:hint="eastAsia"/>
          <w:b/>
          <w:bCs/>
          <w:color w:val="222222"/>
          <w:sz w:val="21"/>
          <w:szCs w:val="21"/>
        </w:rPr>
        <w:t>Синтез</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меланина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Структура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функции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меланосом</w:t>
      </w:r>
    </w:p>
    <w:p w14:paraId="0897D382" w14:textId="77777777" w:rsidR="00BA005F" w:rsidRPr="00BA005F" w:rsidRDefault="00BA005F" w:rsidP="00BA005F">
      <w:pPr>
        <w:rPr>
          <w:rFonts w:ascii="Helvetica" w:hAnsi="Helvetica" w:cs="Helvetica"/>
          <w:b/>
          <w:bCs/>
          <w:color w:val="222222"/>
          <w:sz w:val="21"/>
          <w:szCs w:val="21"/>
        </w:rPr>
      </w:pPr>
    </w:p>
    <w:p w14:paraId="4399D15B"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1.2. </w:t>
      </w:r>
      <w:r w:rsidRPr="00BA005F">
        <w:rPr>
          <w:rFonts w:ascii="Helvetica" w:hAnsi="Helvetica" w:cs="Helvetica" w:hint="eastAsia"/>
          <w:b/>
          <w:bCs/>
          <w:color w:val="222222"/>
          <w:sz w:val="21"/>
          <w:szCs w:val="21"/>
        </w:rPr>
        <w:t>Пролиферативная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активность</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клеток</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p>
    <w:p w14:paraId="7F01738F" w14:textId="77777777" w:rsidR="00BA005F" w:rsidRPr="00BA005F" w:rsidRDefault="00BA005F" w:rsidP="00BA005F">
      <w:pPr>
        <w:rPr>
          <w:rFonts w:ascii="Helvetica" w:hAnsi="Helvetica" w:cs="Helvetica"/>
          <w:b/>
          <w:bCs/>
          <w:color w:val="222222"/>
          <w:sz w:val="21"/>
          <w:szCs w:val="21"/>
        </w:rPr>
      </w:pPr>
    </w:p>
    <w:p w14:paraId="75BB3D8A"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1.2.1. </w:t>
      </w:r>
      <w:r w:rsidRPr="00BA005F">
        <w:rPr>
          <w:rFonts w:ascii="Helvetica" w:hAnsi="Helvetica" w:cs="Helvetica" w:hint="eastAsia"/>
          <w:b/>
          <w:bCs/>
          <w:color w:val="222222"/>
          <w:sz w:val="21"/>
          <w:szCs w:val="21"/>
        </w:rPr>
        <w:t>Клеточная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пролиферация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взрослых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животных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человека</w:t>
      </w:r>
    </w:p>
    <w:p w14:paraId="2B34DC6F" w14:textId="77777777" w:rsidR="00BA005F" w:rsidRPr="00BA005F" w:rsidRDefault="00BA005F" w:rsidP="00BA005F">
      <w:pPr>
        <w:rPr>
          <w:rFonts w:ascii="Helvetica" w:hAnsi="Helvetica" w:cs="Helvetica"/>
          <w:b/>
          <w:bCs/>
          <w:color w:val="222222"/>
          <w:sz w:val="21"/>
          <w:szCs w:val="21"/>
        </w:rPr>
      </w:pPr>
    </w:p>
    <w:p w14:paraId="25F94732"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1.2.2. </w:t>
      </w:r>
      <w:r w:rsidRPr="00BA005F">
        <w:rPr>
          <w:rFonts w:ascii="Helvetica" w:hAnsi="Helvetica" w:cs="Helvetica" w:hint="eastAsia"/>
          <w:b/>
          <w:bCs/>
          <w:color w:val="222222"/>
          <w:sz w:val="21"/>
          <w:szCs w:val="21"/>
        </w:rPr>
        <w:t>Клеточная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пролиферация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развитии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животных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человека</w:t>
      </w:r>
    </w:p>
    <w:p w14:paraId="672D1DD5" w14:textId="77777777" w:rsidR="00BA005F" w:rsidRPr="00BA005F" w:rsidRDefault="00BA005F" w:rsidP="00BA005F">
      <w:pPr>
        <w:rPr>
          <w:rFonts w:ascii="Helvetica" w:hAnsi="Helvetica" w:cs="Helvetica"/>
          <w:b/>
          <w:bCs/>
          <w:color w:val="222222"/>
          <w:sz w:val="21"/>
          <w:szCs w:val="21"/>
        </w:rPr>
      </w:pPr>
    </w:p>
    <w:p w14:paraId="48DE57F5"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1.2.2</w:t>
      </w:r>
      <w:r w:rsidRPr="00BA005F">
        <w:rPr>
          <w:rFonts w:ascii="Helvetica" w:hAnsi="Helvetica" w:cs="Helvetica" w:hint="eastAsia"/>
          <w:b/>
          <w:bCs/>
          <w:color w:val="222222"/>
          <w:sz w:val="21"/>
          <w:szCs w:val="21"/>
        </w:rPr>
        <w:t>а</w:t>
      </w:r>
      <w:r w:rsidRPr="00BA005F">
        <w:rPr>
          <w:rFonts w:ascii="Helvetica" w:hAnsi="Helvetica" w:cs="Helvetica"/>
          <w:b/>
          <w:bCs/>
          <w:color w:val="222222"/>
          <w:sz w:val="21"/>
          <w:szCs w:val="21"/>
        </w:rPr>
        <w:t>. 1^</w:t>
      </w:r>
      <w:r w:rsidRPr="00BA005F">
        <w:rPr>
          <w:rFonts w:ascii="Helvetica" w:hAnsi="Helvetica" w:cs="Helvetica" w:hint="eastAsia"/>
          <w:b/>
          <w:bCs/>
          <w:color w:val="222222"/>
          <w:sz w:val="21"/>
          <w:szCs w:val="21"/>
        </w:rPr>
        <w:t>риные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зародыши</w:t>
      </w:r>
    </w:p>
    <w:p w14:paraId="14E13B35" w14:textId="77777777" w:rsidR="00BA005F" w:rsidRPr="00BA005F" w:rsidRDefault="00BA005F" w:rsidP="00BA005F">
      <w:pPr>
        <w:rPr>
          <w:rFonts w:ascii="Helvetica" w:hAnsi="Helvetica" w:cs="Helvetica"/>
          <w:b/>
          <w:bCs/>
          <w:color w:val="222222"/>
          <w:sz w:val="21"/>
          <w:szCs w:val="21"/>
        </w:rPr>
      </w:pPr>
    </w:p>
    <w:p w14:paraId="1FA914A2"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1.2.26. </w:t>
      </w:r>
      <w:r w:rsidRPr="00BA005F">
        <w:rPr>
          <w:rFonts w:ascii="Helvetica" w:hAnsi="Helvetica" w:cs="Helvetica" w:hint="eastAsia"/>
          <w:b/>
          <w:bCs/>
          <w:color w:val="222222"/>
          <w:sz w:val="21"/>
          <w:szCs w:val="21"/>
        </w:rPr>
        <w:t>Пролиферация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рост</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w:t>
      </w:r>
      <w:r w:rsidRPr="00BA005F">
        <w:rPr>
          <w:rFonts w:ascii="Helvetica" w:hAnsi="Helvetica" w:cs="Helvetica" w:hint="eastAsia"/>
          <w:b/>
          <w:bCs/>
          <w:color w:val="222222"/>
          <w:sz w:val="21"/>
          <w:szCs w:val="21"/>
        </w:rPr>
        <w:lastRenderedPageBreak/>
        <w:t>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человека</w:t>
      </w:r>
      <w:r w:rsidRPr="00BA005F">
        <w:rPr>
          <w:rFonts w:ascii="Helvetica" w:hAnsi="Helvetica" w:cs="Helvetica"/>
          <w:b/>
          <w:bCs/>
          <w:color w:val="222222"/>
          <w:sz w:val="21"/>
          <w:szCs w:val="21"/>
        </w:rPr>
        <w:t xml:space="preserve"> . 49 1.2.2</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Пролиферация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дифференцировка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щжс</w:t>
      </w:r>
    </w:p>
    <w:p w14:paraId="34893D0E" w14:textId="77777777" w:rsidR="00BA005F" w:rsidRPr="00BA005F" w:rsidRDefault="00BA005F" w:rsidP="00BA005F">
      <w:pPr>
        <w:rPr>
          <w:rFonts w:ascii="Helvetica" w:hAnsi="Helvetica" w:cs="Helvetica"/>
          <w:b/>
          <w:bCs/>
          <w:color w:val="222222"/>
          <w:sz w:val="21"/>
          <w:szCs w:val="21"/>
        </w:rPr>
      </w:pPr>
    </w:p>
    <w:p w14:paraId="0FF81064"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1</w:t>
      </w:r>
      <w:r w:rsidRPr="00BA005F">
        <w:rPr>
          <w:rFonts w:ascii="Helvetica" w:hAnsi="Helvetica" w:cs="Helvetica" w:hint="eastAsia"/>
          <w:b/>
          <w:bCs/>
          <w:color w:val="222222"/>
          <w:sz w:val="21"/>
          <w:szCs w:val="21"/>
        </w:rPr>
        <w:t>Ш</w:t>
      </w:r>
      <w:r w:rsidRPr="00BA005F">
        <w:rPr>
          <w:rFonts w:ascii="Helvetica" w:hAnsi="Helvetica" w:cs="Helvetica"/>
          <w:b/>
          <w:bCs/>
          <w:color w:val="222222"/>
          <w:sz w:val="21"/>
          <w:szCs w:val="21"/>
        </w:rPr>
        <w:t xml:space="preserve"> 2. </w:t>
      </w:r>
      <w:r w:rsidRPr="00BA005F">
        <w:rPr>
          <w:rFonts w:ascii="Helvetica" w:hAnsi="Helvetica" w:cs="Helvetica" w:hint="eastAsia"/>
          <w:b/>
          <w:bCs/>
          <w:color w:val="222222"/>
          <w:sz w:val="21"/>
          <w:szCs w:val="21"/>
        </w:rPr>
        <w:t>МТЕРШЫ</w:t>
      </w:r>
      <w:r w:rsidRPr="00BA005F">
        <w:rPr>
          <w:rFonts w:ascii="Helvetica" w:hAnsi="Helvetica" w:cs="Helvetica"/>
          <w:b/>
          <w:bCs/>
          <w:color w:val="222222"/>
          <w:sz w:val="21"/>
          <w:szCs w:val="21"/>
        </w:rPr>
        <w:t>.</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МЕТ</w:t>
      </w:r>
      <w:r w:rsidRPr="00BA005F">
        <w:rPr>
          <w:rFonts w:ascii="Helvetica" w:hAnsi="Helvetica" w:cs="Helvetica"/>
          <w:b/>
          <w:bCs/>
          <w:color w:val="222222"/>
          <w:sz w:val="21"/>
          <w:szCs w:val="21"/>
        </w:rPr>
        <w:t>0</w:t>
      </w:r>
      <w:r w:rsidRPr="00BA005F">
        <w:rPr>
          <w:rFonts w:ascii="Helvetica" w:hAnsi="Helvetica" w:cs="Helvetica" w:hint="eastAsia"/>
          <w:b/>
          <w:bCs/>
          <w:color w:val="222222"/>
          <w:sz w:val="21"/>
          <w:szCs w:val="21"/>
        </w:rPr>
        <w:t>Ж</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ИССЛЕДОВАНИЯ</w:t>
      </w:r>
    </w:p>
    <w:p w14:paraId="3A9978B0" w14:textId="77777777" w:rsidR="00BA005F" w:rsidRPr="00BA005F" w:rsidRDefault="00BA005F" w:rsidP="00BA005F">
      <w:pPr>
        <w:rPr>
          <w:rFonts w:ascii="Helvetica" w:hAnsi="Helvetica" w:cs="Helvetica"/>
          <w:b/>
          <w:bCs/>
          <w:color w:val="222222"/>
          <w:sz w:val="21"/>
          <w:szCs w:val="21"/>
        </w:rPr>
      </w:pPr>
    </w:p>
    <w:p w14:paraId="2CB7BFCC"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2.1. </w:t>
      </w:r>
      <w:r w:rsidRPr="00BA005F">
        <w:rPr>
          <w:rFonts w:ascii="Helvetica" w:hAnsi="Helvetica" w:cs="Helvetica" w:hint="eastAsia"/>
          <w:b/>
          <w:bCs/>
          <w:color w:val="222222"/>
          <w:sz w:val="21"/>
          <w:szCs w:val="21"/>
        </w:rPr>
        <w:t>Объекты</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исследования</w:t>
      </w:r>
    </w:p>
    <w:p w14:paraId="2045B001" w14:textId="77777777" w:rsidR="00BA005F" w:rsidRPr="00BA005F" w:rsidRDefault="00BA005F" w:rsidP="00BA005F">
      <w:pPr>
        <w:rPr>
          <w:rFonts w:ascii="Helvetica" w:hAnsi="Helvetica" w:cs="Helvetica"/>
          <w:b/>
          <w:bCs/>
          <w:color w:val="222222"/>
          <w:sz w:val="21"/>
          <w:szCs w:val="21"/>
        </w:rPr>
      </w:pPr>
    </w:p>
    <w:p w14:paraId="2C7DE75D"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2.2. </w:t>
      </w:r>
      <w:r w:rsidRPr="00BA005F">
        <w:rPr>
          <w:rFonts w:ascii="Helvetica" w:hAnsi="Helvetica" w:cs="Helvetica" w:hint="eastAsia"/>
          <w:b/>
          <w:bCs/>
          <w:color w:val="222222"/>
          <w:sz w:val="21"/>
          <w:szCs w:val="21"/>
        </w:rPr>
        <w:t>Измерение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роста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глаза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приготовление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гистологических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срезов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p>
    <w:p w14:paraId="75219BD2" w14:textId="77777777" w:rsidR="00BA005F" w:rsidRPr="00BA005F" w:rsidRDefault="00BA005F" w:rsidP="00BA005F">
      <w:pPr>
        <w:rPr>
          <w:rFonts w:ascii="Helvetica" w:hAnsi="Helvetica" w:cs="Helvetica"/>
          <w:b/>
          <w:bCs/>
          <w:color w:val="222222"/>
          <w:sz w:val="21"/>
          <w:szCs w:val="21"/>
        </w:rPr>
      </w:pPr>
    </w:p>
    <w:p w14:paraId="2563BA9B"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2.3. </w:t>
      </w:r>
      <w:r w:rsidRPr="00BA005F">
        <w:rPr>
          <w:rFonts w:ascii="Helvetica" w:hAnsi="Helvetica" w:cs="Helvetica" w:hint="eastAsia"/>
          <w:b/>
          <w:bCs/>
          <w:color w:val="222222"/>
          <w:sz w:val="21"/>
          <w:szCs w:val="21"/>
        </w:rPr>
        <w:t>Авторадиографический</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колхвдиновый</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метода</w:t>
      </w:r>
    </w:p>
    <w:p w14:paraId="7DFA94C3" w14:textId="77777777" w:rsidR="00BA005F" w:rsidRPr="00BA005F" w:rsidRDefault="00BA005F" w:rsidP="00BA005F">
      <w:pPr>
        <w:rPr>
          <w:rFonts w:ascii="Helvetica" w:hAnsi="Helvetica" w:cs="Helvetica"/>
          <w:b/>
          <w:bCs/>
          <w:color w:val="222222"/>
          <w:sz w:val="21"/>
          <w:szCs w:val="21"/>
        </w:rPr>
      </w:pPr>
    </w:p>
    <w:p w14:paraId="1129EF7C"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2.4. </w:t>
      </w:r>
      <w:r w:rsidRPr="00BA005F">
        <w:rPr>
          <w:rFonts w:ascii="Helvetica" w:hAnsi="Helvetica" w:cs="Helvetica" w:hint="eastAsia"/>
          <w:b/>
          <w:bCs/>
          <w:color w:val="222222"/>
          <w:sz w:val="21"/>
          <w:szCs w:val="21"/>
        </w:rPr>
        <w:t>Экспериментальное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получение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микрофтальмичных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глаз</w:t>
      </w:r>
    </w:p>
    <w:p w14:paraId="10D5183B" w14:textId="77777777" w:rsidR="00BA005F" w:rsidRPr="00BA005F" w:rsidRDefault="00BA005F" w:rsidP="00BA005F">
      <w:pPr>
        <w:rPr>
          <w:rFonts w:ascii="Helvetica" w:hAnsi="Helvetica" w:cs="Helvetica"/>
          <w:b/>
          <w:bCs/>
          <w:color w:val="222222"/>
          <w:sz w:val="21"/>
          <w:szCs w:val="21"/>
        </w:rPr>
      </w:pPr>
    </w:p>
    <w:p w14:paraId="5A0F3B0A"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2.5. </w:t>
      </w:r>
      <w:r w:rsidRPr="00BA005F">
        <w:rPr>
          <w:rFonts w:ascii="Helvetica" w:hAnsi="Helvetica" w:cs="Helvetica" w:hint="eastAsia"/>
          <w:b/>
          <w:bCs/>
          <w:color w:val="222222"/>
          <w:sz w:val="21"/>
          <w:szCs w:val="21"/>
        </w:rPr>
        <w:t>Ферментативное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выделение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p>
    <w:p w14:paraId="1558E3E6" w14:textId="77777777" w:rsidR="00BA005F" w:rsidRPr="00BA005F" w:rsidRDefault="00BA005F" w:rsidP="00BA005F">
      <w:pPr>
        <w:rPr>
          <w:rFonts w:ascii="Helvetica" w:hAnsi="Helvetica" w:cs="Helvetica"/>
          <w:b/>
          <w:bCs/>
          <w:color w:val="222222"/>
          <w:sz w:val="21"/>
          <w:szCs w:val="21"/>
        </w:rPr>
      </w:pPr>
    </w:p>
    <w:p w14:paraId="0E2BAC4D"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2.6. </w:t>
      </w:r>
      <w:r w:rsidRPr="00BA005F">
        <w:rPr>
          <w:rFonts w:ascii="Helvetica" w:hAnsi="Helvetica" w:cs="Helvetica" w:hint="eastAsia"/>
          <w:b/>
          <w:bCs/>
          <w:color w:val="222222"/>
          <w:sz w:val="21"/>
          <w:szCs w:val="21"/>
        </w:rPr>
        <w:t>ЭПР</w:t>
      </w:r>
      <w:r w:rsidRPr="00BA005F">
        <w:rPr>
          <w:rFonts w:ascii="Helvetica" w:hAnsi="Helvetica" w:cs="Helvetica"/>
          <w:b/>
          <w:bCs/>
          <w:color w:val="222222"/>
          <w:sz w:val="21"/>
          <w:szCs w:val="21"/>
        </w:rPr>
        <w:t>-</w:t>
      </w:r>
      <w:r w:rsidRPr="00BA005F">
        <w:rPr>
          <w:rFonts w:ascii="Helvetica" w:hAnsi="Helvetica" w:cs="Helvetica" w:hint="eastAsia"/>
          <w:b/>
          <w:bCs/>
          <w:color w:val="222222"/>
          <w:sz w:val="21"/>
          <w:szCs w:val="21"/>
        </w:rPr>
        <w:t>спектроскопия</w:t>
      </w:r>
    </w:p>
    <w:p w14:paraId="3C7DACDC" w14:textId="77777777" w:rsidR="00BA005F" w:rsidRPr="00BA005F" w:rsidRDefault="00BA005F" w:rsidP="00BA005F">
      <w:pPr>
        <w:rPr>
          <w:rFonts w:ascii="Helvetica" w:hAnsi="Helvetica" w:cs="Helvetica"/>
          <w:b/>
          <w:bCs/>
          <w:color w:val="222222"/>
          <w:sz w:val="21"/>
          <w:szCs w:val="21"/>
        </w:rPr>
      </w:pPr>
    </w:p>
    <w:p w14:paraId="3C5D582D"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2.7. </w:t>
      </w:r>
      <w:r w:rsidRPr="00BA005F">
        <w:rPr>
          <w:rFonts w:ascii="Helvetica" w:hAnsi="Helvetica" w:cs="Helvetica" w:hint="eastAsia"/>
          <w:b/>
          <w:bCs/>
          <w:color w:val="222222"/>
          <w:sz w:val="21"/>
          <w:szCs w:val="21"/>
        </w:rPr>
        <w:t>Определение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синтеза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общего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белка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сухого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веса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клеток</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p>
    <w:p w14:paraId="640C9189" w14:textId="77777777" w:rsidR="00BA005F" w:rsidRPr="00BA005F" w:rsidRDefault="00BA005F" w:rsidP="00BA005F">
      <w:pPr>
        <w:rPr>
          <w:rFonts w:ascii="Helvetica" w:hAnsi="Helvetica" w:cs="Helvetica"/>
          <w:b/>
          <w:bCs/>
          <w:color w:val="222222"/>
          <w:sz w:val="21"/>
          <w:szCs w:val="21"/>
        </w:rPr>
      </w:pPr>
    </w:p>
    <w:p w14:paraId="513810C8"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hint="eastAsia"/>
          <w:b/>
          <w:bCs/>
          <w:color w:val="222222"/>
          <w:sz w:val="21"/>
          <w:szCs w:val="21"/>
        </w:rPr>
        <w:t>Ш</w:t>
      </w:r>
      <w:r w:rsidRPr="00BA005F">
        <w:rPr>
          <w:rFonts w:ascii="Helvetica" w:hAnsi="Helvetica" w:cs="Helvetica"/>
          <w:b/>
          <w:bCs/>
          <w:color w:val="222222"/>
          <w:sz w:val="21"/>
          <w:szCs w:val="21"/>
        </w:rPr>
        <w:t xml:space="preserve"> 3. </w:t>
      </w:r>
      <w:r w:rsidRPr="00BA005F">
        <w:rPr>
          <w:rFonts w:ascii="Helvetica" w:hAnsi="Helvetica" w:cs="Helvetica" w:hint="eastAsia"/>
          <w:b/>
          <w:bCs/>
          <w:color w:val="222222"/>
          <w:sz w:val="21"/>
          <w:szCs w:val="21"/>
        </w:rPr>
        <w:t>РЕЗУЛЬТАТЫ</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ИССЛЕДОВАНИЯ</w:t>
      </w:r>
    </w:p>
    <w:p w14:paraId="6EE8A497" w14:textId="77777777" w:rsidR="00BA005F" w:rsidRPr="00BA005F" w:rsidRDefault="00BA005F" w:rsidP="00BA005F">
      <w:pPr>
        <w:rPr>
          <w:rFonts w:ascii="Helvetica" w:hAnsi="Helvetica" w:cs="Helvetica"/>
          <w:b/>
          <w:bCs/>
          <w:color w:val="222222"/>
          <w:sz w:val="21"/>
          <w:szCs w:val="21"/>
        </w:rPr>
      </w:pPr>
    </w:p>
    <w:p w14:paraId="6DFF302F"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3.1. </w:t>
      </w:r>
      <w:r w:rsidRPr="00BA005F">
        <w:rPr>
          <w:rFonts w:ascii="Helvetica" w:hAnsi="Helvetica" w:cs="Helvetica" w:hint="eastAsia"/>
          <w:b/>
          <w:bCs/>
          <w:color w:val="222222"/>
          <w:sz w:val="21"/>
          <w:szCs w:val="21"/>
        </w:rPr>
        <w:t>Динамика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накопления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двухведерных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клеток</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крыс</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СК</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Вистар</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мзив</w:t>
      </w:r>
    </w:p>
    <w:p w14:paraId="71E87AAD" w14:textId="77777777" w:rsidR="00BA005F" w:rsidRPr="00BA005F" w:rsidRDefault="00BA005F" w:rsidP="00BA005F">
      <w:pPr>
        <w:rPr>
          <w:rFonts w:ascii="Helvetica" w:hAnsi="Helvetica" w:cs="Helvetica"/>
          <w:b/>
          <w:bCs/>
          <w:color w:val="222222"/>
          <w:sz w:val="21"/>
          <w:szCs w:val="21"/>
        </w:rPr>
      </w:pPr>
    </w:p>
    <w:p w14:paraId="7EB72592"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3.2. </w:t>
      </w:r>
      <w:r w:rsidRPr="00BA005F">
        <w:rPr>
          <w:rFonts w:ascii="Helvetica" w:hAnsi="Helvetica" w:cs="Helvetica" w:hint="eastAsia"/>
          <w:b/>
          <w:bCs/>
          <w:color w:val="222222"/>
          <w:sz w:val="21"/>
          <w:szCs w:val="21"/>
        </w:rPr>
        <w:t>Кинетика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кяеточной</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популяции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w:t>
      </w:r>
      <w:r w:rsidRPr="00BA005F">
        <w:rPr>
          <w:rFonts w:ascii="Helvetica" w:hAnsi="Helvetica" w:cs="Helvetica" w:hint="eastAsia"/>
          <w:b/>
          <w:bCs/>
          <w:color w:val="222222"/>
          <w:sz w:val="21"/>
          <w:szCs w:val="21"/>
        </w:rPr>
        <w:lastRenderedPageBreak/>
        <w:t>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постнатальном</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развитии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крыс</w:t>
      </w:r>
    </w:p>
    <w:p w14:paraId="53295370" w14:textId="77777777" w:rsidR="00BA005F" w:rsidRPr="00BA005F" w:rsidRDefault="00BA005F" w:rsidP="00BA005F">
      <w:pPr>
        <w:rPr>
          <w:rFonts w:ascii="Helvetica" w:hAnsi="Helvetica" w:cs="Helvetica"/>
          <w:b/>
          <w:bCs/>
          <w:color w:val="222222"/>
          <w:sz w:val="21"/>
          <w:szCs w:val="21"/>
        </w:rPr>
      </w:pPr>
    </w:p>
    <w:p w14:paraId="7372E433"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3.2.1. </w:t>
      </w:r>
      <w:r w:rsidRPr="00BA005F">
        <w:rPr>
          <w:rFonts w:ascii="Helvetica" w:hAnsi="Helvetica" w:cs="Helvetica" w:hint="eastAsia"/>
          <w:b/>
          <w:bCs/>
          <w:color w:val="222222"/>
          <w:sz w:val="21"/>
          <w:szCs w:val="21"/>
        </w:rPr>
        <w:t>Определение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параметров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митотического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цикла</w:t>
      </w:r>
    </w:p>
    <w:p w14:paraId="19A963AD" w14:textId="77777777" w:rsidR="00BA005F" w:rsidRPr="00BA005F" w:rsidRDefault="00BA005F" w:rsidP="00BA005F">
      <w:pPr>
        <w:rPr>
          <w:rFonts w:ascii="Helvetica" w:hAnsi="Helvetica" w:cs="Helvetica"/>
          <w:b/>
          <w:bCs/>
          <w:color w:val="222222"/>
          <w:sz w:val="21"/>
          <w:szCs w:val="21"/>
        </w:rPr>
      </w:pPr>
    </w:p>
    <w:p w14:paraId="1261B419"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3.2.2. </w:t>
      </w:r>
      <w:r w:rsidRPr="00BA005F">
        <w:rPr>
          <w:rFonts w:ascii="Helvetica" w:hAnsi="Helvetica" w:cs="Helvetica" w:hint="eastAsia"/>
          <w:b/>
          <w:bCs/>
          <w:color w:val="222222"/>
          <w:sz w:val="21"/>
          <w:szCs w:val="21"/>
        </w:rPr>
        <w:t>Выявление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пролиферативного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пула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клеток</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последовательных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стадиях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постнатального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развития</w:t>
      </w:r>
    </w:p>
    <w:p w14:paraId="4946EB2A" w14:textId="77777777" w:rsidR="00BA005F" w:rsidRPr="00BA005F" w:rsidRDefault="00BA005F" w:rsidP="00BA005F">
      <w:pPr>
        <w:rPr>
          <w:rFonts w:ascii="Helvetica" w:hAnsi="Helvetica" w:cs="Helvetica"/>
          <w:b/>
          <w:bCs/>
          <w:color w:val="222222"/>
          <w:sz w:val="21"/>
          <w:szCs w:val="21"/>
        </w:rPr>
      </w:pPr>
    </w:p>
    <w:p w14:paraId="40B87A0F"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3.2.3. </w:t>
      </w:r>
      <w:r w:rsidRPr="00BA005F">
        <w:rPr>
          <w:rFonts w:ascii="Helvetica" w:hAnsi="Helvetica" w:cs="Helvetica" w:hint="eastAsia"/>
          <w:b/>
          <w:bCs/>
          <w:color w:val="222222"/>
          <w:sz w:val="21"/>
          <w:szCs w:val="21"/>
        </w:rPr>
        <w:t>Выявление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индекса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ЛЦК</w:t>
      </w:r>
      <w:r w:rsidRPr="00BA005F">
        <w:rPr>
          <w:rFonts w:ascii="Helvetica" w:hAnsi="Helvetica" w:cs="Helvetica"/>
          <w:b/>
          <w:bCs/>
          <w:color w:val="222222"/>
          <w:sz w:val="21"/>
          <w:szCs w:val="21"/>
        </w:rPr>
        <w:t>-</w:t>
      </w:r>
      <w:r w:rsidRPr="00BA005F">
        <w:rPr>
          <w:rFonts w:ascii="Helvetica" w:hAnsi="Helvetica" w:cs="Helvetica" w:hint="eastAsia"/>
          <w:b/>
          <w:bCs/>
          <w:color w:val="222222"/>
          <w:sz w:val="21"/>
          <w:szCs w:val="21"/>
        </w:rPr>
        <w:t>синтезирущих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клеток</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судьбы</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опытах</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двойным</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импульсным</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мечением</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при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многократном</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насыщении</w:t>
      </w:r>
    </w:p>
    <w:p w14:paraId="002F5616" w14:textId="77777777" w:rsidR="00BA005F" w:rsidRPr="00BA005F" w:rsidRDefault="00BA005F" w:rsidP="00BA005F">
      <w:pPr>
        <w:rPr>
          <w:rFonts w:ascii="Helvetica" w:hAnsi="Helvetica" w:cs="Helvetica"/>
          <w:b/>
          <w:bCs/>
          <w:color w:val="222222"/>
          <w:sz w:val="21"/>
          <w:szCs w:val="21"/>
        </w:rPr>
      </w:pPr>
    </w:p>
    <w:p w14:paraId="33064C28"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3.2.4. </w:t>
      </w:r>
      <w:r w:rsidRPr="00BA005F">
        <w:rPr>
          <w:rFonts w:ascii="Helvetica" w:hAnsi="Helvetica" w:cs="Helvetica" w:hint="eastAsia"/>
          <w:b/>
          <w:bCs/>
          <w:color w:val="222222"/>
          <w:sz w:val="21"/>
          <w:szCs w:val="21"/>
        </w:rPr>
        <w:t>Обсуждение</w:t>
      </w:r>
    </w:p>
    <w:p w14:paraId="13A45CEC" w14:textId="77777777" w:rsidR="00BA005F" w:rsidRPr="00BA005F" w:rsidRDefault="00BA005F" w:rsidP="00BA005F">
      <w:pPr>
        <w:rPr>
          <w:rFonts w:ascii="Helvetica" w:hAnsi="Helvetica" w:cs="Helvetica"/>
          <w:b/>
          <w:bCs/>
          <w:color w:val="222222"/>
          <w:sz w:val="21"/>
          <w:szCs w:val="21"/>
        </w:rPr>
      </w:pPr>
    </w:p>
    <w:p w14:paraId="238D890D"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3.3. </w:t>
      </w:r>
      <w:r w:rsidRPr="00BA005F">
        <w:rPr>
          <w:rFonts w:ascii="Helvetica" w:hAnsi="Helvetica" w:cs="Helvetica" w:hint="eastAsia"/>
          <w:b/>
          <w:bCs/>
          <w:color w:val="222222"/>
          <w:sz w:val="21"/>
          <w:szCs w:val="21"/>
        </w:rPr>
        <w:t>Рост</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глаза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склерального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отдела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онтогенезе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крыс</w:t>
      </w:r>
    </w:p>
    <w:p w14:paraId="07CF7DDC" w14:textId="77777777" w:rsidR="00BA005F" w:rsidRPr="00BA005F" w:rsidRDefault="00BA005F" w:rsidP="00BA005F">
      <w:pPr>
        <w:rPr>
          <w:rFonts w:ascii="Helvetica" w:hAnsi="Helvetica" w:cs="Helvetica"/>
          <w:b/>
          <w:bCs/>
          <w:color w:val="222222"/>
          <w:sz w:val="21"/>
          <w:szCs w:val="21"/>
        </w:rPr>
      </w:pPr>
    </w:p>
    <w:p w14:paraId="3E1C14FF"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3.4. </w:t>
      </w:r>
      <w:r w:rsidRPr="00BA005F">
        <w:rPr>
          <w:rFonts w:ascii="Helvetica" w:hAnsi="Helvetica" w:cs="Helvetica" w:hint="eastAsia"/>
          <w:b/>
          <w:bCs/>
          <w:color w:val="222222"/>
          <w:sz w:val="21"/>
          <w:szCs w:val="21"/>
        </w:rPr>
        <w:t>Экспериментальная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наследственная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микрофтальмия</w:t>
      </w:r>
      <w:r w:rsidRPr="00BA005F">
        <w:rPr>
          <w:rFonts w:ascii="Helvetica" w:hAnsi="Helvetica" w:cs="Helvetica"/>
          <w:b/>
          <w:bCs/>
          <w:color w:val="222222"/>
          <w:sz w:val="21"/>
          <w:szCs w:val="21"/>
        </w:rPr>
        <w:t xml:space="preserve"> . </w:t>
      </w:r>
      <w:r w:rsidRPr="00BA005F">
        <w:rPr>
          <w:rFonts w:ascii="Helvetica" w:hAnsi="Helvetica" w:cs="Helvetica" w:hint="eastAsia"/>
          <w:b/>
          <w:bCs/>
          <w:color w:val="222222"/>
          <w:sz w:val="21"/>
          <w:szCs w:val="21"/>
        </w:rPr>
        <w:t>НО</w:t>
      </w:r>
    </w:p>
    <w:p w14:paraId="565E5DB1" w14:textId="77777777" w:rsidR="00BA005F" w:rsidRPr="00BA005F" w:rsidRDefault="00BA005F" w:rsidP="00BA005F">
      <w:pPr>
        <w:rPr>
          <w:rFonts w:ascii="Helvetica" w:hAnsi="Helvetica" w:cs="Helvetica"/>
          <w:b/>
          <w:bCs/>
          <w:color w:val="222222"/>
          <w:sz w:val="21"/>
          <w:szCs w:val="21"/>
        </w:rPr>
      </w:pPr>
    </w:p>
    <w:p w14:paraId="7D3D2E15"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3.4.1. </w:t>
      </w:r>
      <w:r w:rsidRPr="00BA005F">
        <w:rPr>
          <w:rFonts w:ascii="Helvetica" w:hAnsi="Helvetica" w:cs="Helvetica" w:hint="eastAsia"/>
          <w:b/>
          <w:bCs/>
          <w:color w:val="222222"/>
          <w:sz w:val="21"/>
          <w:szCs w:val="21"/>
        </w:rPr>
        <w:t>Экспериментальная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микрофгальмия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ПО</w:t>
      </w:r>
    </w:p>
    <w:p w14:paraId="2F1DD337" w14:textId="77777777" w:rsidR="00BA005F" w:rsidRPr="00BA005F" w:rsidRDefault="00BA005F" w:rsidP="00BA005F">
      <w:pPr>
        <w:rPr>
          <w:rFonts w:ascii="Helvetica" w:hAnsi="Helvetica" w:cs="Helvetica"/>
          <w:b/>
          <w:bCs/>
          <w:color w:val="222222"/>
          <w:sz w:val="21"/>
          <w:szCs w:val="21"/>
        </w:rPr>
      </w:pPr>
    </w:p>
    <w:p w14:paraId="263CBAED"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3.4.2. </w:t>
      </w:r>
      <w:r w:rsidRPr="00BA005F">
        <w:rPr>
          <w:rFonts w:ascii="Helvetica" w:hAnsi="Helvetica" w:cs="Helvetica" w:hint="eastAsia"/>
          <w:b/>
          <w:bCs/>
          <w:color w:val="222222"/>
          <w:sz w:val="21"/>
          <w:szCs w:val="21"/>
        </w:rPr>
        <w:t>Наследственная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микрофгальмия</w:t>
      </w:r>
    </w:p>
    <w:p w14:paraId="02DBD6B1" w14:textId="77777777" w:rsidR="00BA005F" w:rsidRPr="00BA005F" w:rsidRDefault="00BA005F" w:rsidP="00BA005F">
      <w:pPr>
        <w:rPr>
          <w:rFonts w:ascii="Helvetica" w:hAnsi="Helvetica" w:cs="Helvetica"/>
          <w:b/>
          <w:bCs/>
          <w:color w:val="222222"/>
          <w:sz w:val="21"/>
          <w:szCs w:val="21"/>
        </w:rPr>
      </w:pPr>
    </w:p>
    <w:p w14:paraId="46C7E771"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3.4.3. </w:t>
      </w:r>
      <w:r w:rsidRPr="00BA005F">
        <w:rPr>
          <w:rFonts w:ascii="Helvetica" w:hAnsi="Helvetica" w:cs="Helvetica" w:hint="eastAsia"/>
          <w:b/>
          <w:bCs/>
          <w:color w:val="222222"/>
          <w:sz w:val="21"/>
          <w:szCs w:val="21"/>
        </w:rPr>
        <w:t>Обсуждение</w:t>
      </w:r>
    </w:p>
    <w:p w14:paraId="7E06BB28" w14:textId="77777777" w:rsidR="00BA005F" w:rsidRPr="00BA005F" w:rsidRDefault="00BA005F" w:rsidP="00BA005F">
      <w:pPr>
        <w:rPr>
          <w:rFonts w:ascii="Helvetica" w:hAnsi="Helvetica" w:cs="Helvetica"/>
          <w:b/>
          <w:bCs/>
          <w:color w:val="222222"/>
          <w:sz w:val="21"/>
          <w:szCs w:val="21"/>
        </w:rPr>
      </w:pPr>
    </w:p>
    <w:p w14:paraId="6346EDF5"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3.5. </w:t>
      </w:r>
      <w:r w:rsidRPr="00BA005F">
        <w:rPr>
          <w:rFonts w:ascii="Helvetica" w:hAnsi="Helvetica" w:cs="Helvetica" w:hint="eastAsia"/>
          <w:b/>
          <w:bCs/>
          <w:color w:val="222222"/>
          <w:sz w:val="21"/>
          <w:szCs w:val="21"/>
        </w:rPr>
        <w:t>Меланогенез</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пигментном</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его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связь</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клеточной</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пролиферацией</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постнатальном</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развитии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у</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крыс</w:t>
      </w:r>
    </w:p>
    <w:p w14:paraId="3323B6BB" w14:textId="77777777" w:rsidR="00BA005F" w:rsidRPr="00BA005F" w:rsidRDefault="00BA005F" w:rsidP="00BA005F">
      <w:pPr>
        <w:rPr>
          <w:rFonts w:ascii="Helvetica" w:hAnsi="Helvetica" w:cs="Helvetica"/>
          <w:b/>
          <w:bCs/>
          <w:color w:val="222222"/>
          <w:sz w:val="21"/>
          <w:szCs w:val="21"/>
        </w:rPr>
      </w:pPr>
    </w:p>
    <w:p w14:paraId="7C25FEE5" w14:textId="77777777" w:rsidR="00BA005F" w:rsidRPr="00BA005F" w:rsidRDefault="00BA005F" w:rsidP="00BA005F">
      <w:pPr>
        <w:rPr>
          <w:rFonts w:ascii="Helvetica" w:hAnsi="Helvetica" w:cs="Helvetica"/>
          <w:b/>
          <w:bCs/>
          <w:color w:val="222222"/>
          <w:sz w:val="21"/>
          <w:szCs w:val="21"/>
        </w:rPr>
      </w:pPr>
      <w:r w:rsidRPr="00BA005F">
        <w:rPr>
          <w:rFonts w:ascii="Helvetica" w:hAnsi="Helvetica" w:cs="Helvetica"/>
          <w:b/>
          <w:bCs/>
          <w:color w:val="222222"/>
          <w:sz w:val="21"/>
          <w:szCs w:val="21"/>
        </w:rPr>
        <w:t xml:space="preserve">3.6. </w:t>
      </w:r>
      <w:r w:rsidRPr="00BA005F">
        <w:rPr>
          <w:rFonts w:ascii="Helvetica" w:hAnsi="Helvetica" w:cs="Helvetica" w:hint="eastAsia"/>
          <w:b/>
          <w:bCs/>
          <w:color w:val="222222"/>
          <w:sz w:val="21"/>
          <w:szCs w:val="21"/>
        </w:rPr>
        <w:t>Изменения</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общего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синтеза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белка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сухого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веса</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площади</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клеток</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пигментного</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эпителия</w:t>
      </w:r>
    </w:p>
    <w:p w14:paraId="58B084A9" w14:textId="77777777" w:rsidR="00BA005F" w:rsidRPr="00BA005F" w:rsidRDefault="00BA005F" w:rsidP="00BA005F">
      <w:pPr>
        <w:rPr>
          <w:rFonts w:ascii="Helvetica" w:hAnsi="Helvetica" w:cs="Helvetica"/>
          <w:b/>
          <w:bCs/>
          <w:color w:val="222222"/>
          <w:sz w:val="21"/>
          <w:szCs w:val="21"/>
        </w:rPr>
      </w:pPr>
    </w:p>
    <w:p w14:paraId="4A7ADEAA" w14:textId="06DE2FC6" w:rsidR="00967B66" w:rsidRPr="00BA005F" w:rsidRDefault="00BA005F" w:rsidP="00BA005F">
      <w:r w:rsidRPr="00BA005F">
        <w:rPr>
          <w:rFonts w:ascii="Helvetica" w:hAnsi="Helvetica" w:cs="Helvetica"/>
          <w:b/>
          <w:bCs/>
          <w:color w:val="222222"/>
          <w:sz w:val="21"/>
          <w:szCs w:val="21"/>
        </w:rPr>
        <w:t>1</w:t>
      </w:r>
      <w:r w:rsidRPr="00BA005F">
        <w:rPr>
          <w:rFonts w:ascii="Helvetica" w:hAnsi="Helvetica" w:cs="Helvetica" w:hint="eastAsia"/>
          <w:b/>
          <w:bCs/>
          <w:color w:val="222222"/>
          <w:sz w:val="21"/>
          <w:szCs w:val="21"/>
        </w:rPr>
        <w:t>Ш</w:t>
      </w:r>
      <w:r w:rsidRPr="00BA005F">
        <w:rPr>
          <w:rFonts w:ascii="Helvetica" w:hAnsi="Helvetica" w:cs="Helvetica"/>
          <w:b/>
          <w:bCs/>
          <w:color w:val="222222"/>
          <w:sz w:val="21"/>
          <w:szCs w:val="21"/>
        </w:rPr>
        <w:t xml:space="preserve"> 4. </w:t>
      </w:r>
      <w:r w:rsidRPr="00BA005F">
        <w:rPr>
          <w:rFonts w:ascii="Helvetica" w:hAnsi="Helvetica" w:cs="Helvetica" w:hint="eastAsia"/>
          <w:b/>
          <w:bCs/>
          <w:color w:val="222222"/>
          <w:sz w:val="21"/>
          <w:szCs w:val="21"/>
        </w:rPr>
        <w:t>ОБСУЖДЕНИЕ</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РЕЗУЛЬТАТОВ</w:t>
      </w:r>
      <w:r w:rsidRPr="00BA005F">
        <w:rPr>
          <w:rFonts w:ascii="Helvetica" w:hAnsi="Helvetica" w:cs="Helvetica"/>
          <w:b/>
          <w:bCs/>
          <w:color w:val="222222"/>
          <w:sz w:val="21"/>
          <w:szCs w:val="21"/>
        </w:rPr>
        <w:t xml:space="preserve"> </w:t>
      </w:r>
      <w:r w:rsidRPr="00BA005F">
        <w:rPr>
          <w:rFonts w:ascii="Helvetica" w:hAnsi="Helvetica" w:cs="Helvetica" w:hint="eastAsia"/>
          <w:b/>
          <w:bCs/>
          <w:color w:val="222222"/>
          <w:sz w:val="21"/>
          <w:szCs w:val="21"/>
        </w:rPr>
        <w:t>ИССЛЕДОШШ</w:t>
      </w:r>
    </w:p>
    <w:sectPr w:rsidR="00967B66" w:rsidRPr="00BA00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E896" w14:textId="77777777" w:rsidR="00573776" w:rsidRDefault="00573776">
      <w:pPr>
        <w:spacing w:after="0" w:line="240" w:lineRule="auto"/>
      </w:pPr>
      <w:r>
        <w:separator/>
      </w:r>
    </w:p>
  </w:endnote>
  <w:endnote w:type="continuationSeparator" w:id="0">
    <w:p w14:paraId="684DE473" w14:textId="77777777" w:rsidR="00573776" w:rsidRDefault="0057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0E66" w14:textId="77777777" w:rsidR="00573776" w:rsidRDefault="00573776"/>
    <w:p w14:paraId="1E9A0E7D" w14:textId="77777777" w:rsidR="00573776" w:rsidRDefault="00573776"/>
    <w:p w14:paraId="172A8411" w14:textId="77777777" w:rsidR="00573776" w:rsidRDefault="00573776"/>
    <w:p w14:paraId="55192B8F" w14:textId="77777777" w:rsidR="00573776" w:rsidRDefault="00573776"/>
    <w:p w14:paraId="41A8ED4F" w14:textId="77777777" w:rsidR="00573776" w:rsidRDefault="00573776"/>
    <w:p w14:paraId="08A4B9CF" w14:textId="77777777" w:rsidR="00573776" w:rsidRDefault="00573776"/>
    <w:p w14:paraId="3278DFF7" w14:textId="77777777" w:rsidR="00573776" w:rsidRDefault="005737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5EF139" wp14:editId="7B58EF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0F9B1" w14:textId="77777777" w:rsidR="00573776" w:rsidRDefault="005737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5EF1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C0F9B1" w14:textId="77777777" w:rsidR="00573776" w:rsidRDefault="005737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34CF2F" w14:textId="77777777" w:rsidR="00573776" w:rsidRDefault="00573776"/>
    <w:p w14:paraId="1EFD30B8" w14:textId="77777777" w:rsidR="00573776" w:rsidRDefault="00573776"/>
    <w:p w14:paraId="7242B2DF" w14:textId="77777777" w:rsidR="00573776" w:rsidRDefault="005737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DB5DAC" wp14:editId="03A553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D4E2F" w14:textId="77777777" w:rsidR="00573776" w:rsidRDefault="00573776"/>
                          <w:p w14:paraId="0D3D160D" w14:textId="77777777" w:rsidR="00573776" w:rsidRDefault="005737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DB5D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CD4E2F" w14:textId="77777777" w:rsidR="00573776" w:rsidRDefault="00573776"/>
                    <w:p w14:paraId="0D3D160D" w14:textId="77777777" w:rsidR="00573776" w:rsidRDefault="005737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D4FF6A" w14:textId="77777777" w:rsidR="00573776" w:rsidRDefault="00573776"/>
    <w:p w14:paraId="1D57364A" w14:textId="77777777" w:rsidR="00573776" w:rsidRDefault="00573776">
      <w:pPr>
        <w:rPr>
          <w:sz w:val="2"/>
          <w:szCs w:val="2"/>
        </w:rPr>
      </w:pPr>
    </w:p>
    <w:p w14:paraId="35CA71E0" w14:textId="77777777" w:rsidR="00573776" w:rsidRDefault="00573776"/>
    <w:p w14:paraId="327F72AC" w14:textId="77777777" w:rsidR="00573776" w:rsidRDefault="00573776">
      <w:pPr>
        <w:spacing w:after="0" w:line="240" w:lineRule="auto"/>
      </w:pPr>
    </w:p>
  </w:footnote>
  <w:footnote w:type="continuationSeparator" w:id="0">
    <w:p w14:paraId="3D12BDF8" w14:textId="77777777" w:rsidR="00573776" w:rsidRDefault="00573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76"/>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36191</TotalTime>
  <Pages>5</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1904</cp:revision>
  <cp:lastPrinted>2009-02-06T05:36:00Z</cp:lastPrinted>
  <dcterms:created xsi:type="dcterms:W3CDTF">2025-11-25T20:19:00Z</dcterms:created>
  <dcterms:modified xsi:type="dcterms:W3CDTF">2026-01-10T16:15:00Z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