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8F21"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Павлинова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Ирина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Игоревна</w:t>
      </w:r>
      <w:r w:rsidRPr="00604078">
        <w:rPr>
          <w:rFonts w:ascii="Helvetica" w:hAnsi="Helvetica" w:cs="Helvetica"/>
          <w:b/>
          <w:bCs/>
          <w:color w:val="222222"/>
          <w:sz w:val="21"/>
          <w:szCs w:val="21"/>
        </w:rPr>
        <w:t>.</w:t>
      </w:r>
    </w:p>
    <w:p w14:paraId="3F0594D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Технологическое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управляемого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диссертация</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доктора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технических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наук</w:t>
      </w:r>
      <w:r w:rsidRPr="00604078">
        <w:rPr>
          <w:rFonts w:ascii="Helvetica" w:hAnsi="Helvetica" w:cs="Helvetica"/>
          <w:b/>
          <w:bCs/>
          <w:color w:val="222222"/>
          <w:sz w:val="21"/>
          <w:szCs w:val="21"/>
        </w:rPr>
        <w:t xml:space="preserve"> : 03.00.23. - </w:t>
      </w:r>
      <w:r w:rsidRPr="00604078">
        <w:rPr>
          <w:rFonts w:ascii="Helvetica" w:hAnsi="Helvetica" w:cs="Helvetica" w:hint="eastAsia"/>
          <w:b/>
          <w:bCs/>
          <w:color w:val="222222"/>
          <w:sz w:val="21"/>
          <w:szCs w:val="21"/>
        </w:rPr>
        <w:t>Щелково</w:t>
      </w:r>
      <w:r w:rsidRPr="00604078">
        <w:rPr>
          <w:rFonts w:ascii="Helvetica" w:hAnsi="Helvetica" w:cs="Helvetica"/>
          <w:b/>
          <w:bCs/>
          <w:color w:val="222222"/>
          <w:sz w:val="21"/>
          <w:szCs w:val="21"/>
        </w:rPr>
        <w:t xml:space="preserve">, 2006. - 461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ил</w:t>
      </w:r>
      <w:r w:rsidRPr="00604078">
        <w:rPr>
          <w:rFonts w:ascii="Helvetica" w:hAnsi="Helvetica" w:cs="Helvetica"/>
          <w:b/>
          <w:bCs/>
          <w:color w:val="222222"/>
          <w:sz w:val="21"/>
          <w:szCs w:val="21"/>
        </w:rPr>
        <w:t>.</w:t>
      </w:r>
    </w:p>
    <w:p w14:paraId="542CE51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больше</w:t>
      </w:r>
    </w:p>
    <w:p w14:paraId="595E428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Цитаты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из</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текста</w:t>
      </w:r>
      <w:r w:rsidRPr="00604078">
        <w:rPr>
          <w:rFonts w:ascii="Helvetica" w:hAnsi="Helvetica" w:cs="Helvetica"/>
          <w:b/>
          <w:bCs/>
          <w:color w:val="222222"/>
          <w:sz w:val="21"/>
          <w:szCs w:val="21"/>
        </w:rPr>
        <w:t>:</w:t>
      </w:r>
    </w:p>
    <w:p w14:paraId="102C243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стр</w:t>
      </w:r>
      <w:r w:rsidRPr="00604078">
        <w:rPr>
          <w:rFonts w:ascii="Helvetica" w:hAnsi="Helvetica" w:cs="Helvetica"/>
          <w:b/>
          <w:bCs/>
          <w:color w:val="222222"/>
          <w:sz w:val="21"/>
          <w:szCs w:val="21"/>
        </w:rPr>
        <w:t>. 19</w:t>
      </w:r>
    </w:p>
    <w:p w14:paraId="0875472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СОСТОЯНИЕ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ВОИРОСА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ВЫБОР</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ИАПРАВЛЕИИЯ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настояш</w:t>
      </w: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ее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время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широкое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применение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нашли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методы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именно</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методы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помош</w:t>
      </w: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ью</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микроорганизмов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Проблеме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разработки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методов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обработки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населенных</w:t>
      </w:r>
    </w:p>
    <w:p w14:paraId="1636F3AB"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стр</w:t>
      </w:r>
      <w:r w:rsidRPr="00604078">
        <w:rPr>
          <w:rFonts w:ascii="Helvetica" w:hAnsi="Helvetica" w:cs="Helvetica"/>
          <w:b/>
          <w:bCs/>
          <w:color w:val="222222"/>
          <w:sz w:val="21"/>
          <w:szCs w:val="21"/>
        </w:rPr>
        <w:t>. 236</w:t>
      </w:r>
    </w:p>
    <w:p w14:paraId="552E947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г</w:t>
      </w:r>
      <w:r w:rsidRPr="00604078">
        <w:rPr>
          <w:rFonts w:ascii="Helvetica" w:hAnsi="Helvetica" w:cs="Helvetica"/>
          <w:b/>
          <w:bCs/>
          <w:color w:val="222222"/>
          <w:sz w:val="21"/>
          <w:szCs w:val="21"/>
        </w:rPr>
        <w:t xml:space="preserve"> = 0,90 </w:t>
      </w:r>
      <w:r w:rsidRPr="00604078">
        <w:rPr>
          <w:rFonts w:ascii="Helvetica" w:hAnsi="Helvetica" w:cs="Helvetica" w:hint="eastAsia"/>
          <w:b/>
          <w:bCs/>
          <w:color w:val="222222"/>
          <w:sz w:val="21"/>
          <w:szCs w:val="21"/>
        </w:rPr>
        <w:t>г</w:t>
      </w:r>
      <w:r w:rsidRPr="00604078">
        <w:rPr>
          <w:rFonts w:ascii="Helvetica" w:hAnsi="Helvetica" w:cs="Helvetica"/>
          <w:b/>
          <w:bCs/>
          <w:color w:val="222222"/>
          <w:sz w:val="21"/>
          <w:szCs w:val="21"/>
        </w:rPr>
        <w:t xml:space="preserve"> 1:1 </w:t>
      </w:r>
      <w:r w:rsidRPr="00604078">
        <w:rPr>
          <w:rFonts w:ascii="Helvetica" w:hAnsi="Helvetica" w:cs="Helvetica" w:hint="eastAsia"/>
          <w:b/>
          <w:bCs/>
          <w:color w:val="222222"/>
          <w:sz w:val="21"/>
          <w:szCs w:val="21"/>
        </w:rPr>
        <w:t>и</w:t>
      </w:r>
      <w:r w:rsidRPr="00604078">
        <w:rPr>
          <w:rFonts w:ascii="Helvetica" w:hAnsi="Helvetica" w:cs="Helvetica" w:hint="eastAsia"/>
          <w:b/>
          <w:bCs/>
          <w:color w:val="222222"/>
          <w:sz w:val="21"/>
          <w:szCs w:val="21"/>
        </w:rPr>
        <w:t>»</w:t>
      </w:r>
      <w:r w:rsidRPr="00604078">
        <w:rPr>
          <w:rFonts w:ascii="Helvetica" w:hAnsi="Helvetica" w:cs="Helvetica"/>
          <w:b/>
          <w:bCs/>
          <w:color w:val="222222"/>
          <w:sz w:val="21"/>
          <w:szCs w:val="21"/>
        </w:rPr>
        <w:t xml:space="preserve"> 1 </w:t>
      </w:r>
      <w:r w:rsidRPr="00604078">
        <w:rPr>
          <w:rFonts w:ascii="Helvetica" w:hAnsi="Helvetica" w:cs="Helvetica" w:hint="eastAsia"/>
          <w:b/>
          <w:bCs/>
          <w:color w:val="222222"/>
          <w:sz w:val="21"/>
          <w:szCs w:val="21"/>
        </w:rPr>
        <w:t>•</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л</w:t>
      </w:r>
      <w:r w:rsidRPr="00604078">
        <w:rPr>
          <w:rFonts w:ascii="Helvetica" w:hAnsi="Helvetica" w:cs="Helvetica"/>
          <w:b/>
          <w:bCs/>
          <w:color w:val="222222"/>
          <w:sz w:val="21"/>
          <w:szCs w:val="21"/>
        </w:rPr>
        <w:t xml:space="preserve"> 0 ,1 1 10 </w:t>
      </w:r>
      <w:r w:rsidRPr="00604078">
        <w:rPr>
          <w:rFonts w:ascii="Helvetica" w:hAnsi="Helvetica" w:cs="Helvetica" w:hint="eastAsia"/>
          <w:b/>
          <w:bCs/>
          <w:color w:val="222222"/>
          <w:sz w:val="21"/>
          <w:szCs w:val="21"/>
        </w:rPr>
        <w:t>•</w:t>
      </w:r>
      <w:r w:rsidRPr="00604078">
        <w:rPr>
          <w:rFonts w:ascii="Helvetica" w:hAnsi="Helvetica" w:cs="Helvetica"/>
          <w:b/>
          <w:bCs/>
          <w:color w:val="222222"/>
          <w:sz w:val="21"/>
          <w:szCs w:val="21"/>
        </w:rPr>
        <w:t xml:space="preserve">100 QT X </w:t>
      </w:r>
      <w:r w:rsidRPr="00604078">
        <w:rPr>
          <w:rFonts w:ascii="Helvetica" w:hAnsi="Helvetica" w:cs="Helvetica" w:hint="eastAsia"/>
          <w:b/>
          <w:bCs/>
          <w:color w:val="222222"/>
          <w:sz w:val="21"/>
          <w:szCs w:val="21"/>
        </w:rPr>
        <w:t>Рис</w:t>
      </w:r>
      <w:r w:rsidRPr="00604078">
        <w:rPr>
          <w:rFonts w:ascii="Helvetica" w:hAnsi="Helvetica" w:cs="Helvetica"/>
          <w:b/>
          <w:bCs/>
          <w:color w:val="222222"/>
          <w:sz w:val="21"/>
          <w:szCs w:val="21"/>
        </w:rPr>
        <w:t xml:space="preserve">.4.27. </w:t>
      </w:r>
      <w:r w:rsidRPr="00604078">
        <w:rPr>
          <w:rFonts w:ascii="Helvetica" w:hAnsi="Helvetica" w:cs="Helvetica" w:hint="eastAsia"/>
          <w:b/>
          <w:bCs/>
          <w:color w:val="222222"/>
          <w:sz w:val="21"/>
          <w:szCs w:val="21"/>
        </w:rPr>
        <w:t>Схема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технологической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режиме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идеального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вытеснения</w:t>
      </w:r>
      <w:r w:rsidRPr="00604078">
        <w:rPr>
          <w:rFonts w:ascii="Helvetica" w:hAnsi="Helvetica" w:cs="Helvetica"/>
          <w:b/>
          <w:bCs/>
          <w:color w:val="222222"/>
          <w:sz w:val="21"/>
          <w:szCs w:val="21"/>
        </w:rPr>
        <w:t xml:space="preserve">. ^ </w:t>
      </w:r>
      <w:r w:rsidRPr="00604078">
        <w:rPr>
          <w:rFonts w:ascii="Helvetica" w:hAnsi="Helvetica" w:cs="Helvetica" w:hint="eastAsia"/>
          <w:b/>
          <w:bCs/>
          <w:color w:val="222222"/>
          <w:sz w:val="21"/>
          <w:szCs w:val="21"/>
        </w:rPr>
        <w:t>Глава</w:t>
      </w:r>
      <w:r w:rsidRPr="00604078">
        <w:rPr>
          <w:rFonts w:ascii="Helvetica" w:hAnsi="Helvetica" w:cs="Helvetica"/>
          <w:b/>
          <w:bCs/>
          <w:color w:val="222222"/>
          <w:sz w:val="21"/>
          <w:szCs w:val="21"/>
        </w:rPr>
        <w:t xml:space="preserve"> 5.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СТОЧИЫХ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СИСТЕМАХ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ИММОБИЛИЗОВАИИОЙ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МИКРОФЛОРОЙ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Изучение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обмена</w:t>
      </w:r>
    </w:p>
    <w:p w14:paraId="7701FBDB"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стр</w:t>
      </w:r>
      <w:r w:rsidRPr="00604078">
        <w:rPr>
          <w:rFonts w:ascii="Helvetica" w:hAnsi="Helvetica" w:cs="Helvetica"/>
          <w:b/>
          <w:bCs/>
          <w:color w:val="222222"/>
          <w:sz w:val="21"/>
          <w:szCs w:val="21"/>
        </w:rPr>
        <w:t>. 302</w:t>
      </w:r>
    </w:p>
    <w:p w14:paraId="2227F8F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5.29. </w:t>
      </w:r>
      <w:r w:rsidRPr="00604078">
        <w:rPr>
          <w:rFonts w:ascii="Helvetica" w:hAnsi="Helvetica" w:cs="Helvetica" w:hint="eastAsia"/>
          <w:b/>
          <w:bCs/>
          <w:color w:val="222222"/>
          <w:sz w:val="21"/>
          <w:szCs w:val="21"/>
        </w:rPr>
        <w:t>Схемы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рециркуляции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обработанного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погружном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биофильтре</w:t>
      </w:r>
      <w:r w:rsidRPr="00604078">
        <w:rPr>
          <w:rFonts w:ascii="Helvetica" w:hAnsi="Helvetica" w:cs="Helvetica"/>
          <w:b/>
          <w:bCs/>
          <w:color w:val="222222"/>
          <w:sz w:val="21"/>
          <w:szCs w:val="21"/>
        </w:rPr>
        <w:t xml:space="preserve">. 303 </w:t>
      </w:r>
      <w:r w:rsidRPr="00604078">
        <w:rPr>
          <w:rFonts w:ascii="Helvetica" w:hAnsi="Helvetica" w:cs="Helvetica" w:hint="eastAsia"/>
          <w:b/>
          <w:bCs/>
          <w:color w:val="222222"/>
          <w:sz w:val="21"/>
          <w:szCs w:val="21"/>
        </w:rPr>
        <w:t>Глава</w:t>
      </w:r>
      <w:r w:rsidRPr="00604078">
        <w:rPr>
          <w:rFonts w:ascii="Helvetica" w:hAnsi="Helvetica" w:cs="Helvetica"/>
          <w:b/>
          <w:bCs/>
          <w:color w:val="222222"/>
          <w:sz w:val="21"/>
          <w:szCs w:val="21"/>
        </w:rPr>
        <w:t xml:space="preserve"> 6. </w:t>
      </w:r>
      <w:r w:rsidRPr="00604078">
        <w:rPr>
          <w:rFonts w:ascii="Helvetica" w:hAnsi="Helvetica" w:cs="Helvetica" w:hint="eastAsia"/>
          <w:b/>
          <w:bCs/>
          <w:color w:val="222222"/>
          <w:sz w:val="21"/>
          <w:szCs w:val="21"/>
        </w:rPr>
        <w:t>УПРАВЛЕНИЕ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МИКРОБИОЛОГИЧЕСКИМИ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w:t>
      </w:r>
      <w:r w:rsidRPr="00604078">
        <w:rPr>
          <w:rFonts w:ascii="Helvetica" w:hAnsi="Helvetica" w:cs="Helvetica"/>
          <w:b/>
          <w:bCs/>
          <w:color w:val="222222"/>
          <w:sz w:val="21"/>
          <w:szCs w:val="21"/>
        </w:rPr>
        <w:t>0</w:t>
      </w:r>
      <w:r w:rsidRPr="00604078">
        <w:rPr>
          <w:rFonts w:ascii="Helvetica" w:hAnsi="Helvetica" w:cs="Helvetica" w:hint="eastAsia"/>
          <w:b/>
          <w:bCs/>
          <w:color w:val="222222"/>
          <w:sz w:val="21"/>
          <w:szCs w:val="21"/>
        </w:rPr>
        <w:t>ЧНБ</w:t>
      </w:r>
      <w:r w:rsidRPr="00604078">
        <w:rPr>
          <w:rFonts w:ascii="Helvetica" w:hAnsi="Helvetica" w:cs="Helvetica"/>
          <w:b/>
          <w:bCs/>
          <w:color w:val="222222"/>
          <w:sz w:val="21"/>
          <w:szCs w:val="21"/>
        </w:rPr>
        <w:t>1</w:t>
      </w:r>
      <w:r w:rsidRPr="00604078">
        <w:rPr>
          <w:rFonts w:ascii="Helvetica" w:hAnsi="Helvetica" w:cs="Helvetica" w:hint="eastAsia"/>
          <w:b/>
          <w:bCs/>
          <w:color w:val="222222"/>
          <w:sz w:val="21"/>
          <w:szCs w:val="21"/>
        </w:rPr>
        <w:t>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6.1 </w:t>
      </w:r>
      <w:r w:rsidRPr="00604078">
        <w:rPr>
          <w:rFonts w:ascii="Helvetica" w:hAnsi="Helvetica" w:cs="Helvetica" w:hint="eastAsia"/>
          <w:b/>
          <w:bCs/>
          <w:color w:val="222222"/>
          <w:sz w:val="21"/>
          <w:szCs w:val="21"/>
        </w:rPr>
        <w:t>Методология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управления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ирогиозирования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микробиологическими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Методология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моделирования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технологических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аэрационных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бассейнах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аэротенках</w:t>
      </w:r>
      <w:r w:rsidRPr="00604078">
        <w:rPr>
          <w:rFonts w:ascii="Helvetica" w:hAnsi="Helvetica" w:cs="Helvetica"/>
          <w:b/>
          <w:bCs/>
          <w:color w:val="222222"/>
          <w:sz w:val="21"/>
          <w:szCs w:val="21"/>
        </w:rPr>
        <w:t>,...</w:t>
      </w:r>
    </w:p>
    <w:p w14:paraId="72871809" w14:textId="77777777" w:rsidR="00604078" w:rsidRPr="00604078" w:rsidRDefault="00604078" w:rsidP="00604078">
      <w:pPr>
        <w:rPr>
          <w:rFonts w:ascii="Helvetica" w:hAnsi="Helvetica" w:cs="Helvetica"/>
          <w:b/>
          <w:bCs/>
          <w:color w:val="222222"/>
          <w:sz w:val="21"/>
          <w:szCs w:val="21"/>
        </w:rPr>
      </w:pPr>
    </w:p>
    <w:p w14:paraId="43B1F839"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lastRenderedPageBreak/>
        <w:t>Оглавление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диссертации</w:t>
      </w:r>
    </w:p>
    <w:p w14:paraId="1D8C6C5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доктор</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технических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наук</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Павлинова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Ирина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Игоревна</w:t>
      </w:r>
    </w:p>
    <w:p w14:paraId="2F25F47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ВВЕДЕНИЕ</w:t>
      </w:r>
      <w:r w:rsidRPr="00604078">
        <w:rPr>
          <w:rFonts w:ascii="Helvetica" w:hAnsi="Helvetica" w:cs="Helvetica"/>
          <w:b/>
          <w:bCs/>
          <w:color w:val="222222"/>
          <w:sz w:val="21"/>
          <w:szCs w:val="21"/>
        </w:rPr>
        <w:t>.</w:t>
      </w:r>
    </w:p>
    <w:p w14:paraId="5E205A69" w14:textId="77777777" w:rsidR="00604078" w:rsidRPr="00604078" w:rsidRDefault="00604078" w:rsidP="00604078">
      <w:pPr>
        <w:rPr>
          <w:rFonts w:ascii="Helvetica" w:hAnsi="Helvetica" w:cs="Helvetica"/>
          <w:b/>
          <w:bCs/>
          <w:color w:val="222222"/>
          <w:sz w:val="21"/>
          <w:szCs w:val="21"/>
        </w:rPr>
      </w:pPr>
    </w:p>
    <w:p w14:paraId="1A395E8A"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ОБЗОР</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ЛИТЕРАТУРЫ</w:t>
      </w:r>
      <w:r w:rsidRPr="00604078">
        <w:rPr>
          <w:rFonts w:ascii="Helvetica" w:hAnsi="Helvetica" w:cs="Helvetica"/>
          <w:b/>
          <w:bCs/>
          <w:color w:val="222222"/>
          <w:sz w:val="21"/>
          <w:szCs w:val="21"/>
        </w:rPr>
        <w:t>.</w:t>
      </w:r>
    </w:p>
    <w:p w14:paraId="25EC994B" w14:textId="77777777" w:rsidR="00604078" w:rsidRPr="00604078" w:rsidRDefault="00604078" w:rsidP="00604078">
      <w:pPr>
        <w:rPr>
          <w:rFonts w:ascii="Helvetica" w:hAnsi="Helvetica" w:cs="Helvetica"/>
          <w:b/>
          <w:bCs/>
          <w:color w:val="222222"/>
          <w:sz w:val="21"/>
          <w:szCs w:val="21"/>
        </w:rPr>
      </w:pPr>
    </w:p>
    <w:p w14:paraId="00C19ED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Глава</w:t>
      </w:r>
      <w:r w:rsidRPr="00604078">
        <w:rPr>
          <w:rFonts w:ascii="Helvetica" w:hAnsi="Helvetica" w:cs="Helvetica"/>
          <w:b/>
          <w:bCs/>
          <w:color w:val="222222"/>
          <w:sz w:val="21"/>
          <w:szCs w:val="21"/>
        </w:rPr>
        <w:t xml:space="preserve"> 1. </w:t>
      </w:r>
      <w:r w:rsidRPr="00604078">
        <w:rPr>
          <w:rFonts w:ascii="Helvetica" w:hAnsi="Helvetica" w:cs="Helvetica" w:hint="eastAsia"/>
          <w:b/>
          <w:bCs/>
          <w:color w:val="222222"/>
          <w:sz w:val="21"/>
          <w:szCs w:val="21"/>
        </w:rPr>
        <w:t>СОСТОЯНИЕ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ВОПРОСА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ВЫБОР</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НАПРАВЛЕНИЯ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w:t>
      </w:r>
    </w:p>
    <w:p w14:paraId="1EF6D08F" w14:textId="77777777" w:rsidR="00604078" w:rsidRPr="00604078" w:rsidRDefault="00604078" w:rsidP="00604078">
      <w:pPr>
        <w:rPr>
          <w:rFonts w:ascii="Helvetica" w:hAnsi="Helvetica" w:cs="Helvetica"/>
          <w:b/>
          <w:bCs/>
          <w:color w:val="222222"/>
          <w:sz w:val="21"/>
          <w:szCs w:val="21"/>
        </w:rPr>
      </w:pPr>
    </w:p>
    <w:p w14:paraId="7DABB17F"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1.1 </w:t>
      </w:r>
      <w:r w:rsidRPr="00604078">
        <w:rPr>
          <w:rFonts w:ascii="Helvetica" w:hAnsi="Helvetica" w:cs="Helvetica" w:hint="eastAsia"/>
          <w:b/>
          <w:bCs/>
          <w:color w:val="222222"/>
          <w:sz w:val="21"/>
          <w:szCs w:val="21"/>
        </w:rPr>
        <w:t>Гидродинамика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жидкостных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потоков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аэрационных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w:t>
      </w:r>
    </w:p>
    <w:p w14:paraId="3EC55FA4" w14:textId="77777777" w:rsidR="00604078" w:rsidRPr="00604078" w:rsidRDefault="00604078" w:rsidP="00604078">
      <w:pPr>
        <w:rPr>
          <w:rFonts w:ascii="Helvetica" w:hAnsi="Helvetica" w:cs="Helvetica"/>
          <w:b/>
          <w:bCs/>
          <w:color w:val="222222"/>
          <w:sz w:val="21"/>
          <w:szCs w:val="21"/>
        </w:rPr>
      </w:pPr>
    </w:p>
    <w:p w14:paraId="34F2FA9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1.2 </w:t>
      </w:r>
      <w:r w:rsidRPr="00604078">
        <w:rPr>
          <w:rFonts w:ascii="Helvetica" w:hAnsi="Helvetica" w:cs="Helvetica" w:hint="eastAsia"/>
          <w:b/>
          <w:bCs/>
          <w:color w:val="222222"/>
          <w:sz w:val="21"/>
          <w:szCs w:val="21"/>
        </w:rPr>
        <w:t>Процессы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массопереноса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кислорода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аэрационных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w:t>
      </w:r>
    </w:p>
    <w:p w14:paraId="6884F8F4" w14:textId="77777777" w:rsidR="00604078" w:rsidRPr="00604078" w:rsidRDefault="00604078" w:rsidP="00604078">
      <w:pPr>
        <w:rPr>
          <w:rFonts w:ascii="Helvetica" w:hAnsi="Helvetica" w:cs="Helvetica"/>
          <w:b/>
          <w:bCs/>
          <w:color w:val="222222"/>
          <w:sz w:val="21"/>
          <w:szCs w:val="21"/>
        </w:rPr>
      </w:pPr>
    </w:p>
    <w:p w14:paraId="504F910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1.3 </w:t>
      </w:r>
      <w:r w:rsidRPr="00604078">
        <w:rPr>
          <w:rFonts w:ascii="Helvetica" w:hAnsi="Helvetica" w:cs="Helvetica" w:hint="eastAsia"/>
          <w:b/>
          <w:bCs/>
          <w:color w:val="222222"/>
          <w:sz w:val="21"/>
          <w:szCs w:val="21"/>
        </w:rPr>
        <w:t>Процессы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активным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дисперсном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состоянии</w:t>
      </w:r>
      <w:r w:rsidRPr="00604078">
        <w:rPr>
          <w:rFonts w:ascii="Helvetica" w:hAnsi="Helvetica" w:cs="Helvetica"/>
          <w:b/>
          <w:bCs/>
          <w:color w:val="222222"/>
          <w:sz w:val="21"/>
          <w:szCs w:val="21"/>
        </w:rPr>
        <w:t>.</w:t>
      </w:r>
    </w:p>
    <w:p w14:paraId="177B2145" w14:textId="77777777" w:rsidR="00604078" w:rsidRPr="00604078" w:rsidRDefault="00604078" w:rsidP="00604078">
      <w:pPr>
        <w:rPr>
          <w:rFonts w:ascii="Helvetica" w:hAnsi="Helvetica" w:cs="Helvetica"/>
          <w:b/>
          <w:bCs/>
          <w:color w:val="222222"/>
          <w:sz w:val="21"/>
          <w:szCs w:val="21"/>
        </w:rPr>
      </w:pPr>
    </w:p>
    <w:p w14:paraId="69B80D3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1.4 </w:t>
      </w:r>
      <w:r w:rsidRPr="00604078">
        <w:rPr>
          <w:rFonts w:ascii="Helvetica" w:hAnsi="Helvetica" w:cs="Helvetica" w:hint="eastAsia"/>
          <w:b/>
          <w:bCs/>
          <w:color w:val="222222"/>
          <w:sz w:val="21"/>
          <w:szCs w:val="21"/>
        </w:rPr>
        <w:t>Процессы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доочистки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сбрасываемых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открытые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водоемы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водотоки</w:t>
      </w:r>
      <w:r w:rsidRPr="00604078">
        <w:rPr>
          <w:rFonts w:ascii="Helvetica" w:hAnsi="Helvetica" w:cs="Helvetica"/>
          <w:b/>
          <w:bCs/>
          <w:color w:val="222222"/>
          <w:sz w:val="21"/>
          <w:szCs w:val="21"/>
        </w:rPr>
        <w:t>.</w:t>
      </w:r>
    </w:p>
    <w:p w14:paraId="54E0A757" w14:textId="77777777" w:rsidR="00604078" w:rsidRPr="00604078" w:rsidRDefault="00604078" w:rsidP="00604078">
      <w:pPr>
        <w:rPr>
          <w:rFonts w:ascii="Helvetica" w:hAnsi="Helvetica" w:cs="Helvetica"/>
          <w:b/>
          <w:bCs/>
          <w:color w:val="222222"/>
          <w:sz w:val="21"/>
          <w:szCs w:val="21"/>
        </w:rPr>
      </w:pPr>
    </w:p>
    <w:p w14:paraId="498087B3"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1.5 </w:t>
      </w:r>
      <w:r w:rsidRPr="00604078">
        <w:rPr>
          <w:rFonts w:ascii="Helvetica" w:hAnsi="Helvetica" w:cs="Helvetica" w:hint="eastAsia"/>
          <w:b/>
          <w:bCs/>
          <w:color w:val="222222"/>
          <w:sz w:val="21"/>
          <w:szCs w:val="21"/>
        </w:rPr>
        <w:t>Пути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интенсификации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механической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сильно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загрязненных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высоко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дисперсных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стоков</w:t>
      </w:r>
      <w:r w:rsidRPr="00604078">
        <w:rPr>
          <w:rFonts w:ascii="Helvetica" w:hAnsi="Helvetica" w:cs="Helvetica"/>
          <w:b/>
          <w:bCs/>
          <w:color w:val="222222"/>
          <w:sz w:val="21"/>
          <w:szCs w:val="21"/>
        </w:rPr>
        <w:t>.</w:t>
      </w:r>
    </w:p>
    <w:p w14:paraId="62E2C8B9" w14:textId="77777777" w:rsidR="00604078" w:rsidRPr="00604078" w:rsidRDefault="00604078" w:rsidP="00604078">
      <w:pPr>
        <w:rPr>
          <w:rFonts w:ascii="Helvetica" w:hAnsi="Helvetica" w:cs="Helvetica"/>
          <w:b/>
          <w:bCs/>
          <w:color w:val="222222"/>
          <w:sz w:val="21"/>
          <w:szCs w:val="21"/>
        </w:rPr>
      </w:pPr>
    </w:p>
    <w:p w14:paraId="313B5439"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1.6 </w:t>
      </w:r>
      <w:r w:rsidRPr="00604078">
        <w:rPr>
          <w:rFonts w:ascii="Helvetica" w:hAnsi="Helvetica" w:cs="Helvetica" w:hint="eastAsia"/>
          <w:b/>
          <w:bCs/>
          <w:color w:val="222222"/>
          <w:sz w:val="21"/>
          <w:szCs w:val="21"/>
        </w:rPr>
        <w:t>Проблемы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управления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прогнозирования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функционированием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систем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p w14:paraId="4C1AE194" w14:textId="77777777" w:rsidR="00604078" w:rsidRPr="00604078" w:rsidRDefault="00604078" w:rsidP="00604078">
      <w:pPr>
        <w:rPr>
          <w:rFonts w:ascii="Helvetica" w:hAnsi="Helvetica" w:cs="Helvetica"/>
          <w:b/>
          <w:bCs/>
          <w:color w:val="222222"/>
          <w:sz w:val="21"/>
          <w:szCs w:val="21"/>
        </w:rPr>
      </w:pPr>
    </w:p>
    <w:p w14:paraId="3E4CC08F"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СОБСТВЕННЫЕ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w:t>
      </w:r>
    </w:p>
    <w:p w14:paraId="218406F7" w14:textId="77777777" w:rsidR="00604078" w:rsidRPr="00604078" w:rsidRDefault="00604078" w:rsidP="00604078">
      <w:pPr>
        <w:rPr>
          <w:rFonts w:ascii="Helvetica" w:hAnsi="Helvetica" w:cs="Helvetica"/>
          <w:b/>
          <w:bCs/>
          <w:color w:val="222222"/>
          <w:sz w:val="21"/>
          <w:szCs w:val="21"/>
        </w:rPr>
      </w:pPr>
    </w:p>
    <w:p w14:paraId="610C037A"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lastRenderedPageBreak/>
        <w:t>Глава</w:t>
      </w:r>
      <w:r w:rsidRPr="00604078">
        <w:rPr>
          <w:rFonts w:ascii="Helvetica" w:hAnsi="Helvetica" w:cs="Helvetica"/>
          <w:b/>
          <w:bCs/>
          <w:color w:val="222222"/>
          <w:sz w:val="21"/>
          <w:szCs w:val="21"/>
        </w:rPr>
        <w:t xml:space="preserve"> 2. </w:t>
      </w:r>
      <w:r w:rsidRPr="00604078">
        <w:rPr>
          <w:rFonts w:ascii="Helvetica" w:hAnsi="Helvetica" w:cs="Helvetica" w:hint="eastAsia"/>
          <w:b/>
          <w:bCs/>
          <w:color w:val="222222"/>
          <w:sz w:val="21"/>
          <w:szCs w:val="21"/>
        </w:rPr>
        <w:t>ОБЪЕКТЫ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МАТЕРИАЛЫ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МЕТОДЫ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ЭКСПЕРИМЕНТАЛЬНЫХ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w:t>
      </w:r>
    </w:p>
    <w:p w14:paraId="24EE3FAE" w14:textId="77777777" w:rsidR="00604078" w:rsidRPr="00604078" w:rsidRDefault="00604078" w:rsidP="00604078">
      <w:pPr>
        <w:rPr>
          <w:rFonts w:ascii="Helvetica" w:hAnsi="Helvetica" w:cs="Helvetica"/>
          <w:b/>
          <w:bCs/>
          <w:color w:val="222222"/>
          <w:sz w:val="21"/>
          <w:szCs w:val="21"/>
        </w:rPr>
      </w:pPr>
    </w:p>
    <w:p w14:paraId="630DC050"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2.1 </w:t>
      </w:r>
      <w:r w:rsidRPr="00604078">
        <w:rPr>
          <w:rFonts w:ascii="Helvetica" w:hAnsi="Helvetica" w:cs="Helvetica" w:hint="eastAsia"/>
          <w:b/>
          <w:bCs/>
          <w:color w:val="222222"/>
          <w:sz w:val="21"/>
          <w:szCs w:val="21"/>
        </w:rPr>
        <w:t>Экспериментальные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гидродинамики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массопередачи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кислорода</w:t>
      </w:r>
      <w:r w:rsidRPr="00604078">
        <w:rPr>
          <w:rFonts w:ascii="Helvetica" w:hAnsi="Helvetica" w:cs="Helvetica"/>
          <w:b/>
          <w:bCs/>
          <w:color w:val="222222"/>
          <w:sz w:val="21"/>
          <w:szCs w:val="21"/>
        </w:rPr>
        <w:t>.</w:t>
      </w:r>
    </w:p>
    <w:p w14:paraId="2197AF8E" w14:textId="77777777" w:rsidR="00604078" w:rsidRPr="00604078" w:rsidRDefault="00604078" w:rsidP="00604078">
      <w:pPr>
        <w:rPr>
          <w:rFonts w:ascii="Helvetica" w:hAnsi="Helvetica" w:cs="Helvetica"/>
          <w:b/>
          <w:bCs/>
          <w:color w:val="222222"/>
          <w:sz w:val="21"/>
          <w:szCs w:val="21"/>
        </w:rPr>
      </w:pPr>
    </w:p>
    <w:p w14:paraId="5336A30A"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2.1.1 </w:t>
      </w:r>
      <w:r w:rsidRPr="00604078">
        <w:rPr>
          <w:rFonts w:ascii="Helvetica" w:hAnsi="Helvetica" w:cs="Helvetica" w:hint="eastAsia"/>
          <w:b/>
          <w:bCs/>
          <w:color w:val="222222"/>
          <w:sz w:val="21"/>
          <w:szCs w:val="21"/>
        </w:rPr>
        <w:t>Объекты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w:t>
      </w:r>
    </w:p>
    <w:p w14:paraId="7219A945" w14:textId="77777777" w:rsidR="00604078" w:rsidRPr="00604078" w:rsidRDefault="00604078" w:rsidP="00604078">
      <w:pPr>
        <w:rPr>
          <w:rFonts w:ascii="Helvetica" w:hAnsi="Helvetica" w:cs="Helvetica"/>
          <w:b/>
          <w:bCs/>
          <w:color w:val="222222"/>
          <w:sz w:val="21"/>
          <w:szCs w:val="21"/>
        </w:rPr>
      </w:pPr>
    </w:p>
    <w:p w14:paraId="5D7FB8D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2.1.2 </w:t>
      </w:r>
      <w:r w:rsidRPr="00604078">
        <w:rPr>
          <w:rFonts w:ascii="Helvetica" w:hAnsi="Helvetica" w:cs="Helvetica" w:hint="eastAsia"/>
          <w:b/>
          <w:bCs/>
          <w:color w:val="222222"/>
          <w:sz w:val="21"/>
          <w:szCs w:val="21"/>
        </w:rPr>
        <w:t>Методики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проведения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экспериментальных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w:t>
      </w:r>
    </w:p>
    <w:p w14:paraId="07E23AC4" w14:textId="77777777" w:rsidR="00604078" w:rsidRPr="00604078" w:rsidRDefault="00604078" w:rsidP="00604078">
      <w:pPr>
        <w:rPr>
          <w:rFonts w:ascii="Helvetica" w:hAnsi="Helvetica" w:cs="Helvetica"/>
          <w:b/>
          <w:bCs/>
          <w:color w:val="222222"/>
          <w:sz w:val="21"/>
          <w:szCs w:val="21"/>
        </w:rPr>
      </w:pPr>
    </w:p>
    <w:p w14:paraId="0CF528F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2.2 </w:t>
      </w:r>
      <w:r w:rsidRPr="00604078">
        <w:rPr>
          <w:rFonts w:ascii="Helvetica" w:hAnsi="Helvetica" w:cs="Helvetica" w:hint="eastAsia"/>
          <w:b/>
          <w:bCs/>
          <w:color w:val="222222"/>
          <w:sz w:val="21"/>
          <w:szCs w:val="21"/>
        </w:rPr>
        <w:t>Экспериментальные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p w14:paraId="3430D183" w14:textId="77777777" w:rsidR="00604078" w:rsidRPr="00604078" w:rsidRDefault="00604078" w:rsidP="00604078">
      <w:pPr>
        <w:rPr>
          <w:rFonts w:ascii="Helvetica" w:hAnsi="Helvetica" w:cs="Helvetica"/>
          <w:b/>
          <w:bCs/>
          <w:color w:val="222222"/>
          <w:sz w:val="21"/>
          <w:szCs w:val="21"/>
        </w:rPr>
      </w:pPr>
    </w:p>
    <w:p w14:paraId="4FE2634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2.2.1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функционирования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биомассы</w:t>
      </w:r>
      <w:r w:rsidRPr="00604078">
        <w:rPr>
          <w:rFonts w:ascii="Helvetica" w:hAnsi="Helvetica" w:cs="Helvetica"/>
          <w:b/>
          <w:bCs/>
          <w:color w:val="222222"/>
          <w:sz w:val="21"/>
          <w:szCs w:val="21"/>
        </w:rPr>
        <w:t xml:space="preserve">.64 2.2.1.1 </w:t>
      </w:r>
      <w:r w:rsidRPr="00604078">
        <w:rPr>
          <w:rFonts w:ascii="Helvetica" w:hAnsi="Helvetica" w:cs="Helvetica" w:hint="eastAsia"/>
          <w:b/>
          <w:bCs/>
          <w:color w:val="222222"/>
          <w:sz w:val="21"/>
          <w:szCs w:val="21"/>
        </w:rPr>
        <w:t>Модель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Моно</w:t>
      </w:r>
      <w:r w:rsidRPr="00604078">
        <w:rPr>
          <w:rFonts w:ascii="Helvetica" w:hAnsi="Helvetica" w:cs="Helvetica"/>
          <w:b/>
          <w:bCs/>
          <w:color w:val="222222"/>
          <w:sz w:val="21"/>
          <w:szCs w:val="21"/>
        </w:rPr>
        <w:t>.</w:t>
      </w:r>
    </w:p>
    <w:p w14:paraId="3B06BE8F" w14:textId="77777777" w:rsidR="00604078" w:rsidRPr="00604078" w:rsidRDefault="00604078" w:rsidP="00604078">
      <w:pPr>
        <w:rPr>
          <w:rFonts w:ascii="Helvetica" w:hAnsi="Helvetica" w:cs="Helvetica"/>
          <w:b/>
          <w:bCs/>
          <w:color w:val="222222"/>
          <w:sz w:val="21"/>
          <w:szCs w:val="21"/>
        </w:rPr>
      </w:pPr>
    </w:p>
    <w:p w14:paraId="0CC936CA"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2.2.1.2 </w:t>
      </w:r>
      <w:r w:rsidRPr="00604078">
        <w:rPr>
          <w:rFonts w:ascii="Helvetica" w:hAnsi="Helvetica" w:cs="Helvetica" w:hint="eastAsia"/>
          <w:b/>
          <w:bCs/>
          <w:color w:val="222222"/>
          <w:sz w:val="21"/>
          <w:szCs w:val="21"/>
        </w:rPr>
        <w:t>Модель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Герберта</w:t>
      </w:r>
      <w:r w:rsidRPr="00604078">
        <w:rPr>
          <w:rFonts w:ascii="Helvetica" w:hAnsi="Helvetica" w:cs="Helvetica"/>
          <w:b/>
          <w:bCs/>
          <w:color w:val="222222"/>
          <w:sz w:val="21"/>
          <w:szCs w:val="21"/>
        </w:rPr>
        <w:t>.</w:t>
      </w:r>
    </w:p>
    <w:p w14:paraId="1E4797C3" w14:textId="77777777" w:rsidR="00604078" w:rsidRPr="00604078" w:rsidRDefault="00604078" w:rsidP="00604078">
      <w:pPr>
        <w:rPr>
          <w:rFonts w:ascii="Helvetica" w:hAnsi="Helvetica" w:cs="Helvetica"/>
          <w:b/>
          <w:bCs/>
          <w:color w:val="222222"/>
          <w:sz w:val="21"/>
          <w:szCs w:val="21"/>
        </w:rPr>
      </w:pPr>
    </w:p>
    <w:p w14:paraId="3B95C60B"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2.2.2. </w:t>
      </w:r>
      <w:r w:rsidRPr="00604078">
        <w:rPr>
          <w:rFonts w:ascii="Helvetica" w:hAnsi="Helvetica" w:cs="Helvetica" w:hint="eastAsia"/>
          <w:b/>
          <w:bCs/>
          <w:color w:val="222222"/>
          <w:sz w:val="21"/>
          <w:szCs w:val="21"/>
        </w:rPr>
        <w:t>Микробиология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активным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илом</w:t>
      </w:r>
      <w:r w:rsidRPr="00604078">
        <w:rPr>
          <w:rFonts w:ascii="Helvetica" w:hAnsi="Helvetica" w:cs="Helvetica"/>
          <w:b/>
          <w:bCs/>
          <w:color w:val="222222"/>
          <w:sz w:val="21"/>
          <w:szCs w:val="21"/>
        </w:rPr>
        <w:t>.</w:t>
      </w:r>
    </w:p>
    <w:p w14:paraId="7BDB624B" w14:textId="77777777" w:rsidR="00604078" w:rsidRPr="00604078" w:rsidRDefault="00604078" w:rsidP="00604078">
      <w:pPr>
        <w:rPr>
          <w:rFonts w:ascii="Helvetica" w:hAnsi="Helvetica" w:cs="Helvetica"/>
          <w:b/>
          <w:bCs/>
          <w:color w:val="222222"/>
          <w:sz w:val="21"/>
          <w:szCs w:val="21"/>
        </w:rPr>
      </w:pPr>
    </w:p>
    <w:p w14:paraId="2A56D055"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2.3 </w:t>
      </w:r>
      <w:r w:rsidRPr="00604078">
        <w:rPr>
          <w:rFonts w:ascii="Helvetica" w:hAnsi="Helvetica" w:cs="Helvetica" w:hint="eastAsia"/>
          <w:b/>
          <w:bCs/>
          <w:color w:val="222222"/>
          <w:sz w:val="21"/>
          <w:szCs w:val="21"/>
        </w:rPr>
        <w:t>Процессы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системах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иммобилизованной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микрофлорой</w:t>
      </w:r>
      <w:r w:rsidRPr="00604078">
        <w:rPr>
          <w:rFonts w:ascii="Helvetica" w:hAnsi="Helvetica" w:cs="Helvetica"/>
          <w:b/>
          <w:bCs/>
          <w:color w:val="222222"/>
          <w:sz w:val="21"/>
          <w:szCs w:val="21"/>
        </w:rPr>
        <w:t>.</w:t>
      </w:r>
    </w:p>
    <w:p w14:paraId="5F8314BC" w14:textId="77777777" w:rsidR="00604078" w:rsidRPr="00604078" w:rsidRDefault="00604078" w:rsidP="00604078">
      <w:pPr>
        <w:rPr>
          <w:rFonts w:ascii="Helvetica" w:hAnsi="Helvetica" w:cs="Helvetica"/>
          <w:b/>
          <w:bCs/>
          <w:color w:val="222222"/>
          <w:sz w:val="21"/>
          <w:szCs w:val="21"/>
        </w:rPr>
      </w:pPr>
    </w:p>
    <w:p w14:paraId="42BF518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2.3.1 </w:t>
      </w:r>
      <w:r w:rsidRPr="00604078">
        <w:rPr>
          <w:rFonts w:ascii="Helvetica" w:hAnsi="Helvetica" w:cs="Helvetica" w:hint="eastAsia"/>
          <w:b/>
          <w:bCs/>
          <w:color w:val="222222"/>
          <w:sz w:val="21"/>
          <w:szCs w:val="21"/>
        </w:rPr>
        <w:t>Экспериментальные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установки</w:t>
      </w:r>
      <w:r w:rsidRPr="00604078">
        <w:rPr>
          <w:rFonts w:ascii="Helvetica" w:hAnsi="Helvetica" w:cs="Helvetica"/>
          <w:b/>
          <w:bCs/>
          <w:color w:val="222222"/>
          <w:sz w:val="21"/>
          <w:szCs w:val="21"/>
        </w:rPr>
        <w:t>.</w:t>
      </w:r>
    </w:p>
    <w:p w14:paraId="40A88595" w14:textId="77777777" w:rsidR="00604078" w:rsidRPr="00604078" w:rsidRDefault="00604078" w:rsidP="00604078">
      <w:pPr>
        <w:rPr>
          <w:rFonts w:ascii="Helvetica" w:hAnsi="Helvetica" w:cs="Helvetica"/>
          <w:b/>
          <w:bCs/>
          <w:color w:val="222222"/>
          <w:sz w:val="21"/>
          <w:szCs w:val="21"/>
        </w:rPr>
      </w:pPr>
    </w:p>
    <w:p w14:paraId="1C198C8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2.3.2 </w:t>
      </w:r>
      <w:r w:rsidRPr="00604078">
        <w:rPr>
          <w:rFonts w:ascii="Helvetica" w:hAnsi="Helvetica" w:cs="Helvetica" w:hint="eastAsia"/>
          <w:b/>
          <w:bCs/>
          <w:color w:val="222222"/>
          <w:sz w:val="21"/>
          <w:szCs w:val="21"/>
        </w:rPr>
        <w:t>Методы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идентификации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микроорганизмов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биоценоза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иммобилизованной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биопленки</w:t>
      </w:r>
      <w:r w:rsidRPr="00604078">
        <w:rPr>
          <w:rFonts w:ascii="Helvetica" w:hAnsi="Helvetica" w:cs="Helvetica"/>
          <w:b/>
          <w:bCs/>
          <w:color w:val="222222"/>
          <w:sz w:val="21"/>
          <w:szCs w:val="21"/>
        </w:rPr>
        <w:t>.</w:t>
      </w:r>
    </w:p>
    <w:p w14:paraId="1B310A5C" w14:textId="77777777" w:rsidR="00604078" w:rsidRPr="00604078" w:rsidRDefault="00604078" w:rsidP="00604078">
      <w:pPr>
        <w:rPr>
          <w:rFonts w:ascii="Helvetica" w:hAnsi="Helvetica" w:cs="Helvetica"/>
          <w:b/>
          <w:bCs/>
          <w:color w:val="222222"/>
          <w:sz w:val="21"/>
          <w:szCs w:val="21"/>
        </w:rPr>
      </w:pPr>
    </w:p>
    <w:p w14:paraId="436733C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lastRenderedPageBreak/>
        <w:t>Глава</w:t>
      </w:r>
      <w:r w:rsidRPr="00604078">
        <w:rPr>
          <w:rFonts w:ascii="Helvetica" w:hAnsi="Helvetica" w:cs="Helvetica"/>
          <w:b/>
          <w:bCs/>
          <w:color w:val="222222"/>
          <w:sz w:val="21"/>
          <w:szCs w:val="21"/>
        </w:rPr>
        <w:t xml:space="preserve"> 3 </w:t>
      </w:r>
      <w:r w:rsidRPr="00604078">
        <w:rPr>
          <w:rFonts w:ascii="Helvetica" w:hAnsi="Helvetica" w:cs="Helvetica" w:hint="eastAsia"/>
          <w:b/>
          <w:bCs/>
          <w:color w:val="222222"/>
          <w:sz w:val="21"/>
          <w:szCs w:val="21"/>
        </w:rPr>
        <w:t>ГИДРОДИНАМИКА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МАССОПЕРЕДАЧА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КИСЛОРОДА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АЭРАЦИОННЫХ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w:t>
      </w:r>
    </w:p>
    <w:p w14:paraId="693B2B24" w14:textId="77777777" w:rsidR="00604078" w:rsidRPr="00604078" w:rsidRDefault="00604078" w:rsidP="00604078">
      <w:pPr>
        <w:rPr>
          <w:rFonts w:ascii="Helvetica" w:hAnsi="Helvetica" w:cs="Helvetica"/>
          <w:b/>
          <w:bCs/>
          <w:color w:val="222222"/>
          <w:sz w:val="21"/>
          <w:szCs w:val="21"/>
        </w:rPr>
      </w:pPr>
    </w:p>
    <w:p w14:paraId="1DF304F5"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3.1 </w:t>
      </w:r>
      <w:r w:rsidRPr="00604078">
        <w:rPr>
          <w:rFonts w:ascii="Helvetica" w:hAnsi="Helvetica" w:cs="Helvetica" w:hint="eastAsia"/>
          <w:b/>
          <w:bCs/>
          <w:color w:val="222222"/>
          <w:sz w:val="21"/>
          <w:szCs w:val="21"/>
        </w:rPr>
        <w:t>Экспериментальные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влияния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параметров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аэрационной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системы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гидродинамику</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w:t>
      </w:r>
    </w:p>
    <w:p w14:paraId="0F11EEAB" w14:textId="77777777" w:rsidR="00604078" w:rsidRPr="00604078" w:rsidRDefault="00604078" w:rsidP="00604078">
      <w:pPr>
        <w:rPr>
          <w:rFonts w:ascii="Helvetica" w:hAnsi="Helvetica" w:cs="Helvetica"/>
          <w:b/>
          <w:bCs/>
          <w:color w:val="222222"/>
          <w:sz w:val="21"/>
          <w:szCs w:val="21"/>
        </w:rPr>
      </w:pPr>
    </w:p>
    <w:p w14:paraId="3DFDCA6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3.1.1 </w:t>
      </w:r>
      <w:r w:rsidRPr="00604078">
        <w:rPr>
          <w:rFonts w:ascii="Helvetica" w:hAnsi="Helvetica" w:cs="Helvetica" w:hint="eastAsia"/>
          <w:b/>
          <w:bCs/>
          <w:color w:val="222222"/>
          <w:sz w:val="21"/>
          <w:szCs w:val="21"/>
        </w:rPr>
        <w:t>Результаты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w:t>
      </w:r>
    </w:p>
    <w:p w14:paraId="4C4B62D5" w14:textId="77777777" w:rsidR="00604078" w:rsidRPr="00604078" w:rsidRDefault="00604078" w:rsidP="00604078">
      <w:pPr>
        <w:rPr>
          <w:rFonts w:ascii="Helvetica" w:hAnsi="Helvetica" w:cs="Helvetica"/>
          <w:b/>
          <w:bCs/>
          <w:color w:val="222222"/>
          <w:sz w:val="21"/>
          <w:szCs w:val="21"/>
        </w:rPr>
      </w:pPr>
    </w:p>
    <w:p w14:paraId="031B57C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3.1.1.1 </w:t>
      </w:r>
      <w:r w:rsidRPr="00604078">
        <w:rPr>
          <w:rFonts w:ascii="Helvetica" w:hAnsi="Helvetica" w:cs="Helvetica" w:hint="eastAsia"/>
          <w:b/>
          <w:bCs/>
          <w:color w:val="222222"/>
          <w:sz w:val="21"/>
          <w:szCs w:val="21"/>
        </w:rPr>
        <w:t>Теоретическое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обоснование</w:t>
      </w:r>
      <w:r w:rsidRPr="00604078">
        <w:rPr>
          <w:rFonts w:ascii="Helvetica" w:hAnsi="Helvetica" w:cs="Helvetica"/>
          <w:b/>
          <w:bCs/>
          <w:color w:val="222222"/>
          <w:sz w:val="21"/>
          <w:szCs w:val="21"/>
        </w:rPr>
        <w:t>.</w:t>
      </w:r>
    </w:p>
    <w:p w14:paraId="4B0425D2" w14:textId="77777777" w:rsidR="00604078" w:rsidRPr="00604078" w:rsidRDefault="00604078" w:rsidP="00604078">
      <w:pPr>
        <w:rPr>
          <w:rFonts w:ascii="Helvetica" w:hAnsi="Helvetica" w:cs="Helvetica"/>
          <w:b/>
          <w:bCs/>
          <w:color w:val="222222"/>
          <w:sz w:val="21"/>
          <w:szCs w:val="21"/>
        </w:rPr>
      </w:pPr>
    </w:p>
    <w:p w14:paraId="792BB4AB"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3.1.1.2 </w:t>
      </w:r>
      <w:r w:rsidRPr="00604078">
        <w:rPr>
          <w:rFonts w:ascii="Helvetica" w:hAnsi="Helvetica" w:cs="Helvetica" w:hint="eastAsia"/>
          <w:b/>
          <w:bCs/>
          <w:color w:val="222222"/>
          <w:sz w:val="21"/>
          <w:szCs w:val="21"/>
        </w:rPr>
        <w:t>Результаты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экспериментов</w:t>
      </w:r>
      <w:r w:rsidRPr="00604078">
        <w:rPr>
          <w:rFonts w:ascii="Helvetica" w:hAnsi="Helvetica" w:cs="Helvetica"/>
          <w:b/>
          <w:bCs/>
          <w:color w:val="222222"/>
          <w:sz w:val="21"/>
          <w:szCs w:val="21"/>
        </w:rPr>
        <w:t>.</w:t>
      </w:r>
    </w:p>
    <w:p w14:paraId="1CBEEAA0" w14:textId="77777777" w:rsidR="00604078" w:rsidRPr="00604078" w:rsidRDefault="00604078" w:rsidP="00604078">
      <w:pPr>
        <w:rPr>
          <w:rFonts w:ascii="Helvetica" w:hAnsi="Helvetica" w:cs="Helvetica"/>
          <w:b/>
          <w:bCs/>
          <w:color w:val="222222"/>
          <w:sz w:val="21"/>
          <w:szCs w:val="21"/>
        </w:rPr>
      </w:pPr>
    </w:p>
    <w:p w14:paraId="633BC22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3.2 </w:t>
      </w:r>
      <w:r w:rsidRPr="00604078">
        <w:rPr>
          <w:rFonts w:ascii="Helvetica" w:hAnsi="Helvetica" w:cs="Helvetica" w:hint="eastAsia"/>
          <w:b/>
          <w:bCs/>
          <w:color w:val="222222"/>
          <w:sz w:val="21"/>
          <w:szCs w:val="21"/>
        </w:rPr>
        <w:t>Исследование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поддерживания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твердых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частиц</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взвешенном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состоянии</w:t>
      </w:r>
      <w:r w:rsidRPr="00604078">
        <w:rPr>
          <w:rFonts w:ascii="Helvetica" w:hAnsi="Helvetica" w:cs="Helvetica"/>
          <w:b/>
          <w:bCs/>
          <w:color w:val="222222"/>
          <w:sz w:val="21"/>
          <w:szCs w:val="21"/>
        </w:rPr>
        <w:t>.</w:t>
      </w:r>
    </w:p>
    <w:p w14:paraId="0695588C" w14:textId="77777777" w:rsidR="00604078" w:rsidRPr="00604078" w:rsidRDefault="00604078" w:rsidP="00604078">
      <w:pPr>
        <w:rPr>
          <w:rFonts w:ascii="Helvetica" w:hAnsi="Helvetica" w:cs="Helvetica"/>
          <w:b/>
          <w:bCs/>
          <w:color w:val="222222"/>
          <w:sz w:val="21"/>
          <w:szCs w:val="21"/>
        </w:rPr>
      </w:pPr>
    </w:p>
    <w:p w14:paraId="2A72B3A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3.3. </w:t>
      </w:r>
      <w:r w:rsidRPr="00604078">
        <w:rPr>
          <w:rFonts w:ascii="Helvetica" w:hAnsi="Helvetica" w:cs="Helvetica" w:hint="eastAsia"/>
          <w:b/>
          <w:bCs/>
          <w:color w:val="222222"/>
          <w:sz w:val="21"/>
          <w:szCs w:val="21"/>
        </w:rPr>
        <w:t>Массопередача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кислорода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аэрируемых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бассейнах</w:t>
      </w:r>
      <w:r w:rsidRPr="00604078">
        <w:rPr>
          <w:rFonts w:ascii="Helvetica" w:hAnsi="Helvetica" w:cs="Helvetica"/>
          <w:b/>
          <w:bCs/>
          <w:color w:val="222222"/>
          <w:sz w:val="21"/>
          <w:szCs w:val="21"/>
        </w:rPr>
        <w:t>.</w:t>
      </w:r>
    </w:p>
    <w:p w14:paraId="0D63ABE6" w14:textId="77777777" w:rsidR="00604078" w:rsidRPr="00604078" w:rsidRDefault="00604078" w:rsidP="00604078">
      <w:pPr>
        <w:rPr>
          <w:rFonts w:ascii="Helvetica" w:hAnsi="Helvetica" w:cs="Helvetica"/>
          <w:b/>
          <w:bCs/>
          <w:color w:val="222222"/>
          <w:sz w:val="21"/>
          <w:szCs w:val="21"/>
        </w:rPr>
      </w:pPr>
    </w:p>
    <w:p w14:paraId="43C644EF"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3.3.1 </w:t>
      </w:r>
      <w:r w:rsidRPr="00604078">
        <w:rPr>
          <w:rFonts w:ascii="Helvetica" w:hAnsi="Helvetica" w:cs="Helvetica" w:hint="eastAsia"/>
          <w:b/>
          <w:bCs/>
          <w:color w:val="222222"/>
          <w:sz w:val="21"/>
          <w:szCs w:val="21"/>
        </w:rPr>
        <w:t>Влияние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расхода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воздуха</w:t>
      </w:r>
      <w:r w:rsidRPr="00604078">
        <w:rPr>
          <w:rFonts w:ascii="Helvetica" w:hAnsi="Helvetica" w:cs="Helvetica"/>
          <w:b/>
          <w:bCs/>
          <w:color w:val="222222"/>
          <w:sz w:val="21"/>
          <w:szCs w:val="21"/>
        </w:rPr>
        <w:t>.</w:t>
      </w:r>
    </w:p>
    <w:p w14:paraId="284F6F60" w14:textId="77777777" w:rsidR="00604078" w:rsidRPr="00604078" w:rsidRDefault="00604078" w:rsidP="00604078">
      <w:pPr>
        <w:rPr>
          <w:rFonts w:ascii="Helvetica" w:hAnsi="Helvetica" w:cs="Helvetica"/>
          <w:b/>
          <w:bCs/>
          <w:color w:val="222222"/>
          <w:sz w:val="21"/>
          <w:szCs w:val="21"/>
        </w:rPr>
      </w:pPr>
    </w:p>
    <w:p w14:paraId="0A70749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3.3.2 </w:t>
      </w:r>
      <w:r w:rsidRPr="00604078">
        <w:rPr>
          <w:rFonts w:ascii="Helvetica" w:hAnsi="Helvetica" w:cs="Helvetica" w:hint="eastAsia"/>
          <w:b/>
          <w:bCs/>
          <w:color w:val="222222"/>
          <w:sz w:val="21"/>
          <w:szCs w:val="21"/>
        </w:rPr>
        <w:t>Влияние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столба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жидкости</w:t>
      </w:r>
      <w:r w:rsidRPr="00604078">
        <w:rPr>
          <w:rFonts w:ascii="Helvetica" w:hAnsi="Helvetica" w:cs="Helvetica"/>
          <w:b/>
          <w:bCs/>
          <w:color w:val="222222"/>
          <w:sz w:val="21"/>
          <w:szCs w:val="21"/>
        </w:rPr>
        <w:t>.</w:t>
      </w:r>
    </w:p>
    <w:p w14:paraId="17359FF9" w14:textId="77777777" w:rsidR="00604078" w:rsidRPr="00604078" w:rsidRDefault="00604078" w:rsidP="00604078">
      <w:pPr>
        <w:rPr>
          <w:rFonts w:ascii="Helvetica" w:hAnsi="Helvetica" w:cs="Helvetica"/>
          <w:b/>
          <w:bCs/>
          <w:color w:val="222222"/>
          <w:sz w:val="21"/>
          <w:szCs w:val="21"/>
        </w:rPr>
      </w:pPr>
    </w:p>
    <w:p w14:paraId="7F46C22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3.3.3 </w:t>
      </w:r>
      <w:r w:rsidRPr="00604078">
        <w:rPr>
          <w:rFonts w:ascii="Helvetica" w:hAnsi="Helvetica" w:cs="Helvetica" w:hint="eastAsia"/>
          <w:b/>
          <w:bCs/>
          <w:color w:val="222222"/>
          <w:sz w:val="21"/>
          <w:szCs w:val="21"/>
        </w:rPr>
        <w:t>Влияние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размеров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бассейна</w:t>
      </w:r>
      <w:r w:rsidRPr="00604078">
        <w:rPr>
          <w:rFonts w:ascii="Helvetica" w:hAnsi="Helvetica" w:cs="Helvetica"/>
          <w:b/>
          <w:bCs/>
          <w:color w:val="222222"/>
          <w:sz w:val="21"/>
          <w:szCs w:val="21"/>
        </w:rPr>
        <w:t>.</w:t>
      </w:r>
    </w:p>
    <w:p w14:paraId="589298C6" w14:textId="77777777" w:rsidR="00604078" w:rsidRPr="00604078" w:rsidRDefault="00604078" w:rsidP="00604078">
      <w:pPr>
        <w:rPr>
          <w:rFonts w:ascii="Helvetica" w:hAnsi="Helvetica" w:cs="Helvetica"/>
          <w:b/>
          <w:bCs/>
          <w:color w:val="222222"/>
          <w:sz w:val="21"/>
          <w:szCs w:val="21"/>
        </w:rPr>
      </w:pPr>
    </w:p>
    <w:p w14:paraId="0AFBB8A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3.3.4 </w:t>
      </w:r>
      <w:r w:rsidRPr="00604078">
        <w:rPr>
          <w:rFonts w:ascii="Helvetica" w:hAnsi="Helvetica" w:cs="Helvetica" w:hint="eastAsia"/>
          <w:b/>
          <w:bCs/>
          <w:color w:val="222222"/>
          <w:sz w:val="21"/>
          <w:szCs w:val="21"/>
        </w:rPr>
        <w:t>Влияние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погружения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диффузора</w:t>
      </w:r>
      <w:r w:rsidRPr="00604078">
        <w:rPr>
          <w:rFonts w:ascii="Helvetica" w:hAnsi="Helvetica" w:cs="Helvetica"/>
          <w:b/>
          <w:bCs/>
          <w:color w:val="222222"/>
          <w:sz w:val="21"/>
          <w:szCs w:val="21"/>
        </w:rPr>
        <w:t>.</w:t>
      </w:r>
    </w:p>
    <w:p w14:paraId="75E88908" w14:textId="77777777" w:rsidR="00604078" w:rsidRPr="00604078" w:rsidRDefault="00604078" w:rsidP="00604078">
      <w:pPr>
        <w:rPr>
          <w:rFonts w:ascii="Helvetica" w:hAnsi="Helvetica" w:cs="Helvetica"/>
          <w:b/>
          <w:bCs/>
          <w:color w:val="222222"/>
          <w:sz w:val="21"/>
          <w:szCs w:val="21"/>
        </w:rPr>
      </w:pPr>
    </w:p>
    <w:p w14:paraId="74DDDCFB"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3.4 </w:t>
      </w:r>
      <w:r w:rsidRPr="00604078">
        <w:rPr>
          <w:rFonts w:ascii="Helvetica" w:hAnsi="Helvetica" w:cs="Helvetica" w:hint="eastAsia"/>
          <w:b/>
          <w:bCs/>
          <w:color w:val="222222"/>
          <w:sz w:val="21"/>
          <w:szCs w:val="21"/>
        </w:rPr>
        <w:t>Гидродинамика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массопередача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кислорода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w:t>
      </w:r>
      <w:r w:rsidRPr="00604078">
        <w:rPr>
          <w:rFonts w:ascii="Helvetica" w:hAnsi="Helvetica" w:cs="Helvetica" w:hint="eastAsia"/>
          <w:b/>
          <w:bCs/>
          <w:color w:val="222222"/>
          <w:sz w:val="21"/>
          <w:szCs w:val="21"/>
        </w:rPr>
        <w:lastRenderedPageBreak/>
        <w:t>ногофазовом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реакторе</w:t>
      </w:r>
      <w:r w:rsidRPr="00604078">
        <w:rPr>
          <w:rFonts w:ascii="Helvetica" w:hAnsi="Helvetica" w:cs="Helvetica"/>
          <w:b/>
          <w:bCs/>
          <w:color w:val="222222"/>
          <w:sz w:val="21"/>
          <w:szCs w:val="21"/>
        </w:rPr>
        <w:t>.</w:t>
      </w:r>
    </w:p>
    <w:p w14:paraId="7E738ABB" w14:textId="77777777" w:rsidR="00604078" w:rsidRPr="00604078" w:rsidRDefault="00604078" w:rsidP="00604078">
      <w:pPr>
        <w:rPr>
          <w:rFonts w:ascii="Helvetica" w:hAnsi="Helvetica" w:cs="Helvetica"/>
          <w:b/>
          <w:bCs/>
          <w:color w:val="222222"/>
          <w:sz w:val="21"/>
          <w:szCs w:val="21"/>
        </w:rPr>
      </w:pPr>
    </w:p>
    <w:p w14:paraId="319E2A63"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3.4.1 </w:t>
      </w:r>
      <w:r w:rsidRPr="00604078">
        <w:rPr>
          <w:rFonts w:ascii="Helvetica" w:hAnsi="Helvetica" w:cs="Helvetica" w:hint="eastAsia"/>
          <w:b/>
          <w:bCs/>
          <w:color w:val="222222"/>
          <w:sz w:val="21"/>
          <w:szCs w:val="21"/>
        </w:rPr>
        <w:t>Гидродинамика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многофазового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реактора</w:t>
      </w:r>
      <w:r w:rsidRPr="00604078">
        <w:rPr>
          <w:rFonts w:ascii="Helvetica" w:hAnsi="Helvetica" w:cs="Helvetica"/>
          <w:b/>
          <w:bCs/>
          <w:color w:val="222222"/>
          <w:sz w:val="21"/>
          <w:szCs w:val="21"/>
        </w:rPr>
        <w:t>.</w:t>
      </w:r>
    </w:p>
    <w:p w14:paraId="1BCCD496" w14:textId="77777777" w:rsidR="00604078" w:rsidRPr="00604078" w:rsidRDefault="00604078" w:rsidP="00604078">
      <w:pPr>
        <w:rPr>
          <w:rFonts w:ascii="Helvetica" w:hAnsi="Helvetica" w:cs="Helvetica"/>
          <w:b/>
          <w:bCs/>
          <w:color w:val="222222"/>
          <w:sz w:val="21"/>
          <w:szCs w:val="21"/>
        </w:rPr>
      </w:pPr>
    </w:p>
    <w:p w14:paraId="1C042FF3"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3.4.2 </w:t>
      </w:r>
      <w:r w:rsidRPr="00604078">
        <w:rPr>
          <w:rFonts w:ascii="Helvetica" w:hAnsi="Helvetica" w:cs="Helvetica" w:hint="eastAsia"/>
          <w:b/>
          <w:bCs/>
          <w:color w:val="222222"/>
          <w:sz w:val="21"/>
          <w:szCs w:val="21"/>
        </w:rPr>
        <w:t>Массопередача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кислорода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многофазовом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реакторе</w:t>
      </w:r>
      <w:r w:rsidRPr="00604078">
        <w:rPr>
          <w:rFonts w:ascii="Helvetica" w:hAnsi="Helvetica" w:cs="Helvetica"/>
          <w:b/>
          <w:bCs/>
          <w:color w:val="222222"/>
          <w:sz w:val="21"/>
          <w:szCs w:val="21"/>
        </w:rPr>
        <w:t>.</w:t>
      </w:r>
    </w:p>
    <w:p w14:paraId="67B02C41" w14:textId="77777777" w:rsidR="00604078" w:rsidRPr="00604078" w:rsidRDefault="00604078" w:rsidP="00604078">
      <w:pPr>
        <w:rPr>
          <w:rFonts w:ascii="Helvetica" w:hAnsi="Helvetica" w:cs="Helvetica"/>
          <w:b/>
          <w:bCs/>
          <w:color w:val="222222"/>
          <w:sz w:val="21"/>
          <w:szCs w:val="21"/>
        </w:rPr>
      </w:pPr>
    </w:p>
    <w:p w14:paraId="6C9EB58B"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3.4.3 </w:t>
      </w:r>
      <w:r w:rsidRPr="00604078">
        <w:rPr>
          <w:rFonts w:ascii="Helvetica" w:hAnsi="Helvetica" w:cs="Helvetica" w:hint="eastAsia"/>
          <w:b/>
          <w:bCs/>
          <w:color w:val="222222"/>
          <w:sz w:val="21"/>
          <w:szCs w:val="21"/>
        </w:rPr>
        <w:t>Применение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многофазового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реактора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системах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w:t>
      </w:r>
    </w:p>
    <w:p w14:paraId="1FA77FF9" w14:textId="77777777" w:rsidR="00604078" w:rsidRPr="00604078" w:rsidRDefault="00604078" w:rsidP="00604078">
      <w:pPr>
        <w:rPr>
          <w:rFonts w:ascii="Helvetica" w:hAnsi="Helvetica" w:cs="Helvetica"/>
          <w:b/>
          <w:bCs/>
          <w:color w:val="222222"/>
          <w:sz w:val="21"/>
          <w:szCs w:val="21"/>
        </w:rPr>
      </w:pPr>
    </w:p>
    <w:p w14:paraId="77E52B47"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 </w:t>
      </w:r>
      <w:r w:rsidRPr="00604078">
        <w:rPr>
          <w:rFonts w:ascii="Helvetica" w:hAnsi="Helvetica" w:cs="Helvetica" w:hint="eastAsia"/>
          <w:b/>
          <w:bCs/>
          <w:color w:val="222222"/>
          <w:sz w:val="21"/>
          <w:szCs w:val="21"/>
        </w:rPr>
        <w:t>Гидродинамика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псевдоожиженного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слоя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цилиндрическом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усеченно</w:t>
      </w: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коническом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реакторе</w:t>
      </w:r>
      <w:r w:rsidRPr="00604078">
        <w:rPr>
          <w:rFonts w:ascii="Helvetica" w:hAnsi="Helvetica" w:cs="Helvetica"/>
          <w:b/>
          <w:bCs/>
          <w:color w:val="222222"/>
          <w:sz w:val="21"/>
          <w:szCs w:val="21"/>
        </w:rPr>
        <w:t>.</w:t>
      </w:r>
    </w:p>
    <w:p w14:paraId="2DBA28FF" w14:textId="77777777" w:rsidR="00604078" w:rsidRPr="00604078" w:rsidRDefault="00604078" w:rsidP="00604078">
      <w:pPr>
        <w:rPr>
          <w:rFonts w:ascii="Helvetica" w:hAnsi="Helvetica" w:cs="Helvetica"/>
          <w:b/>
          <w:bCs/>
          <w:color w:val="222222"/>
          <w:sz w:val="21"/>
          <w:szCs w:val="21"/>
        </w:rPr>
      </w:pPr>
    </w:p>
    <w:p w14:paraId="59C38F2F"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3.5.1 </w:t>
      </w:r>
      <w:r w:rsidRPr="00604078">
        <w:rPr>
          <w:rFonts w:ascii="Helvetica" w:hAnsi="Helvetica" w:cs="Helvetica" w:hint="eastAsia"/>
          <w:b/>
          <w:bCs/>
          <w:color w:val="222222"/>
          <w:sz w:val="21"/>
          <w:szCs w:val="21"/>
        </w:rPr>
        <w:t>Основные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характеристики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псевдоожиженного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слоя</w:t>
      </w:r>
      <w:r w:rsidRPr="00604078">
        <w:rPr>
          <w:rFonts w:ascii="Helvetica" w:hAnsi="Helvetica" w:cs="Helvetica"/>
          <w:b/>
          <w:bCs/>
          <w:color w:val="222222"/>
          <w:sz w:val="21"/>
          <w:szCs w:val="21"/>
        </w:rPr>
        <w:t>.</w:t>
      </w:r>
    </w:p>
    <w:p w14:paraId="3E58E207" w14:textId="77777777" w:rsidR="00604078" w:rsidRPr="00604078" w:rsidRDefault="00604078" w:rsidP="00604078">
      <w:pPr>
        <w:rPr>
          <w:rFonts w:ascii="Helvetica" w:hAnsi="Helvetica" w:cs="Helvetica"/>
          <w:b/>
          <w:bCs/>
          <w:color w:val="222222"/>
          <w:sz w:val="21"/>
          <w:szCs w:val="21"/>
        </w:rPr>
      </w:pPr>
    </w:p>
    <w:p w14:paraId="72E40C3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3.5.2 </w:t>
      </w:r>
      <w:r w:rsidRPr="00604078">
        <w:rPr>
          <w:rFonts w:ascii="Helvetica" w:hAnsi="Helvetica" w:cs="Helvetica" w:hint="eastAsia"/>
          <w:b/>
          <w:bCs/>
          <w:color w:val="222222"/>
          <w:sz w:val="21"/>
          <w:szCs w:val="21"/>
        </w:rPr>
        <w:t>Математические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псевдоожижения</w:t>
      </w:r>
      <w:r w:rsidRPr="00604078">
        <w:rPr>
          <w:rFonts w:ascii="Helvetica" w:hAnsi="Helvetica" w:cs="Helvetica"/>
          <w:b/>
          <w:bCs/>
          <w:color w:val="222222"/>
          <w:sz w:val="21"/>
          <w:szCs w:val="21"/>
        </w:rPr>
        <w:t>.</w:t>
      </w:r>
    </w:p>
    <w:p w14:paraId="31B5ACD7" w14:textId="77777777" w:rsidR="00604078" w:rsidRPr="00604078" w:rsidRDefault="00604078" w:rsidP="00604078">
      <w:pPr>
        <w:rPr>
          <w:rFonts w:ascii="Helvetica" w:hAnsi="Helvetica" w:cs="Helvetica"/>
          <w:b/>
          <w:bCs/>
          <w:color w:val="222222"/>
          <w:sz w:val="21"/>
          <w:szCs w:val="21"/>
        </w:rPr>
      </w:pPr>
    </w:p>
    <w:p w14:paraId="21B48E8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3.5.2.1 </w:t>
      </w:r>
      <w:r w:rsidRPr="00604078">
        <w:rPr>
          <w:rFonts w:ascii="Helvetica" w:hAnsi="Helvetica" w:cs="Helvetica" w:hint="eastAsia"/>
          <w:b/>
          <w:bCs/>
          <w:color w:val="222222"/>
          <w:sz w:val="21"/>
          <w:szCs w:val="21"/>
        </w:rPr>
        <w:t>Потери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нагрузки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фиксированном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слое</w:t>
      </w:r>
      <w:r w:rsidRPr="00604078">
        <w:rPr>
          <w:rFonts w:ascii="Helvetica" w:hAnsi="Helvetica" w:cs="Helvetica"/>
          <w:b/>
          <w:bCs/>
          <w:color w:val="222222"/>
          <w:sz w:val="21"/>
          <w:szCs w:val="21"/>
        </w:rPr>
        <w:t>.</w:t>
      </w:r>
    </w:p>
    <w:p w14:paraId="26CD4D8E" w14:textId="77777777" w:rsidR="00604078" w:rsidRPr="00604078" w:rsidRDefault="00604078" w:rsidP="00604078">
      <w:pPr>
        <w:rPr>
          <w:rFonts w:ascii="Helvetica" w:hAnsi="Helvetica" w:cs="Helvetica"/>
          <w:b/>
          <w:bCs/>
          <w:color w:val="222222"/>
          <w:sz w:val="21"/>
          <w:szCs w:val="21"/>
        </w:rPr>
      </w:pPr>
    </w:p>
    <w:p w14:paraId="2D24F90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3.5.2.2 </w:t>
      </w:r>
      <w:r w:rsidRPr="00604078">
        <w:rPr>
          <w:rFonts w:ascii="Helvetica" w:hAnsi="Helvetica" w:cs="Helvetica" w:hint="eastAsia"/>
          <w:b/>
          <w:bCs/>
          <w:color w:val="222222"/>
          <w:sz w:val="21"/>
          <w:szCs w:val="21"/>
        </w:rPr>
        <w:t>Потери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нагрузки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псевдоожиженном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слое</w:t>
      </w:r>
      <w:r w:rsidRPr="00604078">
        <w:rPr>
          <w:rFonts w:ascii="Helvetica" w:hAnsi="Helvetica" w:cs="Helvetica"/>
          <w:b/>
          <w:bCs/>
          <w:color w:val="222222"/>
          <w:sz w:val="21"/>
          <w:szCs w:val="21"/>
        </w:rPr>
        <w:t>.</w:t>
      </w:r>
    </w:p>
    <w:p w14:paraId="7E7192F2" w14:textId="77777777" w:rsidR="00604078" w:rsidRPr="00604078" w:rsidRDefault="00604078" w:rsidP="00604078">
      <w:pPr>
        <w:rPr>
          <w:rFonts w:ascii="Helvetica" w:hAnsi="Helvetica" w:cs="Helvetica"/>
          <w:b/>
          <w:bCs/>
          <w:color w:val="222222"/>
          <w:sz w:val="21"/>
          <w:szCs w:val="21"/>
        </w:rPr>
      </w:pPr>
    </w:p>
    <w:p w14:paraId="661F4A3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3.5.2.3 </w:t>
      </w:r>
      <w:r w:rsidRPr="00604078">
        <w:rPr>
          <w:rFonts w:ascii="Helvetica" w:hAnsi="Helvetica" w:cs="Helvetica" w:hint="eastAsia"/>
          <w:b/>
          <w:bCs/>
          <w:color w:val="222222"/>
          <w:sz w:val="21"/>
          <w:szCs w:val="21"/>
        </w:rPr>
        <w:t>Минимальное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псевдоожижение</w:t>
      </w:r>
      <w:r w:rsidRPr="00604078">
        <w:rPr>
          <w:rFonts w:ascii="Helvetica" w:hAnsi="Helvetica" w:cs="Helvetica"/>
          <w:b/>
          <w:bCs/>
          <w:color w:val="222222"/>
          <w:sz w:val="21"/>
          <w:szCs w:val="21"/>
        </w:rPr>
        <w:t>.</w:t>
      </w:r>
    </w:p>
    <w:p w14:paraId="596F2D5E" w14:textId="77777777" w:rsidR="00604078" w:rsidRPr="00604078" w:rsidRDefault="00604078" w:rsidP="00604078">
      <w:pPr>
        <w:rPr>
          <w:rFonts w:ascii="Helvetica" w:hAnsi="Helvetica" w:cs="Helvetica"/>
          <w:b/>
          <w:bCs/>
          <w:color w:val="222222"/>
          <w:sz w:val="21"/>
          <w:szCs w:val="21"/>
        </w:rPr>
      </w:pPr>
    </w:p>
    <w:p w14:paraId="192C65F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3.5.2.4 </w:t>
      </w:r>
      <w:r w:rsidRPr="00604078">
        <w:rPr>
          <w:rFonts w:ascii="Helvetica" w:hAnsi="Helvetica" w:cs="Helvetica" w:hint="eastAsia"/>
          <w:b/>
          <w:bCs/>
          <w:color w:val="222222"/>
          <w:sz w:val="21"/>
          <w:szCs w:val="21"/>
        </w:rPr>
        <w:t>Максимальное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псевдоожижение</w:t>
      </w:r>
      <w:r w:rsidRPr="00604078">
        <w:rPr>
          <w:rFonts w:ascii="Helvetica" w:hAnsi="Helvetica" w:cs="Helvetica"/>
          <w:b/>
          <w:bCs/>
          <w:color w:val="222222"/>
          <w:sz w:val="21"/>
          <w:szCs w:val="21"/>
        </w:rPr>
        <w:t>.</w:t>
      </w:r>
    </w:p>
    <w:p w14:paraId="57515188" w14:textId="77777777" w:rsidR="00604078" w:rsidRPr="00604078" w:rsidRDefault="00604078" w:rsidP="00604078">
      <w:pPr>
        <w:rPr>
          <w:rFonts w:ascii="Helvetica" w:hAnsi="Helvetica" w:cs="Helvetica"/>
          <w:b/>
          <w:bCs/>
          <w:color w:val="222222"/>
          <w:sz w:val="21"/>
          <w:szCs w:val="21"/>
        </w:rPr>
      </w:pPr>
    </w:p>
    <w:p w14:paraId="65B1B83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Глава</w:t>
      </w:r>
      <w:r w:rsidRPr="00604078">
        <w:rPr>
          <w:rFonts w:ascii="Helvetica" w:hAnsi="Helvetica" w:cs="Helvetica"/>
          <w:b/>
          <w:bCs/>
          <w:color w:val="222222"/>
          <w:sz w:val="21"/>
          <w:szCs w:val="21"/>
        </w:rPr>
        <w:t xml:space="preserve"> 4.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АКТИВНЫМ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ИЛОМ</w:t>
      </w:r>
      <w:r w:rsidRPr="00604078">
        <w:rPr>
          <w:rFonts w:ascii="Helvetica" w:hAnsi="Helvetica" w:cs="Helvetica"/>
          <w:b/>
          <w:bCs/>
          <w:color w:val="222222"/>
          <w:sz w:val="21"/>
          <w:szCs w:val="21"/>
        </w:rPr>
        <w:t>.</w:t>
      </w:r>
    </w:p>
    <w:p w14:paraId="6DF48F02" w14:textId="77777777" w:rsidR="00604078" w:rsidRPr="00604078" w:rsidRDefault="00604078" w:rsidP="00604078">
      <w:pPr>
        <w:rPr>
          <w:rFonts w:ascii="Helvetica" w:hAnsi="Helvetica" w:cs="Helvetica"/>
          <w:b/>
          <w:bCs/>
          <w:color w:val="222222"/>
          <w:sz w:val="21"/>
          <w:szCs w:val="21"/>
        </w:rPr>
      </w:pPr>
    </w:p>
    <w:p w14:paraId="5A1F440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 </w:t>
      </w:r>
      <w:r w:rsidRPr="00604078">
        <w:rPr>
          <w:rFonts w:ascii="Helvetica" w:hAnsi="Helvetica" w:cs="Helvetica" w:hint="eastAsia"/>
          <w:b/>
          <w:bCs/>
          <w:color w:val="222222"/>
          <w:sz w:val="21"/>
          <w:szCs w:val="21"/>
        </w:rPr>
        <w:t>Аэротенки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смесительного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типа</w:t>
      </w:r>
      <w:r w:rsidRPr="00604078">
        <w:rPr>
          <w:rFonts w:ascii="Helvetica" w:hAnsi="Helvetica" w:cs="Helvetica"/>
          <w:b/>
          <w:bCs/>
          <w:color w:val="222222"/>
          <w:sz w:val="21"/>
          <w:szCs w:val="21"/>
        </w:rPr>
        <w:t>.</w:t>
      </w:r>
    </w:p>
    <w:p w14:paraId="7C82782B" w14:textId="77777777" w:rsidR="00604078" w:rsidRPr="00604078" w:rsidRDefault="00604078" w:rsidP="00604078">
      <w:pPr>
        <w:rPr>
          <w:rFonts w:ascii="Helvetica" w:hAnsi="Helvetica" w:cs="Helvetica"/>
          <w:b/>
          <w:bCs/>
          <w:color w:val="222222"/>
          <w:sz w:val="21"/>
          <w:szCs w:val="21"/>
        </w:rPr>
      </w:pPr>
    </w:p>
    <w:p w14:paraId="3448F47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4.1.1 </w:t>
      </w:r>
      <w:r w:rsidRPr="00604078">
        <w:rPr>
          <w:rFonts w:ascii="Helvetica" w:hAnsi="Helvetica" w:cs="Helvetica" w:hint="eastAsia"/>
          <w:b/>
          <w:bCs/>
          <w:color w:val="222222"/>
          <w:sz w:val="21"/>
          <w:szCs w:val="21"/>
        </w:rPr>
        <w:t>Исследование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балансов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веществ</w:t>
      </w:r>
      <w:r w:rsidRPr="00604078">
        <w:rPr>
          <w:rFonts w:ascii="Helvetica" w:hAnsi="Helvetica" w:cs="Helvetica"/>
          <w:b/>
          <w:bCs/>
          <w:color w:val="222222"/>
          <w:sz w:val="21"/>
          <w:szCs w:val="21"/>
        </w:rPr>
        <w:t>.</w:t>
      </w:r>
    </w:p>
    <w:p w14:paraId="6DD77A54" w14:textId="77777777" w:rsidR="00604078" w:rsidRPr="00604078" w:rsidRDefault="00604078" w:rsidP="00604078">
      <w:pPr>
        <w:rPr>
          <w:rFonts w:ascii="Helvetica" w:hAnsi="Helvetica" w:cs="Helvetica"/>
          <w:b/>
          <w:bCs/>
          <w:color w:val="222222"/>
          <w:sz w:val="21"/>
          <w:szCs w:val="21"/>
        </w:rPr>
      </w:pPr>
    </w:p>
    <w:p w14:paraId="7E7CE771"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4.1.1.1 </w:t>
      </w:r>
      <w:r w:rsidRPr="00604078">
        <w:rPr>
          <w:rFonts w:ascii="Helvetica" w:hAnsi="Helvetica" w:cs="Helvetica" w:hint="eastAsia"/>
          <w:b/>
          <w:bCs/>
          <w:color w:val="222222"/>
          <w:sz w:val="21"/>
          <w:szCs w:val="21"/>
        </w:rPr>
        <w:t>Баланс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микроорганизмов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границе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вторичного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отстойника</w:t>
      </w:r>
      <w:r w:rsidRPr="00604078">
        <w:rPr>
          <w:rFonts w:ascii="Helvetica" w:hAnsi="Helvetica" w:cs="Helvetica"/>
          <w:b/>
          <w:bCs/>
          <w:color w:val="222222"/>
          <w:sz w:val="21"/>
          <w:szCs w:val="21"/>
        </w:rPr>
        <w:t>.</w:t>
      </w:r>
    </w:p>
    <w:p w14:paraId="18C7CEDE" w14:textId="77777777" w:rsidR="00604078" w:rsidRPr="00604078" w:rsidRDefault="00604078" w:rsidP="00604078">
      <w:pPr>
        <w:rPr>
          <w:rFonts w:ascii="Helvetica" w:hAnsi="Helvetica" w:cs="Helvetica"/>
          <w:b/>
          <w:bCs/>
          <w:color w:val="222222"/>
          <w:sz w:val="21"/>
          <w:szCs w:val="21"/>
        </w:rPr>
      </w:pPr>
    </w:p>
    <w:p w14:paraId="4457D505"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4.1.1.2 </w:t>
      </w:r>
      <w:r w:rsidRPr="00604078">
        <w:rPr>
          <w:rFonts w:ascii="Helvetica" w:hAnsi="Helvetica" w:cs="Helvetica" w:hint="eastAsia"/>
          <w:b/>
          <w:bCs/>
          <w:color w:val="222222"/>
          <w:sz w:val="21"/>
          <w:szCs w:val="21"/>
        </w:rPr>
        <w:t>Баланс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микроорганизмов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границе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смесителя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перед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аэротенком</w:t>
      </w:r>
      <w:r w:rsidRPr="00604078">
        <w:rPr>
          <w:rFonts w:ascii="Helvetica" w:hAnsi="Helvetica" w:cs="Helvetica"/>
          <w:b/>
          <w:bCs/>
          <w:color w:val="222222"/>
          <w:sz w:val="21"/>
          <w:szCs w:val="21"/>
        </w:rPr>
        <w:t>.</w:t>
      </w:r>
    </w:p>
    <w:p w14:paraId="7893E765" w14:textId="77777777" w:rsidR="00604078" w:rsidRPr="00604078" w:rsidRDefault="00604078" w:rsidP="00604078">
      <w:pPr>
        <w:rPr>
          <w:rFonts w:ascii="Helvetica" w:hAnsi="Helvetica" w:cs="Helvetica"/>
          <w:b/>
          <w:bCs/>
          <w:color w:val="222222"/>
          <w:sz w:val="21"/>
          <w:szCs w:val="21"/>
        </w:rPr>
      </w:pPr>
    </w:p>
    <w:p w14:paraId="5D2111F0"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4.1.1.3 </w:t>
      </w:r>
      <w:r w:rsidRPr="00604078">
        <w:rPr>
          <w:rFonts w:ascii="Helvetica" w:hAnsi="Helvetica" w:cs="Helvetica" w:hint="eastAsia"/>
          <w:b/>
          <w:bCs/>
          <w:color w:val="222222"/>
          <w:sz w:val="21"/>
          <w:szCs w:val="21"/>
        </w:rPr>
        <w:t>Баланс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субстрата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границе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смесителя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перед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аэротенком</w:t>
      </w:r>
      <w:r w:rsidRPr="00604078">
        <w:rPr>
          <w:rFonts w:ascii="Helvetica" w:hAnsi="Helvetica" w:cs="Helvetica"/>
          <w:b/>
          <w:bCs/>
          <w:color w:val="222222"/>
          <w:sz w:val="21"/>
          <w:szCs w:val="21"/>
        </w:rPr>
        <w:t>.</w:t>
      </w:r>
    </w:p>
    <w:p w14:paraId="58BA14F4" w14:textId="77777777" w:rsidR="00604078" w:rsidRPr="00604078" w:rsidRDefault="00604078" w:rsidP="00604078">
      <w:pPr>
        <w:rPr>
          <w:rFonts w:ascii="Helvetica" w:hAnsi="Helvetica" w:cs="Helvetica"/>
          <w:b/>
          <w:bCs/>
          <w:color w:val="222222"/>
          <w:sz w:val="21"/>
          <w:szCs w:val="21"/>
        </w:rPr>
      </w:pPr>
    </w:p>
    <w:p w14:paraId="75C2BCA3"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4.1.1.4 </w:t>
      </w:r>
      <w:r w:rsidRPr="00604078">
        <w:rPr>
          <w:rFonts w:ascii="Helvetica" w:hAnsi="Helvetica" w:cs="Helvetica" w:hint="eastAsia"/>
          <w:b/>
          <w:bCs/>
          <w:color w:val="222222"/>
          <w:sz w:val="21"/>
          <w:szCs w:val="21"/>
        </w:rPr>
        <w:t>Баланс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массы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границах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ферментера</w:t>
      </w:r>
      <w:r w:rsidRPr="00604078">
        <w:rPr>
          <w:rFonts w:ascii="Helvetica" w:hAnsi="Helvetica" w:cs="Helvetica"/>
          <w:b/>
          <w:bCs/>
          <w:color w:val="222222"/>
          <w:sz w:val="21"/>
          <w:szCs w:val="21"/>
        </w:rPr>
        <w:t>.</w:t>
      </w:r>
    </w:p>
    <w:p w14:paraId="4ACBBDEA" w14:textId="77777777" w:rsidR="00604078" w:rsidRPr="00604078" w:rsidRDefault="00604078" w:rsidP="00604078">
      <w:pPr>
        <w:rPr>
          <w:rFonts w:ascii="Helvetica" w:hAnsi="Helvetica" w:cs="Helvetica"/>
          <w:b/>
          <w:bCs/>
          <w:color w:val="222222"/>
          <w:sz w:val="21"/>
          <w:szCs w:val="21"/>
        </w:rPr>
      </w:pPr>
    </w:p>
    <w:p w14:paraId="054187D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4.1.1.5 </w:t>
      </w:r>
      <w:r w:rsidRPr="00604078">
        <w:rPr>
          <w:rFonts w:ascii="Helvetica" w:hAnsi="Helvetica" w:cs="Helvetica" w:hint="eastAsia"/>
          <w:b/>
          <w:bCs/>
          <w:color w:val="222222"/>
          <w:sz w:val="21"/>
          <w:szCs w:val="21"/>
        </w:rPr>
        <w:t>Баланс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субстрата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границах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ферментера</w:t>
      </w:r>
      <w:r w:rsidRPr="00604078">
        <w:rPr>
          <w:rFonts w:ascii="Helvetica" w:hAnsi="Helvetica" w:cs="Helvetica"/>
          <w:b/>
          <w:bCs/>
          <w:color w:val="222222"/>
          <w:sz w:val="21"/>
          <w:szCs w:val="21"/>
        </w:rPr>
        <w:t>.</w:t>
      </w:r>
    </w:p>
    <w:p w14:paraId="3E05D232" w14:textId="77777777" w:rsidR="00604078" w:rsidRPr="00604078" w:rsidRDefault="00604078" w:rsidP="00604078">
      <w:pPr>
        <w:rPr>
          <w:rFonts w:ascii="Helvetica" w:hAnsi="Helvetica" w:cs="Helvetica"/>
          <w:b/>
          <w:bCs/>
          <w:color w:val="222222"/>
          <w:sz w:val="21"/>
          <w:szCs w:val="21"/>
        </w:rPr>
      </w:pPr>
    </w:p>
    <w:p w14:paraId="005DA8C0"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4.1.2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станций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p w14:paraId="241F8666" w14:textId="77777777" w:rsidR="00604078" w:rsidRPr="00604078" w:rsidRDefault="00604078" w:rsidP="00604078">
      <w:pPr>
        <w:rPr>
          <w:rFonts w:ascii="Helvetica" w:hAnsi="Helvetica" w:cs="Helvetica"/>
          <w:b/>
          <w:bCs/>
          <w:color w:val="222222"/>
          <w:sz w:val="21"/>
          <w:szCs w:val="21"/>
        </w:rPr>
      </w:pPr>
    </w:p>
    <w:p w14:paraId="6873B6D1"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4.2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многосекционного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аэротенка</w:t>
      </w: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смесителя</w:t>
      </w:r>
      <w:r w:rsidRPr="00604078">
        <w:rPr>
          <w:rFonts w:ascii="Helvetica" w:hAnsi="Helvetica" w:cs="Helvetica"/>
          <w:b/>
          <w:bCs/>
          <w:color w:val="222222"/>
          <w:sz w:val="21"/>
          <w:szCs w:val="21"/>
        </w:rPr>
        <w:t>.</w:t>
      </w:r>
    </w:p>
    <w:p w14:paraId="3A396E41" w14:textId="77777777" w:rsidR="00604078" w:rsidRPr="00604078" w:rsidRDefault="00604078" w:rsidP="00604078">
      <w:pPr>
        <w:rPr>
          <w:rFonts w:ascii="Helvetica" w:hAnsi="Helvetica" w:cs="Helvetica"/>
          <w:b/>
          <w:bCs/>
          <w:color w:val="222222"/>
          <w:sz w:val="21"/>
          <w:szCs w:val="21"/>
        </w:rPr>
      </w:pPr>
    </w:p>
    <w:p w14:paraId="484796E5"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4.2.1 </w:t>
      </w:r>
      <w:r w:rsidRPr="00604078">
        <w:rPr>
          <w:rFonts w:ascii="Helvetica" w:hAnsi="Helvetica" w:cs="Helvetica" w:hint="eastAsia"/>
          <w:b/>
          <w:bCs/>
          <w:color w:val="222222"/>
          <w:sz w:val="21"/>
          <w:szCs w:val="21"/>
        </w:rPr>
        <w:t>Исследование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балансов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веществ</w:t>
      </w:r>
      <w:r w:rsidRPr="00604078">
        <w:rPr>
          <w:rFonts w:ascii="Helvetica" w:hAnsi="Helvetica" w:cs="Helvetica"/>
          <w:b/>
          <w:bCs/>
          <w:color w:val="222222"/>
          <w:sz w:val="21"/>
          <w:szCs w:val="21"/>
        </w:rPr>
        <w:t>.</w:t>
      </w:r>
    </w:p>
    <w:p w14:paraId="7D749C84" w14:textId="77777777" w:rsidR="00604078" w:rsidRPr="00604078" w:rsidRDefault="00604078" w:rsidP="00604078">
      <w:pPr>
        <w:rPr>
          <w:rFonts w:ascii="Helvetica" w:hAnsi="Helvetica" w:cs="Helvetica"/>
          <w:b/>
          <w:bCs/>
          <w:color w:val="222222"/>
          <w:sz w:val="21"/>
          <w:szCs w:val="21"/>
        </w:rPr>
      </w:pPr>
    </w:p>
    <w:p w14:paraId="7DA55F2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4.2.2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станций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p w14:paraId="4C41187D" w14:textId="77777777" w:rsidR="00604078" w:rsidRPr="00604078" w:rsidRDefault="00604078" w:rsidP="00604078">
      <w:pPr>
        <w:rPr>
          <w:rFonts w:ascii="Helvetica" w:hAnsi="Helvetica" w:cs="Helvetica"/>
          <w:b/>
          <w:bCs/>
          <w:color w:val="222222"/>
          <w:sz w:val="21"/>
          <w:szCs w:val="21"/>
        </w:rPr>
      </w:pPr>
    </w:p>
    <w:p w14:paraId="785556D6"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4.3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гетероге</w:t>
      </w:r>
      <w:r w:rsidRPr="00604078">
        <w:rPr>
          <w:rFonts w:ascii="Helvetica" w:hAnsi="Helvetica" w:cs="Helvetica" w:hint="eastAsia"/>
          <w:b/>
          <w:bCs/>
          <w:color w:val="222222"/>
          <w:sz w:val="21"/>
          <w:szCs w:val="21"/>
        </w:rPr>
        <w:lastRenderedPageBreak/>
        <w:t>нных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аэротенках</w:t>
      </w:r>
    </w:p>
    <w:p w14:paraId="7CF1515D" w14:textId="77777777" w:rsidR="00604078" w:rsidRPr="00604078" w:rsidRDefault="00604078" w:rsidP="00604078">
      <w:pPr>
        <w:rPr>
          <w:rFonts w:ascii="Helvetica" w:hAnsi="Helvetica" w:cs="Helvetica"/>
          <w:b/>
          <w:bCs/>
          <w:color w:val="222222"/>
          <w:sz w:val="21"/>
          <w:szCs w:val="21"/>
        </w:rPr>
      </w:pPr>
    </w:p>
    <w:p w14:paraId="50CB6647"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4.3.1 </w:t>
      </w:r>
      <w:r w:rsidRPr="00604078">
        <w:rPr>
          <w:rFonts w:ascii="Helvetica" w:hAnsi="Helvetica" w:cs="Helvetica" w:hint="eastAsia"/>
          <w:b/>
          <w:bCs/>
          <w:color w:val="222222"/>
          <w:sz w:val="21"/>
          <w:szCs w:val="21"/>
        </w:rPr>
        <w:t>Использование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диффузионного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поршня</w:t>
      </w:r>
      <w:r w:rsidRPr="00604078">
        <w:rPr>
          <w:rFonts w:ascii="Helvetica" w:hAnsi="Helvetica" w:cs="Helvetica"/>
          <w:b/>
          <w:bCs/>
          <w:color w:val="222222"/>
          <w:sz w:val="21"/>
          <w:szCs w:val="21"/>
        </w:rPr>
        <w:t>.</w:t>
      </w:r>
    </w:p>
    <w:p w14:paraId="261F979F" w14:textId="77777777" w:rsidR="00604078" w:rsidRPr="00604078" w:rsidRDefault="00604078" w:rsidP="00604078">
      <w:pPr>
        <w:rPr>
          <w:rFonts w:ascii="Helvetica" w:hAnsi="Helvetica" w:cs="Helvetica"/>
          <w:b/>
          <w:bCs/>
          <w:color w:val="222222"/>
          <w:sz w:val="21"/>
          <w:szCs w:val="21"/>
        </w:rPr>
      </w:pPr>
    </w:p>
    <w:p w14:paraId="250882D5"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4.3.2 </w:t>
      </w:r>
      <w:r w:rsidRPr="00604078">
        <w:rPr>
          <w:rFonts w:ascii="Helvetica" w:hAnsi="Helvetica" w:cs="Helvetica" w:hint="eastAsia"/>
          <w:b/>
          <w:bCs/>
          <w:color w:val="222222"/>
          <w:sz w:val="21"/>
          <w:szCs w:val="21"/>
        </w:rPr>
        <w:t>Исследование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балансов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веществ</w:t>
      </w:r>
      <w:r w:rsidRPr="00604078">
        <w:rPr>
          <w:rFonts w:ascii="Helvetica" w:hAnsi="Helvetica" w:cs="Helvetica"/>
          <w:b/>
          <w:bCs/>
          <w:color w:val="222222"/>
          <w:sz w:val="21"/>
          <w:szCs w:val="21"/>
        </w:rPr>
        <w:t>.</w:t>
      </w:r>
    </w:p>
    <w:p w14:paraId="528FF793" w14:textId="77777777" w:rsidR="00604078" w:rsidRPr="00604078" w:rsidRDefault="00604078" w:rsidP="00604078">
      <w:pPr>
        <w:rPr>
          <w:rFonts w:ascii="Helvetica" w:hAnsi="Helvetica" w:cs="Helvetica"/>
          <w:b/>
          <w:bCs/>
          <w:color w:val="222222"/>
          <w:sz w:val="21"/>
          <w:szCs w:val="21"/>
        </w:rPr>
      </w:pPr>
    </w:p>
    <w:p w14:paraId="7819A63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4.3.3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станций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p w14:paraId="0B0A1700" w14:textId="77777777" w:rsidR="00604078" w:rsidRPr="00604078" w:rsidRDefault="00604078" w:rsidP="00604078">
      <w:pPr>
        <w:rPr>
          <w:rFonts w:ascii="Helvetica" w:hAnsi="Helvetica" w:cs="Helvetica"/>
          <w:b/>
          <w:bCs/>
          <w:color w:val="222222"/>
          <w:sz w:val="21"/>
          <w:szCs w:val="21"/>
        </w:rPr>
      </w:pPr>
    </w:p>
    <w:p w14:paraId="1D210317"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4.4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аэротенкевытеснителе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поршневого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типа</w:t>
      </w:r>
      <w:r w:rsidRPr="00604078">
        <w:rPr>
          <w:rFonts w:ascii="Helvetica" w:hAnsi="Helvetica" w:cs="Helvetica"/>
          <w:b/>
          <w:bCs/>
          <w:color w:val="222222"/>
          <w:sz w:val="21"/>
          <w:szCs w:val="21"/>
        </w:rPr>
        <w:t>.</w:t>
      </w:r>
    </w:p>
    <w:p w14:paraId="168043A7" w14:textId="77777777" w:rsidR="00604078" w:rsidRPr="00604078" w:rsidRDefault="00604078" w:rsidP="00604078">
      <w:pPr>
        <w:rPr>
          <w:rFonts w:ascii="Helvetica" w:hAnsi="Helvetica" w:cs="Helvetica"/>
          <w:b/>
          <w:bCs/>
          <w:color w:val="222222"/>
          <w:sz w:val="21"/>
          <w:szCs w:val="21"/>
        </w:rPr>
      </w:pPr>
    </w:p>
    <w:p w14:paraId="51B01D4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4.4.1 </w:t>
      </w:r>
      <w:r w:rsidRPr="00604078">
        <w:rPr>
          <w:rFonts w:ascii="Helvetica" w:hAnsi="Helvetica" w:cs="Helvetica" w:hint="eastAsia"/>
          <w:b/>
          <w:bCs/>
          <w:color w:val="222222"/>
          <w:sz w:val="21"/>
          <w:szCs w:val="21"/>
        </w:rPr>
        <w:t>Использование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поршневого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потока</w:t>
      </w:r>
      <w:r w:rsidRPr="00604078">
        <w:rPr>
          <w:rFonts w:ascii="Helvetica" w:hAnsi="Helvetica" w:cs="Helvetica"/>
          <w:b/>
          <w:bCs/>
          <w:color w:val="222222"/>
          <w:sz w:val="21"/>
          <w:szCs w:val="21"/>
        </w:rPr>
        <w:t>.</w:t>
      </w:r>
    </w:p>
    <w:p w14:paraId="6C603529" w14:textId="77777777" w:rsidR="00604078" w:rsidRPr="00604078" w:rsidRDefault="00604078" w:rsidP="00604078">
      <w:pPr>
        <w:rPr>
          <w:rFonts w:ascii="Helvetica" w:hAnsi="Helvetica" w:cs="Helvetica"/>
          <w:b/>
          <w:bCs/>
          <w:color w:val="222222"/>
          <w:sz w:val="21"/>
          <w:szCs w:val="21"/>
        </w:rPr>
      </w:pPr>
    </w:p>
    <w:p w14:paraId="41E45636"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4.4.2 </w:t>
      </w:r>
      <w:r w:rsidRPr="00604078">
        <w:rPr>
          <w:rFonts w:ascii="Helvetica" w:hAnsi="Helvetica" w:cs="Helvetica" w:hint="eastAsia"/>
          <w:b/>
          <w:bCs/>
          <w:color w:val="222222"/>
          <w:sz w:val="21"/>
          <w:szCs w:val="21"/>
        </w:rPr>
        <w:t>Исследование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балансов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веществ</w:t>
      </w:r>
      <w:r w:rsidRPr="00604078">
        <w:rPr>
          <w:rFonts w:ascii="Helvetica" w:hAnsi="Helvetica" w:cs="Helvetica"/>
          <w:b/>
          <w:bCs/>
          <w:color w:val="222222"/>
          <w:sz w:val="21"/>
          <w:szCs w:val="21"/>
        </w:rPr>
        <w:t>.</w:t>
      </w:r>
    </w:p>
    <w:p w14:paraId="6FCC3A3E" w14:textId="77777777" w:rsidR="00604078" w:rsidRPr="00604078" w:rsidRDefault="00604078" w:rsidP="00604078">
      <w:pPr>
        <w:rPr>
          <w:rFonts w:ascii="Helvetica" w:hAnsi="Helvetica" w:cs="Helvetica"/>
          <w:b/>
          <w:bCs/>
          <w:color w:val="222222"/>
          <w:sz w:val="21"/>
          <w:szCs w:val="21"/>
        </w:rPr>
      </w:pPr>
    </w:p>
    <w:p w14:paraId="08E35A8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4.4.3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станций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p w14:paraId="1515C125" w14:textId="77777777" w:rsidR="00604078" w:rsidRPr="00604078" w:rsidRDefault="00604078" w:rsidP="00604078">
      <w:pPr>
        <w:rPr>
          <w:rFonts w:ascii="Helvetica" w:hAnsi="Helvetica" w:cs="Helvetica"/>
          <w:b/>
          <w:bCs/>
          <w:color w:val="222222"/>
          <w:sz w:val="21"/>
          <w:szCs w:val="21"/>
        </w:rPr>
      </w:pPr>
    </w:p>
    <w:p w14:paraId="7E9F6DD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Глава</w:t>
      </w:r>
      <w:r w:rsidRPr="00604078">
        <w:rPr>
          <w:rFonts w:ascii="Helvetica" w:hAnsi="Helvetica" w:cs="Helvetica"/>
          <w:b/>
          <w:bCs/>
          <w:color w:val="222222"/>
          <w:sz w:val="21"/>
          <w:szCs w:val="21"/>
        </w:rPr>
        <w:t xml:space="preserve"> 5.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СИСТЕМАХ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ИММОБИЛИЗОВАННОЙ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МИКРОФЛОРОЙ</w:t>
      </w:r>
      <w:r w:rsidRPr="00604078">
        <w:rPr>
          <w:rFonts w:ascii="Helvetica" w:hAnsi="Helvetica" w:cs="Helvetica"/>
          <w:b/>
          <w:bCs/>
          <w:color w:val="222222"/>
          <w:sz w:val="21"/>
          <w:szCs w:val="21"/>
        </w:rPr>
        <w:t>.</w:t>
      </w:r>
    </w:p>
    <w:p w14:paraId="45451922" w14:textId="77777777" w:rsidR="00604078" w:rsidRPr="00604078" w:rsidRDefault="00604078" w:rsidP="00604078">
      <w:pPr>
        <w:rPr>
          <w:rFonts w:ascii="Helvetica" w:hAnsi="Helvetica" w:cs="Helvetica"/>
          <w:b/>
          <w:bCs/>
          <w:color w:val="222222"/>
          <w:sz w:val="21"/>
          <w:szCs w:val="21"/>
        </w:rPr>
      </w:pPr>
    </w:p>
    <w:p w14:paraId="06E21355"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5.1 </w:t>
      </w:r>
      <w:r w:rsidRPr="00604078">
        <w:rPr>
          <w:rFonts w:ascii="Helvetica" w:hAnsi="Helvetica" w:cs="Helvetica" w:hint="eastAsia"/>
          <w:b/>
          <w:bCs/>
          <w:color w:val="222222"/>
          <w:sz w:val="21"/>
          <w:szCs w:val="21"/>
        </w:rPr>
        <w:t>Математическая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реактора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биопленкой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неподвижном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твердом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носителе</w:t>
      </w:r>
      <w:r w:rsidRPr="00604078">
        <w:rPr>
          <w:rFonts w:ascii="Helvetica" w:hAnsi="Helvetica" w:cs="Helvetica"/>
          <w:b/>
          <w:bCs/>
          <w:color w:val="222222"/>
          <w:sz w:val="21"/>
          <w:szCs w:val="21"/>
        </w:rPr>
        <w:t>.</w:t>
      </w:r>
    </w:p>
    <w:p w14:paraId="2A0C5F86" w14:textId="77777777" w:rsidR="00604078" w:rsidRPr="00604078" w:rsidRDefault="00604078" w:rsidP="00604078">
      <w:pPr>
        <w:rPr>
          <w:rFonts w:ascii="Helvetica" w:hAnsi="Helvetica" w:cs="Helvetica"/>
          <w:b/>
          <w:bCs/>
          <w:color w:val="222222"/>
          <w:sz w:val="21"/>
          <w:szCs w:val="21"/>
        </w:rPr>
      </w:pPr>
    </w:p>
    <w:p w14:paraId="37B961A2"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5.2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капельного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биофильтра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засыпной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загрузкой</w:t>
      </w:r>
    </w:p>
    <w:p w14:paraId="5DE36867" w14:textId="77777777" w:rsidR="00604078" w:rsidRPr="00604078" w:rsidRDefault="00604078" w:rsidP="00604078">
      <w:pPr>
        <w:rPr>
          <w:rFonts w:ascii="Helvetica" w:hAnsi="Helvetica" w:cs="Helvetica"/>
          <w:b/>
          <w:bCs/>
          <w:color w:val="222222"/>
          <w:sz w:val="21"/>
          <w:szCs w:val="21"/>
        </w:rPr>
      </w:pPr>
    </w:p>
    <w:p w14:paraId="78292E7A"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5.2.1 </w:t>
      </w:r>
      <w:r w:rsidRPr="00604078">
        <w:rPr>
          <w:rFonts w:ascii="Helvetica" w:hAnsi="Helvetica" w:cs="Helvetica" w:hint="eastAsia"/>
          <w:b/>
          <w:bCs/>
          <w:color w:val="222222"/>
          <w:sz w:val="21"/>
          <w:szCs w:val="21"/>
        </w:rPr>
        <w:t>Экспериментально</w:t>
      </w: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расчетные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биопленки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загрузочном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матери</w:t>
      </w:r>
      <w:r w:rsidRPr="00604078">
        <w:rPr>
          <w:rFonts w:ascii="Helvetica" w:hAnsi="Helvetica" w:cs="Helvetica" w:hint="eastAsia"/>
          <w:b/>
          <w:bCs/>
          <w:color w:val="222222"/>
          <w:sz w:val="21"/>
          <w:szCs w:val="21"/>
        </w:rPr>
        <w:lastRenderedPageBreak/>
        <w:t>але</w:t>
      </w:r>
      <w:r w:rsidRPr="00604078">
        <w:rPr>
          <w:rFonts w:ascii="Helvetica" w:hAnsi="Helvetica" w:cs="Helvetica"/>
          <w:b/>
          <w:bCs/>
          <w:color w:val="222222"/>
          <w:sz w:val="21"/>
          <w:szCs w:val="21"/>
        </w:rPr>
        <w:t>.</w:t>
      </w:r>
    </w:p>
    <w:p w14:paraId="5EE8F036" w14:textId="77777777" w:rsidR="00604078" w:rsidRPr="00604078" w:rsidRDefault="00604078" w:rsidP="00604078">
      <w:pPr>
        <w:rPr>
          <w:rFonts w:ascii="Helvetica" w:hAnsi="Helvetica" w:cs="Helvetica"/>
          <w:b/>
          <w:bCs/>
          <w:color w:val="222222"/>
          <w:sz w:val="21"/>
          <w:szCs w:val="21"/>
        </w:rPr>
      </w:pPr>
    </w:p>
    <w:p w14:paraId="2954250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5.2.2 </w:t>
      </w:r>
      <w:r w:rsidRPr="00604078">
        <w:rPr>
          <w:rFonts w:ascii="Helvetica" w:hAnsi="Helvetica" w:cs="Helvetica" w:hint="eastAsia"/>
          <w:b/>
          <w:bCs/>
          <w:color w:val="222222"/>
          <w:sz w:val="21"/>
          <w:szCs w:val="21"/>
        </w:rPr>
        <w:t>Гидравлические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биофильтров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загрузкой</w:t>
      </w:r>
      <w:r w:rsidRPr="00604078">
        <w:rPr>
          <w:rFonts w:ascii="Helvetica" w:hAnsi="Helvetica" w:cs="Helvetica"/>
          <w:b/>
          <w:bCs/>
          <w:color w:val="222222"/>
          <w:sz w:val="21"/>
          <w:szCs w:val="21"/>
        </w:rPr>
        <w:t>.</w:t>
      </w:r>
    </w:p>
    <w:p w14:paraId="1C1E50F8" w14:textId="77777777" w:rsidR="00604078" w:rsidRPr="00604078" w:rsidRDefault="00604078" w:rsidP="00604078">
      <w:pPr>
        <w:rPr>
          <w:rFonts w:ascii="Helvetica" w:hAnsi="Helvetica" w:cs="Helvetica"/>
          <w:b/>
          <w:bCs/>
          <w:color w:val="222222"/>
          <w:sz w:val="21"/>
          <w:szCs w:val="21"/>
        </w:rPr>
      </w:pPr>
    </w:p>
    <w:p w14:paraId="52150D7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5.2.3 </w:t>
      </w:r>
      <w:r w:rsidRPr="00604078">
        <w:rPr>
          <w:rFonts w:ascii="Helvetica" w:hAnsi="Helvetica" w:cs="Helvetica" w:hint="eastAsia"/>
          <w:b/>
          <w:bCs/>
          <w:color w:val="222222"/>
          <w:sz w:val="21"/>
          <w:szCs w:val="21"/>
        </w:rPr>
        <w:t>Технологические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модели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биофильтров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загрузкой</w:t>
      </w:r>
      <w:r w:rsidRPr="00604078">
        <w:rPr>
          <w:rFonts w:ascii="Helvetica" w:hAnsi="Helvetica" w:cs="Helvetica"/>
          <w:b/>
          <w:bCs/>
          <w:color w:val="222222"/>
          <w:sz w:val="21"/>
          <w:szCs w:val="21"/>
        </w:rPr>
        <w:t>.</w:t>
      </w:r>
    </w:p>
    <w:p w14:paraId="0CB3549F" w14:textId="77777777" w:rsidR="00604078" w:rsidRPr="00604078" w:rsidRDefault="00604078" w:rsidP="00604078">
      <w:pPr>
        <w:rPr>
          <w:rFonts w:ascii="Helvetica" w:hAnsi="Helvetica" w:cs="Helvetica"/>
          <w:b/>
          <w:bCs/>
          <w:color w:val="222222"/>
          <w:sz w:val="21"/>
          <w:szCs w:val="21"/>
        </w:rPr>
      </w:pPr>
    </w:p>
    <w:p w14:paraId="56C213E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5.3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биореакторов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вращающимися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дисками</w:t>
      </w:r>
      <w:r w:rsidRPr="00604078">
        <w:rPr>
          <w:rFonts w:ascii="Helvetica" w:hAnsi="Helvetica" w:cs="Helvetica"/>
          <w:b/>
          <w:bCs/>
          <w:color w:val="222222"/>
          <w:sz w:val="21"/>
          <w:szCs w:val="21"/>
        </w:rPr>
        <w:t>.</w:t>
      </w:r>
    </w:p>
    <w:p w14:paraId="6E8365D4" w14:textId="77777777" w:rsidR="00604078" w:rsidRPr="00604078" w:rsidRDefault="00604078" w:rsidP="00604078">
      <w:pPr>
        <w:rPr>
          <w:rFonts w:ascii="Helvetica" w:hAnsi="Helvetica" w:cs="Helvetica"/>
          <w:b/>
          <w:bCs/>
          <w:color w:val="222222"/>
          <w:sz w:val="21"/>
          <w:szCs w:val="21"/>
        </w:rPr>
      </w:pPr>
    </w:p>
    <w:p w14:paraId="41E66416"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5.3.1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процессов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окисления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биодисках</w:t>
      </w:r>
      <w:r w:rsidRPr="00604078">
        <w:rPr>
          <w:rFonts w:ascii="Helvetica" w:hAnsi="Helvetica" w:cs="Helvetica"/>
          <w:b/>
          <w:bCs/>
          <w:color w:val="222222"/>
          <w:sz w:val="21"/>
          <w:szCs w:val="21"/>
        </w:rPr>
        <w:t>.</w:t>
      </w:r>
    </w:p>
    <w:p w14:paraId="3E9A7363" w14:textId="77777777" w:rsidR="00604078" w:rsidRPr="00604078" w:rsidRDefault="00604078" w:rsidP="00604078">
      <w:pPr>
        <w:rPr>
          <w:rFonts w:ascii="Helvetica" w:hAnsi="Helvetica" w:cs="Helvetica"/>
          <w:b/>
          <w:bCs/>
          <w:color w:val="222222"/>
          <w:sz w:val="21"/>
          <w:szCs w:val="21"/>
        </w:rPr>
      </w:pPr>
    </w:p>
    <w:p w14:paraId="46497D2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5.3.2 </w:t>
      </w:r>
      <w:r w:rsidRPr="00604078">
        <w:rPr>
          <w:rFonts w:ascii="Helvetica" w:hAnsi="Helvetica" w:cs="Helvetica" w:hint="eastAsia"/>
          <w:b/>
          <w:bCs/>
          <w:color w:val="222222"/>
          <w:sz w:val="21"/>
          <w:szCs w:val="21"/>
        </w:rPr>
        <w:t>Моделирование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биодисков</w:t>
      </w:r>
      <w:r w:rsidRPr="00604078">
        <w:rPr>
          <w:rFonts w:ascii="Helvetica" w:hAnsi="Helvetica" w:cs="Helvetica"/>
          <w:b/>
          <w:bCs/>
          <w:color w:val="222222"/>
          <w:sz w:val="21"/>
          <w:szCs w:val="21"/>
        </w:rPr>
        <w:t>.</w:t>
      </w:r>
    </w:p>
    <w:p w14:paraId="0C53E385" w14:textId="77777777" w:rsidR="00604078" w:rsidRPr="00604078" w:rsidRDefault="00604078" w:rsidP="00604078">
      <w:pPr>
        <w:rPr>
          <w:rFonts w:ascii="Helvetica" w:hAnsi="Helvetica" w:cs="Helvetica"/>
          <w:b/>
          <w:bCs/>
          <w:color w:val="222222"/>
          <w:sz w:val="21"/>
          <w:szCs w:val="21"/>
        </w:rPr>
      </w:pPr>
    </w:p>
    <w:p w14:paraId="094C1353"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5.3.2.1 </w:t>
      </w:r>
      <w:r w:rsidRPr="00604078">
        <w:rPr>
          <w:rFonts w:ascii="Helvetica" w:hAnsi="Helvetica" w:cs="Helvetica" w:hint="eastAsia"/>
          <w:b/>
          <w:bCs/>
          <w:color w:val="222222"/>
          <w:sz w:val="21"/>
          <w:szCs w:val="21"/>
        </w:rPr>
        <w:t>Модель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биореактора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дисками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погруженными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жидкость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ниже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оси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вращения</w:t>
      </w:r>
      <w:r w:rsidRPr="00604078">
        <w:rPr>
          <w:rFonts w:ascii="Helvetica" w:hAnsi="Helvetica" w:cs="Helvetica"/>
          <w:b/>
          <w:bCs/>
          <w:color w:val="222222"/>
          <w:sz w:val="21"/>
          <w:szCs w:val="21"/>
        </w:rPr>
        <w:t>.</w:t>
      </w:r>
    </w:p>
    <w:p w14:paraId="468E1EDC" w14:textId="77777777" w:rsidR="00604078" w:rsidRPr="00604078" w:rsidRDefault="00604078" w:rsidP="00604078">
      <w:pPr>
        <w:rPr>
          <w:rFonts w:ascii="Helvetica" w:hAnsi="Helvetica" w:cs="Helvetica"/>
          <w:b/>
          <w:bCs/>
          <w:color w:val="222222"/>
          <w:sz w:val="21"/>
          <w:szCs w:val="21"/>
        </w:rPr>
      </w:pPr>
    </w:p>
    <w:p w14:paraId="5542B13E"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5.3.2.2 </w:t>
      </w:r>
      <w:r w:rsidRPr="00604078">
        <w:rPr>
          <w:rFonts w:ascii="Helvetica" w:hAnsi="Helvetica" w:cs="Helvetica" w:hint="eastAsia"/>
          <w:b/>
          <w:bCs/>
          <w:color w:val="222222"/>
          <w:sz w:val="21"/>
          <w:szCs w:val="21"/>
        </w:rPr>
        <w:t>Модель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биореактора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дисками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погруженными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жидкость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выше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оси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вращения</w:t>
      </w:r>
      <w:r w:rsidRPr="00604078">
        <w:rPr>
          <w:rFonts w:ascii="Helvetica" w:hAnsi="Helvetica" w:cs="Helvetica"/>
          <w:b/>
          <w:bCs/>
          <w:color w:val="222222"/>
          <w:sz w:val="21"/>
          <w:szCs w:val="21"/>
        </w:rPr>
        <w:t>.</w:t>
      </w:r>
    </w:p>
    <w:p w14:paraId="7A9670C3" w14:textId="77777777" w:rsidR="00604078" w:rsidRPr="00604078" w:rsidRDefault="00604078" w:rsidP="00604078">
      <w:pPr>
        <w:rPr>
          <w:rFonts w:ascii="Helvetica" w:hAnsi="Helvetica" w:cs="Helvetica"/>
          <w:b/>
          <w:bCs/>
          <w:color w:val="222222"/>
          <w:sz w:val="21"/>
          <w:szCs w:val="21"/>
        </w:rPr>
      </w:pPr>
    </w:p>
    <w:p w14:paraId="7870CF7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5.3.2.3 </w:t>
      </w:r>
      <w:r w:rsidRPr="00604078">
        <w:rPr>
          <w:rFonts w:ascii="Helvetica" w:hAnsi="Helvetica" w:cs="Helvetica" w:hint="eastAsia"/>
          <w:b/>
          <w:bCs/>
          <w:color w:val="222222"/>
          <w:sz w:val="21"/>
          <w:szCs w:val="21"/>
        </w:rPr>
        <w:t>Модель</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биореактора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дисками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полупогруженными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жидкость</w:t>
      </w:r>
      <w:r w:rsidRPr="00604078">
        <w:rPr>
          <w:rFonts w:ascii="Helvetica" w:hAnsi="Helvetica" w:cs="Helvetica"/>
          <w:b/>
          <w:bCs/>
          <w:color w:val="222222"/>
          <w:sz w:val="21"/>
          <w:szCs w:val="21"/>
        </w:rPr>
        <w:t>.</w:t>
      </w:r>
    </w:p>
    <w:p w14:paraId="1AD4E8EC" w14:textId="77777777" w:rsidR="00604078" w:rsidRPr="00604078" w:rsidRDefault="00604078" w:rsidP="00604078">
      <w:pPr>
        <w:rPr>
          <w:rFonts w:ascii="Helvetica" w:hAnsi="Helvetica" w:cs="Helvetica"/>
          <w:b/>
          <w:bCs/>
          <w:color w:val="222222"/>
          <w:sz w:val="21"/>
          <w:szCs w:val="21"/>
        </w:rPr>
      </w:pPr>
    </w:p>
    <w:p w14:paraId="74F8589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5.4 </w:t>
      </w:r>
      <w:r w:rsidRPr="00604078">
        <w:rPr>
          <w:rFonts w:ascii="Helvetica" w:hAnsi="Helvetica" w:cs="Helvetica" w:hint="eastAsia"/>
          <w:b/>
          <w:bCs/>
          <w:color w:val="222222"/>
          <w:sz w:val="21"/>
          <w:szCs w:val="21"/>
        </w:rPr>
        <w:t>Расчетно</w:t>
      </w:r>
      <w:r w:rsidRPr="00604078">
        <w:rPr>
          <w:rFonts w:ascii="Helvetica" w:hAnsi="Helvetica" w:cs="Helvetica"/>
          <w:b/>
          <w:bCs/>
          <w:color w:val="222222"/>
          <w:sz w:val="21"/>
          <w:szCs w:val="21"/>
        </w:rPr>
        <w:t>-</w:t>
      </w:r>
      <w:r w:rsidRPr="00604078">
        <w:rPr>
          <w:rFonts w:ascii="Helvetica" w:hAnsi="Helvetica" w:cs="Helvetica" w:hint="eastAsia"/>
          <w:b/>
          <w:bCs/>
          <w:color w:val="222222"/>
          <w:sz w:val="21"/>
          <w:szCs w:val="21"/>
        </w:rPr>
        <w:t>экспериментальные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погружных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аэрируемых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биофильтров</w:t>
      </w:r>
      <w:r w:rsidRPr="00604078">
        <w:rPr>
          <w:rFonts w:ascii="Helvetica" w:hAnsi="Helvetica" w:cs="Helvetica"/>
          <w:b/>
          <w:bCs/>
          <w:color w:val="222222"/>
          <w:sz w:val="21"/>
          <w:szCs w:val="21"/>
        </w:rPr>
        <w:t>.</w:t>
      </w:r>
    </w:p>
    <w:p w14:paraId="766C3F52" w14:textId="77777777" w:rsidR="00604078" w:rsidRPr="00604078" w:rsidRDefault="00604078" w:rsidP="00604078">
      <w:pPr>
        <w:rPr>
          <w:rFonts w:ascii="Helvetica" w:hAnsi="Helvetica" w:cs="Helvetica"/>
          <w:b/>
          <w:bCs/>
          <w:color w:val="222222"/>
          <w:sz w:val="21"/>
          <w:szCs w:val="21"/>
        </w:rPr>
      </w:pPr>
    </w:p>
    <w:p w14:paraId="31C6274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hint="eastAsia"/>
          <w:b/>
          <w:bCs/>
          <w:color w:val="222222"/>
          <w:sz w:val="21"/>
          <w:szCs w:val="21"/>
        </w:rPr>
        <w:t>Глава</w:t>
      </w:r>
      <w:r w:rsidRPr="00604078">
        <w:rPr>
          <w:rFonts w:ascii="Helvetica" w:hAnsi="Helvetica" w:cs="Helvetica"/>
          <w:b/>
          <w:bCs/>
          <w:color w:val="222222"/>
          <w:sz w:val="21"/>
          <w:szCs w:val="21"/>
        </w:rPr>
        <w:t xml:space="preserve"> 6. </w:t>
      </w:r>
      <w:r w:rsidRPr="00604078">
        <w:rPr>
          <w:rFonts w:ascii="Helvetica" w:hAnsi="Helvetica" w:cs="Helvetica" w:hint="eastAsia"/>
          <w:b/>
          <w:bCs/>
          <w:color w:val="222222"/>
          <w:sz w:val="21"/>
          <w:szCs w:val="21"/>
        </w:rPr>
        <w:t>УПРАВЛЕНИЕ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МЖРОБИОЛОГИЧЕСКИМИ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lastRenderedPageBreak/>
        <w:t>ВОД</w:t>
      </w:r>
      <w:r w:rsidRPr="00604078">
        <w:rPr>
          <w:rFonts w:ascii="Helvetica" w:hAnsi="Helvetica" w:cs="Helvetica"/>
          <w:b/>
          <w:bCs/>
          <w:color w:val="222222"/>
          <w:sz w:val="21"/>
          <w:szCs w:val="21"/>
        </w:rPr>
        <w:t>.</w:t>
      </w:r>
    </w:p>
    <w:p w14:paraId="19DE67DA" w14:textId="77777777" w:rsidR="00604078" w:rsidRPr="00604078" w:rsidRDefault="00604078" w:rsidP="00604078">
      <w:pPr>
        <w:rPr>
          <w:rFonts w:ascii="Helvetica" w:hAnsi="Helvetica" w:cs="Helvetica"/>
          <w:b/>
          <w:bCs/>
          <w:color w:val="222222"/>
          <w:sz w:val="21"/>
          <w:szCs w:val="21"/>
        </w:rPr>
      </w:pPr>
    </w:p>
    <w:p w14:paraId="0442D67D"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6.1 </w:t>
      </w:r>
      <w:r w:rsidRPr="00604078">
        <w:rPr>
          <w:rFonts w:ascii="Helvetica" w:hAnsi="Helvetica" w:cs="Helvetica" w:hint="eastAsia"/>
          <w:b/>
          <w:bCs/>
          <w:color w:val="222222"/>
          <w:sz w:val="21"/>
          <w:szCs w:val="21"/>
        </w:rPr>
        <w:t>Методология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управления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прогнозирования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микробиологическими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процессами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сооружениях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w:t>
      </w:r>
    </w:p>
    <w:p w14:paraId="132B270B" w14:textId="77777777" w:rsidR="00604078" w:rsidRPr="00604078" w:rsidRDefault="00604078" w:rsidP="00604078">
      <w:pPr>
        <w:rPr>
          <w:rFonts w:ascii="Helvetica" w:hAnsi="Helvetica" w:cs="Helvetica"/>
          <w:b/>
          <w:bCs/>
          <w:color w:val="222222"/>
          <w:sz w:val="21"/>
          <w:szCs w:val="21"/>
        </w:rPr>
      </w:pPr>
    </w:p>
    <w:p w14:paraId="79859C39"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6.2 </w:t>
      </w:r>
      <w:r w:rsidRPr="00604078">
        <w:rPr>
          <w:rFonts w:ascii="Helvetica" w:hAnsi="Helvetica" w:cs="Helvetica" w:hint="eastAsia"/>
          <w:b/>
          <w:bCs/>
          <w:color w:val="222222"/>
          <w:sz w:val="21"/>
          <w:szCs w:val="21"/>
        </w:rPr>
        <w:t>Результаты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экспериментальных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повышению</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эффективности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седиментации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дисперсных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частиц</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счет</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использования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качестве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источника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биофлокулянта</w:t>
      </w:r>
      <w:r w:rsidRPr="00604078">
        <w:rPr>
          <w:rFonts w:ascii="Helvetica" w:hAnsi="Helvetica" w:cs="Helvetica"/>
          <w:b/>
          <w:bCs/>
          <w:color w:val="222222"/>
          <w:sz w:val="21"/>
          <w:szCs w:val="21"/>
        </w:rPr>
        <w:t>.</w:t>
      </w:r>
    </w:p>
    <w:p w14:paraId="15C71EA3" w14:textId="77777777" w:rsidR="00604078" w:rsidRPr="00604078" w:rsidRDefault="00604078" w:rsidP="00604078">
      <w:pPr>
        <w:rPr>
          <w:rFonts w:ascii="Helvetica" w:hAnsi="Helvetica" w:cs="Helvetica"/>
          <w:b/>
          <w:bCs/>
          <w:color w:val="222222"/>
          <w:sz w:val="21"/>
          <w:szCs w:val="21"/>
        </w:rPr>
      </w:pPr>
    </w:p>
    <w:p w14:paraId="12EF044C"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6.2.1 </w:t>
      </w:r>
      <w:r w:rsidRPr="00604078">
        <w:rPr>
          <w:rFonts w:ascii="Helvetica" w:hAnsi="Helvetica" w:cs="Helvetica" w:hint="eastAsia"/>
          <w:b/>
          <w:bCs/>
          <w:color w:val="222222"/>
          <w:sz w:val="21"/>
          <w:szCs w:val="21"/>
        </w:rPr>
        <w:t>Результаты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сравнительных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испытаний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эффективности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различных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способах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обработки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исходной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перед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подачей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ее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первичный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отстойник</w:t>
      </w:r>
      <w:r w:rsidRPr="00604078">
        <w:rPr>
          <w:rFonts w:ascii="Helvetica" w:hAnsi="Helvetica" w:cs="Helvetica"/>
          <w:b/>
          <w:bCs/>
          <w:color w:val="222222"/>
          <w:sz w:val="21"/>
          <w:szCs w:val="21"/>
        </w:rPr>
        <w:t>.</w:t>
      </w:r>
    </w:p>
    <w:p w14:paraId="76848A1C" w14:textId="77777777" w:rsidR="00604078" w:rsidRPr="00604078" w:rsidRDefault="00604078" w:rsidP="00604078">
      <w:pPr>
        <w:rPr>
          <w:rFonts w:ascii="Helvetica" w:hAnsi="Helvetica" w:cs="Helvetica"/>
          <w:b/>
          <w:bCs/>
          <w:color w:val="222222"/>
          <w:sz w:val="21"/>
          <w:szCs w:val="21"/>
        </w:rPr>
      </w:pPr>
    </w:p>
    <w:p w14:paraId="55B33E58"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6.2.2 </w:t>
      </w:r>
      <w:r w:rsidRPr="00604078">
        <w:rPr>
          <w:rFonts w:ascii="Helvetica" w:hAnsi="Helvetica" w:cs="Helvetica" w:hint="eastAsia"/>
          <w:b/>
          <w:bCs/>
          <w:color w:val="222222"/>
          <w:sz w:val="21"/>
          <w:szCs w:val="21"/>
        </w:rPr>
        <w:t>Результаты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сравнительных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испытаний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эффективности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механической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обработки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исходной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различных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способах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ее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обработки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перед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подачей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первичный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отстойник</w:t>
      </w:r>
      <w:r w:rsidRPr="00604078">
        <w:rPr>
          <w:rFonts w:ascii="Helvetica" w:hAnsi="Helvetica" w:cs="Helvetica"/>
          <w:b/>
          <w:bCs/>
          <w:color w:val="222222"/>
          <w:sz w:val="21"/>
          <w:szCs w:val="21"/>
        </w:rPr>
        <w:t>.</w:t>
      </w:r>
    </w:p>
    <w:p w14:paraId="586B9EA4" w14:textId="77777777" w:rsidR="00604078" w:rsidRPr="00604078" w:rsidRDefault="00604078" w:rsidP="00604078">
      <w:pPr>
        <w:rPr>
          <w:rFonts w:ascii="Helvetica" w:hAnsi="Helvetica" w:cs="Helvetica"/>
          <w:b/>
          <w:bCs/>
          <w:color w:val="222222"/>
          <w:sz w:val="21"/>
          <w:szCs w:val="21"/>
        </w:rPr>
      </w:pPr>
    </w:p>
    <w:p w14:paraId="33B1F044" w14:textId="77777777" w:rsidR="00604078" w:rsidRPr="00604078" w:rsidRDefault="00604078" w:rsidP="00604078">
      <w:pPr>
        <w:rPr>
          <w:rFonts w:ascii="Helvetica" w:hAnsi="Helvetica" w:cs="Helvetica"/>
          <w:b/>
          <w:bCs/>
          <w:color w:val="222222"/>
          <w:sz w:val="21"/>
          <w:szCs w:val="21"/>
        </w:rPr>
      </w:pPr>
      <w:r w:rsidRPr="00604078">
        <w:rPr>
          <w:rFonts w:ascii="Helvetica" w:hAnsi="Helvetica" w:cs="Helvetica"/>
          <w:b/>
          <w:bCs/>
          <w:color w:val="222222"/>
          <w:sz w:val="21"/>
          <w:szCs w:val="21"/>
        </w:rPr>
        <w:t xml:space="preserve">6.2.3 </w:t>
      </w:r>
      <w:r w:rsidRPr="00604078">
        <w:rPr>
          <w:rFonts w:ascii="Helvetica" w:hAnsi="Helvetica" w:cs="Helvetica" w:hint="eastAsia"/>
          <w:b/>
          <w:bCs/>
          <w:color w:val="222222"/>
          <w:sz w:val="21"/>
          <w:szCs w:val="21"/>
        </w:rPr>
        <w:t>Результаты</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исследований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интегральных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характеристик</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сточных</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вод</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использовании</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в</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качестве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источника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коагулянта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предварительно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обработанного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активного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ила</w:t>
      </w:r>
      <w:r w:rsidRPr="00604078">
        <w:rPr>
          <w:rFonts w:ascii="Helvetica" w:hAnsi="Helvetica" w:cs="Helvetica"/>
          <w:b/>
          <w:bCs/>
          <w:color w:val="222222"/>
          <w:sz w:val="21"/>
          <w:szCs w:val="21"/>
        </w:rPr>
        <w:t>.</w:t>
      </w:r>
    </w:p>
    <w:p w14:paraId="4C5B2FC1" w14:textId="77777777" w:rsidR="00604078" w:rsidRPr="00604078" w:rsidRDefault="00604078" w:rsidP="00604078">
      <w:pPr>
        <w:rPr>
          <w:rFonts w:ascii="Helvetica" w:hAnsi="Helvetica" w:cs="Helvetica"/>
          <w:b/>
          <w:bCs/>
          <w:color w:val="222222"/>
          <w:sz w:val="21"/>
          <w:szCs w:val="21"/>
        </w:rPr>
      </w:pPr>
    </w:p>
    <w:p w14:paraId="4A7ADEAA" w14:textId="6143CACA" w:rsidR="00967B66" w:rsidRPr="00604078" w:rsidRDefault="00604078" w:rsidP="00604078">
      <w:r w:rsidRPr="00604078">
        <w:rPr>
          <w:rFonts w:ascii="Helvetica" w:hAnsi="Helvetica" w:cs="Helvetica"/>
          <w:b/>
          <w:bCs/>
          <w:color w:val="222222"/>
          <w:sz w:val="21"/>
          <w:szCs w:val="21"/>
        </w:rPr>
        <w:t xml:space="preserve">6.2.4. </w:t>
      </w:r>
      <w:r w:rsidRPr="00604078">
        <w:rPr>
          <w:rFonts w:ascii="Helvetica" w:hAnsi="Helvetica" w:cs="Helvetica" w:hint="eastAsia"/>
          <w:b/>
          <w:bCs/>
          <w:color w:val="222222"/>
          <w:sz w:val="21"/>
          <w:szCs w:val="21"/>
        </w:rPr>
        <w:t>Прогнозирование</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снижения</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нагрузок</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по</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загрязнениям</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на</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участок</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аэробной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биологической</w:t>
      </w:r>
      <w:r w:rsidRPr="00604078">
        <w:rPr>
          <w:rFonts w:ascii="Helvetica" w:hAnsi="Helvetica" w:cs="Helvetica"/>
          <w:b/>
          <w:bCs/>
          <w:color w:val="222222"/>
          <w:sz w:val="21"/>
          <w:szCs w:val="21"/>
        </w:rPr>
        <w:t xml:space="preserve"> </w:t>
      </w:r>
      <w:r w:rsidRPr="00604078">
        <w:rPr>
          <w:rFonts w:ascii="Helvetica" w:hAnsi="Helvetica" w:cs="Helvetica" w:hint="eastAsia"/>
          <w:b/>
          <w:bCs/>
          <w:color w:val="222222"/>
          <w:sz w:val="21"/>
          <w:szCs w:val="21"/>
        </w:rPr>
        <w:t>очистки</w:t>
      </w:r>
      <w:r w:rsidRPr="00604078">
        <w:rPr>
          <w:rFonts w:ascii="Helvetica" w:hAnsi="Helvetica" w:cs="Helvetica"/>
          <w:b/>
          <w:bCs/>
          <w:color w:val="222222"/>
          <w:sz w:val="21"/>
          <w:szCs w:val="21"/>
        </w:rPr>
        <w:t>.</w:t>
      </w:r>
    </w:p>
    <w:sectPr w:rsidR="00967B66" w:rsidRPr="006040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94BA" w14:textId="77777777" w:rsidR="00697A0E" w:rsidRDefault="00697A0E">
      <w:pPr>
        <w:spacing w:after="0" w:line="240" w:lineRule="auto"/>
      </w:pPr>
      <w:r>
        <w:separator/>
      </w:r>
    </w:p>
  </w:endnote>
  <w:endnote w:type="continuationSeparator" w:id="0">
    <w:p w14:paraId="5741F5E5" w14:textId="77777777" w:rsidR="00697A0E" w:rsidRDefault="0069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668A" w14:textId="77777777" w:rsidR="00697A0E" w:rsidRDefault="00697A0E"/>
    <w:p w14:paraId="5BE875E7" w14:textId="77777777" w:rsidR="00697A0E" w:rsidRDefault="00697A0E"/>
    <w:p w14:paraId="7FFFFA7A" w14:textId="77777777" w:rsidR="00697A0E" w:rsidRDefault="00697A0E"/>
    <w:p w14:paraId="1A39192D" w14:textId="77777777" w:rsidR="00697A0E" w:rsidRDefault="00697A0E"/>
    <w:p w14:paraId="1B879AC2" w14:textId="77777777" w:rsidR="00697A0E" w:rsidRDefault="00697A0E"/>
    <w:p w14:paraId="3C48BBED" w14:textId="77777777" w:rsidR="00697A0E" w:rsidRDefault="00697A0E"/>
    <w:p w14:paraId="4D5E3675" w14:textId="77777777" w:rsidR="00697A0E" w:rsidRDefault="00697A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D65C03" wp14:editId="5F94C7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BC4C1" w14:textId="77777777" w:rsidR="00697A0E" w:rsidRDefault="00697A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65C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1BC4C1" w14:textId="77777777" w:rsidR="00697A0E" w:rsidRDefault="00697A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5C0BA9" w14:textId="77777777" w:rsidR="00697A0E" w:rsidRDefault="00697A0E"/>
    <w:p w14:paraId="10380E1E" w14:textId="77777777" w:rsidR="00697A0E" w:rsidRDefault="00697A0E"/>
    <w:p w14:paraId="51823F75" w14:textId="77777777" w:rsidR="00697A0E" w:rsidRDefault="00697A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AC5B6E" wp14:editId="143C76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5D00" w14:textId="77777777" w:rsidR="00697A0E" w:rsidRDefault="00697A0E"/>
                          <w:p w14:paraId="3462BE44" w14:textId="77777777" w:rsidR="00697A0E" w:rsidRDefault="00697A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AC5B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9E5D00" w14:textId="77777777" w:rsidR="00697A0E" w:rsidRDefault="00697A0E"/>
                    <w:p w14:paraId="3462BE44" w14:textId="77777777" w:rsidR="00697A0E" w:rsidRDefault="00697A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94BF1" w14:textId="77777777" w:rsidR="00697A0E" w:rsidRDefault="00697A0E"/>
    <w:p w14:paraId="21730743" w14:textId="77777777" w:rsidR="00697A0E" w:rsidRDefault="00697A0E">
      <w:pPr>
        <w:rPr>
          <w:sz w:val="2"/>
          <w:szCs w:val="2"/>
        </w:rPr>
      </w:pPr>
    </w:p>
    <w:p w14:paraId="54EA5D58" w14:textId="77777777" w:rsidR="00697A0E" w:rsidRDefault="00697A0E"/>
    <w:p w14:paraId="3E0BE82A" w14:textId="77777777" w:rsidR="00697A0E" w:rsidRDefault="00697A0E">
      <w:pPr>
        <w:spacing w:after="0" w:line="240" w:lineRule="auto"/>
      </w:pPr>
    </w:p>
  </w:footnote>
  <w:footnote w:type="continuationSeparator" w:id="0">
    <w:p w14:paraId="55E7BA7B" w14:textId="77777777" w:rsidR="00697A0E" w:rsidRDefault="0069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0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26308</TotalTime>
  <Pages>9</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1248</cp:revision>
  <cp:lastPrinted>2009-02-06T05:36:00Z</cp:lastPrinted>
  <dcterms:created xsi:type="dcterms:W3CDTF">2025-11-25T20:19:00Z</dcterms:created>
  <dcterms:modified xsi:type="dcterms:W3CDTF">2026-01-01T15:44:00Z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