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F67FAC" w:rsidRDefault="00F67FAC" w:rsidP="00F67FAC">
      <w:r w:rsidRPr="00D858E0">
        <w:rPr>
          <w:rFonts w:ascii="Times New Roman" w:eastAsia="Calibri" w:hAnsi="Times New Roman" w:cs="Times New Roman"/>
          <w:b/>
          <w:sz w:val="24"/>
          <w:szCs w:val="24"/>
        </w:rPr>
        <w:t>Макаров Денис Григорович</w:t>
      </w:r>
      <w:r w:rsidRPr="00D858E0">
        <w:rPr>
          <w:rFonts w:ascii="Times New Roman" w:eastAsia="Calibri" w:hAnsi="Times New Roman" w:cs="Times New Roman"/>
          <w:sz w:val="24"/>
          <w:szCs w:val="24"/>
        </w:rPr>
        <w:t>, інженер навчально-наукової лабораторії кафедри комп’ютерних наук та інформаційних технологій, Донецький національний університет імені Василя Стуса.</w:t>
      </w:r>
      <w:r w:rsidRPr="00D858E0">
        <w:rPr>
          <w:rFonts w:ascii="Times New Roman" w:eastAsia="Calibri" w:hAnsi="Times New Roman" w:cs="Times New Roman"/>
          <w:b/>
          <w:sz w:val="24"/>
          <w:szCs w:val="24"/>
        </w:rPr>
        <w:t xml:space="preserve"> </w:t>
      </w:r>
      <w:r w:rsidRPr="00D858E0">
        <w:rPr>
          <w:rFonts w:ascii="Times New Roman" w:eastAsia="Calibri" w:hAnsi="Times New Roman" w:cs="Times New Roman"/>
          <w:sz w:val="24"/>
          <w:szCs w:val="24"/>
        </w:rPr>
        <w:t>Назва дисертації: «Удосконалення схем побудови підсилювачів та автогенераторів класу Е».</w:t>
      </w:r>
      <w:r w:rsidRPr="00D858E0">
        <w:rPr>
          <w:rFonts w:ascii="Times New Roman" w:eastAsia="Calibri" w:hAnsi="Times New Roman" w:cs="Times New Roman"/>
          <w:b/>
          <w:sz w:val="24"/>
          <w:szCs w:val="24"/>
        </w:rPr>
        <w:t xml:space="preserve"> </w:t>
      </w:r>
      <w:r w:rsidRPr="00D858E0">
        <w:rPr>
          <w:rFonts w:ascii="Times New Roman" w:eastAsia="Calibri" w:hAnsi="Times New Roman" w:cs="Times New Roman"/>
          <w:sz w:val="24"/>
          <w:szCs w:val="24"/>
        </w:rPr>
        <w:t>Шифр та назва спеціальності – 05.12.13 – радіотехнічні пристрої та засоби телекомунікацій.</w:t>
      </w:r>
      <w:r w:rsidRPr="00D858E0">
        <w:rPr>
          <w:rFonts w:ascii="Times New Roman" w:eastAsia="Calibri" w:hAnsi="Times New Roman" w:cs="Times New Roman"/>
          <w:b/>
          <w:sz w:val="24"/>
          <w:szCs w:val="24"/>
        </w:rPr>
        <w:t xml:space="preserve"> </w:t>
      </w:r>
      <w:r w:rsidRPr="00D858E0">
        <w:rPr>
          <w:rFonts w:ascii="Times New Roman" w:eastAsia="Calibri" w:hAnsi="Times New Roman" w:cs="Times New Roman"/>
          <w:sz w:val="24"/>
          <w:szCs w:val="24"/>
        </w:rPr>
        <w:t>Спецрада Д 26.002.14 Національного технічного університету України «Київський політехнічний інститут імені Ігоря Сікорського»</w:t>
      </w:r>
    </w:p>
    <w:sectPr w:rsidR="00EF55EE" w:rsidRPr="00F67FA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F67FAC" w:rsidRPr="00F67FA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77C92-EE63-4528-8B72-1EF09AFA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2021-07-19T18:21:00Z</dcterms:created>
  <dcterms:modified xsi:type="dcterms:W3CDTF">2021-07-29T08:00:00Z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