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48AA" w14:textId="287F02C1" w:rsidR="00BF377C" w:rsidRDefault="004A527E" w:rsidP="004A527E">
      <w:pPr>
        <w:rPr>
          <w:lang w:val="ru-RU"/>
        </w:rPr>
      </w:pPr>
      <w:r w:rsidRPr="004A527E">
        <w:rPr>
          <w:rFonts w:hint="eastAsia"/>
        </w:rPr>
        <w:t>Денисов</w:t>
      </w:r>
      <w:r w:rsidRPr="004A527E">
        <w:t xml:space="preserve">, </w:t>
      </w:r>
      <w:r w:rsidRPr="004A527E">
        <w:rPr>
          <w:rFonts w:hint="eastAsia"/>
        </w:rPr>
        <w:t>Александр</w:t>
      </w:r>
      <w:r w:rsidRPr="004A527E">
        <w:t xml:space="preserve"> </w:t>
      </w:r>
      <w:r w:rsidRPr="004A527E">
        <w:rPr>
          <w:rFonts w:hint="eastAsia"/>
        </w:rPr>
        <w:t>Павлович</w:t>
      </w:r>
      <w:r>
        <w:rPr>
          <w:lang w:val="ru-RU"/>
        </w:rPr>
        <w:t xml:space="preserve"> </w:t>
      </w:r>
      <w:r w:rsidRPr="004A527E">
        <w:rPr>
          <w:rFonts w:hint="eastAsia"/>
          <w:lang w:val="ru-RU"/>
        </w:rPr>
        <w:t>Медико</w:t>
      </w:r>
      <w:r w:rsidRPr="004A527E">
        <w:rPr>
          <w:lang w:val="ru-RU"/>
        </w:rPr>
        <w:t>-</w:t>
      </w:r>
      <w:r w:rsidRPr="004A527E">
        <w:rPr>
          <w:rFonts w:hint="eastAsia"/>
          <w:lang w:val="ru-RU"/>
        </w:rPr>
        <w:t>социальные</w:t>
      </w:r>
      <w:r w:rsidRPr="004A527E">
        <w:rPr>
          <w:lang w:val="ru-RU"/>
        </w:rPr>
        <w:t xml:space="preserve"> </w:t>
      </w:r>
      <w:r w:rsidRPr="004A527E">
        <w:rPr>
          <w:rFonts w:hint="eastAsia"/>
          <w:lang w:val="ru-RU"/>
        </w:rPr>
        <w:t>аспекты</w:t>
      </w:r>
      <w:r w:rsidRPr="004A527E">
        <w:rPr>
          <w:lang w:val="ru-RU"/>
        </w:rPr>
        <w:t xml:space="preserve"> </w:t>
      </w:r>
      <w:r w:rsidRPr="004A527E">
        <w:rPr>
          <w:rFonts w:hint="eastAsia"/>
          <w:lang w:val="ru-RU"/>
        </w:rPr>
        <w:t>формирования</w:t>
      </w:r>
      <w:r w:rsidRPr="004A527E">
        <w:rPr>
          <w:lang w:val="ru-RU"/>
        </w:rPr>
        <w:t xml:space="preserve"> </w:t>
      </w:r>
      <w:r w:rsidRPr="004A527E">
        <w:rPr>
          <w:rFonts w:hint="eastAsia"/>
          <w:lang w:val="ru-RU"/>
        </w:rPr>
        <w:t>здоровья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xml:space="preserve">: </w:t>
      </w:r>
      <w:r w:rsidRPr="004A527E">
        <w:rPr>
          <w:rFonts w:hint="eastAsia"/>
          <w:lang w:val="ru-RU"/>
        </w:rPr>
        <w:t>по</w:t>
      </w:r>
      <w:r w:rsidRPr="004A527E">
        <w:rPr>
          <w:lang w:val="ru-RU"/>
        </w:rPr>
        <w:t xml:space="preserve"> </w:t>
      </w:r>
      <w:r w:rsidRPr="004A527E">
        <w:rPr>
          <w:rFonts w:hint="eastAsia"/>
          <w:lang w:val="ru-RU"/>
        </w:rPr>
        <w:t>материалам</w:t>
      </w:r>
      <w:r w:rsidRPr="004A527E">
        <w:rPr>
          <w:lang w:val="ru-RU"/>
        </w:rPr>
        <w:t xml:space="preserve"> </w:t>
      </w:r>
      <w:r w:rsidRPr="004A527E">
        <w:rPr>
          <w:rFonts w:hint="eastAsia"/>
          <w:lang w:val="ru-RU"/>
        </w:rPr>
        <w:t>исследования</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типов</w:t>
      </w:r>
      <w:r w:rsidRPr="004A527E">
        <w:rPr>
          <w:lang w:val="ru-RU"/>
        </w:rPr>
        <w:t xml:space="preserve"> </w:t>
      </w:r>
      <w:r w:rsidRPr="004A527E">
        <w:rPr>
          <w:rFonts w:hint="eastAsia"/>
          <w:lang w:val="ru-RU"/>
        </w:rPr>
        <w:t>семей</w:t>
      </w:r>
    </w:p>
    <w:p w14:paraId="6FDFD44E" w14:textId="77777777" w:rsidR="004A527E" w:rsidRPr="004A527E" w:rsidRDefault="004A527E" w:rsidP="004A527E">
      <w:pPr>
        <w:rPr>
          <w:lang w:val="ru-RU"/>
        </w:rPr>
      </w:pPr>
      <w:r w:rsidRPr="004A527E">
        <w:rPr>
          <w:rFonts w:hint="eastAsia"/>
          <w:lang w:val="ru-RU"/>
        </w:rPr>
        <w:t>ОГЛАВЛЕНИЕ</w:t>
      </w:r>
      <w:r w:rsidRPr="004A527E">
        <w:rPr>
          <w:lang w:val="ru-RU"/>
        </w:rPr>
        <w:t xml:space="preserve"> </w:t>
      </w:r>
      <w:r w:rsidRPr="004A527E">
        <w:rPr>
          <w:rFonts w:hint="eastAsia"/>
          <w:lang w:val="ru-RU"/>
        </w:rPr>
        <w:t>ДИССЕРТАЦИИ</w:t>
      </w:r>
    </w:p>
    <w:p w14:paraId="78E0AF4A" w14:textId="77777777" w:rsidR="004A527E" w:rsidRPr="004A527E" w:rsidRDefault="004A527E" w:rsidP="004A527E">
      <w:pPr>
        <w:rPr>
          <w:lang w:val="ru-RU"/>
        </w:rPr>
      </w:pPr>
      <w:r w:rsidRPr="004A527E">
        <w:rPr>
          <w:rFonts w:hint="eastAsia"/>
          <w:lang w:val="ru-RU"/>
        </w:rPr>
        <w:t>кандидат</w:t>
      </w:r>
      <w:r w:rsidRPr="004A527E">
        <w:rPr>
          <w:lang w:val="ru-RU"/>
        </w:rPr>
        <w:t xml:space="preserve"> </w:t>
      </w:r>
      <w:r w:rsidRPr="004A527E">
        <w:rPr>
          <w:rFonts w:hint="eastAsia"/>
          <w:lang w:val="ru-RU"/>
        </w:rPr>
        <w:t>наук</w:t>
      </w:r>
      <w:r w:rsidRPr="004A527E">
        <w:rPr>
          <w:lang w:val="ru-RU"/>
        </w:rPr>
        <w:t xml:space="preserve"> </w:t>
      </w:r>
      <w:r w:rsidRPr="004A527E">
        <w:rPr>
          <w:rFonts w:hint="eastAsia"/>
          <w:lang w:val="ru-RU"/>
        </w:rPr>
        <w:t>Денисов</w:t>
      </w:r>
      <w:r w:rsidRPr="004A527E">
        <w:rPr>
          <w:lang w:val="ru-RU"/>
        </w:rPr>
        <w:t xml:space="preserve">, </w:t>
      </w:r>
      <w:r w:rsidRPr="004A527E">
        <w:rPr>
          <w:rFonts w:hint="eastAsia"/>
          <w:lang w:val="ru-RU"/>
        </w:rPr>
        <w:t>Александр</w:t>
      </w:r>
      <w:r w:rsidRPr="004A527E">
        <w:rPr>
          <w:lang w:val="ru-RU"/>
        </w:rPr>
        <w:t xml:space="preserve"> </w:t>
      </w:r>
      <w:r w:rsidRPr="004A527E">
        <w:rPr>
          <w:rFonts w:hint="eastAsia"/>
          <w:lang w:val="ru-RU"/>
        </w:rPr>
        <w:t>Павлович</w:t>
      </w:r>
    </w:p>
    <w:p w14:paraId="5EB1ACEE" w14:textId="77777777" w:rsidR="004A527E" w:rsidRPr="004A527E" w:rsidRDefault="004A527E" w:rsidP="004A527E">
      <w:pPr>
        <w:rPr>
          <w:lang w:val="ru-RU"/>
        </w:rPr>
      </w:pPr>
      <w:r w:rsidRPr="004A527E">
        <w:rPr>
          <w:rFonts w:hint="eastAsia"/>
          <w:lang w:val="ru-RU"/>
        </w:rPr>
        <w:t>СПИСОК</w:t>
      </w:r>
      <w:r w:rsidRPr="004A527E">
        <w:rPr>
          <w:lang w:val="ru-RU"/>
        </w:rPr>
        <w:t xml:space="preserve"> </w:t>
      </w:r>
      <w:r w:rsidRPr="004A527E">
        <w:rPr>
          <w:rFonts w:hint="eastAsia"/>
          <w:lang w:val="ru-RU"/>
        </w:rPr>
        <w:t>СОКРАЩЕНИЙ</w:t>
      </w:r>
      <w:r w:rsidRPr="004A527E">
        <w:rPr>
          <w:lang w:val="ru-RU"/>
        </w:rPr>
        <w:t>............................................................................................................5</w:t>
      </w:r>
    </w:p>
    <w:p w14:paraId="61441AD3" w14:textId="77777777" w:rsidR="004A527E" w:rsidRPr="004A527E" w:rsidRDefault="004A527E" w:rsidP="004A527E">
      <w:pPr>
        <w:rPr>
          <w:lang w:val="ru-RU"/>
        </w:rPr>
      </w:pPr>
    </w:p>
    <w:p w14:paraId="0CC5EDDE" w14:textId="77777777" w:rsidR="004A527E" w:rsidRPr="004A527E" w:rsidRDefault="004A527E" w:rsidP="004A527E">
      <w:pPr>
        <w:rPr>
          <w:lang w:val="ru-RU"/>
        </w:rPr>
      </w:pPr>
      <w:r w:rsidRPr="004A527E">
        <w:rPr>
          <w:rFonts w:hint="eastAsia"/>
          <w:lang w:val="ru-RU"/>
        </w:rPr>
        <w:t>ВВЕДЕНИЕ</w:t>
      </w:r>
      <w:r w:rsidRPr="004A527E">
        <w:rPr>
          <w:lang w:val="ru-RU"/>
        </w:rPr>
        <w:t>................................................................................................................................................6</w:t>
      </w:r>
    </w:p>
    <w:p w14:paraId="20430FA1" w14:textId="77777777" w:rsidR="004A527E" w:rsidRPr="004A527E" w:rsidRDefault="004A527E" w:rsidP="004A527E">
      <w:pPr>
        <w:rPr>
          <w:lang w:val="ru-RU"/>
        </w:rPr>
      </w:pPr>
    </w:p>
    <w:p w14:paraId="47BB4CE2" w14:textId="77777777" w:rsidR="004A527E" w:rsidRPr="004A527E" w:rsidRDefault="004A527E" w:rsidP="004A527E">
      <w:pPr>
        <w:rPr>
          <w:lang w:val="ru-RU"/>
        </w:rPr>
      </w:pPr>
      <w:r w:rsidRPr="004A527E">
        <w:rPr>
          <w:rFonts w:hint="eastAsia"/>
          <w:lang w:val="ru-RU"/>
        </w:rPr>
        <w:t>Глава</w:t>
      </w:r>
      <w:r w:rsidRPr="004A527E">
        <w:rPr>
          <w:lang w:val="ru-RU"/>
        </w:rPr>
        <w:t xml:space="preserve"> 1. </w:t>
      </w:r>
      <w:r w:rsidRPr="004A527E">
        <w:rPr>
          <w:rFonts w:hint="eastAsia"/>
          <w:lang w:val="ru-RU"/>
        </w:rPr>
        <w:t>МЕДИКО</w:t>
      </w:r>
      <w:r w:rsidRPr="004A527E">
        <w:rPr>
          <w:lang w:val="ru-RU"/>
        </w:rPr>
        <w:t>-</w:t>
      </w:r>
      <w:r w:rsidRPr="004A527E">
        <w:rPr>
          <w:rFonts w:hint="eastAsia"/>
          <w:lang w:val="ru-RU"/>
        </w:rPr>
        <w:t>СОЦИАЛЬНЫЕ</w:t>
      </w:r>
      <w:r w:rsidRPr="004A527E">
        <w:rPr>
          <w:lang w:val="ru-RU"/>
        </w:rPr>
        <w:t xml:space="preserve"> </w:t>
      </w:r>
      <w:r w:rsidRPr="004A527E">
        <w:rPr>
          <w:rFonts w:hint="eastAsia"/>
          <w:lang w:val="ru-RU"/>
        </w:rPr>
        <w:t>ПРОБЛЕМЫ</w:t>
      </w:r>
    </w:p>
    <w:p w14:paraId="7781592F" w14:textId="77777777" w:rsidR="004A527E" w:rsidRPr="004A527E" w:rsidRDefault="004A527E" w:rsidP="004A527E">
      <w:pPr>
        <w:rPr>
          <w:lang w:val="ru-RU"/>
        </w:rPr>
      </w:pPr>
    </w:p>
    <w:p w14:paraId="38474D2C" w14:textId="77777777" w:rsidR="004A527E" w:rsidRPr="004A527E" w:rsidRDefault="004A527E" w:rsidP="004A527E">
      <w:pPr>
        <w:rPr>
          <w:lang w:val="ru-RU"/>
        </w:rPr>
      </w:pPr>
      <w:r w:rsidRPr="004A527E">
        <w:rPr>
          <w:rFonts w:hint="eastAsia"/>
          <w:lang w:val="ru-RU"/>
        </w:rPr>
        <w:t>ФОРМИРОВАНИЯ</w:t>
      </w:r>
      <w:r w:rsidRPr="004A527E">
        <w:rPr>
          <w:lang w:val="ru-RU"/>
        </w:rPr>
        <w:t xml:space="preserve"> </w:t>
      </w:r>
      <w:r w:rsidRPr="004A527E">
        <w:rPr>
          <w:rFonts w:hint="eastAsia"/>
          <w:lang w:val="ru-RU"/>
        </w:rPr>
        <w:t>ЗДОРОВЬЯ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p>
    <w:p w14:paraId="22685672" w14:textId="77777777" w:rsidR="004A527E" w:rsidRPr="004A527E" w:rsidRDefault="004A527E" w:rsidP="004A527E">
      <w:pPr>
        <w:rPr>
          <w:lang w:val="ru-RU"/>
        </w:rPr>
      </w:pPr>
    </w:p>
    <w:p w14:paraId="17C91581" w14:textId="77777777" w:rsidR="004A527E" w:rsidRPr="004A527E" w:rsidRDefault="004A527E" w:rsidP="004A527E">
      <w:pPr>
        <w:rPr>
          <w:lang w:val="ru-RU"/>
        </w:rPr>
      </w:pPr>
      <w:r w:rsidRPr="004A527E">
        <w:rPr>
          <w:rFonts w:hint="eastAsia"/>
          <w:lang w:val="ru-RU"/>
        </w:rPr>
        <w:t>ВОЗРАСТА</w:t>
      </w:r>
      <w:r w:rsidRPr="004A527E">
        <w:rPr>
          <w:lang w:val="ru-RU"/>
        </w:rPr>
        <w:t xml:space="preserve"> (</w:t>
      </w:r>
      <w:r w:rsidRPr="004A527E">
        <w:rPr>
          <w:rFonts w:hint="eastAsia"/>
          <w:lang w:val="ru-RU"/>
        </w:rPr>
        <w:t>ОБЗОР</w:t>
      </w:r>
      <w:r w:rsidRPr="004A527E">
        <w:rPr>
          <w:lang w:val="ru-RU"/>
        </w:rPr>
        <w:t xml:space="preserve"> </w:t>
      </w:r>
      <w:r w:rsidRPr="004A527E">
        <w:rPr>
          <w:rFonts w:hint="eastAsia"/>
          <w:lang w:val="ru-RU"/>
        </w:rPr>
        <w:t>ЛИТЕРАТУРЫ</w:t>
      </w:r>
      <w:r w:rsidRPr="004A527E">
        <w:rPr>
          <w:lang w:val="ru-RU"/>
        </w:rPr>
        <w:t>)............................. 16</w:t>
      </w:r>
    </w:p>
    <w:p w14:paraId="184AB149" w14:textId="77777777" w:rsidR="004A527E" w:rsidRPr="004A527E" w:rsidRDefault="004A527E" w:rsidP="004A527E">
      <w:pPr>
        <w:rPr>
          <w:lang w:val="ru-RU"/>
        </w:rPr>
      </w:pPr>
    </w:p>
    <w:p w14:paraId="047FF293" w14:textId="77777777" w:rsidR="004A527E" w:rsidRPr="004A527E" w:rsidRDefault="004A527E" w:rsidP="004A527E">
      <w:pPr>
        <w:rPr>
          <w:lang w:val="ru-RU"/>
        </w:rPr>
      </w:pPr>
      <w:r w:rsidRPr="004A527E">
        <w:rPr>
          <w:lang w:val="ru-RU"/>
        </w:rPr>
        <w:t xml:space="preserve">1.1 </w:t>
      </w:r>
      <w:r w:rsidRPr="004A527E">
        <w:rPr>
          <w:rFonts w:hint="eastAsia"/>
          <w:lang w:val="ru-RU"/>
        </w:rPr>
        <w:t>Демографическая</w:t>
      </w:r>
      <w:r w:rsidRPr="004A527E">
        <w:rPr>
          <w:lang w:val="ru-RU"/>
        </w:rPr>
        <w:t xml:space="preserve"> </w:t>
      </w:r>
      <w:r w:rsidRPr="004A527E">
        <w:rPr>
          <w:rFonts w:hint="eastAsia"/>
          <w:lang w:val="ru-RU"/>
        </w:rPr>
        <w:t>политика</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характеристика</w:t>
      </w:r>
      <w:r w:rsidRPr="004A527E">
        <w:rPr>
          <w:lang w:val="ru-RU"/>
        </w:rPr>
        <w:t xml:space="preserve"> </w:t>
      </w:r>
      <w:r w:rsidRPr="004A527E">
        <w:rPr>
          <w:rFonts w:hint="eastAsia"/>
          <w:lang w:val="ru-RU"/>
        </w:rPr>
        <w:t>рождаемости</w:t>
      </w:r>
      <w:r w:rsidRPr="004A527E">
        <w:rPr>
          <w:lang w:val="ru-RU"/>
        </w:rPr>
        <w:t xml:space="preserve"> </w:t>
      </w:r>
      <w:r w:rsidRPr="004A527E">
        <w:rPr>
          <w:rFonts w:hint="eastAsia"/>
          <w:lang w:val="ru-RU"/>
        </w:rPr>
        <w:t>населения</w:t>
      </w:r>
      <w:r w:rsidRPr="004A527E">
        <w:rPr>
          <w:lang w:val="ru-RU"/>
        </w:rPr>
        <w:t>..................................................................................................................................................18</w:t>
      </w:r>
    </w:p>
    <w:p w14:paraId="3B899598" w14:textId="77777777" w:rsidR="004A527E" w:rsidRPr="004A527E" w:rsidRDefault="004A527E" w:rsidP="004A527E">
      <w:pPr>
        <w:rPr>
          <w:lang w:val="ru-RU"/>
        </w:rPr>
      </w:pPr>
    </w:p>
    <w:p w14:paraId="283CB7CB" w14:textId="77777777" w:rsidR="004A527E" w:rsidRPr="004A527E" w:rsidRDefault="004A527E" w:rsidP="004A527E">
      <w:pPr>
        <w:rPr>
          <w:lang w:val="ru-RU"/>
        </w:rPr>
      </w:pPr>
      <w:r w:rsidRPr="004A527E">
        <w:rPr>
          <w:lang w:val="ru-RU"/>
        </w:rPr>
        <w:t xml:space="preserve">1.2 </w:t>
      </w:r>
      <w:r w:rsidRPr="004A527E">
        <w:rPr>
          <w:rFonts w:hint="eastAsia"/>
          <w:lang w:val="ru-RU"/>
        </w:rPr>
        <w:t>Особенности</w:t>
      </w:r>
      <w:r w:rsidRPr="004A527E">
        <w:rPr>
          <w:lang w:val="ru-RU"/>
        </w:rPr>
        <w:t xml:space="preserve"> </w:t>
      </w:r>
      <w:r w:rsidRPr="004A527E">
        <w:rPr>
          <w:rFonts w:hint="eastAsia"/>
          <w:lang w:val="ru-RU"/>
        </w:rPr>
        <w:t>формирования</w:t>
      </w:r>
      <w:r w:rsidRPr="004A527E">
        <w:rPr>
          <w:lang w:val="ru-RU"/>
        </w:rPr>
        <w:t xml:space="preserve"> </w:t>
      </w:r>
      <w:r w:rsidRPr="004A527E">
        <w:rPr>
          <w:rFonts w:hint="eastAsia"/>
          <w:lang w:val="ru-RU"/>
        </w:rPr>
        <w:t>семьи</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современных</w:t>
      </w:r>
      <w:r w:rsidRPr="004A527E">
        <w:rPr>
          <w:lang w:val="ru-RU"/>
        </w:rPr>
        <w:t xml:space="preserve"> </w:t>
      </w:r>
      <w:r w:rsidRPr="004A527E">
        <w:rPr>
          <w:rFonts w:hint="eastAsia"/>
          <w:lang w:val="ru-RU"/>
        </w:rPr>
        <w:t>условиях</w:t>
      </w:r>
      <w:r w:rsidRPr="004A527E">
        <w:rPr>
          <w:lang w:val="ru-RU"/>
        </w:rPr>
        <w:t>.... 23</w:t>
      </w:r>
    </w:p>
    <w:p w14:paraId="3C63BCD7" w14:textId="77777777" w:rsidR="004A527E" w:rsidRPr="004A527E" w:rsidRDefault="004A527E" w:rsidP="004A527E">
      <w:pPr>
        <w:rPr>
          <w:lang w:val="ru-RU"/>
        </w:rPr>
      </w:pPr>
    </w:p>
    <w:p w14:paraId="595052A1" w14:textId="77777777" w:rsidR="004A527E" w:rsidRPr="004A527E" w:rsidRDefault="004A527E" w:rsidP="004A527E">
      <w:pPr>
        <w:rPr>
          <w:lang w:val="ru-RU"/>
        </w:rPr>
      </w:pPr>
      <w:r w:rsidRPr="004A527E">
        <w:rPr>
          <w:lang w:val="ru-RU"/>
        </w:rPr>
        <w:t xml:space="preserve">1.3 </w:t>
      </w:r>
      <w:r w:rsidRPr="004A527E">
        <w:rPr>
          <w:rFonts w:hint="eastAsia"/>
          <w:lang w:val="ru-RU"/>
        </w:rPr>
        <w:t>Состояние</w:t>
      </w:r>
      <w:r w:rsidRPr="004A527E">
        <w:rPr>
          <w:lang w:val="ru-RU"/>
        </w:rPr>
        <w:t xml:space="preserve"> </w:t>
      </w:r>
      <w:r w:rsidRPr="004A527E">
        <w:rPr>
          <w:rFonts w:hint="eastAsia"/>
          <w:lang w:val="ru-RU"/>
        </w:rPr>
        <w:t>здоровья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зависимости</w:t>
      </w:r>
      <w:r w:rsidRPr="004A527E">
        <w:rPr>
          <w:lang w:val="ru-RU"/>
        </w:rPr>
        <w:t xml:space="preserve"> </w:t>
      </w:r>
      <w:r w:rsidRPr="004A527E">
        <w:rPr>
          <w:rFonts w:hint="eastAsia"/>
          <w:lang w:val="ru-RU"/>
        </w:rPr>
        <w:t>от</w:t>
      </w:r>
      <w:r w:rsidRPr="004A527E">
        <w:rPr>
          <w:lang w:val="ru-RU"/>
        </w:rPr>
        <w:t xml:space="preserve"> </w:t>
      </w:r>
      <w:r w:rsidRPr="004A527E">
        <w:rPr>
          <w:rFonts w:hint="eastAsia"/>
          <w:lang w:val="ru-RU"/>
        </w:rPr>
        <w:t>условий</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образа</w:t>
      </w:r>
      <w:r w:rsidRPr="004A527E">
        <w:rPr>
          <w:lang w:val="ru-RU"/>
        </w:rPr>
        <w:t xml:space="preserve"> </w:t>
      </w:r>
      <w:r w:rsidRPr="004A527E">
        <w:rPr>
          <w:rFonts w:hint="eastAsia"/>
          <w:lang w:val="ru-RU"/>
        </w:rPr>
        <w:t>жизни</w:t>
      </w:r>
      <w:r w:rsidRPr="004A527E">
        <w:rPr>
          <w:lang w:val="ru-RU"/>
        </w:rPr>
        <w:t xml:space="preserve"> </w:t>
      </w:r>
      <w:r w:rsidRPr="004A527E">
        <w:rPr>
          <w:rFonts w:hint="eastAsia"/>
          <w:lang w:val="ru-RU"/>
        </w:rPr>
        <w:t>семьи</w:t>
      </w:r>
      <w:r w:rsidRPr="004A527E">
        <w:rPr>
          <w:lang w:val="ru-RU"/>
        </w:rPr>
        <w:t>..........................................................................................................................................34</w:t>
      </w:r>
    </w:p>
    <w:p w14:paraId="797ED21C" w14:textId="77777777" w:rsidR="004A527E" w:rsidRPr="004A527E" w:rsidRDefault="004A527E" w:rsidP="004A527E">
      <w:pPr>
        <w:rPr>
          <w:lang w:val="ru-RU"/>
        </w:rPr>
      </w:pPr>
    </w:p>
    <w:p w14:paraId="114F8465" w14:textId="77777777" w:rsidR="004A527E" w:rsidRPr="004A527E" w:rsidRDefault="004A527E" w:rsidP="004A527E">
      <w:pPr>
        <w:rPr>
          <w:lang w:val="ru-RU"/>
        </w:rPr>
      </w:pPr>
      <w:r w:rsidRPr="004A527E">
        <w:rPr>
          <w:lang w:val="ru-RU"/>
        </w:rPr>
        <w:t xml:space="preserve">1.4 </w:t>
      </w:r>
      <w:r w:rsidRPr="004A527E">
        <w:rPr>
          <w:rFonts w:hint="eastAsia"/>
          <w:lang w:val="ru-RU"/>
        </w:rPr>
        <w:t>Проблемы</w:t>
      </w:r>
      <w:r w:rsidRPr="004A527E">
        <w:rPr>
          <w:lang w:val="ru-RU"/>
        </w:rPr>
        <w:t xml:space="preserve"> </w:t>
      </w:r>
      <w:r w:rsidRPr="004A527E">
        <w:rPr>
          <w:rFonts w:hint="eastAsia"/>
          <w:lang w:val="ru-RU"/>
        </w:rPr>
        <w:t>диспансеризации</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охраны</w:t>
      </w:r>
      <w:r w:rsidRPr="004A527E">
        <w:rPr>
          <w:lang w:val="ru-RU"/>
        </w:rPr>
        <w:t xml:space="preserve"> </w:t>
      </w:r>
      <w:r w:rsidRPr="004A527E">
        <w:rPr>
          <w:rFonts w:hint="eastAsia"/>
          <w:lang w:val="ru-RU"/>
        </w:rPr>
        <w:t>здоровья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p>
    <w:p w14:paraId="3296D2DC" w14:textId="77777777" w:rsidR="004A527E" w:rsidRPr="004A527E" w:rsidRDefault="004A527E" w:rsidP="004A527E">
      <w:pPr>
        <w:rPr>
          <w:lang w:val="ru-RU"/>
        </w:rPr>
      </w:pPr>
    </w:p>
    <w:p w14:paraId="5F24164A" w14:textId="77777777" w:rsidR="004A527E" w:rsidRPr="004A527E" w:rsidRDefault="004A527E" w:rsidP="004A527E">
      <w:pPr>
        <w:rPr>
          <w:lang w:val="ru-RU"/>
        </w:rPr>
      </w:pPr>
      <w:r w:rsidRPr="004A527E">
        <w:rPr>
          <w:rFonts w:hint="eastAsia"/>
          <w:lang w:val="ru-RU"/>
        </w:rPr>
        <w:t>возраста</w:t>
      </w:r>
      <w:r w:rsidRPr="004A527E">
        <w:rPr>
          <w:lang w:val="ru-RU"/>
        </w:rPr>
        <w:t>.......................... 44</w:t>
      </w:r>
    </w:p>
    <w:p w14:paraId="067802F5" w14:textId="77777777" w:rsidR="004A527E" w:rsidRPr="004A527E" w:rsidRDefault="004A527E" w:rsidP="004A527E">
      <w:pPr>
        <w:rPr>
          <w:lang w:val="ru-RU"/>
        </w:rPr>
      </w:pPr>
    </w:p>
    <w:p w14:paraId="45161DF6" w14:textId="77777777" w:rsidR="004A527E" w:rsidRPr="004A527E" w:rsidRDefault="004A527E" w:rsidP="004A527E">
      <w:pPr>
        <w:rPr>
          <w:lang w:val="ru-RU"/>
        </w:rPr>
      </w:pPr>
      <w:r w:rsidRPr="004A527E">
        <w:rPr>
          <w:rFonts w:hint="eastAsia"/>
          <w:lang w:val="ru-RU"/>
        </w:rPr>
        <w:t>Глава</w:t>
      </w:r>
      <w:r w:rsidRPr="004A527E">
        <w:rPr>
          <w:lang w:val="ru-RU"/>
        </w:rPr>
        <w:t xml:space="preserve"> 2. </w:t>
      </w:r>
      <w:r w:rsidRPr="004A527E">
        <w:rPr>
          <w:rFonts w:hint="eastAsia"/>
          <w:lang w:val="ru-RU"/>
        </w:rPr>
        <w:t>МАТЕРИАЛЫ</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МЕТОДЫ</w:t>
      </w:r>
      <w:r w:rsidRPr="004A527E">
        <w:rPr>
          <w:lang w:val="ru-RU"/>
        </w:rPr>
        <w:t xml:space="preserve"> </w:t>
      </w:r>
      <w:r w:rsidRPr="004A527E">
        <w:rPr>
          <w:rFonts w:hint="eastAsia"/>
          <w:lang w:val="ru-RU"/>
        </w:rPr>
        <w:t>ИССЛЕДОВАНИЯ</w:t>
      </w:r>
      <w:r w:rsidRPr="004A527E">
        <w:rPr>
          <w:lang w:val="ru-RU"/>
        </w:rPr>
        <w:lastRenderedPageBreak/>
        <w:t>..............................56</w:t>
      </w:r>
    </w:p>
    <w:p w14:paraId="7C883F9A" w14:textId="77777777" w:rsidR="004A527E" w:rsidRPr="004A527E" w:rsidRDefault="004A527E" w:rsidP="004A527E">
      <w:pPr>
        <w:rPr>
          <w:lang w:val="ru-RU"/>
        </w:rPr>
      </w:pPr>
    </w:p>
    <w:p w14:paraId="11FD03F7" w14:textId="77777777" w:rsidR="004A527E" w:rsidRPr="004A527E" w:rsidRDefault="004A527E" w:rsidP="004A527E">
      <w:pPr>
        <w:rPr>
          <w:lang w:val="ru-RU"/>
        </w:rPr>
      </w:pPr>
      <w:r w:rsidRPr="004A527E">
        <w:rPr>
          <w:lang w:val="ru-RU"/>
        </w:rPr>
        <w:t xml:space="preserve">2.1 </w:t>
      </w:r>
      <w:r w:rsidRPr="004A527E">
        <w:rPr>
          <w:rFonts w:hint="eastAsia"/>
          <w:lang w:val="ru-RU"/>
        </w:rPr>
        <w:t>Объект</w:t>
      </w:r>
      <w:r w:rsidRPr="004A527E">
        <w:rPr>
          <w:lang w:val="ru-RU"/>
        </w:rPr>
        <w:t xml:space="preserve">, </w:t>
      </w:r>
      <w:r w:rsidRPr="004A527E">
        <w:rPr>
          <w:rFonts w:hint="eastAsia"/>
          <w:lang w:val="ru-RU"/>
        </w:rPr>
        <w:t>программа</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материалы</w:t>
      </w:r>
      <w:r w:rsidRPr="004A527E">
        <w:rPr>
          <w:lang w:val="ru-RU"/>
        </w:rPr>
        <w:t xml:space="preserve"> </w:t>
      </w:r>
      <w:r w:rsidRPr="004A527E">
        <w:rPr>
          <w:rFonts w:hint="eastAsia"/>
          <w:lang w:val="ru-RU"/>
        </w:rPr>
        <w:t>исследования</w:t>
      </w:r>
      <w:r w:rsidRPr="004A527E">
        <w:rPr>
          <w:lang w:val="ru-RU"/>
        </w:rPr>
        <w:t>................................................56</w:t>
      </w:r>
    </w:p>
    <w:p w14:paraId="328DC883" w14:textId="77777777" w:rsidR="004A527E" w:rsidRPr="004A527E" w:rsidRDefault="004A527E" w:rsidP="004A527E">
      <w:pPr>
        <w:rPr>
          <w:lang w:val="ru-RU"/>
        </w:rPr>
      </w:pPr>
    </w:p>
    <w:p w14:paraId="045222C2" w14:textId="77777777" w:rsidR="004A527E" w:rsidRPr="004A527E" w:rsidRDefault="004A527E" w:rsidP="004A527E">
      <w:pPr>
        <w:rPr>
          <w:lang w:val="ru-RU"/>
        </w:rPr>
      </w:pPr>
      <w:r w:rsidRPr="004A527E">
        <w:rPr>
          <w:lang w:val="ru-RU"/>
        </w:rPr>
        <w:t xml:space="preserve">2.2 </w:t>
      </w:r>
      <w:r w:rsidRPr="004A527E">
        <w:rPr>
          <w:rFonts w:hint="eastAsia"/>
          <w:lang w:val="ru-RU"/>
        </w:rPr>
        <w:t>Методы</w:t>
      </w:r>
      <w:r w:rsidRPr="004A527E">
        <w:rPr>
          <w:lang w:val="ru-RU"/>
        </w:rPr>
        <w:t xml:space="preserve"> </w:t>
      </w:r>
      <w:r w:rsidRPr="004A527E">
        <w:rPr>
          <w:rFonts w:hint="eastAsia"/>
          <w:lang w:val="ru-RU"/>
        </w:rPr>
        <w:t>обработки</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анализа</w:t>
      </w:r>
      <w:r w:rsidRPr="004A527E">
        <w:rPr>
          <w:lang w:val="ru-RU"/>
        </w:rPr>
        <w:t xml:space="preserve"> </w:t>
      </w:r>
      <w:r w:rsidRPr="004A527E">
        <w:rPr>
          <w:rFonts w:hint="eastAsia"/>
          <w:lang w:val="ru-RU"/>
        </w:rPr>
        <w:t>материалов</w:t>
      </w:r>
      <w:r w:rsidRPr="004A527E">
        <w:rPr>
          <w:lang w:val="ru-RU"/>
        </w:rPr>
        <w:t xml:space="preserve"> ..................64</w:t>
      </w:r>
    </w:p>
    <w:p w14:paraId="5E0C25CC" w14:textId="77777777" w:rsidR="004A527E" w:rsidRPr="004A527E" w:rsidRDefault="004A527E" w:rsidP="004A527E">
      <w:pPr>
        <w:rPr>
          <w:lang w:val="ru-RU"/>
        </w:rPr>
      </w:pPr>
    </w:p>
    <w:p w14:paraId="1312DB3A" w14:textId="77777777" w:rsidR="004A527E" w:rsidRPr="004A527E" w:rsidRDefault="004A527E" w:rsidP="004A527E">
      <w:pPr>
        <w:rPr>
          <w:lang w:val="ru-RU"/>
        </w:rPr>
      </w:pPr>
      <w:r w:rsidRPr="004A527E">
        <w:rPr>
          <w:rFonts w:hint="eastAsia"/>
          <w:lang w:val="ru-RU"/>
        </w:rPr>
        <w:t>Глава</w:t>
      </w:r>
      <w:r w:rsidRPr="004A527E">
        <w:rPr>
          <w:lang w:val="ru-RU"/>
        </w:rPr>
        <w:t xml:space="preserve"> 3. </w:t>
      </w:r>
      <w:r w:rsidRPr="004A527E">
        <w:rPr>
          <w:rFonts w:hint="eastAsia"/>
          <w:lang w:val="ru-RU"/>
        </w:rPr>
        <w:t>РЕПРОДУКТИВНЫЕ</w:t>
      </w:r>
      <w:r w:rsidRPr="004A527E">
        <w:rPr>
          <w:lang w:val="ru-RU"/>
        </w:rPr>
        <w:t xml:space="preserve"> </w:t>
      </w:r>
      <w:r w:rsidRPr="004A527E">
        <w:rPr>
          <w:rFonts w:hint="eastAsia"/>
          <w:lang w:val="ru-RU"/>
        </w:rPr>
        <w:t>ПЛАНЫ</w:t>
      </w:r>
      <w:r w:rsidRPr="004A527E">
        <w:rPr>
          <w:lang w:val="ru-RU"/>
        </w:rPr>
        <w:t xml:space="preserve"> </w:t>
      </w:r>
      <w:r w:rsidRPr="004A527E">
        <w:rPr>
          <w:rFonts w:hint="eastAsia"/>
          <w:lang w:val="ru-RU"/>
        </w:rPr>
        <w:t>ЖЕНЩИН</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ФОРМИРОВАНИЕ</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ТИПОВ</w:t>
      </w:r>
      <w:r w:rsidRPr="004A527E">
        <w:rPr>
          <w:lang w:val="ru-RU"/>
        </w:rPr>
        <w:t xml:space="preserve"> </w:t>
      </w:r>
      <w:r w:rsidRPr="004A527E">
        <w:rPr>
          <w:rFonts w:hint="eastAsia"/>
          <w:lang w:val="ru-RU"/>
        </w:rPr>
        <w:t>СЕМЕЙ</w:t>
      </w:r>
      <w:r w:rsidRPr="004A527E">
        <w:rPr>
          <w:lang w:val="ru-RU"/>
        </w:rPr>
        <w:t xml:space="preserve"> (</w:t>
      </w:r>
      <w:r w:rsidRPr="004A527E">
        <w:rPr>
          <w:rFonts w:hint="eastAsia"/>
          <w:lang w:val="ru-RU"/>
        </w:rPr>
        <w:t>ПО</w:t>
      </w:r>
      <w:r w:rsidRPr="004A527E">
        <w:rPr>
          <w:lang w:val="ru-RU"/>
        </w:rPr>
        <w:t xml:space="preserve"> </w:t>
      </w:r>
      <w:r w:rsidRPr="004A527E">
        <w:rPr>
          <w:rFonts w:hint="eastAsia"/>
          <w:lang w:val="ru-RU"/>
        </w:rPr>
        <w:t>МАТЕРИАЛАМ</w:t>
      </w:r>
      <w:r w:rsidRPr="004A527E">
        <w:rPr>
          <w:lang w:val="ru-RU"/>
        </w:rPr>
        <w:t xml:space="preserve"> </w:t>
      </w:r>
      <w:r w:rsidRPr="004A527E">
        <w:rPr>
          <w:rFonts w:hint="eastAsia"/>
          <w:lang w:val="ru-RU"/>
        </w:rPr>
        <w:t>СОЦИОЛОГИЧЕСКОГО</w:t>
      </w:r>
      <w:r w:rsidRPr="004A527E">
        <w:rPr>
          <w:lang w:val="ru-RU"/>
        </w:rPr>
        <w:t xml:space="preserve"> </w:t>
      </w:r>
      <w:r w:rsidRPr="004A527E">
        <w:rPr>
          <w:rFonts w:hint="eastAsia"/>
          <w:lang w:val="ru-RU"/>
        </w:rPr>
        <w:t>ИССЛЕДОВАНИЯ</w:t>
      </w:r>
      <w:r w:rsidRPr="004A527E">
        <w:rPr>
          <w:lang w:val="ru-RU"/>
        </w:rPr>
        <w:t>)............72</w:t>
      </w:r>
    </w:p>
    <w:p w14:paraId="55710AEC" w14:textId="77777777" w:rsidR="004A527E" w:rsidRPr="004A527E" w:rsidRDefault="004A527E" w:rsidP="004A527E">
      <w:pPr>
        <w:rPr>
          <w:lang w:val="ru-RU"/>
        </w:rPr>
      </w:pPr>
    </w:p>
    <w:p w14:paraId="6CBCEB2E" w14:textId="77777777" w:rsidR="004A527E" w:rsidRPr="004A527E" w:rsidRDefault="004A527E" w:rsidP="004A527E">
      <w:pPr>
        <w:rPr>
          <w:lang w:val="ru-RU"/>
        </w:rPr>
      </w:pPr>
      <w:r w:rsidRPr="004A527E">
        <w:rPr>
          <w:lang w:val="ru-RU"/>
        </w:rPr>
        <w:t xml:space="preserve">3.1 </w:t>
      </w:r>
      <w:r w:rsidRPr="004A527E">
        <w:rPr>
          <w:rFonts w:hint="eastAsia"/>
          <w:lang w:val="ru-RU"/>
        </w:rPr>
        <w:t>Формирование</w:t>
      </w:r>
      <w:r w:rsidRPr="004A527E">
        <w:rPr>
          <w:lang w:val="ru-RU"/>
        </w:rPr>
        <w:t xml:space="preserve"> </w:t>
      </w:r>
      <w:r w:rsidRPr="004A527E">
        <w:rPr>
          <w:rFonts w:hint="eastAsia"/>
          <w:lang w:val="ru-RU"/>
        </w:rPr>
        <w:t>половых</w:t>
      </w:r>
      <w:r w:rsidRPr="004A527E">
        <w:rPr>
          <w:lang w:val="ru-RU"/>
        </w:rPr>
        <w:t xml:space="preserve"> </w:t>
      </w:r>
      <w:r w:rsidRPr="004A527E">
        <w:rPr>
          <w:rFonts w:hint="eastAsia"/>
          <w:lang w:val="ru-RU"/>
        </w:rPr>
        <w:t>отношений</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репродуктивные</w:t>
      </w:r>
      <w:r w:rsidRPr="004A527E">
        <w:rPr>
          <w:lang w:val="ru-RU"/>
        </w:rPr>
        <w:t xml:space="preserve"> </w:t>
      </w:r>
      <w:r w:rsidRPr="004A527E">
        <w:rPr>
          <w:rFonts w:hint="eastAsia"/>
          <w:lang w:val="ru-RU"/>
        </w:rPr>
        <w:t>планы</w:t>
      </w:r>
      <w:r w:rsidRPr="004A527E">
        <w:rPr>
          <w:lang w:val="ru-RU"/>
        </w:rPr>
        <w:t xml:space="preserve"> </w:t>
      </w:r>
      <w:r w:rsidRPr="004A527E">
        <w:rPr>
          <w:rFonts w:hint="eastAsia"/>
          <w:lang w:val="ru-RU"/>
        </w:rPr>
        <w:t>девушек</w:t>
      </w:r>
      <w:r w:rsidRPr="004A527E">
        <w:rPr>
          <w:lang w:val="ru-RU"/>
        </w:rPr>
        <w:t>-</w:t>
      </w:r>
      <w:r w:rsidRPr="004A527E">
        <w:rPr>
          <w:rFonts w:hint="eastAsia"/>
          <w:lang w:val="ru-RU"/>
        </w:rPr>
        <w:t>подростков</w:t>
      </w:r>
      <w:r w:rsidRPr="004A527E">
        <w:rPr>
          <w:lang w:val="ru-RU"/>
        </w:rPr>
        <w:t>......................................................................................................................72</w:t>
      </w:r>
    </w:p>
    <w:p w14:paraId="26972FAF" w14:textId="77777777" w:rsidR="004A527E" w:rsidRPr="004A527E" w:rsidRDefault="004A527E" w:rsidP="004A527E">
      <w:pPr>
        <w:rPr>
          <w:lang w:val="ru-RU"/>
        </w:rPr>
      </w:pPr>
    </w:p>
    <w:p w14:paraId="110D1CAD" w14:textId="77777777" w:rsidR="004A527E" w:rsidRPr="004A527E" w:rsidRDefault="004A527E" w:rsidP="004A527E">
      <w:pPr>
        <w:rPr>
          <w:lang w:val="ru-RU"/>
        </w:rPr>
      </w:pPr>
      <w:r w:rsidRPr="004A527E">
        <w:rPr>
          <w:lang w:val="ru-RU"/>
        </w:rPr>
        <w:t xml:space="preserve">3.2 </w:t>
      </w:r>
      <w:r w:rsidRPr="004A527E">
        <w:rPr>
          <w:rFonts w:hint="eastAsia"/>
          <w:lang w:val="ru-RU"/>
        </w:rPr>
        <w:t>Реализация</w:t>
      </w:r>
      <w:r w:rsidRPr="004A527E">
        <w:rPr>
          <w:lang w:val="ru-RU"/>
        </w:rPr>
        <w:t xml:space="preserve"> </w:t>
      </w:r>
      <w:r w:rsidRPr="004A527E">
        <w:rPr>
          <w:rFonts w:hint="eastAsia"/>
          <w:lang w:val="ru-RU"/>
        </w:rPr>
        <w:t>Приоритетного</w:t>
      </w:r>
      <w:r w:rsidRPr="004A527E">
        <w:rPr>
          <w:lang w:val="ru-RU"/>
        </w:rPr>
        <w:t xml:space="preserve"> </w:t>
      </w:r>
      <w:r w:rsidRPr="004A527E">
        <w:rPr>
          <w:rFonts w:hint="eastAsia"/>
          <w:lang w:val="ru-RU"/>
        </w:rPr>
        <w:t>Национального</w:t>
      </w:r>
      <w:r w:rsidRPr="004A527E">
        <w:rPr>
          <w:lang w:val="ru-RU"/>
        </w:rPr>
        <w:t xml:space="preserve"> </w:t>
      </w:r>
      <w:r w:rsidRPr="004A527E">
        <w:rPr>
          <w:rFonts w:hint="eastAsia"/>
          <w:lang w:val="ru-RU"/>
        </w:rPr>
        <w:t>Проекта</w:t>
      </w:r>
      <w:r w:rsidRPr="004A527E">
        <w:rPr>
          <w:lang w:val="ru-RU"/>
        </w:rPr>
        <w:t xml:space="preserve"> </w:t>
      </w:r>
      <w:r w:rsidRPr="004A527E">
        <w:rPr>
          <w:rFonts w:hint="eastAsia"/>
          <w:lang w:val="ru-RU"/>
        </w:rPr>
        <w:t>«</w:t>
      </w:r>
      <w:r w:rsidRPr="004A527E">
        <w:rPr>
          <w:rFonts w:hint="eastAsia"/>
          <w:lang w:val="ru-RU"/>
        </w:rPr>
        <w:t>Здоровья</w:t>
      </w:r>
      <w:r w:rsidRPr="004A527E">
        <w:rPr>
          <w:rFonts w:hint="eastAsia"/>
          <w:lang w:val="ru-RU"/>
        </w:rPr>
        <w:t>»</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репродуктивные</w:t>
      </w:r>
      <w:r w:rsidRPr="004A527E">
        <w:rPr>
          <w:lang w:val="ru-RU"/>
        </w:rPr>
        <w:t xml:space="preserve"> </w:t>
      </w:r>
      <w:r w:rsidRPr="004A527E">
        <w:rPr>
          <w:rFonts w:hint="eastAsia"/>
          <w:lang w:val="ru-RU"/>
        </w:rPr>
        <w:t>планы</w:t>
      </w:r>
      <w:r w:rsidRPr="004A527E">
        <w:rPr>
          <w:lang w:val="ru-RU"/>
        </w:rPr>
        <w:t xml:space="preserve"> </w:t>
      </w:r>
      <w:r w:rsidRPr="004A527E">
        <w:rPr>
          <w:rFonts w:hint="eastAsia"/>
          <w:lang w:val="ru-RU"/>
        </w:rPr>
        <w:t>женщин</w:t>
      </w:r>
      <w:r w:rsidRPr="004A527E">
        <w:rPr>
          <w:lang w:val="ru-RU"/>
        </w:rPr>
        <w:t xml:space="preserve">, </w:t>
      </w:r>
      <w:r w:rsidRPr="004A527E">
        <w:rPr>
          <w:rFonts w:hint="eastAsia"/>
          <w:lang w:val="ru-RU"/>
        </w:rPr>
        <w:t>имеющих</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........................................................................................................................................................................78</w:t>
      </w:r>
    </w:p>
    <w:p w14:paraId="3F11D2FE" w14:textId="77777777" w:rsidR="004A527E" w:rsidRPr="004A527E" w:rsidRDefault="004A527E" w:rsidP="004A527E">
      <w:pPr>
        <w:rPr>
          <w:lang w:val="ru-RU"/>
        </w:rPr>
      </w:pPr>
    </w:p>
    <w:p w14:paraId="29D83251" w14:textId="77777777" w:rsidR="004A527E" w:rsidRPr="004A527E" w:rsidRDefault="004A527E" w:rsidP="004A527E">
      <w:pPr>
        <w:rPr>
          <w:lang w:val="ru-RU"/>
        </w:rPr>
      </w:pPr>
      <w:r w:rsidRPr="004A527E">
        <w:rPr>
          <w:lang w:val="ru-RU"/>
        </w:rPr>
        <w:t xml:space="preserve">3.3 </w:t>
      </w:r>
      <w:r w:rsidRPr="004A527E">
        <w:rPr>
          <w:rFonts w:hint="eastAsia"/>
          <w:lang w:val="ru-RU"/>
        </w:rPr>
        <w:t>Формирование</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типов</w:t>
      </w:r>
      <w:r w:rsidRPr="004A527E">
        <w:rPr>
          <w:lang w:val="ru-RU"/>
        </w:rPr>
        <w:t xml:space="preserve"> </w:t>
      </w:r>
      <w:r w:rsidRPr="004A527E">
        <w:rPr>
          <w:rFonts w:hint="eastAsia"/>
          <w:lang w:val="ru-RU"/>
        </w:rPr>
        <w:t>семей</w:t>
      </w:r>
      <w:r w:rsidRPr="004A527E">
        <w:rPr>
          <w:lang w:val="ru-RU"/>
        </w:rPr>
        <w:t>..............................................................85</w:t>
      </w:r>
    </w:p>
    <w:p w14:paraId="660F114F" w14:textId="77777777" w:rsidR="004A527E" w:rsidRPr="004A527E" w:rsidRDefault="004A527E" w:rsidP="004A527E">
      <w:pPr>
        <w:rPr>
          <w:lang w:val="ru-RU"/>
        </w:rPr>
      </w:pPr>
    </w:p>
    <w:p w14:paraId="6B17F344" w14:textId="77777777" w:rsidR="004A527E" w:rsidRPr="004A527E" w:rsidRDefault="004A527E" w:rsidP="004A527E">
      <w:pPr>
        <w:rPr>
          <w:lang w:val="ru-RU"/>
        </w:rPr>
      </w:pPr>
      <w:r w:rsidRPr="004A527E">
        <w:rPr>
          <w:lang w:val="ru-RU"/>
        </w:rPr>
        <w:t xml:space="preserve">3.4 </w:t>
      </w:r>
      <w:r w:rsidRPr="004A527E">
        <w:rPr>
          <w:rFonts w:hint="eastAsia"/>
          <w:lang w:val="ru-RU"/>
        </w:rPr>
        <w:t>Условия</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факторы</w:t>
      </w:r>
      <w:r w:rsidRPr="004A527E">
        <w:rPr>
          <w:lang w:val="ru-RU"/>
        </w:rPr>
        <w:t xml:space="preserve">, </w:t>
      </w:r>
      <w:r w:rsidRPr="004A527E">
        <w:rPr>
          <w:rFonts w:hint="eastAsia"/>
          <w:lang w:val="ru-RU"/>
        </w:rPr>
        <w:t>влияющие</w:t>
      </w:r>
      <w:r w:rsidRPr="004A527E">
        <w:rPr>
          <w:lang w:val="ru-RU"/>
        </w:rPr>
        <w:t xml:space="preserve"> </w:t>
      </w:r>
      <w:r w:rsidRPr="004A527E">
        <w:rPr>
          <w:rFonts w:hint="eastAsia"/>
          <w:lang w:val="ru-RU"/>
        </w:rPr>
        <w:t>на</w:t>
      </w:r>
      <w:r w:rsidRPr="004A527E">
        <w:rPr>
          <w:lang w:val="ru-RU"/>
        </w:rPr>
        <w:t xml:space="preserve"> </w:t>
      </w:r>
      <w:r w:rsidRPr="004A527E">
        <w:rPr>
          <w:rFonts w:hint="eastAsia"/>
          <w:lang w:val="ru-RU"/>
        </w:rPr>
        <w:t>репродуктивные</w:t>
      </w:r>
      <w:r w:rsidRPr="004A527E">
        <w:rPr>
          <w:lang w:val="ru-RU"/>
        </w:rPr>
        <w:t xml:space="preserve"> </w:t>
      </w:r>
      <w:r w:rsidRPr="004A527E">
        <w:rPr>
          <w:rFonts w:hint="eastAsia"/>
          <w:lang w:val="ru-RU"/>
        </w:rPr>
        <w:t>планы</w:t>
      </w:r>
      <w:r w:rsidRPr="004A527E">
        <w:rPr>
          <w:lang w:val="ru-RU"/>
        </w:rPr>
        <w:t xml:space="preserve"> </w:t>
      </w:r>
      <w:r w:rsidRPr="004A527E">
        <w:rPr>
          <w:rFonts w:hint="eastAsia"/>
          <w:lang w:val="ru-RU"/>
        </w:rPr>
        <w:t>женщин</w:t>
      </w:r>
      <w:r w:rsidRPr="004A527E">
        <w:rPr>
          <w:lang w:val="ru-RU"/>
        </w:rPr>
        <w:t xml:space="preserve">, </w:t>
      </w:r>
      <w:r w:rsidRPr="004A527E">
        <w:rPr>
          <w:rFonts w:hint="eastAsia"/>
          <w:lang w:val="ru-RU"/>
        </w:rPr>
        <w:t>имеющих</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типах</w:t>
      </w:r>
      <w:r w:rsidRPr="004A527E">
        <w:rPr>
          <w:lang w:val="ru-RU"/>
        </w:rPr>
        <w:t xml:space="preserve"> </w:t>
      </w:r>
      <w:r w:rsidRPr="004A527E">
        <w:rPr>
          <w:rFonts w:hint="eastAsia"/>
          <w:lang w:val="ru-RU"/>
        </w:rPr>
        <w:t>семей</w:t>
      </w:r>
      <w:r w:rsidRPr="004A527E">
        <w:rPr>
          <w:lang w:val="ru-RU"/>
        </w:rPr>
        <w:t>.. 93</w:t>
      </w:r>
    </w:p>
    <w:p w14:paraId="10DC634E" w14:textId="77777777" w:rsidR="004A527E" w:rsidRPr="004A527E" w:rsidRDefault="004A527E" w:rsidP="004A527E">
      <w:pPr>
        <w:rPr>
          <w:lang w:val="ru-RU"/>
        </w:rPr>
      </w:pPr>
    </w:p>
    <w:p w14:paraId="71DA5484" w14:textId="77777777" w:rsidR="004A527E" w:rsidRPr="004A527E" w:rsidRDefault="004A527E" w:rsidP="004A527E">
      <w:pPr>
        <w:rPr>
          <w:lang w:val="ru-RU"/>
        </w:rPr>
      </w:pPr>
      <w:r w:rsidRPr="004A527E">
        <w:rPr>
          <w:rFonts w:hint="eastAsia"/>
          <w:lang w:val="ru-RU"/>
        </w:rPr>
        <w:t>Глава</w:t>
      </w:r>
      <w:r w:rsidRPr="004A527E">
        <w:rPr>
          <w:lang w:val="ru-RU"/>
        </w:rPr>
        <w:t xml:space="preserve"> 4. </w:t>
      </w:r>
      <w:r w:rsidRPr="004A527E">
        <w:rPr>
          <w:rFonts w:hint="eastAsia"/>
          <w:lang w:val="ru-RU"/>
        </w:rPr>
        <w:t>СРАВНИТЕЛЬНАЯ</w:t>
      </w:r>
      <w:r w:rsidRPr="004A527E">
        <w:rPr>
          <w:lang w:val="ru-RU"/>
        </w:rPr>
        <w:t xml:space="preserve"> </w:t>
      </w:r>
      <w:r w:rsidRPr="004A527E">
        <w:rPr>
          <w:rFonts w:hint="eastAsia"/>
          <w:lang w:val="ru-RU"/>
        </w:rPr>
        <w:t>МЕДИКО</w:t>
      </w:r>
      <w:r w:rsidRPr="004A527E">
        <w:rPr>
          <w:lang w:val="ru-RU"/>
        </w:rPr>
        <w:t>-</w:t>
      </w:r>
      <w:r w:rsidRPr="004A527E">
        <w:rPr>
          <w:rFonts w:hint="eastAsia"/>
          <w:lang w:val="ru-RU"/>
        </w:rPr>
        <w:t>СОЦИАЛЬНАЯ</w:t>
      </w:r>
      <w:r w:rsidRPr="004A527E">
        <w:rPr>
          <w:lang w:val="ru-RU"/>
        </w:rPr>
        <w:t xml:space="preserve"> </w:t>
      </w:r>
      <w:r w:rsidRPr="004A527E">
        <w:rPr>
          <w:rFonts w:hint="eastAsia"/>
          <w:lang w:val="ru-RU"/>
        </w:rPr>
        <w:t>ХАРАКТЕРИСТИКА</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ТИПОВ</w:t>
      </w:r>
      <w:r w:rsidRPr="004A527E">
        <w:rPr>
          <w:lang w:val="ru-RU"/>
        </w:rPr>
        <w:t xml:space="preserve"> </w:t>
      </w:r>
      <w:r w:rsidRPr="004A527E">
        <w:rPr>
          <w:rFonts w:hint="eastAsia"/>
          <w:lang w:val="ru-RU"/>
        </w:rPr>
        <w:t>СЕМЕЙ</w:t>
      </w:r>
      <w:r w:rsidRPr="004A527E">
        <w:rPr>
          <w:lang w:val="ru-RU"/>
        </w:rPr>
        <w:t xml:space="preserve">, </w:t>
      </w:r>
      <w:r w:rsidRPr="004A527E">
        <w:rPr>
          <w:rFonts w:hint="eastAsia"/>
          <w:lang w:val="ru-RU"/>
        </w:rPr>
        <w:t>ИМЕЮЩИХ</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....................................................102</w:t>
      </w:r>
    </w:p>
    <w:p w14:paraId="5FE93A19" w14:textId="77777777" w:rsidR="004A527E" w:rsidRPr="004A527E" w:rsidRDefault="004A527E" w:rsidP="004A527E">
      <w:pPr>
        <w:rPr>
          <w:lang w:val="ru-RU"/>
        </w:rPr>
      </w:pPr>
    </w:p>
    <w:p w14:paraId="1166AB86" w14:textId="77777777" w:rsidR="004A527E" w:rsidRPr="004A527E" w:rsidRDefault="004A527E" w:rsidP="004A527E">
      <w:pPr>
        <w:rPr>
          <w:lang w:val="ru-RU"/>
        </w:rPr>
      </w:pPr>
      <w:r w:rsidRPr="004A527E">
        <w:rPr>
          <w:lang w:val="ru-RU"/>
        </w:rPr>
        <w:t xml:space="preserve">4.1 </w:t>
      </w:r>
      <w:r w:rsidRPr="004A527E">
        <w:rPr>
          <w:rFonts w:hint="eastAsia"/>
          <w:lang w:val="ru-RU"/>
        </w:rPr>
        <w:t>Общая</w:t>
      </w:r>
      <w:r w:rsidRPr="004A527E">
        <w:rPr>
          <w:lang w:val="ru-RU"/>
        </w:rPr>
        <w:t xml:space="preserve"> </w:t>
      </w:r>
      <w:r w:rsidRPr="004A527E">
        <w:rPr>
          <w:rFonts w:hint="eastAsia"/>
          <w:lang w:val="ru-RU"/>
        </w:rPr>
        <w:t>характеристика</w:t>
      </w:r>
      <w:r w:rsidRPr="004A527E">
        <w:rPr>
          <w:lang w:val="ru-RU"/>
        </w:rPr>
        <w:t xml:space="preserve"> </w:t>
      </w:r>
      <w:r w:rsidRPr="004A527E">
        <w:rPr>
          <w:rFonts w:hint="eastAsia"/>
          <w:lang w:val="ru-RU"/>
        </w:rPr>
        <w:t>семей</w:t>
      </w:r>
      <w:r w:rsidRPr="004A527E">
        <w:rPr>
          <w:lang w:val="ru-RU"/>
        </w:rPr>
        <w:t>......................................................................................102</w:t>
      </w:r>
    </w:p>
    <w:p w14:paraId="2ACEF060" w14:textId="77777777" w:rsidR="004A527E" w:rsidRPr="004A527E" w:rsidRDefault="004A527E" w:rsidP="004A527E">
      <w:pPr>
        <w:rPr>
          <w:lang w:val="ru-RU"/>
        </w:rPr>
      </w:pPr>
    </w:p>
    <w:p w14:paraId="5FE84B4B" w14:textId="77777777" w:rsidR="004A527E" w:rsidRPr="004A527E" w:rsidRDefault="004A527E" w:rsidP="004A527E">
      <w:pPr>
        <w:rPr>
          <w:lang w:val="ru-RU"/>
        </w:rPr>
      </w:pPr>
      <w:r w:rsidRPr="004A527E">
        <w:rPr>
          <w:lang w:val="ru-RU"/>
        </w:rPr>
        <w:t xml:space="preserve">4.2 </w:t>
      </w:r>
      <w:r w:rsidRPr="004A527E">
        <w:rPr>
          <w:rFonts w:hint="eastAsia"/>
          <w:lang w:val="ru-RU"/>
        </w:rPr>
        <w:t>Анализ</w:t>
      </w:r>
      <w:r w:rsidRPr="004A527E">
        <w:rPr>
          <w:lang w:val="ru-RU"/>
        </w:rPr>
        <w:t xml:space="preserve"> </w:t>
      </w:r>
      <w:r w:rsidRPr="004A527E">
        <w:rPr>
          <w:rFonts w:hint="eastAsia"/>
          <w:lang w:val="ru-RU"/>
        </w:rPr>
        <w:t>образа</w:t>
      </w:r>
      <w:r w:rsidRPr="004A527E">
        <w:rPr>
          <w:lang w:val="ru-RU"/>
        </w:rPr>
        <w:t xml:space="preserve"> </w:t>
      </w:r>
      <w:r w:rsidRPr="004A527E">
        <w:rPr>
          <w:rFonts w:hint="eastAsia"/>
          <w:lang w:val="ru-RU"/>
        </w:rPr>
        <w:t>жизни</w:t>
      </w:r>
      <w:r w:rsidRPr="004A527E">
        <w:rPr>
          <w:lang w:val="ru-RU"/>
        </w:rPr>
        <w:t xml:space="preserve"> </w:t>
      </w:r>
      <w:r w:rsidRPr="004A527E">
        <w:rPr>
          <w:rFonts w:hint="eastAsia"/>
          <w:lang w:val="ru-RU"/>
        </w:rPr>
        <w:t>семьи</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медицинской</w:t>
      </w:r>
      <w:r w:rsidRPr="004A527E">
        <w:rPr>
          <w:lang w:val="ru-RU"/>
        </w:rPr>
        <w:t xml:space="preserve"> </w:t>
      </w:r>
      <w:r w:rsidRPr="004A527E">
        <w:rPr>
          <w:rFonts w:hint="eastAsia"/>
          <w:lang w:val="ru-RU"/>
        </w:rPr>
        <w:t>активности</w:t>
      </w:r>
      <w:r w:rsidRPr="004A527E">
        <w:rPr>
          <w:lang w:val="ru-RU"/>
        </w:rPr>
        <w:t xml:space="preserve"> </w:t>
      </w:r>
      <w:r w:rsidRPr="004A527E">
        <w:rPr>
          <w:rFonts w:hint="eastAsia"/>
          <w:lang w:val="ru-RU"/>
        </w:rPr>
        <w:t>матерей</w:t>
      </w:r>
      <w:r w:rsidRPr="004A527E">
        <w:rPr>
          <w:lang w:val="ru-RU"/>
        </w:rPr>
        <w:t xml:space="preserve"> 106</w:t>
      </w:r>
    </w:p>
    <w:p w14:paraId="6D9D73D4" w14:textId="77777777" w:rsidR="004A527E" w:rsidRPr="004A527E" w:rsidRDefault="004A527E" w:rsidP="004A527E">
      <w:pPr>
        <w:rPr>
          <w:lang w:val="ru-RU"/>
        </w:rPr>
      </w:pPr>
    </w:p>
    <w:p w14:paraId="4C718852" w14:textId="77777777" w:rsidR="004A527E" w:rsidRPr="004A527E" w:rsidRDefault="004A527E" w:rsidP="004A527E">
      <w:pPr>
        <w:rPr>
          <w:lang w:val="ru-RU"/>
        </w:rPr>
      </w:pPr>
      <w:r w:rsidRPr="004A527E">
        <w:rPr>
          <w:lang w:val="ru-RU"/>
        </w:rPr>
        <w:lastRenderedPageBreak/>
        <w:t xml:space="preserve">4.3 </w:t>
      </w:r>
      <w:r w:rsidRPr="004A527E">
        <w:rPr>
          <w:rFonts w:hint="eastAsia"/>
          <w:lang w:val="ru-RU"/>
        </w:rPr>
        <w:t>Самосохранительное</w:t>
      </w:r>
      <w:r w:rsidRPr="004A527E">
        <w:rPr>
          <w:lang w:val="ru-RU"/>
        </w:rPr>
        <w:t xml:space="preserve"> </w:t>
      </w:r>
      <w:r w:rsidRPr="004A527E">
        <w:rPr>
          <w:rFonts w:hint="eastAsia"/>
          <w:lang w:val="ru-RU"/>
        </w:rPr>
        <w:t>поведение</w:t>
      </w:r>
      <w:r w:rsidRPr="004A527E">
        <w:rPr>
          <w:lang w:val="ru-RU"/>
        </w:rPr>
        <w:t xml:space="preserve"> </w:t>
      </w:r>
      <w:r w:rsidRPr="004A527E">
        <w:rPr>
          <w:rFonts w:hint="eastAsia"/>
          <w:lang w:val="ru-RU"/>
        </w:rPr>
        <w:t>женщин</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период</w:t>
      </w:r>
      <w:r w:rsidRPr="004A527E">
        <w:rPr>
          <w:lang w:val="ru-RU"/>
        </w:rPr>
        <w:t xml:space="preserve"> </w:t>
      </w:r>
      <w:r w:rsidRPr="004A527E">
        <w:rPr>
          <w:rFonts w:hint="eastAsia"/>
          <w:lang w:val="ru-RU"/>
        </w:rPr>
        <w:t>беременности</w:t>
      </w:r>
    </w:p>
    <w:p w14:paraId="3A8798D1" w14:textId="77777777" w:rsidR="004A527E" w:rsidRPr="004A527E" w:rsidRDefault="004A527E" w:rsidP="004A527E">
      <w:pPr>
        <w:rPr>
          <w:lang w:val="ru-RU"/>
        </w:rPr>
      </w:pPr>
    </w:p>
    <w:p w14:paraId="7EFE5A65" w14:textId="77777777" w:rsidR="004A527E" w:rsidRPr="004A527E" w:rsidRDefault="004A527E" w:rsidP="004A527E">
      <w:pPr>
        <w:rPr>
          <w:lang w:val="ru-RU"/>
        </w:rPr>
      </w:pPr>
      <w:r w:rsidRPr="004A527E">
        <w:rPr>
          <w:rFonts w:hint="eastAsia"/>
          <w:lang w:val="ru-RU"/>
        </w:rPr>
        <w:t>и</w:t>
      </w:r>
      <w:r w:rsidRPr="004A527E">
        <w:rPr>
          <w:lang w:val="ru-RU"/>
        </w:rPr>
        <w:t xml:space="preserve"> </w:t>
      </w:r>
      <w:r w:rsidRPr="004A527E">
        <w:rPr>
          <w:rFonts w:hint="eastAsia"/>
          <w:lang w:val="ru-RU"/>
        </w:rPr>
        <w:t>после</w:t>
      </w:r>
      <w:r w:rsidRPr="004A527E">
        <w:rPr>
          <w:lang w:val="ru-RU"/>
        </w:rPr>
        <w:t xml:space="preserve"> </w:t>
      </w:r>
      <w:r w:rsidRPr="004A527E">
        <w:rPr>
          <w:rFonts w:hint="eastAsia"/>
          <w:lang w:val="ru-RU"/>
        </w:rPr>
        <w:t>родов</w:t>
      </w:r>
      <w:r w:rsidRPr="004A527E">
        <w:rPr>
          <w:lang w:val="ru-RU"/>
        </w:rPr>
        <w:t>...................................................................... 113</w:t>
      </w:r>
    </w:p>
    <w:p w14:paraId="7EDED80A" w14:textId="77777777" w:rsidR="004A527E" w:rsidRPr="004A527E" w:rsidRDefault="004A527E" w:rsidP="004A527E">
      <w:pPr>
        <w:rPr>
          <w:lang w:val="ru-RU"/>
        </w:rPr>
      </w:pPr>
    </w:p>
    <w:p w14:paraId="4612E182" w14:textId="77777777" w:rsidR="004A527E" w:rsidRPr="004A527E" w:rsidRDefault="004A527E" w:rsidP="004A527E">
      <w:pPr>
        <w:rPr>
          <w:lang w:val="ru-RU"/>
        </w:rPr>
      </w:pPr>
      <w:r w:rsidRPr="004A527E">
        <w:rPr>
          <w:lang w:val="ru-RU"/>
        </w:rPr>
        <w:t xml:space="preserve">4.4 </w:t>
      </w:r>
      <w:r w:rsidRPr="004A527E">
        <w:rPr>
          <w:rFonts w:hint="eastAsia"/>
          <w:lang w:val="ru-RU"/>
        </w:rPr>
        <w:t>Медико</w:t>
      </w:r>
      <w:r w:rsidRPr="004A527E">
        <w:rPr>
          <w:lang w:val="ru-RU"/>
        </w:rPr>
        <w:t>-</w:t>
      </w:r>
      <w:r w:rsidRPr="004A527E">
        <w:rPr>
          <w:rFonts w:hint="eastAsia"/>
          <w:lang w:val="ru-RU"/>
        </w:rPr>
        <w:t>социальные</w:t>
      </w:r>
      <w:r w:rsidRPr="004A527E">
        <w:rPr>
          <w:lang w:val="ru-RU"/>
        </w:rPr>
        <w:t xml:space="preserve"> </w:t>
      </w:r>
      <w:r w:rsidRPr="004A527E">
        <w:rPr>
          <w:rFonts w:hint="eastAsia"/>
          <w:lang w:val="ru-RU"/>
        </w:rPr>
        <w:t>условия</w:t>
      </w:r>
      <w:r w:rsidRPr="004A527E">
        <w:rPr>
          <w:lang w:val="ru-RU"/>
        </w:rPr>
        <w:t xml:space="preserve"> </w:t>
      </w:r>
      <w:r w:rsidRPr="004A527E">
        <w:rPr>
          <w:rFonts w:hint="eastAsia"/>
          <w:lang w:val="ru-RU"/>
        </w:rPr>
        <w:t>формирования</w:t>
      </w:r>
      <w:r w:rsidRPr="004A527E">
        <w:rPr>
          <w:lang w:val="ru-RU"/>
        </w:rPr>
        <w:t xml:space="preserve"> </w:t>
      </w:r>
      <w:r w:rsidRPr="004A527E">
        <w:rPr>
          <w:rFonts w:hint="eastAsia"/>
          <w:lang w:val="ru-RU"/>
        </w:rPr>
        <w:t>здоровья</w:t>
      </w:r>
      <w:r w:rsidRPr="004A527E">
        <w:rPr>
          <w:lang w:val="ru-RU"/>
        </w:rPr>
        <w:t xml:space="preserve"> </w:t>
      </w:r>
      <w:r w:rsidRPr="004A527E">
        <w:rPr>
          <w:rFonts w:hint="eastAsia"/>
          <w:lang w:val="ru-RU"/>
        </w:rPr>
        <w:t>детей</w:t>
      </w:r>
    </w:p>
    <w:p w14:paraId="5D620507" w14:textId="77777777" w:rsidR="004A527E" w:rsidRPr="004A527E" w:rsidRDefault="004A527E" w:rsidP="004A527E">
      <w:pPr>
        <w:rPr>
          <w:lang w:val="ru-RU"/>
        </w:rPr>
      </w:pPr>
    </w:p>
    <w:p w14:paraId="1467BE5A" w14:textId="77777777" w:rsidR="004A527E" w:rsidRPr="004A527E" w:rsidRDefault="004A527E" w:rsidP="004A527E">
      <w:pPr>
        <w:rPr>
          <w:lang w:val="ru-RU"/>
        </w:rPr>
      </w:pP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118</w:t>
      </w:r>
    </w:p>
    <w:p w14:paraId="6AFE503E" w14:textId="77777777" w:rsidR="004A527E" w:rsidRPr="004A527E" w:rsidRDefault="004A527E" w:rsidP="004A527E">
      <w:pPr>
        <w:rPr>
          <w:lang w:val="ru-RU"/>
        </w:rPr>
      </w:pPr>
    </w:p>
    <w:p w14:paraId="39595AA7" w14:textId="77777777" w:rsidR="004A527E" w:rsidRPr="004A527E" w:rsidRDefault="004A527E" w:rsidP="004A527E">
      <w:pPr>
        <w:rPr>
          <w:lang w:val="ru-RU"/>
        </w:rPr>
      </w:pPr>
      <w:r w:rsidRPr="004A527E">
        <w:rPr>
          <w:rFonts w:hint="eastAsia"/>
          <w:lang w:val="ru-RU"/>
        </w:rPr>
        <w:t>Глава</w:t>
      </w:r>
      <w:r w:rsidRPr="004A527E">
        <w:rPr>
          <w:lang w:val="ru-RU"/>
        </w:rPr>
        <w:t xml:space="preserve"> 5. </w:t>
      </w:r>
      <w:r w:rsidRPr="004A527E">
        <w:rPr>
          <w:rFonts w:hint="eastAsia"/>
          <w:lang w:val="ru-RU"/>
        </w:rPr>
        <w:t>СРАВНИТЕЛЬНАЯ</w:t>
      </w:r>
      <w:r w:rsidRPr="004A527E">
        <w:rPr>
          <w:lang w:val="ru-RU"/>
        </w:rPr>
        <w:t xml:space="preserve"> </w:t>
      </w:r>
      <w:r w:rsidRPr="004A527E">
        <w:rPr>
          <w:rFonts w:hint="eastAsia"/>
          <w:lang w:val="ru-RU"/>
        </w:rPr>
        <w:t>ОЦЕНКА</w:t>
      </w:r>
      <w:r w:rsidRPr="004A527E">
        <w:rPr>
          <w:lang w:val="ru-RU"/>
        </w:rPr>
        <w:t xml:space="preserve"> </w:t>
      </w:r>
      <w:r w:rsidRPr="004A527E">
        <w:rPr>
          <w:rFonts w:hint="eastAsia"/>
          <w:lang w:val="ru-RU"/>
        </w:rPr>
        <w:t>СОСТОЯНИЯ</w:t>
      </w:r>
      <w:r w:rsidRPr="004A527E">
        <w:rPr>
          <w:lang w:val="ru-RU"/>
        </w:rPr>
        <w:t xml:space="preserve"> </w:t>
      </w:r>
      <w:r w:rsidRPr="004A527E">
        <w:rPr>
          <w:rFonts w:hint="eastAsia"/>
          <w:lang w:val="ru-RU"/>
        </w:rPr>
        <w:t>ЗДОРОВЬЯ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ТИПАХ</w:t>
      </w:r>
      <w:r w:rsidRPr="004A527E">
        <w:rPr>
          <w:lang w:val="ru-RU"/>
        </w:rPr>
        <w:t xml:space="preserve"> </w:t>
      </w:r>
      <w:r w:rsidRPr="004A527E">
        <w:rPr>
          <w:rFonts w:hint="eastAsia"/>
          <w:lang w:val="ru-RU"/>
        </w:rPr>
        <w:t>СЕМЕЙ</w:t>
      </w:r>
      <w:r w:rsidRPr="004A527E">
        <w:rPr>
          <w:lang w:val="ru-RU"/>
        </w:rPr>
        <w:t>............................................................................ 129</w:t>
      </w:r>
    </w:p>
    <w:p w14:paraId="33F78386" w14:textId="77777777" w:rsidR="004A527E" w:rsidRPr="004A527E" w:rsidRDefault="004A527E" w:rsidP="004A527E">
      <w:pPr>
        <w:rPr>
          <w:lang w:val="ru-RU"/>
        </w:rPr>
      </w:pPr>
    </w:p>
    <w:p w14:paraId="397D70C4" w14:textId="77777777" w:rsidR="004A527E" w:rsidRPr="004A527E" w:rsidRDefault="004A527E" w:rsidP="004A527E">
      <w:pPr>
        <w:rPr>
          <w:lang w:val="ru-RU"/>
        </w:rPr>
      </w:pPr>
      <w:r w:rsidRPr="004A527E">
        <w:rPr>
          <w:lang w:val="ru-RU"/>
        </w:rPr>
        <w:t xml:space="preserve">5.1 </w:t>
      </w:r>
      <w:r w:rsidRPr="004A527E">
        <w:rPr>
          <w:rFonts w:hint="eastAsia"/>
          <w:lang w:val="ru-RU"/>
        </w:rPr>
        <w:t>Общая</w:t>
      </w:r>
      <w:r w:rsidRPr="004A527E">
        <w:rPr>
          <w:lang w:val="ru-RU"/>
        </w:rPr>
        <w:t xml:space="preserve"> </w:t>
      </w:r>
      <w:r w:rsidRPr="004A527E">
        <w:rPr>
          <w:rFonts w:hint="eastAsia"/>
          <w:lang w:val="ru-RU"/>
        </w:rPr>
        <w:t>характеристика</w:t>
      </w:r>
      <w:r w:rsidRPr="004A527E">
        <w:rPr>
          <w:lang w:val="ru-RU"/>
        </w:rPr>
        <w:t xml:space="preserve"> </w:t>
      </w:r>
      <w:r w:rsidRPr="004A527E">
        <w:rPr>
          <w:rFonts w:hint="eastAsia"/>
          <w:lang w:val="ru-RU"/>
        </w:rPr>
        <w:t>заболеваемости</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w:t>
      </w:r>
      <w:r w:rsidRPr="004A527E">
        <w:rPr>
          <w:lang w:val="ru-RU"/>
        </w:rPr>
        <w:t xml:space="preserve">- 129 </w:t>
      </w:r>
      <w:r w:rsidRPr="004A527E">
        <w:rPr>
          <w:rFonts w:hint="eastAsia"/>
          <w:lang w:val="ru-RU"/>
        </w:rPr>
        <w:t>та</w:t>
      </w:r>
      <w:r w:rsidRPr="004A527E">
        <w:rPr>
          <w:lang w:val="ru-RU"/>
        </w:rPr>
        <w:t>...................................................................................</w:t>
      </w:r>
    </w:p>
    <w:p w14:paraId="1C5BD4D0" w14:textId="77777777" w:rsidR="004A527E" w:rsidRPr="004A527E" w:rsidRDefault="004A527E" w:rsidP="004A527E">
      <w:pPr>
        <w:rPr>
          <w:lang w:val="ru-RU"/>
        </w:rPr>
      </w:pPr>
    </w:p>
    <w:p w14:paraId="09FFFF97" w14:textId="77777777" w:rsidR="004A527E" w:rsidRPr="004A527E" w:rsidRDefault="004A527E" w:rsidP="004A527E">
      <w:pPr>
        <w:rPr>
          <w:lang w:val="ru-RU"/>
        </w:rPr>
      </w:pPr>
      <w:r w:rsidRPr="004A527E">
        <w:rPr>
          <w:lang w:val="ru-RU"/>
        </w:rPr>
        <w:t xml:space="preserve">5.2 </w:t>
      </w:r>
      <w:r w:rsidRPr="004A527E">
        <w:rPr>
          <w:rFonts w:hint="eastAsia"/>
          <w:lang w:val="ru-RU"/>
        </w:rPr>
        <w:t>Сравнительный</w:t>
      </w:r>
      <w:r w:rsidRPr="004A527E">
        <w:rPr>
          <w:lang w:val="ru-RU"/>
        </w:rPr>
        <w:t xml:space="preserve"> </w:t>
      </w:r>
      <w:r w:rsidRPr="004A527E">
        <w:rPr>
          <w:rFonts w:hint="eastAsia"/>
          <w:lang w:val="ru-RU"/>
        </w:rPr>
        <w:t>анализ</w:t>
      </w:r>
      <w:r w:rsidRPr="004A527E">
        <w:rPr>
          <w:lang w:val="ru-RU"/>
        </w:rPr>
        <w:t xml:space="preserve"> </w:t>
      </w:r>
      <w:r w:rsidRPr="004A527E">
        <w:rPr>
          <w:rFonts w:hint="eastAsia"/>
          <w:lang w:val="ru-RU"/>
        </w:rPr>
        <w:t>заболеваемости</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типах</w:t>
      </w:r>
      <w:r w:rsidRPr="004A527E">
        <w:rPr>
          <w:lang w:val="ru-RU"/>
        </w:rPr>
        <w:t xml:space="preserve"> </w:t>
      </w:r>
      <w:r w:rsidRPr="004A527E">
        <w:rPr>
          <w:rFonts w:hint="eastAsia"/>
          <w:lang w:val="ru-RU"/>
        </w:rPr>
        <w:t>семей</w:t>
      </w:r>
      <w:r w:rsidRPr="004A527E">
        <w:rPr>
          <w:lang w:val="ru-RU"/>
        </w:rPr>
        <w:t>..............................................................................................................131</w:t>
      </w:r>
    </w:p>
    <w:p w14:paraId="3CFCF708" w14:textId="77777777" w:rsidR="004A527E" w:rsidRPr="004A527E" w:rsidRDefault="004A527E" w:rsidP="004A527E">
      <w:pPr>
        <w:rPr>
          <w:lang w:val="ru-RU"/>
        </w:rPr>
      </w:pPr>
    </w:p>
    <w:p w14:paraId="4F9DCA11" w14:textId="77777777" w:rsidR="004A527E" w:rsidRPr="004A527E" w:rsidRDefault="004A527E" w:rsidP="004A527E">
      <w:pPr>
        <w:rPr>
          <w:lang w:val="ru-RU"/>
        </w:rPr>
      </w:pPr>
      <w:r w:rsidRPr="004A527E">
        <w:rPr>
          <w:lang w:val="ru-RU"/>
        </w:rPr>
        <w:t xml:space="preserve">5.3 </w:t>
      </w:r>
      <w:r w:rsidRPr="004A527E">
        <w:rPr>
          <w:rFonts w:hint="eastAsia"/>
          <w:lang w:val="ru-RU"/>
        </w:rPr>
        <w:t>Влияние</w:t>
      </w:r>
      <w:r w:rsidRPr="004A527E">
        <w:rPr>
          <w:lang w:val="ru-RU"/>
        </w:rPr>
        <w:t xml:space="preserve"> </w:t>
      </w:r>
      <w:r w:rsidRPr="004A527E">
        <w:rPr>
          <w:rFonts w:hint="eastAsia"/>
          <w:lang w:val="ru-RU"/>
        </w:rPr>
        <w:t>социально</w:t>
      </w:r>
      <w:r w:rsidRPr="004A527E">
        <w:rPr>
          <w:lang w:val="ru-RU"/>
        </w:rPr>
        <w:t>-</w:t>
      </w:r>
      <w:r w:rsidRPr="004A527E">
        <w:rPr>
          <w:rFonts w:hint="eastAsia"/>
          <w:lang w:val="ru-RU"/>
        </w:rPr>
        <w:t>гигиенических</w:t>
      </w:r>
      <w:r w:rsidRPr="004A527E">
        <w:rPr>
          <w:lang w:val="ru-RU"/>
        </w:rPr>
        <w:t xml:space="preserve"> </w:t>
      </w:r>
      <w:r w:rsidRPr="004A527E">
        <w:rPr>
          <w:rFonts w:hint="eastAsia"/>
          <w:lang w:val="ru-RU"/>
        </w:rPr>
        <w:t>факторов</w:t>
      </w:r>
      <w:r w:rsidRPr="004A527E">
        <w:rPr>
          <w:lang w:val="ru-RU"/>
        </w:rPr>
        <w:t xml:space="preserve"> </w:t>
      </w:r>
      <w:r w:rsidRPr="004A527E">
        <w:rPr>
          <w:rFonts w:hint="eastAsia"/>
          <w:lang w:val="ru-RU"/>
        </w:rPr>
        <w:t>на</w:t>
      </w:r>
      <w:r w:rsidRPr="004A527E">
        <w:rPr>
          <w:lang w:val="ru-RU"/>
        </w:rPr>
        <w:t xml:space="preserve"> </w:t>
      </w:r>
      <w:r w:rsidRPr="004A527E">
        <w:rPr>
          <w:rFonts w:hint="eastAsia"/>
          <w:lang w:val="ru-RU"/>
        </w:rPr>
        <w:t>обращаемость</w:t>
      </w:r>
      <w:r w:rsidRPr="004A527E">
        <w:rPr>
          <w:lang w:val="ru-RU"/>
        </w:rPr>
        <w:t xml:space="preserve"> </w:t>
      </w:r>
      <w:r w:rsidRPr="004A527E">
        <w:rPr>
          <w:rFonts w:hint="eastAsia"/>
          <w:lang w:val="ru-RU"/>
        </w:rPr>
        <w:t>за</w:t>
      </w:r>
      <w:r w:rsidRPr="004A527E">
        <w:rPr>
          <w:lang w:val="ru-RU"/>
        </w:rPr>
        <w:t xml:space="preserve"> </w:t>
      </w:r>
      <w:r w:rsidRPr="004A527E">
        <w:rPr>
          <w:rFonts w:hint="eastAsia"/>
          <w:lang w:val="ru-RU"/>
        </w:rPr>
        <w:t>медицинской</w:t>
      </w:r>
      <w:r w:rsidRPr="004A527E">
        <w:rPr>
          <w:lang w:val="ru-RU"/>
        </w:rPr>
        <w:t xml:space="preserve"> </w:t>
      </w:r>
      <w:r w:rsidRPr="004A527E">
        <w:rPr>
          <w:rFonts w:hint="eastAsia"/>
          <w:lang w:val="ru-RU"/>
        </w:rPr>
        <w:t>помощью</w:t>
      </w:r>
      <w:r w:rsidRPr="004A527E">
        <w:rPr>
          <w:lang w:val="ru-RU"/>
        </w:rPr>
        <w:t xml:space="preserve"> </w:t>
      </w:r>
      <w:r w:rsidRPr="004A527E">
        <w:rPr>
          <w:rFonts w:hint="eastAsia"/>
          <w:lang w:val="ru-RU"/>
        </w:rPr>
        <w:t>по</w:t>
      </w:r>
      <w:r w:rsidRPr="004A527E">
        <w:rPr>
          <w:lang w:val="ru-RU"/>
        </w:rPr>
        <w:t xml:space="preserve"> </w:t>
      </w:r>
      <w:r w:rsidRPr="004A527E">
        <w:rPr>
          <w:rFonts w:hint="eastAsia"/>
          <w:lang w:val="ru-RU"/>
        </w:rPr>
        <w:t>поводу</w:t>
      </w:r>
      <w:r w:rsidRPr="004A527E">
        <w:rPr>
          <w:lang w:val="ru-RU"/>
        </w:rPr>
        <w:t xml:space="preserve"> </w:t>
      </w:r>
      <w:r w:rsidRPr="004A527E">
        <w:rPr>
          <w:rFonts w:hint="eastAsia"/>
          <w:lang w:val="ru-RU"/>
        </w:rPr>
        <w:t>острых</w:t>
      </w:r>
      <w:r w:rsidRPr="004A527E">
        <w:rPr>
          <w:lang w:val="ru-RU"/>
        </w:rPr>
        <w:t xml:space="preserve"> </w:t>
      </w:r>
      <w:r w:rsidRPr="004A527E">
        <w:rPr>
          <w:rFonts w:hint="eastAsia"/>
          <w:lang w:val="ru-RU"/>
        </w:rPr>
        <w:t>заболеваний</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..............................................................................................................................136</w:t>
      </w:r>
    </w:p>
    <w:p w14:paraId="735DD80C" w14:textId="77777777" w:rsidR="004A527E" w:rsidRPr="004A527E" w:rsidRDefault="004A527E" w:rsidP="004A527E">
      <w:pPr>
        <w:rPr>
          <w:lang w:val="ru-RU"/>
        </w:rPr>
      </w:pPr>
    </w:p>
    <w:p w14:paraId="72363772" w14:textId="77777777" w:rsidR="004A527E" w:rsidRPr="004A527E" w:rsidRDefault="004A527E" w:rsidP="004A527E">
      <w:pPr>
        <w:rPr>
          <w:lang w:val="ru-RU"/>
        </w:rPr>
      </w:pPr>
      <w:r w:rsidRPr="004A527E">
        <w:rPr>
          <w:lang w:val="ru-RU"/>
        </w:rPr>
        <w:t xml:space="preserve">5.4 </w:t>
      </w:r>
      <w:r w:rsidRPr="004A527E">
        <w:rPr>
          <w:rFonts w:hint="eastAsia"/>
          <w:lang w:val="ru-RU"/>
        </w:rPr>
        <w:t>Анализ</w:t>
      </w:r>
      <w:r w:rsidRPr="004A527E">
        <w:rPr>
          <w:lang w:val="ru-RU"/>
        </w:rPr>
        <w:t xml:space="preserve"> </w:t>
      </w:r>
      <w:r w:rsidRPr="004A527E">
        <w:rPr>
          <w:rFonts w:hint="eastAsia"/>
          <w:lang w:val="ru-RU"/>
        </w:rPr>
        <w:t>физического</w:t>
      </w:r>
      <w:r w:rsidRPr="004A527E">
        <w:rPr>
          <w:lang w:val="ru-RU"/>
        </w:rPr>
        <w:t xml:space="preserve"> </w:t>
      </w:r>
      <w:r w:rsidRPr="004A527E">
        <w:rPr>
          <w:rFonts w:hint="eastAsia"/>
          <w:lang w:val="ru-RU"/>
        </w:rPr>
        <w:t>развития</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формирование</w:t>
      </w:r>
      <w:r w:rsidRPr="004A527E">
        <w:rPr>
          <w:lang w:val="ru-RU"/>
        </w:rPr>
        <w:t xml:space="preserve"> </w:t>
      </w:r>
      <w:r w:rsidRPr="004A527E">
        <w:rPr>
          <w:rFonts w:hint="eastAsia"/>
          <w:lang w:val="ru-RU"/>
        </w:rPr>
        <w:t>групп</w:t>
      </w:r>
      <w:r w:rsidRPr="004A527E">
        <w:rPr>
          <w:lang w:val="ru-RU"/>
        </w:rPr>
        <w:t xml:space="preserve"> </w:t>
      </w:r>
      <w:r w:rsidRPr="004A527E">
        <w:rPr>
          <w:rFonts w:hint="eastAsia"/>
          <w:lang w:val="ru-RU"/>
        </w:rPr>
        <w:t>здоровья</w:t>
      </w:r>
    </w:p>
    <w:p w14:paraId="24FA109E" w14:textId="77777777" w:rsidR="004A527E" w:rsidRPr="004A527E" w:rsidRDefault="004A527E" w:rsidP="004A527E">
      <w:pPr>
        <w:rPr>
          <w:lang w:val="ru-RU"/>
        </w:rPr>
      </w:pPr>
    </w:p>
    <w:p w14:paraId="285C4F26" w14:textId="77777777" w:rsidR="004A527E" w:rsidRPr="004A527E" w:rsidRDefault="004A527E" w:rsidP="004A527E">
      <w:pPr>
        <w:rPr>
          <w:lang w:val="ru-RU"/>
        </w:rPr>
      </w:pP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различных</w:t>
      </w:r>
      <w:r w:rsidRPr="004A527E">
        <w:rPr>
          <w:lang w:val="ru-RU"/>
        </w:rPr>
        <w:t xml:space="preserve"> </w:t>
      </w:r>
      <w:r w:rsidRPr="004A527E">
        <w:rPr>
          <w:rFonts w:hint="eastAsia"/>
          <w:lang w:val="ru-RU"/>
        </w:rPr>
        <w:t>типах</w:t>
      </w:r>
      <w:r w:rsidRPr="004A527E">
        <w:rPr>
          <w:lang w:val="ru-RU"/>
        </w:rPr>
        <w:t xml:space="preserve"> </w:t>
      </w:r>
      <w:r w:rsidRPr="004A527E">
        <w:rPr>
          <w:rFonts w:hint="eastAsia"/>
          <w:lang w:val="ru-RU"/>
        </w:rPr>
        <w:t>семей</w:t>
      </w:r>
      <w:r w:rsidRPr="004A527E">
        <w:rPr>
          <w:lang w:val="ru-RU"/>
        </w:rPr>
        <w:t>............................................142</w:t>
      </w:r>
    </w:p>
    <w:p w14:paraId="78551ECC" w14:textId="77777777" w:rsidR="004A527E" w:rsidRPr="004A527E" w:rsidRDefault="004A527E" w:rsidP="004A527E">
      <w:pPr>
        <w:rPr>
          <w:lang w:val="ru-RU"/>
        </w:rPr>
      </w:pPr>
    </w:p>
    <w:p w14:paraId="748B6893" w14:textId="77777777" w:rsidR="004A527E" w:rsidRPr="004A527E" w:rsidRDefault="004A527E" w:rsidP="004A527E">
      <w:pPr>
        <w:rPr>
          <w:lang w:val="ru-RU"/>
        </w:rPr>
      </w:pPr>
      <w:r w:rsidRPr="004A527E">
        <w:rPr>
          <w:rFonts w:hint="eastAsia"/>
          <w:lang w:val="ru-RU"/>
        </w:rPr>
        <w:t>Глава</w:t>
      </w:r>
      <w:r w:rsidRPr="004A527E">
        <w:rPr>
          <w:lang w:val="ru-RU"/>
        </w:rPr>
        <w:t xml:space="preserve"> 6. </w:t>
      </w:r>
      <w:r w:rsidRPr="004A527E">
        <w:rPr>
          <w:rFonts w:hint="eastAsia"/>
          <w:lang w:val="ru-RU"/>
        </w:rPr>
        <w:t>МЕДИЦИНСКАЯ</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СОЦИАЛЬНАЯ</w:t>
      </w:r>
      <w:r w:rsidRPr="004A527E">
        <w:rPr>
          <w:lang w:val="ru-RU"/>
        </w:rPr>
        <w:t xml:space="preserve"> </w:t>
      </w:r>
      <w:r w:rsidRPr="004A527E">
        <w:rPr>
          <w:rFonts w:hint="eastAsia"/>
          <w:lang w:val="ru-RU"/>
        </w:rPr>
        <w:t>ПОМОЩЬ</w:t>
      </w:r>
      <w:r w:rsidRPr="004A527E">
        <w:rPr>
          <w:lang w:val="ru-RU"/>
        </w:rPr>
        <w:t xml:space="preserve"> </w:t>
      </w:r>
      <w:r w:rsidRPr="004A527E">
        <w:rPr>
          <w:rFonts w:hint="eastAsia"/>
          <w:lang w:val="ru-RU"/>
        </w:rPr>
        <w:t>СЕМЬЯМ</w:t>
      </w:r>
      <w:r w:rsidRPr="004A527E">
        <w:rPr>
          <w:lang w:val="ru-RU"/>
        </w:rPr>
        <w:t xml:space="preserve">, </w:t>
      </w:r>
      <w:r w:rsidRPr="004A527E">
        <w:rPr>
          <w:rFonts w:hint="eastAsia"/>
          <w:lang w:val="ru-RU"/>
        </w:rPr>
        <w:t>ВОСПИТЫВАЮЩИМ</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xml:space="preserve"> 148</w:t>
      </w:r>
    </w:p>
    <w:p w14:paraId="2337C1F8" w14:textId="77777777" w:rsidR="004A527E" w:rsidRPr="004A527E" w:rsidRDefault="004A527E" w:rsidP="004A527E">
      <w:pPr>
        <w:rPr>
          <w:lang w:val="ru-RU"/>
        </w:rPr>
      </w:pPr>
    </w:p>
    <w:p w14:paraId="2D191698" w14:textId="77777777" w:rsidR="004A527E" w:rsidRPr="004A527E" w:rsidRDefault="004A527E" w:rsidP="004A527E">
      <w:pPr>
        <w:rPr>
          <w:lang w:val="ru-RU"/>
        </w:rPr>
      </w:pPr>
      <w:r w:rsidRPr="004A527E">
        <w:rPr>
          <w:lang w:val="ru-RU"/>
        </w:rPr>
        <w:t xml:space="preserve">6.1 </w:t>
      </w:r>
      <w:r w:rsidRPr="004A527E">
        <w:rPr>
          <w:rFonts w:hint="eastAsia"/>
          <w:lang w:val="ru-RU"/>
        </w:rPr>
        <w:t>Анализ</w:t>
      </w:r>
      <w:r w:rsidRPr="004A527E">
        <w:rPr>
          <w:lang w:val="ru-RU"/>
        </w:rPr>
        <w:t xml:space="preserve"> </w:t>
      </w:r>
      <w:r w:rsidRPr="004A527E">
        <w:rPr>
          <w:rFonts w:hint="eastAsia"/>
          <w:lang w:val="ru-RU"/>
        </w:rPr>
        <w:t>медицинского</w:t>
      </w:r>
      <w:r w:rsidRPr="004A527E">
        <w:rPr>
          <w:lang w:val="ru-RU"/>
        </w:rPr>
        <w:t xml:space="preserve"> </w:t>
      </w:r>
      <w:r w:rsidRPr="004A527E">
        <w:rPr>
          <w:rFonts w:hint="eastAsia"/>
          <w:lang w:val="ru-RU"/>
        </w:rPr>
        <w:t>обслуживания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w:t>
      </w:r>
      <w:r w:rsidRPr="004A527E">
        <w:rPr>
          <w:rFonts w:hint="eastAsia"/>
          <w:lang w:val="ru-RU"/>
        </w:rPr>
        <w:lastRenderedPageBreak/>
        <w:t>го</w:t>
      </w:r>
      <w:r w:rsidRPr="004A527E">
        <w:rPr>
          <w:lang w:val="ru-RU"/>
        </w:rPr>
        <w:t xml:space="preserve"> </w:t>
      </w:r>
      <w:r w:rsidRPr="004A527E">
        <w:rPr>
          <w:rFonts w:hint="eastAsia"/>
          <w:lang w:val="ru-RU"/>
        </w:rPr>
        <w:t>возраста</w:t>
      </w:r>
      <w:r w:rsidRPr="004A527E">
        <w:rPr>
          <w:lang w:val="ru-RU"/>
        </w:rPr>
        <w:t xml:space="preserve"> .... 148</w:t>
      </w:r>
    </w:p>
    <w:p w14:paraId="36849458" w14:textId="77777777" w:rsidR="004A527E" w:rsidRPr="004A527E" w:rsidRDefault="004A527E" w:rsidP="004A527E">
      <w:pPr>
        <w:rPr>
          <w:lang w:val="ru-RU"/>
        </w:rPr>
      </w:pPr>
    </w:p>
    <w:p w14:paraId="173BC69E" w14:textId="77777777" w:rsidR="004A527E" w:rsidRPr="004A527E" w:rsidRDefault="004A527E" w:rsidP="004A527E">
      <w:pPr>
        <w:rPr>
          <w:lang w:val="ru-RU"/>
        </w:rPr>
      </w:pPr>
      <w:r w:rsidRPr="004A527E">
        <w:rPr>
          <w:lang w:val="ru-RU"/>
        </w:rPr>
        <w:t xml:space="preserve">6.2 </w:t>
      </w:r>
      <w:r w:rsidRPr="004A527E">
        <w:rPr>
          <w:rFonts w:hint="eastAsia"/>
          <w:lang w:val="ru-RU"/>
        </w:rPr>
        <w:t>Социологическая</w:t>
      </w:r>
      <w:r w:rsidRPr="004A527E">
        <w:rPr>
          <w:lang w:val="ru-RU"/>
        </w:rPr>
        <w:t xml:space="preserve"> </w:t>
      </w:r>
      <w:r w:rsidRPr="004A527E">
        <w:rPr>
          <w:rFonts w:hint="eastAsia"/>
          <w:lang w:val="ru-RU"/>
        </w:rPr>
        <w:t>оценка</w:t>
      </w:r>
      <w:r w:rsidRPr="004A527E">
        <w:rPr>
          <w:lang w:val="ru-RU"/>
        </w:rPr>
        <w:t xml:space="preserve"> </w:t>
      </w:r>
      <w:r w:rsidRPr="004A527E">
        <w:rPr>
          <w:rFonts w:hint="eastAsia"/>
          <w:lang w:val="ru-RU"/>
        </w:rPr>
        <w:t>значимости</w:t>
      </w:r>
      <w:r w:rsidRPr="004A527E">
        <w:rPr>
          <w:lang w:val="ru-RU"/>
        </w:rPr>
        <w:t xml:space="preserve"> </w:t>
      </w:r>
      <w:r w:rsidRPr="004A527E">
        <w:rPr>
          <w:rFonts w:hint="eastAsia"/>
          <w:lang w:val="ru-RU"/>
        </w:rPr>
        <w:t>реализации</w:t>
      </w:r>
      <w:r w:rsidRPr="004A527E">
        <w:rPr>
          <w:lang w:val="ru-RU"/>
        </w:rPr>
        <w:t xml:space="preserve"> </w:t>
      </w:r>
      <w:r w:rsidRPr="004A527E">
        <w:rPr>
          <w:rFonts w:hint="eastAsia"/>
          <w:lang w:val="ru-RU"/>
        </w:rPr>
        <w:t>Приоритетного</w:t>
      </w:r>
      <w:r w:rsidRPr="004A527E">
        <w:rPr>
          <w:lang w:val="ru-RU"/>
        </w:rPr>
        <w:t xml:space="preserve"> </w:t>
      </w:r>
      <w:r w:rsidRPr="004A527E">
        <w:rPr>
          <w:rFonts w:hint="eastAsia"/>
          <w:lang w:val="ru-RU"/>
        </w:rPr>
        <w:t>Национального</w:t>
      </w:r>
      <w:r w:rsidRPr="004A527E">
        <w:rPr>
          <w:lang w:val="ru-RU"/>
        </w:rPr>
        <w:t xml:space="preserve"> </w:t>
      </w:r>
      <w:r w:rsidRPr="004A527E">
        <w:rPr>
          <w:rFonts w:hint="eastAsia"/>
          <w:lang w:val="ru-RU"/>
        </w:rPr>
        <w:t>Проекта</w:t>
      </w:r>
      <w:r w:rsidRPr="004A527E">
        <w:rPr>
          <w:lang w:val="ru-RU"/>
        </w:rPr>
        <w:t xml:space="preserve"> </w:t>
      </w:r>
      <w:r w:rsidRPr="004A527E">
        <w:rPr>
          <w:rFonts w:hint="eastAsia"/>
          <w:lang w:val="ru-RU"/>
        </w:rPr>
        <w:t>«</w:t>
      </w:r>
      <w:r w:rsidRPr="004A527E">
        <w:rPr>
          <w:rFonts w:hint="eastAsia"/>
          <w:lang w:val="ru-RU"/>
        </w:rPr>
        <w:t>Здоровье</w:t>
      </w:r>
      <w:r w:rsidRPr="004A527E">
        <w:rPr>
          <w:rFonts w:hint="eastAsia"/>
          <w:lang w:val="ru-RU"/>
        </w:rPr>
        <w:t>»</w:t>
      </w:r>
      <w:r w:rsidRPr="004A527E">
        <w:rPr>
          <w:lang w:val="ru-RU"/>
        </w:rPr>
        <w:t>.................................... 151</w:t>
      </w:r>
    </w:p>
    <w:p w14:paraId="6B3F5C49" w14:textId="77777777" w:rsidR="004A527E" w:rsidRPr="004A527E" w:rsidRDefault="004A527E" w:rsidP="004A527E">
      <w:pPr>
        <w:rPr>
          <w:lang w:val="ru-RU"/>
        </w:rPr>
      </w:pPr>
    </w:p>
    <w:p w14:paraId="78C441E5" w14:textId="77777777" w:rsidR="004A527E" w:rsidRPr="004A527E" w:rsidRDefault="004A527E" w:rsidP="004A527E">
      <w:pPr>
        <w:rPr>
          <w:lang w:val="ru-RU"/>
        </w:rPr>
      </w:pPr>
      <w:r w:rsidRPr="004A527E">
        <w:rPr>
          <w:rFonts w:hint="eastAsia"/>
          <w:lang w:val="ru-RU"/>
        </w:rPr>
        <w:t>Глава</w:t>
      </w:r>
      <w:r w:rsidRPr="004A527E">
        <w:rPr>
          <w:lang w:val="ru-RU"/>
        </w:rPr>
        <w:t xml:space="preserve"> 7. </w:t>
      </w:r>
      <w:r w:rsidRPr="004A527E">
        <w:rPr>
          <w:rFonts w:hint="eastAsia"/>
          <w:lang w:val="ru-RU"/>
        </w:rPr>
        <w:t>ПРОГНОЗ</w:t>
      </w:r>
      <w:r w:rsidRPr="004A527E">
        <w:rPr>
          <w:lang w:val="ru-RU"/>
        </w:rPr>
        <w:t xml:space="preserve"> </w:t>
      </w:r>
      <w:r w:rsidRPr="004A527E">
        <w:rPr>
          <w:rFonts w:hint="eastAsia"/>
          <w:lang w:val="ru-RU"/>
        </w:rPr>
        <w:t>ЗАБОЛЕВАЕМОСТИ</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ДИСПАНСЕРИЗАЦИЯ</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168</w:t>
      </w:r>
    </w:p>
    <w:p w14:paraId="1C20E541" w14:textId="77777777" w:rsidR="004A527E" w:rsidRPr="004A527E" w:rsidRDefault="004A527E" w:rsidP="004A527E">
      <w:pPr>
        <w:rPr>
          <w:lang w:val="ru-RU"/>
        </w:rPr>
      </w:pPr>
    </w:p>
    <w:p w14:paraId="3507BA38" w14:textId="77777777" w:rsidR="004A527E" w:rsidRPr="004A527E" w:rsidRDefault="004A527E" w:rsidP="004A527E">
      <w:pPr>
        <w:rPr>
          <w:lang w:val="ru-RU"/>
        </w:rPr>
      </w:pPr>
      <w:r w:rsidRPr="004A527E">
        <w:rPr>
          <w:lang w:val="ru-RU"/>
        </w:rPr>
        <w:t xml:space="preserve">7.1 </w:t>
      </w:r>
      <w:r w:rsidRPr="004A527E">
        <w:rPr>
          <w:rFonts w:hint="eastAsia"/>
          <w:lang w:val="ru-RU"/>
        </w:rPr>
        <w:t>Оценка</w:t>
      </w:r>
      <w:r w:rsidRPr="004A527E">
        <w:rPr>
          <w:lang w:val="ru-RU"/>
        </w:rPr>
        <w:t xml:space="preserve"> </w:t>
      </w:r>
      <w:r w:rsidRPr="004A527E">
        <w:rPr>
          <w:rFonts w:hint="eastAsia"/>
          <w:lang w:val="ru-RU"/>
        </w:rPr>
        <w:t>медико</w:t>
      </w:r>
      <w:r w:rsidRPr="004A527E">
        <w:rPr>
          <w:lang w:val="ru-RU"/>
        </w:rPr>
        <w:t>-</w:t>
      </w:r>
      <w:r w:rsidRPr="004A527E">
        <w:rPr>
          <w:rFonts w:hint="eastAsia"/>
          <w:lang w:val="ru-RU"/>
        </w:rPr>
        <w:t>демографических</w:t>
      </w:r>
      <w:r w:rsidRPr="004A527E">
        <w:rPr>
          <w:lang w:val="ru-RU"/>
        </w:rPr>
        <w:t xml:space="preserve"> </w:t>
      </w:r>
      <w:r w:rsidRPr="004A527E">
        <w:rPr>
          <w:rFonts w:hint="eastAsia"/>
          <w:lang w:val="ru-RU"/>
        </w:rPr>
        <w:t>показателей</w:t>
      </w:r>
      <w:r w:rsidRPr="004A527E">
        <w:rPr>
          <w:lang w:val="ru-RU"/>
        </w:rPr>
        <w:t xml:space="preserve"> </w:t>
      </w:r>
      <w:r w:rsidRPr="004A527E">
        <w:rPr>
          <w:rFonts w:hint="eastAsia"/>
          <w:lang w:val="ru-RU"/>
        </w:rPr>
        <w:t>и</w:t>
      </w:r>
      <w:r w:rsidRPr="004A527E">
        <w:rPr>
          <w:lang w:val="ru-RU"/>
        </w:rPr>
        <w:t xml:space="preserve"> </w:t>
      </w:r>
      <w:r w:rsidRPr="004A527E">
        <w:rPr>
          <w:rFonts w:hint="eastAsia"/>
          <w:lang w:val="ru-RU"/>
        </w:rPr>
        <w:t>потребности</w:t>
      </w:r>
      <w:r w:rsidRPr="004A527E">
        <w:rPr>
          <w:lang w:val="ru-RU"/>
        </w:rPr>
        <w:t xml:space="preserve"> 168 </w:t>
      </w:r>
      <w:r w:rsidRPr="004A527E">
        <w:rPr>
          <w:rFonts w:hint="eastAsia"/>
          <w:lang w:val="ru-RU"/>
        </w:rPr>
        <w:t>детского</w:t>
      </w:r>
      <w:r w:rsidRPr="004A527E">
        <w:rPr>
          <w:lang w:val="ru-RU"/>
        </w:rPr>
        <w:t xml:space="preserve"> </w:t>
      </w:r>
      <w:r w:rsidRPr="004A527E">
        <w:rPr>
          <w:rFonts w:hint="eastAsia"/>
          <w:lang w:val="ru-RU"/>
        </w:rPr>
        <w:t>населения</w:t>
      </w:r>
      <w:r w:rsidRPr="004A527E">
        <w:rPr>
          <w:lang w:val="ru-RU"/>
        </w:rPr>
        <w:t xml:space="preserve"> </w:t>
      </w:r>
      <w:r w:rsidRPr="004A527E">
        <w:rPr>
          <w:rFonts w:hint="eastAsia"/>
          <w:lang w:val="ru-RU"/>
        </w:rPr>
        <w:t>в</w:t>
      </w:r>
      <w:r w:rsidRPr="004A527E">
        <w:rPr>
          <w:lang w:val="ru-RU"/>
        </w:rPr>
        <w:t xml:space="preserve"> </w:t>
      </w:r>
      <w:r w:rsidRPr="004A527E">
        <w:rPr>
          <w:rFonts w:hint="eastAsia"/>
          <w:lang w:val="ru-RU"/>
        </w:rPr>
        <w:t>медицинской</w:t>
      </w:r>
      <w:r w:rsidRPr="004A527E">
        <w:rPr>
          <w:lang w:val="ru-RU"/>
        </w:rPr>
        <w:t xml:space="preserve"> </w:t>
      </w:r>
      <w:r w:rsidRPr="004A527E">
        <w:rPr>
          <w:rFonts w:hint="eastAsia"/>
          <w:lang w:val="ru-RU"/>
        </w:rPr>
        <w:t>помощи</w:t>
      </w:r>
      <w:r w:rsidRPr="004A527E">
        <w:rPr>
          <w:lang w:val="ru-RU"/>
        </w:rPr>
        <w:t>.............................</w:t>
      </w:r>
    </w:p>
    <w:p w14:paraId="047FB463" w14:textId="77777777" w:rsidR="004A527E" w:rsidRPr="004A527E" w:rsidRDefault="004A527E" w:rsidP="004A527E">
      <w:pPr>
        <w:rPr>
          <w:lang w:val="ru-RU"/>
        </w:rPr>
      </w:pPr>
    </w:p>
    <w:p w14:paraId="3237FCBA" w14:textId="77777777" w:rsidR="004A527E" w:rsidRPr="004A527E" w:rsidRDefault="004A527E" w:rsidP="004A527E">
      <w:pPr>
        <w:rPr>
          <w:lang w:val="ru-RU"/>
        </w:rPr>
      </w:pPr>
      <w:r w:rsidRPr="004A527E">
        <w:rPr>
          <w:lang w:val="ru-RU"/>
        </w:rPr>
        <w:t xml:space="preserve">7.2 </w:t>
      </w:r>
      <w:r w:rsidRPr="004A527E">
        <w:rPr>
          <w:rFonts w:hint="eastAsia"/>
          <w:lang w:val="ru-RU"/>
        </w:rPr>
        <w:t>Прогноз</w:t>
      </w:r>
      <w:r w:rsidRPr="004A527E">
        <w:rPr>
          <w:lang w:val="ru-RU"/>
        </w:rPr>
        <w:t xml:space="preserve"> </w:t>
      </w:r>
      <w:r w:rsidRPr="004A527E">
        <w:rPr>
          <w:rFonts w:hint="eastAsia"/>
          <w:lang w:val="ru-RU"/>
        </w:rPr>
        <w:t>частоты</w:t>
      </w:r>
      <w:r w:rsidRPr="004A527E">
        <w:rPr>
          <w:lang w:val="ru-RU"/>
        </w:rPr>
        <w:t xml:space="preserve"> </w:t>
      </w:r>
      <w:r w:rsidRPr="004A527E">
        <w:rPr>
          <w:rFonts w:hint="eastAsia"/>
          <w:lang w:val="ru-RU"/>
        </w:rPr>
        <w:t>острых</w:t>
      </w:r>
      <w:r w:rsidRPr="004A527E">
        <w:rPr>
          <w:lang w:val="ru-RU"/>
        </w:rPr>
        <w:t xml:space="preserve"> </w:t>
      </w:r>
      <w:r w:rsidRPr="004A527E">
        <w:rPr>
          <w:rFonts w:hint="eastAsia"/>
          <w:lang w:val="ru-RU"/>
        </w:rPr>
        <w:t>заболеваний</w:t>
      </w:r>
      <w:r w:rsidRPr="004A527E">
        <w:rPr>
          <w:lang w:val="ru-RU"/>
        </w:rPr>
        <w:t xml:space="preserve"> </w:t>
      </w:r>
      <w:r w:rsidRPr="004A527E">
        <w:rPr>
          <w:rFonts w:hint="eastAsia"/>
          <w:lang w:val="ru-RU"/>
        </w:rPr>
        <w:t>у</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r w:rsidRPr="004A527E">
        <w:rPr>
          <w:lang w:val="ru-RU"/>
        </w:rPr>
        <w:t xml:space="preserve"> </w:t>
      </w:r>
      <w:r w:rsidRPr="004A527E">
        <w:rPr>
          <w:rFonts w:hint="eastAsia"/>
          <w:lang w:val="ru-RU"/>
        </w:rPr>
        <w:t>возраста</w:t>
      </w:r>
      <w:r w:rsidRPr="004A527E">
        <w:rPr>
          <w:lang w:val="ru-RU"/>
        </w:rPr>
        <w:t>.. 174</w:t>
      </w:r>
    </w:p>
    <w:p w14:paraId="28E73F58" w14:textId="77777777" w:rsidR="004A527E" w:rsidRPr="004A527E" w:rsidRDefault="004A527E" w:rsidP="004A527E">
      <w:pPr>
        <w:rPr>
          <w:lang w:val="ru-RU"/>
        </w:rPr>
      </w:pPr>
    </w:p>
    <w:p w14:paraId="4A75C94B" w14:textId="77777777" w:rsidR="004A527E" w:rsidRPr="004A527E" w:rsidRDefault="004A527E" w:rsidP="004A527E">
      <w:pPr>
        <w:rPr>
          <w:lang w:val="ru-RU"/>
        </w:rPr>
      </w:pPr>
      <w:r w:rsidRPr="004A527E">
        <w:rPr>
          <w:lang w:val="ru-RU"/>
        </w:rPr>
        <w:t xml:space="preserve">7.3 </w:t>
      </w:r>
      <w:r w:rsidRPr="004A527E">
        <w:rPr>
          <w:rFonts w:hint="eastAsia"/>
          <w:lang w:val="ru-RU"/>
        </w:rPr>
        <w:t>Дифференцированный</w:t>
      </w:r>
      <w:r w:rsidRPr="004A527E">
        <w:rPr>
          <w:lang w:val="ru-RU"/>
        </w:rPr>
        <w:t xml:space="preserve"> </w:t>
      </w:r>
      <w:r w:rsidRPr="004A527E">
        <w:rPr>
          <w:rFonts w:hint="eastAsia"/>
          <w:lang w:val="ru-RU"/>
        </w:rPr>
        <w:t>подход</w:t>
      </w:r>
      <w:r w:rsidRPr="004A527E">
        <w:rPr>
          <w:lang w:val="ru-RU"/>
        </w:rPr>
        <w:t xml:space="preserve"> </w:t>
      </w:r>
      <w:r w:rsidRPr="004A527E">
        <w:rPr>
          <w:rFonts w:hint="eastAsia"/>
          <w:lang w:val="ru-RU"/>
        </w:rPr>
        <w:t>к</w:t>
      </w:r>
      <w:r w:rsidRPr="004A527E">
        <w:rPr>
          <w:lang w:val="ru-RU"/>
        </w:rPr>
        <w:t xml:space="preserve"> </w:t>
      </w:r>
      <w:r w:rsidRPr="004A527E">
        <w:rPr>
          <w:rFonts w:hint="eastAsia"/>
          <w:lang w:val="ru-RU"/>
        </w:rPr>
        <w:t>диспансеризации</w:t>
      </w:r>
      <w:r w:rsidRPr="004A527E">
        <w:rPr>
          <w:lang w:val="ru-RU"/>
        </w:rPr>
        <w:t xml:space="preserve"> </w:t>
      </w:r>
      <w:r w:rsidRPr="004A527E">
        <w:rPr>
          <w:rFonts w:hint="eastAsia"/>
          <w:lang w:val="ru-RU"/>
        </w:rPr>
        <w:t>детей</w:t>
      </w:r>
      <w:r w:rsidRPr="004A527E">
        <w:rPr>
          <w:lang w:val="ru-RU"/>
        </w:rPr>
        <w:t xml:space="preserve"> </w:t>
      </w:r>
      <w:r w:rsidRPr="004A527E">
        <w:rPr>
          <w:rFonts w:hint="eastAsia"/>
          <w:lang w:val="ru-RU"/>
        </w:rPr>
        <w:t>раннего</w:t>
      </w:r>
    </w:p>
    <w:p w14:paraId="23B8102C" w14:textId="77777777" w:rsidR="004A527E" w:rsidRPr="004A527E" w:rsidRDefault="004A527E" w:rsidP="004A527E">
      <w:pPr>
        <w:rPr>
          <w:lang w:val="ru-RU"/>
        </w:rPr>
      </w:pPr>
    </w:p>
    <w:p w14:paraId="67513E3A" w14:textId="77777777" w:rsidR="004A527E" w:rsidRPr="004A527E" w:rsidRDefault="004A527E" w:rsidP="004A527E">
      <w:pPr>
        <w:rPr>
          <w:lang w:val="ru-RU"/>
        </w:rPr>
      </w:pPr>
      <w:r w:rsidRPr="004A527E">
        <w:rPr>
          <w:rFonts w:hint="eastAsia"/>
          <w:lang w:val="ru-RU"/>
        </w:rPr>
        <w:t>возраста</w:t>
      </w:r>
      <w:r w:rsidRPr="004A527E">
        <w:rPr>
          <w:lang w:val="ru-RU"/>
        </w:rPr>
        <w:t>....................................................181</w:t>
      </w:r>
    </w:p>
    <w:p w14:paraId="32CD1388" w14:textId="77777777" w:rsidR="004A527E" w:rsidRPr="004A527E" w:rsidRDefault="004A527E" w:rsidP="004A527E">
      <w:pPr>
        <w:rPr>
          <w:lang w:val="ru-RU"/>
        </w:rPr>
      </w:pPr>
    </w:p>
    <w:p w14:paraId="007327CB" w14:textId="77777777" w:rsidR="004A527E" w:rsidRPr="004A527E" w:rsidRDefault="004A527E" w:rsidP="004A527E">
      <w:pPr>
        <w:rPr>
          <w:lang w:val="ru-RU"/>
        </w:rPr>
      </w:pPr>
      <w:r w:rsidRPr="004A527E">
        <w:rPr>
          <w:rFonts w:hint="eastAsia"/>
          <w:lang w:val="ru-RU"/>
        </w:rPr>
        <w:t>ЗАКЛЮЧЕНИЕ</w:t>
      </w:r>
      <w:r w:rsidRPr="004A527E">
        <w:rPr>
          <w:lang w:val="ru-RU"/>
        </w:rPr>
        <w:t>......................................................................................................................................199</w:t>
      </w:r>
    </w:p>
    <w:p w14:paraId="5CCA52FD" w14:textId="77777777" w:rsidR="004A527E" w:rsidRPr="004A527E" w:rsidRDefault="004A527E" w:rsidP="004A527E">
      <w:pPr>
        <w:rPr>
          <w:lang w:val="ru-RU"/>
        </w:rPr>
      </w:pPr>
    </w:p>
    <w:p w14:paraId="58DE8F3F" w14:textId="77777777" w:rsidR="004A527E" w:rsidRPr="004A527E" w:rsidRDefault="004A527E" w:rsidP="004A527E">
      <w:pPr>
        <w:rPr>
          <w:lang w:val="ru-RU"/>
        </w:rPr>
      </w:pPr>
      <w:r w:rsidRPr="004A527E">
        <w:rPr>
          <w:rFonts w:hint="eastAsia"/>
          <w:lang w:val="ru-RU"/>
        </w:rPr>
        <w:t>ВЫВОДЫ</w:t>
      </w:r>
      <w:r w:rsidRPr="004A527E">
        <w:rPr>
          <w:lang w:val="ru-RU"/>
        </w:rPr>
        <w:t>........................................................................................................................................................220</w:t>
      </w:r>
    </w:p>
    <w:p w14:paraId="6D2A594C" w14:textId="77777777" w:rsidR="004A527E" w:rsidRPr="004A527E" w:rsidRDefault="004A527E" w:rsidP="004A527E">
      <w:pPr>
        <w:rPr>
          <w:lang w:val="ru-RU"/>
        </w:rPr>
      </w:pPr>
    </w:p>
    <w:p w14:paraId="0CB0AAA7" w14:textId="77777777" w:rsidR="004A527E" w:rsidRPr="004A527E" w:rsidRDefault="004A527E" w:rsidP="004A527E">
      <w:pPr>
        <w:rPr>
          <w:lang w:val="ru-RU"/>
        </w:rPr>
      </w:pPr>
      <w:r w:rsidRPr="004A527E">
        <w:rPr>
          <w:rFonts w:hint="eastAsia"/>
          <w:lang w:val="ru-RU"/>
        </w:rPr>
        <w:t>ПРАКТИЧЕСКИЕ</w:t>
      </w:r>
      <w:r w:rsidRPr="004A527E">
        <w:rPr>
          <w:lang w:val="ru-RU"/>
        </w:rPr>
        <w:t xml:space="preserve"> </w:t>
      </w:r>
      <w:r w:rsidRPr="004A527E">
        <w:rPr>
          <w:rFonts w:hint="eastAsia"/>
          <w:lang w:val="ru-RU"/>
        </w:rPr>
        <w:t>РЕКОМЕНДАЦИИ</w:t>
      </w:r>
      <w:r w:rsidRPr="004A527E">
        <w:rPr>
          <w:lang w:val="ru-RU"/>
        </w:rPr>
        <w:t>..............................................................................223</w:t>
      </w:r>
    </w:p>
    <w:p w14:paraId="708F8DD3" w14:textId="77777777" w:rsidR="004A527E" w:rsidRPr="004A527E" w:rsidRDefault="004A527E" w:rsidP="004A527E">
      <w:pPr>
        <w:rPr>
          <w:lang w:val="ru-RU"/>
        </w:rPr>
      </w:pPr>
    </w:p>
    <w:p w14:paraId="4E40CA98" w14:textId="77777777" w:rsidR="004A527E" w:rsidRPr="004A527E" w:rsidRDefault="004A527E" w:rsidP="004A527E">
      <w:pPr>
        <w:rPr>
          <w:lang w:val="ru-RU"/>
        </w:rPr>
      </w:pPr>
      <w:r w:rsidRPr="004A527E">
        <w:rPr>
          <w:rFonts w:hint="eastAsia"/>
          <w:lang w:val="ru-RU"/>
        </w:rPr>
        <w:t>СПИСОК</w:t>
      </w:r>
      <w:r w:rsidRPr="004A527E">
        <w:rPr>
          <w:lang w:val="ru-RU"/>
        </w:rPr>
        <w:t xml:space="preserve"> </w:t>
      </w:r>
      <w:r w:rsidRPr="004A527E">
        <w:rPr>
          <w:rFonts w:hint="eastAsia"/>
          <w:lang w:val="ru-RU"/>
        </w:rPr>
        <w:t>ЛИТЕРАТУРЫ</w:t>
      </w:r>
      <w:r w:rsidRPr="004A527E">
        <w:rPr>
          <w:lang w:val="ru-RU"/>
        </w:rPr>
        <w:t>....................................225</w:t>
      </w:r>
    </w:p>
    <w:p w14:paraId="26A8F546" w14:textId="77777777" w:rsidR="004A527E" w:rsidRPr="004A527E" w:rsidRDefault="004A527E" w:rsidP="004A527E">
      <w:pPr>
        <w:rPr>
          <w:lang w:val="ru-RU"/>
        </w:rPr>
      </w:pPr>
    </w:p>
    <w:p w14:paraId="3AD63FEB" w14:textId="77777777" w:rsidR="004A527E" w:rsidRPr="004A527E" w:rsidRDefault="004A527E" w:rsidP="004A527E">
      <w:pPr>
        <w:rPr>
          <w:lang w:val="ru-RU"/>
        </w:rPr>
      </w:pPr>
      <w:r w:rsidRPr="004A527E">
        <w:rPr>
          <w:rFonts w:hint="eastAsia"/>
          <w:lang w:val="ru-RU"/>
        </w:rPr>
        <w:t>ПРИЛОЖЕНИЯ</w:t>
      </w:r>
      <w:r w:rsidRPr="004A527E">
        <w:rPr>
          <w:lang w:val="ru-RU"/>
        </w:rPr>
        <w:t>......................................................................................................................................271</w:t>
      </w:r>
    </w:p>
    <w:p w14:paraId="485EEAC5" w14:textId="77777777" w:rsidR="004A527E" w:rsidRPr="004A527E" w:rsidRDefault="004A527E" w:rsidP="004A527E">
      <w:pPr>
        <w:rPr>
          <w:lang w:val="ru-RU"/>
        </w:rPr>
      </w:pPr>
    </w:p>
    <w:p w14:paraId="3A27CCD0" w14:textId="7C615D95" w:rsidR="004A527E" w:rsidRPr="004A527E" w:rsidRDefault="004A527E" w:rsidP="004A527E">
      <w:pPr>
        <w:rPr>
          <w:lang w:val="ru-RU"/>
        </w:rPr>
      </w:pPr>
      <w:r w:rsidRPr="004A527E">
        <w:rPr>
          <w:rFonts w:hint="eastAsia"/>
          <w:lang w:val="ru-RU"/>
        </w:rPr>
        <w:t>СПИСОК</w:t>
      </w:r>
      <w:r w:rsidRPr="004A527E">
        <w:rPr>
          <w:lang w:val="ru-RU"/>
        </w:rPr>
        <w:t xml:space="preserve"> </w:t>
      </w:r>
      <w:r w:rsidRPr="004A527E">
        <w:rPr>
          <w:rFonts w:hint="eastAsia"/>
          <w:lang w:val="ru-RU"/>
        </w:rPr>
        <w:t>СОКРАЩЕНИЙ</w:t>
      </w:r>
    </w:p>
    <w:sectPr w:rsidR="004A527E" w:rsidRPr="004A527E" w:rsidSect="00D635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10C9" w14:textId="77777777" w:rsidR="00D63500" w:rsidRPr="00C66E52" w:rsidRDefault="00D63500">
      <w:pPr>
        <w:spacing w:after="0" w:line="240" w:lineRule="auto"/>
      </w:pPr>
      <w:r w:rsidRPr="00C66E52">
        <w:separator/>
      </w:r>
    </w:p>
  </w:endnote>
  <w:endnote w:type="continuationSeparator" w:id="0">
    <w:p w14:paraId="6ED1C9B4" w14:textId="77777777" w:rsidR="00D63500" w:rsidRPr="00C66E52" w:rsidRDefault="00D6350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24AD4" w14:textId="77777777" w:rsidR="00D63500" w:rsidRPr="00C66E52" w:rsidRDefault="00D63500"/>
    <w:p w14:paraId="7FDD7B02" w14:textId="77777777" w:rsidR="00D63500" w:rsidRPr="00C66E52" w:rsidRDefault="00D63500"/>
    <w:p w14:paraId="6EC4ED51" w14:textId="77777777" w:rsidR="00D63500" w:rsidRPr="00C66E52" w:rsidRDefault="00D63500"/>
    <w:p w14:paraId="13D1245B" w14:textId="77777777" w:rsidR="00D63500" w:rsidRPr="00C66E52" w:rsidRDefault="00D63500"/>
    <w:p w14:paraId="596C6823" w14:textId="77777777" w:rsidR="00D63500" w:rsidRPr="00C66E52" w:rsidRDefault="00D63500"/>
    <w:p w14:paraId="2EE3DF95" w14:textId="77777777" w:rsidR="00D63500" w:rsidRPr="00C66E52" w:rsidRDefault="00D63500"/>
    <w:p w14:paraId="77051AF0" w14:textId="77777777" w:rsidR="00D63500" w:rsidRPr="00C66E52" w:rsidRDefault="00D6350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D2AC7B4" wp14:editId="2D3C1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3773" w14:textId="77777777" w:rsidR="00D63500" w:rsidRPr="00C66E52" w:rsidRDefault="00D6350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AC7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E53773" w14:textId="77777777" w:rsidR="00D63500" w:rsidRPr="00C66E52" w:rsidRDefault="00D6350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9E751CA" w14:textId="77777777" w:rsidR="00D63500" w:rsidRPr="00C66E52" w:rsidRDefault="00D63500"/>
    <w:p w14:paraId="5A397BBD" w14:textId="77777777" w:rsidR="00D63500" w:rsidRPr="00C66E52" w:rsidRDefault="00D63500"/>
    <w:p w14:paraId="6A4CD4D4" w14:textId="77777777" w:rsidR="00D63500" w:rsidRPr="00C66E52" w:rsidRDefault="00D6350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4D3E0F3" wp14:editId="7F69C3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BABA" w14:textId="77777777" w:rsidR="00D63500" w:rsidRPr="00C66E52" w:rsidRDefault="00D63500"/>
                          <w:p w14:paraId="36D544E4" w14:textId="77777777" w:rsidR="00D63500" w:rsidRPr="00C66E52" w:rsidRDefault="00D6350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3E0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31BABA" w14:textId="77777777" w:rsidR="00D63500" w:rsidRPr="00C66E52" w:rsidRDefault="00D63500"/>
                    <w:p w14:paraId="36D544E4" w14:textId="77777777" w:rsidR="00D63500" w:rsidRPr="00C66E52" w:rsidRDefault="00D6350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8DBAAF" w14:textId="77777777" w:rsidR="00D63500" w:rsidRPr="00C66E52" w:rsidRDefault="00D63500"/>
    <w:p w14:paraId="783F941A" w14:textId="77777777" w:rsidR="00D63500" w:rsidRPr="00C66E52" w:rsidRDefault="00D63500">
      <w:pPr>
        <w:rPr>
          <w:sz w:val="2"/>
          <w:szCs w:val="2"/>
        </w:rPr>
      </w:pPr>
    </w:p>
    <w:p w14:paraId="3A21A30E" w14:textId="77777777" w:rsidR="00D63500" w:rsidRPr="00C66E52" w:rsidRDefault="00D63500"/>
    <w:p w14:paraId="3779226F" w14:textId="77777777" w:rsidR="00D63500" w:rsidRPr="00C66E52" w:rsidRDefault="00D63500">
      <w:pPr>
        <w:spacing w:after="0" w:line="240" w:lineRule="auto"/>
      </w:pPr>
    </w:p>
  </w:footnote>
  <w:footnote w:type="continuationSeparator" w:id="0">
    <w:p w14:paraId="18C180E5" w14:textId="77777777" w:rsidR="00D63500" w:rsidRPr="00C66E52" w:rsidRDefault="00D6350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00"/>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24251</TotalTime>
  <Pages>4</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3580</cp:revision>
  <cp:lastPrinted>2009-02-06T05:36:00Z</cp:lastPrinted>
  <dcterms:created xsi:type="dcterms:W3CDTF">2024-04-09T10:20:00Z</dcterms:created>
  <dcterms:modified xsi:type="dcterms:W3CDTF">2024-05-07T16:39:00Z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