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ЗМІСТ</w:t>
      </w:r>
    </w:p>
    <w:p w:rsidR="00F22300" w:rsidRPr="00F22300" w:rsidRDefault="00F22300" w:rsidP="00F22300">
      <w:pPr>
        <w:rPr>
          <w:rFonts w:ascii="Times New Roman" w:eastAsia="Times New Roman" w:hAnsi="Times New Roman" w:cs="Times New Roman"/>
          <w:kern w:val="0"/>
          <w:sz w:val="28"/>
          <w:szCs w:val="28"/>
          <w:lang w:eastAsia="ru-RU"/>
        </w:rPr>
      </w:pP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ВСТУП</w:t>
      </w:r>
      <w:r w:rsidRPr="00F22300">
        <w:rPr>
          <w:rFonts w:ascii="Times New Roman" w:eastAsia="Times New Roman" w:hAnsi="Times New Roman" w:cs="Times New Roman"/>
          <w:kern w:val="0"/>
          <w:sz w:val="28"/>
          <w:szCs w:val="28"/>
          <w:lang w:eastAsia="ru-RU"/>
        </w:rPr>
        <w:t>...................................................................................................... 3</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РОЗДІЛ</w:t>
      </w:r>
      <w:r w:rsidRPr="00F22300">
        <w:rPr>
          <w:rFonts w:ascii="Times New Roman" w:eastAsia="Times New Roman" w:hAnsi="Times New Roman" w:cs="Times New Roman"/>
          <w:kern w:val="0"/>
          <w:sz w:val="28"/>
          <w:szCs w:val="28"/>
          <w:lang w:eastAsia="ru-RU"/>
        </w:rPr>
        <w:t xml:space="preserve"> 1. </w:t>
      </w:r>
      <w:r w:rsidRPr="00F22300">
        <w:rPr>
          <w:rFonts w:ascii="Times New Roman" w:eastAsia="Times New Roman" w:hAnsi="Times New Roman" w:cs="Times New Roman" w:hint="eastAsia"/>
          <w:kern w:val="0"/>
          <w:sz w:val="28"/>
          <w:szCs w:val="28"/>
          <w:lang w:eastAsia="ru-RU"/>
        </w:rPr>
        <w:t>ТЕОРЕТИЧНІ</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ОСНОВИ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БАНКРУТСТВА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ТА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САНАЦІЇ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ПРИЄМСТВ</w:t>
      </w:r>
      <w:r w:rsidRPr="00F22300">
        <w:rPr>
          <w:rFonts w:ascii="Times New Roman" w:eastAsia="Times New Roman" w:hAnsi="Times New Roman" w:cs="Times New Roman"/>
          <w:kern w:val="0"/>
          <w:sz w:val="28"/>
          <w:szCs w:val="28"/>
          <w:lang w:eastAsia="ru-RU"/>
        </w:rPr>
        <w:t>.................................................................................................</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11</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 xml:space="preserve">1.1. </w:t>
      </w:r>
      <w:r w:rsidRPr="00F22300">
        <w:rPr>
          <w:rFonts w:ascii="Times New Roman" w:eastAsia="Times New Roman" w:hAnsi="Times New Roman" w:cs="Times New Roman" w:hint="eastAsia"/>
          <w:kern w:val="0"/>
          <w:sz w:val="28"/>
          <w:szCs w:val="28"/>
          <w:lang w:eastAsia="ru-RU"/>
        </w:rPr>
        <w:t>Характеристика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основних</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понять</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та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процесу</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банкрутства</w:t>
      </w:r>
      <w:r w:rsidRPr="00F22300">
        <w:rPr>
          <w:rFonts w:ascii="Times New Roman" w:eastAsia="Times New Roman" w:hAnsi="Times New Roman" w:cs="Times New Roman"/>
          <w:kern w:val="0"/>
          <w:sz w:val="28"/>
          <w:szCs w:val="28"/>
          <w:lang w:eastAsia="ru-RU"/>
        </w:rPr>
        <w:t xml:space="preserve"> .................. 11</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 xml:space="preserve">1.2. </w:t>
      </w:r>
      <w:r w:rsidRPr="00F22300">
        <w:rPr>
          <w:rFonts w:ascii="Times New Roman" w:eastAsia="Times New Roman" w:hAnsi="Times New Roman" w:cs="Times New Roman" w:hint="eastAsia"/>
          <w:kern w:val="0"/>
          <w:sz w:val="28"/>
          <w:szCs w:val="28"/>
          <w:lang w:eastAsia="ru-RU"/>
        </w:rPr>
        <w:t>Економічна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сутність</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санації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та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концептуальні</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підходи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її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прова</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дження</w:t>
      </w:r>
      <w:r w:rsidRPr="00F22300">
        <w:rPr>
          <w:rFonts w:ascii="Times New Roman" w:eastAsia="Times New Roman" w:hAnsi="Times New Roman" w:cs="Times New Roman"/>
          <w:kern w:val="0"/>
          <w:sz w:val="28"/>
          <w:szCs w:val="28"/>
          <w:lang w:eastAsia="ru-RU"/>
        </w:rPr>
        <w:t xml:space="preserve"> ............................................................................................ 28</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 xml:space="preserve">1.3. </w:t>
      </w:r>
      <w:r w:rsidRPr="00F22300">
        <w:rPr>
          <w:rFonts w:ascii="Times New Roman" w:eastAsia="Times New Roman" w:hAnsi="Times New Roman" w:cs="Times New Roman" w:hint="eastAsia"/>
          <w:kern w:val="0"/>
          <w:sz w:val="28"/>
          <w:szCs w:val="28"/>
          <w:lang w:eastAsia="ru-RU"/>
        </w:rPr>
        <w:t>Обґрунтування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базису</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та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основних</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засад</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формування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організацій</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но</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економічного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механізму</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санації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підприємств</w:t>
      </w:r>
      <w:r w:rsidRPr="00F22300">
        <w:rPr>
          <w:rFonts w:ascii="Times New Roman" w:eastAsia="Times New Roman" w:hAnsi="Times New Roman" w:cs="Times New Roman"/>
          <w:kern w:val="0"/>
          <w:sz w:val="28"/>
          <w:szCs w:val="28"/>
          <w:lang w:eastAsia="ru-RU"/>
        </w:rPr>
        <w:t>.............. 49</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Висновки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першого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розділу</w:t>
      </w:r>
      <w:r w:rsidRPr="00F22300">
        <w:rPr>
          <w:rFonts w:ascii="Times New Roman" w:eastAsia="Times New Roman" w:hAnsi="Times New Roman" w:cs="Times New Roman"/>
          <w:kern w:val="0"/>
          <w:sz w:val="28"/>
          <w:szCs w:val="28"/>
          <w:lang w:eastAsia="ru-RU"/>
        </w:rPr>
        <w:t>................................................................. 59</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РОЗДІЛ</w:t>
      </w:r>
      <w:r w:rsidRPr="00F22300">
        <w:rPr>
          <w:rFonts w:ascii="Times New Roman" w:eastAsia="Times New Roman" w:hAnsi="Times New Roman" w:cs="Times New Roman"/>
          <w:kern w:val="0"/>
          <w:sz w:val="28"/>
          <w:szCs w:val="28"/>
          <w:lang w:eastAsia="ru-RU"/>
        </w:rPr>
        <w:t xml:space="preserve"> 2. </w:t>
      </w:r>
      <w:r w:rsidRPr="00F22300">
        <w:rPr>
          <w:rFonts w:ascii="Times New Roman" w:eastAsia="Times New Roman" w:hAnsi="Times New Roman" w:cs="Times New Roman" w:hint="eastAsia"/>
          <w:kern w:val="0"/>
          <w:sz w:val="28"/>
          <w:szCs w:val="28"/>
          <w:lang w:eastAsia="ru-RU"/>
        </w:rPr>
        <w:t>ФОРМУВАННЯ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ІНФОРМАЦІЙНОЇ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БАЗИ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ДЛЯ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РОЗРОБКИ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МЕХАНІЗМУ</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САНАЦІЇ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ПІДПРИЄМСТВ</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МАШИНОБУДУВАННЯ</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62</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 xml:space="preserve">2.1. </w:t>
      </w:r>
      <w:r w:rsidRPr="00F22300">
        <w:rPr>
          <w:rFonts w:ascii="Times New Roman" w:eastAsia="Times New Roman" w:hAnsi="Times New Roman" w:cs="Times New Roman" w:hint="eastAsia"/>
          <w:kern w:val="0"/>
          <w:sz w:val="28"/>
          <w:szCs w:val="28"/>
          <w:lang w:eastAsia="ru-RU"/>
        </w:rPr>
        <w:t>Фінансова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діагностика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та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прогнозування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банкрутства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підприємств</w:t>
      </w:r>
      <w:r w:rsidRPr="00F22300">
        <w:rPr>
          <w:rFonts w:ascii="Times New Roman" w:eastAsia="Times New Roman" w:hAnsi="Times New Roman" w:cs="Times New Roman"/>
          <w:kern w:val="0"/>
          <w:sz w:val="28"/>
          <w:szCs w:val="28"/>
          <w:lang w:eastAsia="ru-RU"/>
        </w:rPr>
        <w:t>.. 62</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 xml:space="preserve">2.2. </w:t>
      </w:r>
      <w:r w:rsidRPr="00F22300">
        <w:rPr>
          <w:rFonts w:ascii="Times New Roman" w:eastAsia="Times New Roman" w:hAnsi="Times New Roman" w:cs="Times New Roman" w:hint="eastAsia"/>
          <w:kern w:val="0"/>
          <w:sz w:val="28"/>
          <w:szCs w:val="28"/>
          <w:lang w:eastAsia="ru-RU"/>
        </w:rPr>
        <w:t>Дослідження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санаційної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спроможності</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підприємств</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машинобудів</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ного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комплексу</w:t>
      </w:r>
      <w:r w:rsidRPr="00F22300">
        <w:rPr>
          <w:rFonts w:ascii="Times New Roman" w:eastAsia="Times New Roman" w:hAnsi="Times New Roman" w:cs="Times New Roman"/>
          <w:kern w:val="0"/>
          <w:sz w:val="28"/>
          <w:szCs w:val="28"/>
          <w:lang w:eastAsia="ru-RU"/>
        </w:rPr>
        <w:t>..................................................................</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82</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 xml:space="preserve">2.3. </w:t>
      </w:r>
      <w:r w:rsidRPr="00F22300">
        <w:rPr>
          <w:rFonts w:ascii="Times New Roman" w:eastAsia="Times New Roman" w:hAnsi="Times New Roman" w:cs="Times New Roman" w:hint="eastAsia"/>
          <w:kern w:val="0"/>
          <w:sz w:val="28"/>
          <w:szCs w:val="28"/>
          <w:lang w:eastAsia="ru-RU"/>
        </w:rPr>
        <w:t>Особливості</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процесів</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провадження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справ</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про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банкрутство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підпри</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ємств</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машинобудування</w:t>
      </w:r>
      <w:r w:rsidRPr="00F22300">
        <w:rPr>
          <w:rFonts w:ascii="Times New Roman" w:eastAsia="Times New Roman" w:hAnsi="Times New Roman" w:cs="Times New Roman"/>
          <w:kern w:val="0"/>
          <w:sz w:val="28"/>
          <w:szCs w:val="28"/>
          <w:lang w:eastAsia="ru-RU"/>
        </w:rPr>
        <w:t>..............................................................</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104</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Висновки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другого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розділу</w:t>
      </w:r>
      <w:r w:rsidRPr="00F22300">
        <w:rPr>
          <w:rFonts w:ascii="Times New Roman" w:eastAsia="Times New Roman" w:hAnsi="Times New Roman" w:cs="Times New Roman"/>
          <w:kern w:val="0"/>
          <w:sz w:val="28"/>
          <w:szCs w:val="28"/>
          <w:lang w:eastAsia="ru-RU"/>
        </w:rPr>
        <w:t>.................................................................. 112</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РОЗДІЛ</w:t>
      </w:r>
      <w:r w:rsidRPr="00F22300">
        <w:rPr>
          <w:rFonts w:ascii="Times New Roman" w:eastAsia="Times New Roman" w:hAnsi="Times New Roman" w:cs="Times New Roman"/>
          <w:kern w:val="0"/>
          <w:sz w:val="28"/>
          <w:szCs w:val="28"/>
          <w:lang w:eastAsia="ru-RU"/>
        </w:rPr>
        <w:t xml:space="preserve"> 3. </w:t>
      </w:r>
      <w:r w:rsidRPr="00F22300">
        <w:rPr>
          <w:rFonts w:ascii="Times New Roman" w:eastAsia="Times New Roman" w:hAnsi="Times New Roman" w:cs="Times New Roman" w:hint="eastAsia"/>
          <w:kern w:val="0"/>
          <w:sz w:val="28"/>
          <w:szCs w:val="28"/>
          <w:lang w:eastAsia="ru-RU"/>
        </w:rPr>
        <w:t>НАУКОВО</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МЕТОДИЧНІ</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ТА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ПРАКТИЧНІ</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ПІДХОДИ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РОЗРОБКИ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ОРГАНІЗАЦІЙНО</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ЕКОНОМІЧНОГО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МЕХАНІЗМУ</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САНА</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ЦІЇ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ПІДПРИЄМСТВ</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МАШИНОБУДУВАННЯ</w:t>
      </w:r>
      <w:r w:rsidRPr="00F22300">
        <w:rPr>
          <w:rFonts w:ascii="Times New Roman" w:eastAsia="Times New Roman" w:hAnsi="Times New Roman" w:cs="Times New Roman"/>
          <w:kern w:val="0"/>
          <w:sz w:val="28"/>
          <w:szCs w:val="28"/>
          <w:lang w:eastAsia="ru-RU"/>
        </w:rPr>
        <w:t xml:space="preserve"> ...................................</w:t>
      </w:r>
    </w:p>
    <w:p w:rsidR="00F22300" w:rsidRPr="00F22300" w:rsidRDefault="00F22300" w:rsidP="00F22300">
      <w:pPr>
        <w:rPr>
          <w:rFonts w:ascii="Times New Roman" w:eastAsia="Times New Roman" w:hAnsi="Times New Roman" w:cs="Times New Roman"/>
          <w:kern w:val="0"/>
          <w:sz w:val="28"/>
          <w:szCs w:val="28"/>
          <w:lang w:eastAsia="ru-RU"/>
        </w:rPr>
      </w:pP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114</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 xml:space="preserve">3.1. </w:t>
      </w:r>
      <w:r w:rsidRPr="00F22300">
        <w:rPr>
          <w:rFonts w:ascii="Times New Roman" w:eastAsia="Times New Roman" w:hAnsi="Times New Roman" w:cs="Times New Roman" w:hint="eastAsia"/>
          <w:kern w:val="0"/>
          <w:sz w:val="28"/>
          <w:szCs w:val="28"/>
          <w:lang w:eastAsia="ru-RU"/>
        </w:rPr>
        <w:t>Формування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організаційно</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економічного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механізму</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санації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підпри</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ємств</w:t>
      </w:r>
      <w:r w:rsidRPr="00F22300">
        <w:rPr>
          <w:rFonts w:ascii="Times New Roman" w:eastAsia="Times New Roman" w:hAnsi="Times New Roman" w:cs="Times New Roman"/>
          <w:kern w:val="0"/>
          <w:sz w:val="28"/>
          <w:szCs w:val="28"/>
          <w:lang w:eastAsia="ru-RU"/>
        </w:rPr>
        <w:t>...............................................................................................</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114</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lastRenderedPageBreak/>
        <w:t xml:space="preserve">3.2. </w:t>
      </w:r>
      <w:r w:rsidRPr="00F22300">
        <w:rPr>
          <w:rFonts w:ascii="Times New Roman" w:eastAsia="Times New Roman" w:hAnsi="Times New Roman" w:cs="Times New Roman" w:hint="eastAsia"/>
          <w:kern w:val="0"/>
          <w:sz w:val="28"/>
          <w:szCs w:val="28"/>
          <w:lang w:eastAsia="ru-RU"/>
        </w:rPr>
        <w:t>Побудова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системи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прийняття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рішень</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щодо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санації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на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машинобуді</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вних</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підприємствах</w:t>
      </w:r>
      <w:r w:rsidRPr="00F22300">
        <w:rPr>
          <w:rFonts w:ascii="Times New Roman" w:eastAsia="Times New Roman" w:hAnsi="Times New Roman" w:cs="Times New Roman"/>
          <w:kern w:val="0"/>
          <w:sz w:val="28"/>
          <w:szCs w:val="28"/>
          <w:lang w:eastAsia="ru-RU"/>
        </w:rPr>
        <w:t>.............................................................</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128</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 xml:space="preserve">3.3. </w:t>
      </w:r>
      <w:r w:rsidRPr="00F22300">
        <w:rPr>
          <w:rFonts w:ascii="Times New Roman" w:eastAsia="Times New Roman" w:hAnsi="Times New Roman" w:cs="Times New Roman" w:hint="eastAsia"/>
          <w:kern w:val="0"/>
          <w:sz w:val="28"/>
          <w:szCs w:val="28"/>
          <w:lang w:eastAsia="ru-RU"/>
        </w:rPr>
        <w:t>Розробка</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моделі</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моніторингу</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для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забезпечення</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результативної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са</w:t>
      </w:r>
      <w:r w:rsidRPr="00F22300">
        <w:rPr>
          <w:rFonts w:ascii="Times New Roman" w:eastAsia="Times New Roman" w:hAnsi="Times New Roman" w:cs="Times New Roman"/>
          <w:kern w:val="0"/>
          <w:sz w:val="28"/>
          <w:szCs w:val="28"/>
          <w:lang w:eastAsia="ru-RU"/>
        </w:rPr>
        <w:t>-</w:t>
      </w:r>
      <w:r w:rsidRPr="00F22300">
        <w:rPr>
          <w:rFonts w:ascii="Times New Roman" w:eastAsia="Times New Roman" w:hAnsi="Times New Roman" w:cs="Times New Roman" w:hint="eastAsia"/>
          <w:kern w:val="0"/>
          <w:sz w:val="28"/>
          <w:szCs w:val="28"/>
          <w:lang w:eastAsia="ru-RU"/>
        </w:rPr>
        <w:t>нації</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підприємств</w:t>
      </w:r>
      <w:r w:rsidRPr="00F22300">
        <w:rPr>
          <w:rFonts w:ascii="Times New Roman" w:eastAsia="Times New Roman" w:hAnsi="Times New Roman" w:cs="Times New Roman"/>
          <w:kern w:val="0"/>
          <w:sz w:val="28"/>
          <w:szCs w:val="28"/>
          <w:lang w:eastAsia="ru-RU"/>
        </w:rPr>
        <w:t>..................................................................................</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kern w:val="0"/>
          <w:sz w:val="28"/>
          <w:szCs w:val="28"/>
          <w:lang w:eastAsia="ru-RU"/>
        </w:rPr>
        <w:t>153</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Висновки</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третього</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розділу</w:t>
      </w:r>
      <w:r w:rsidRPr="00F22300">
        <w:rPr>
          <w:rFonts w:ascii="Times New Roman" w:eastAsia="Times New Roman" w:hAnsi="Times New Roman" w:cs="Times New Roman"/>
          <w:kern w:val="0"/>
          <w:sz w:val="28"/>
          <w:szCs w:val="28"/>
          <w:lang w:eastAsia="ru-RU"/>
        </w:rPr>
        <w:t>................................................................. 165</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ВИСНОВКИ</w:t>
      </w:r>
      <w:r w:rsidRPr="00F22300">
        <w:rPr>
          <w:rFonts w:ascii="Times New Roman" w:eastAsia="Times New Roman" w:hAnsi="Times New Roman" w:cs="Times New Roman"/>
          <w:kern w:val="0"/>
          <w:sz w:val="28"/>
          <w:szCs w:val="28"/>
          <w:lang w:eastAsia="ru-RU"/>
        </w:rPr>
        <w:t>.............................................................................................. 168</w:t>
      </w:r>
    </w:p>
    <w:p w:rsidR="00F22300" w:rsidRPr="00F22300"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СПИСОК</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ВИКОРИСТАНИХ</w:t>
      </w:r>
      <w:r w:rsidRPr="00F22300">
        <w:rPr>
          <w:rFonts w:ascii="Times New Roman" w:eastAsia="Times New Roman" w:hAnsi="Times New Roman" w:cs="Times New Roman"/>
          <w:kern w:val="0"/>
          <w:sz w:val="28"/>
          <w:szCs w:val="28"/>
          <w:lang w:eastAsia="ru-RU"/>
        </w:rPr>
        <w:t xml:space="preserve"> </w:t>
      </w:r>
      <w:r w:rsidRPr="00F22300">
        <w:rPr>
          <w:rFonts w:ascii="Times New Roman" w:eastAsia="Times New Roman" w:hAnsi="Times New Roman" w:cs="Times New Roman" w:hint="eastAsia"/>
          <w:kern w:val="0"/>
          <w:sz w:val="28"/>
          <w:szCs w:val="28"/>
          <w:lang w:eastAsia="ru-RU"/>
        </w:rPr>
        <w:t>ДЖЕРЕЛ</w:t>
      </w:r>
      <w:r w:rsidRPr="00F22300">
        <w:rPr>
          <w:rFonts w:ascii="Times New Roman" w:eastAsia="Times New Roman" w:hAnsi="Times New Roman" w:cs="Times New Roman"/>
          <w:kern w:val="0"/>
          <w:sz w:val="28"/>
          <w:szCs w:val="28"/>
          <w:lang w:eastAsia="ru-RU"/>
        </w:rPr>
        <w:t>.............................................. 171</w:t>
      </w:r>
    </w:p>
    <w:p w:rsidR="00560093" w:rsidRDefault="00F22300" w:rsidP="00F22300">
      <w:pPr>
        <w:rPr>
          <w:rFonts w:ascii="Times New Roman" w:eastAsia="Times New Roman" w:hAnsi="Times New Roman" w:cs="Times New Roman"/>
          <w:kern w:val="0"/>
          <w:sz w:val="28"/>
          <w:szCs w:val="28"/>
          <w:lang w:eastAsia="ru-RU"/>
        </w:rPr>
      </w:pPr>
      <w:r w:rsidRPr="00F22300">
        <w:rPr>
          <w:rFonts w:ascii="Times New Roman" w:eastAsia="Times New Roman" w:hAnsi="Times New Roman" w:cs="Times New Roman" w:hint="eastAsia"/>
          <w:kern w:val="0"/>
          <w:sz w:val="28"/>
          <w:szCs w:val="28"/>
          <w:lang w:eastAsia="ru-RU"/>
        </w:rPr>
        <w:t>ДОДАТКИ</w:t>
      </w:r>
      <w:r w:rsidRPr="00F22300">
        <w:rPr>
          <w:rFonts w:ascii="Times New Roman" w:eastAsia="Times New Roman" w:hAnsi="Times New Roman" w:cs="Times New Roman"/>
          <w:kern w:val="0"/>
          <w:sz w:val="28"/>
          <w:szCs w:val="28"/>
          <w:lang w:eastAsia="ru-RU"/>
        </w:rPr>
        <w:t>........................................................................................... 188</w:t>
      </w:r>
    </w:p>
    <w:p w:rsidR="00F22300" w:rsidRDefault="00F22300" w:rsidP="00F22300">
      <w:r>
        <w:rPr>
          <w:rFonts w:hint="eastAsia"/>
        </w:rPr>
        <w:t>ВИСНОВКИ</w:t>
      </w:r>
    </w:p>
    <w:p w:rsidR="00F22300" w:rsidRDefault="00F22300" w:rsidP="00F22300"/>
    <w:p w:rsidR="00F22300" w:rsidRDefault="00F22300" w:rsidP="00F22300"/>
    <w:p w:rsidR="00F22300" w:rsidRDefault="00F22300" w:rsidP="00F22300">
      <w:r>
        <w:rPr>
          <w:rFonts w:hint="eastAsia"/>
        </w:rPr>
        <w:t>Процес</w:t>
      </w:r>
      <w:r>
        <w:t></w:t>
      </w:r>
      <w:r>
        <w:rPr>
          <w:rFonts w:hint="eastAsia"/>
        </w:rPr>
        <w:t>трансформації</w:t>
      </w:r>
      <w:r>
        <w:t></w:t>
      </w:r>
      <w:r>
        <w:rPr>
          <w:rFonts w:hint="eastAsia"/>
        </w:rPr>
        <w:t>економіки</w:t>
      </w:r>
      <w:r>
        <w:t></w:t>
      </w:r>
      <w:r>
        <w:rPr>
          <w:rFonts w:hint="eastAsia"/>
        </w:rPr>
        <w:t>України</w:t>
      </w:r>
      <w:r>
        <w:t></w:t>
      </w:r>
      <w:r>
        <w:rPr>
          <w:rFonts w:hint="eastAsia"/>
        </w:rPr>
        <w:t>до</w:t>
      </w:r>
      <w:r>
        <w:t></w:t>
      </w:r>
      <w:r>
        <w:rPr>
          <w:rFonts w:hint="eastAsia"/>
        </w:rPr>
        <w:t>ринкових</w:t>
      </w:r>
      <w:r>
        <w:t></w:t>
      </w:r>
      <w:r>
        <w:rPr>
          <w:rFonts w:hint="eastAsia"/>
        </w:rPr>
        <w:t>умов</w:t>
      </w:r>
      <w:r>
        <w:t></w:t>
      </w:r>
      <w:r>
        <w:rPr>
          <w:rFonts w:hint="eastAsia"/>
        </w:rPr>
        <w:t>господа</w:t>
      </w:r>
      <w:r>
        <w:t></w:t>
      </w:r>
      <w:r>
        <w:rPr>
          <w:rFonts w:hint="eastAsia"/>
        </w:rPr>
        <w:t>рювання</w:t>
      </w:r>
      <w:r>
        <w:t></w:t>
      </w:r>
      <w:r>
        <w:rPr>
          <w:rFonts w:hint="eastAsia"/>
        </w:rPr>
        <w:t>супроводжувався</w:t>
      </w:r>
      <w:r>
        <w:t></w:t>
      </w:r>
      <w:r>
        <w:rPr>
          <w:rFonts w:hint="eastAsia"/>
        </w:rPr>
        <w:t>кризовими</w:t>
      </w:r>
      <w:r>
        <w:t></w:t>
      </w:r>
      <w:r>
        <w:rPr>
          <w:rFonts w:hint="eastAsia"/>
        </w:rPr>
        <w:t>явищами</w:t>
      </w:r>
      <w:r>
        <w:t></w:t>
      </w:r>
      <w:r>
        <w:t></w:t>
      </w:r>
      <w:r>
        <w:rPr>
          <w:rFonts w:hint="eastAsia"/>
        </w:rPr>
        <w:t>які</w:t>
      </w:r>
      <w:r>
        <w:t></w:t>
      </w:r>
      <w:r>
        <w:rPr>
          <w:rFonts w:hint="eastAsia"/>
        </w:rPr>
        <w:t>проявились</w:t>
      </w:r>
      <w:r>
        <w:t></w:t>
      </w:r>
      <w:r>
        <w:t></w:t>
      </w:r>
      <w:r>
        <w:rPr>
          <w:rFonts w:hint="eastAsia"/>
        </w:rPr>
        <w:t>перш</w:t>
      </w:r>
      <w:r>
        <w:t></w:t>
      </w:r>
      <w:r>
        <w:rPr>
          <w:rFonts w:hint="eastAsia"/>
        </w:rPr>
        <w:t>за</w:t>
      </w:r>
      <w:r>
        <w:t></w:t>
      </w:r>
      <w:r>
        <w:rPr>
          <w:rFonts w:hint="eastAsia"/>
        </w:rPr>
        <w:t>все</w:t>
      </w:r>
      <w:r>
        <w:t></w:t>
      </w:r>
      <w:r>
        <w:t></w:t>
      </w:r>
      <w:r>
        <w:rPr>
          <w:rFonts w:hint="eastAsia"/>
        </w:rPr>
        <w:t>у</w:t>
      </w:r>
      <w:r>
        <w:t></w:t>
      </w:r>
      <w:r>
        <w:rPr>
          <w:rFonts w:hint="eastAsia"/>
        </w:rPr>
        <w:t>зниженні</w:t>
      </w:r>
      <w:r>
        <w:t></w:t>
      </w:r>
      <w:r>
        <w:rPr>
          <w:rFonts w:hint="eastAsia"/>
        </w:rPr>
        <w:t>обсягів</w:t>
      </w:r>
      <w:r>
        <w:t></w:t>
      </w:r>
      <w:r>
        <w:rPr>
          <w:rFonts w:hint="eastAsia"/>
        </w:rPr>
        <w:t>виробництва</w:t>
      </w:r>
      <w:r>
        <w:t></w:t>
      </w:r>
      <w:r>
        <w:t></w:t>
      </w:r>
      <w:r>
        <w:rPr>
          <w:rFonts w:hint="eastAsia"/>
        </w:rPr>
        <w:t>зростанні</w:t>
      </w:r>
      <w:r>
        <w:t></w:t>
      </w:r>
      <w:r>
        <w:rPr>
          <w:rFonts w:hint="eastAsia"/>
        </w:rPr>
        <w:t>взаємозаборгованості</w:t>
      </w:r>
      <w:r>
        <w:t></w:t>
      </w:r>
      <w:r>
        <w:rPr>
          <w:rFonts w:hint="eastAsia"/>
        </w:rPr>
        <w:t>та</w:t>
      </w:r>
      <w:r>
        <w:t></w:t>
      </w:r>
      <w:r>
        <w:rPr>
          <w:rFonts w:hint="eastAsia"/>
        </w:rPr>
        <w:t>питомої</w:t>
      </w:r>
      <w:r>
        <w:t></w:t>
      </w:r>
      <w:r>
        <w:rPr>
          <w:rFonts w:hint="eastAsia"/>
        </w:rPr>
        <w:t>ваги</w:t>
      </w:r>
      <w:r>
        <w:t></w:t>
      </w:r>
      <w:r>
        <w:rPr>
          <w:rFonts w:hint="eastAsia"/>
        </w:rPr>
        <w:t>збиткових</w:t>
      </w:r>
      <w:r>
        <w:t></w:t>
      </w:r>
      <w:r>
        <w:rPr>
          <w:rFonts w:hint="eastAsia"/>
        </w:rPr>
        <w:t>підприємств</w:t>
      </w:r>
      <w:r>
        <w:t></w:t>
      </w:r>
      <w:r>
        <w:t></w:t>
      </w:r>
      <w:r>
        <w:rPr>
          <w:rFonts w:hint="eastAsia"/>
        </w:rPr>
        <w:t>Такі</w:t>
      </w:r>
      <w:r>
        <w:t></w:t>
      </w:r>
      <w:r>
        <w:rPr>
          <w:rFonts w:hint="eastAsia"/>
        </w:rPr>
        <w:t>тенденції</w:t>
      </w:r>
      <w:r>
        <w:t></w:t>
      </w:r>
      <w:r>
        <w:rPr>
          <w:rFonts w:hint="eastAsia"/>
        </w:rPr>
        <w:t>викликали</w:t>
      </w:r>
      <w:r>
        <w:t></w:t>
      </w:r>
      <w:r>
        <w:rPr>
          <w:rFonts w:hint="eastAsia"/>
        </w:rPr>
        <w:t>необхідність</w:t>
      </w:r>
      <w:r>
        <w:t></w:t>
      </w:r>
      <w:r>
        <w:rPr>
          <w:rFonts w:hint="eastAsia"/>
        </w:rPr>
        <w:t>створен</w:t>
      </w:r>
      <w:r>
        <w:t></w:t>
      </w:r>
      <w:r>
        <w:rPr>
          <w:rFonts w:hint="eastAsia"/>
        </w:rPr>
        <w:t>ня</w:t>
      </w:r>
      <w:r>
        <w:t></w:t>
      </w:r>
      <w:r>
        <w:rPr>
          <w:rFonts w:hint="eastAsia"/>
        </w:rPr>
        <w:t>в</w:t>
      </w:r>
      <w:r>
        <w:t></w:t>
      </w:r>
      <w:r>
        <w:rPr>
          <w:rFonts w:hint="eastAsia"/>
        </w:rPr>
        <w:t>Україні</w:t>
      </w:r>
      <w:r>
        <w:t></w:t>
      </w:r>
      <w:r>
        <w:rPr>
          <w:rFonts w:hint="eastAsia"/>
        </w:rPr>
        <w:t>інституту</w:t>
      </w:r>
      <w:r>
        <w:t></w:t>
      </w:r>
      <w:r>
        <w:rPr>
          <w:rFonts w:hint="eastAsia"/>
        </w:rPr>
        <w:t>банкрутства</w:t>
      </w:r>
      <w:r>
        <w:t></w:t>
      </w:r>
      <w:r>
        <w:t></w:t>
      </w:r>
      <w:r>
        <w:rPr>
          <w:rFonts w:hint="eastAsia"/>
        </w:rPr>
        <w:t>основним</w:t>
      </w:r>
      <w:r>
        <w:t></w:t>
      </w:r>
      <w:r>
        <w:rPr>
          <w:rFonts w:hint="eastAsia"/>
        </w:rPr>
        <w:t>завданням</w:t>
      </w:r>
      <w:r>
        <w:t></w:t>
      </w:r>
      <w:r>
        <w:rPr>
          <w:rFonts w:hint="eastAsia"/>
        </w:rPr>
        <w:t>якого</w:t>
      </w:r>
      <w:r>
        <w:t></w:t>
      </w:r>
      <w:r>
        <w:rPr>
          <w:rFonts w:hint="eastAsia"/>
        </w:rPr>
        <w:t>на</w:t>
      </w:r>
      <w:r>
        <w:t></w:t>
      </w:r>
      <w:r>
        <w:rPr>
          <w:rFonts w:hint="eastAsia"/>
        </w:rPr>
        <w:t>першому</w:t>
      </w:r>
      <w:r>
        <w:t></w:t>
      </w:r>
      <w:r>
        <w:rPr>
          <w:rFonts w:hint="eastAsia"/>
        </w:rPr>
        <w:t>етапі</w:t>
      </w:r>
      <w:r>
        <w:t></w:t>
      </w:r>
      <w:r>
        <w:rPr>
          <w:rFonts w:hint="eastAsia"/>
        </w:rPr>
        <w:t>було</w:t>
      </w:r>
      <w:r>
        <w:t></w:t>
      </w:r>
      <w:r>
        <w:rPr>
          <w:rFonts w:hint="eastAsia"/>
        </w:rPr>
        <w:t>врегулювання</w:t>
      </w:r>
      <w:r>
        <w:t></w:t>
      </w:r>
      <w:r>
        <w:rPr>
          <w:rFonts w:hint="eastAsia"/>
        </w:rPr>
        <w:t>питань</w:t>
      </w:r>
      <w:r>
        <w:t></w:t>
      </w:r>
      <w:r>
        <w:t></w:t>
      </w:r>
      <w:r>
        <w:rPr>
          <w:rFonts w:hint="eastAsia"/>
        </w:rPr>
        <w:t>пов’язаних</w:t>
      </w:r>
      <w:r>
        <w:t></w:t>
      </w:r>
      <w:r>
        <w:rPr>
          <w:rFonts w:hint="eastAsia"/>
        </w:rPr>
        <w:t>із</w:t>
      </w:r>
      <w:r>
        <w:t></w:t>
      </w:r>
      <w:r>
        <w:rPr>
          <w:rFonts w:hint="eastAsia"/>
        </w:rPr>
        <w:t>неплатоспроможністю</w:t>
      </w:r>
      <w:r>
        <w:t></w:t>
      </w:r>
      <w:r>
        <w:rPr>
          <w:rFonts w:hint="eastAsia"/>
        </w:rPr>
        <w:t>під</w:t>
      </w:r>
      <w:r>
        <w:t></w:t>
      </w:r>
      <w:r>
        <w:rPr>
          <w:rFonts w:hint="eastAsia"/>
        </w:rPr>
        <w:t>приємств</w:t>
      </w:r>
      <w:r>
        <w:t></w:t>
      </w:r>
      <w:r>
        <w:rPr>
          <w:rFonts w:hint="eastAsia"/>
        </w:rPr>
        <w:t>шляхом</w:t>
      </w:r>
      <w:r>
        <w:t></w:t>
      </w:r>
      <w:r>
        <w:rPr>
          <w:rFonts w:hint="eastAsia"/>
        </w:rPr>
        <w:t>примушення</w:t>
      </w:r>
      <w:r>
        <w:t></w:t>
      </w:r>
      <w:r>
        <w:rPr>
          <w:rFonts w:hint="eastAsia"/>
        </w:rPr>
        <w:t>боржника</w:t>
      </w:r>
      <w:r>
        <w:t></w:t>
      </w:r>
      <w:r>
        <w:rPr>
          <w:rFonts w:hint="eastAsia"/>
        </w:rPr>
        <w:t>розрахуватися</w:t>
      </w:r>
      <w:r>
        <w:t></w:t>
      </w:r>
      <w:r>
        <w:rPr>
          <w:rFonts w:hint="eastAsia"/>
        </w:rPr>
        <w:t>з</w:t>
      </w:r>
      <w:r>
        <w:t></w:t>
      </w:r>
      <w:r>
        <w:rPr>
          <w:rFonts w:hint="eastAsia"/>
        </w:rPr>
        <w:t>кредиторами</w:t>
      </w:r>
      <w:r>
        <w:t></w:t>
      </w:r>
      <w:r>
        <w:t></w:t>
      </w:r>
      <w:r>
        <w:rPr>
          <w:rFonts w:hint="eastAsia"/>
        </w:rPr>
        <w:t>Промислові</w:t>
      </w:r>
      <w:r>
        <w:t></w:t>
      </w:r>
      <w:r>
        <w:rPr>
          <w:rFonts w:hint="eastAsia"/>
        </w:rPr>
        <w:t>підприємства</w:t>
      </w:r>
      <w:r>
        <w:t></w:t>
      </w:r>
      <w:r>
        <w:rPr>
          <w:rFonts w:hint="eastAsia"/>
        </w:rPr>
        <w:t>визнавалися</w:t>
      </w:r>
      <w:r>
        <w:t></w:t>
      </w:r>
      <w:r>
        <w:rPr>
          <w:rFonts w:hint="eastAsia"/>
        </w:rPr>
        <w:t>банкрутами</w:t>
      </w:r>
      <w:r>
        <w:t></w:t>
      </w:r>
      <w:r>
        <w:t></w:t>
      </w:r>
      <w:r>
        <w:rPr>
          <w:rFonts w:hint="eastAsia"/>
        </w:rPr>
        <w:t>після</w:t>
      </w:r>
      <w:r>
        <w:t></w:t>
      </w:r>
      <w:r>
        <w:rPr>
          <w:rFonts w:hint="eastAsia"/>
        </w:rPr>
        <w:t>розрахунку</w:t>
      </w:r>
      <w:r>
        <w:t></w:t>
      </w:r>
      <w:r>
        <w:rPr>
          <w:rFonts w:hint="eastAsia"/>
        </w:rPr>
        <w:t>з</w:t>
      </w:r>
      <w:r>
        <w:t></w:t>
      </w:r>
      <w:r>
        <w:rPr>
          <w:rFonts w:hint="eastAsia"/>
        </w:rPr>
        <w:t>кре</w:t>
      </w:r>
      <w:r>
        <w:t></w:t>
      </w:r>
      <w:r>
        <w:rPr>
          <w:rFonts w:hint="eastAsia"/>
        </w:rPr>
        <w:t>диторами</w:t>
      </w:r>
      <w:r>
        <w:t></w:t>
      </w:r>
      <w:r>
        <w:rPr>
          <w:rFonts w:hint="eastAsia"/>
        </w:rPr>
        <w:t>продовжували</w:t>
      </w:r>
      <w:r>
        <w:t></w:t>
      </w:r>
      <w:r>
        <w:rPr>
          <w:rFonts w:hint="eastAsia"/>
        </w:rPr>
        <w:t>свою</w:t>
      </w:r>
      <w:r>
        <w:t></w:t>
      </w:r>
      <w:r>
        <w:rPr>
          <w:rFonts w:hint="eastAsia"/>
        </w:rPr>
        <w:t>діяльність</w:t>
      </w:r>
      <w:r>
        <w:t></w:t>
      </w:r>
      <w:r>
        <w:t></w:t>
      </w:r>
      <w:r>
        <w:rPr>
          <w:rFonts w:hint="eastAsia"/>
        </w:rPr>
        <w:t>накопичуючи</w:t>
      </w:r>
      <w:r>
        <w:t></w:t>
      </w:r>
      <w:r>
        <w:rPr>
          <w:rFonts w:hint="eastAsia"/>
        </w:rPr>
        <w:t>нові</w:t>
      </w:r>
      <w:r>
        <w:t></w:t>
      </w:r>
      <w:r>
        <w:rPr>
          <w:rFonts w:hint="eastAsia"/>
        </w:rPr>
        <w:t>борги</w:t>
      </w:r>
      <w:r>
        <w:t></w:t>
      </w:r>
      <w:r>
        <w:t></w:t>
      </w:r>
      <w:r>
        <w:rPr>
          <w:rFonts w:hint="eastAsia"/>
        </w:rPr>
        <w:t>Така</w:t>
      </w:r>
      <w:r>
        <w:t></w:t>
      </w:r>
      <w:r>
        <w:rPr>
          <w:rFonts w:hint="eastAsia"/>
        </w:rPr>
        <w:t>практика</w:t>
      </w:r>
      <w:r>
        <w:t></w:t>
      </w:r>
      <w:r>
        <w:rPr>
          <w:rFonts w:hint="eastAsia"/>
        </w:rPr>
        <w:t>свідчила</w:t>
      </w:r>
      <w:r>
        <w:t></w:t>
      </w:r>
      <w:r>
        <w:rPr>
          <w:rFonts w:hint="eastAsia"/>
        </w:rPr>
        <w:t>про</w:t>
      </w:r>
      <w:r>
        <w:t></w:t>
      </w:r>
      <w:r>
        <w:rPr>
          <w:rFonts w:hint="eastAsia"/>
        </w:rPr>
        <w:t>необхідність</w:t>
      </w:r>
      <w:r>
        <w:t></w:t>
      </w:r>
      <w:r>
        <w:rPr>
          <w:rFonts w:hint="eastAsia"/>
        </w:rPr>
        <w:t>вдосконалення</w:t>
      </w:r>
      <w:r>
        <w:t></w:t>
      </w:r>
      <w:r>
        <w:rPr>
          <w:rFonts w:hint="eastAsia"/>
        </w:rPr>
        <w:t>законодавчої</w:t>
      </w:r>
      <w:r>
        <w:t></w:t>
      </w:r>
      <w:r>
        <w:rPr>
          <w:rFonts w:hint="eastAsia"/>
        </w:rPr>
        <w:t>бази</w:t>
      </w:r>
      <w:r>
        <w:t></w:t>
      </w:r>
      <w:r>
        <w:rPr>
          <w:rFonts w:hint="eastAsia"/>
        </w:rPr>
        <w:t>інсти</w:t>
      </w:r>
      <w:r>
        <w:t></w:t>
      </w:r>
      <w:r>
        <w:rPr>
          <w:rFonts w:hint="eastAsia"/>
        </w:rPr>
        <w:t>туту</w:t>
      </w:r>
      <w:r>
        <w:t></w:t>
      </w:r>
      <w:r>
        <w:rPr>
          <w:rFonts w:hint="eastAsia"/>
        </w:rPr>
        <w:t>банкрутства</w:t>
      </w:r>
      <w:r>
        <w:t></w:t>
      </w:r>
      <w:r>
        <w:rPr>
          <w:rFonts w:hint="eastAsia"/>
        </w:rPr>
        <w:t>шляхом</w:t>
      </w:r>
      <w:r>
        <w:t></w:t>
      </w:r>
      <w:r>
        <w:rPr>
          <w:rFonts w:hint="eastAsia"/>
        </w:rPr>
        <w:t>визначення</w:t>
      </w:r>
      <w:r>
        <w:t></w:t>
      </w:r>
      <w:r>
        <w:rPr>
          <w:rFonts w:hint="eastAsia"/>
        </w:rPr>
        <w:t>пріоритетних</w:t>
      </w:r>
      <w:r>
        <w:t></w:t>
      </w:r>
      <w:r>
        <w:rPr>
          <w:rFonts w:hint="eastAsia"/>
        </w:rPr>
        <w:t>завдань</w:t>
      </w:r>
      <w:r>
        <w:t></w:t>
      </w:r>
      <w:r>
        <w:t></w:t>
      </w:r>
      <w:r>
        <w:rPr>
          <w:rFonts w:hint="eastAsia"/>
        </w:rPr>
        <w:t>які</w:t>
      </w:r>
      <w:r>
        <w:t></w:t>
      </w:r>
      <w:r>
        <w:rPr>
          <w:rFonts w:hint="eastAsia"/>
        </w:rPr>
        <w:t>потребують</w:t>
      </w:r>
      <w:r>
        <w:t></w:t>
      </w:r>
      <w:r>
        <w:rPr>
          <w:rFonts w:hint="eastAsia"/>
        </w:rPr>
        <w:t>розв’язку</w:t>
      </w:r>
      <w:r>
        <w:t></w:t>
      </w:r>
      <w:r>
        <w:t></w:t>
      </w:r>
      <w:r>
        <w:rPr>
          <w:rFonts w:hint="eastAsia"/>
        </w:rPr>
        <w:t>Головним</w:t>
      </w:r>
      <w:r>
        <w:t></w:t>
      </w:r>
      <w:r>
        <w:rPr>
          <w:rFonts w:hint="eastAsia"/>
        </w:rPr>
        <w:t>завданням</w:t>
      </w:r>
      <w:r>
        <w:t></w:t>
      </w:r>
      <w:r>
        <w:rPr>
          <w:rFonts w:hint="eastAsia"/>
        </w:rPr>
        <w:t>повинно</w:t>
      </w:r>
      <w:r>
        <w:t></w:t>
      </w:r>
      <w:r>
        <w:rPr>
          <w:rFonts w:hint="eastAsia"/>
        </w:rPr>
        <w:t>бути</w:t>
      </w:r>
      <w:r>
        <w:t></w:t>
      </w:r>
      <w:r>
        <w:rPr>
          <w:rFonts w:hint="eastAsia"/>
        </w:rPr>
        <w:t>відновлення</w:t>
      </w:r>
      <w:r>
        <w:t></w:t>
      </w:r>
      <w:r>
        <w:rPr>
          <w:rFonts w:hint="eastAsia"/>
        </w:rPr>
        <w:t>економічного</w:t>
      </w:r>
      <w:r>
        <w:t></w:t>
      </w:r>
      <w:r>
        <w:rPr>
          <w:rFonts w:hint="eastAsia"/>
        </w:rPr>
        <w:t>по</w:t>
      </w:r>
      <w:r>
        <w:t></w:t>
      </w:r>
      <w:r>
        <w:rPr>
          <w:rFonts w:hint="eastAsia"/>
        </w:rPr>
        <w:t>тенціалу</w:t>
      </w:r>
      <w:r>
        <w:t></w:t>
      </w:r>
      <w:r>
        <w:rPr>
          <w:rFonts w:hint="eastAsia"/>
        </w:rPr>
        <w:t>суб’єктів</w:t>
      </w:r>
      <w:r>
        <w:t></w:t>
      </w:r>
      <w:r>
        <w:rPr>
          <w:rFonts w:hint="eastAsia"/>
        </w:rPr>
        <w:t>господарювання</w:t>
      </w:r>
      <w:r>
        <w:t></w:t>
      </w:r>
      <w:r>
        <w:rPr>
          <w:rFonts w:hint="eastAsia"/>
        </w:rPr>
        <w:t>в</w:t>
      </w:r>
      <w:r>
        <w:t></w:t>
      </w:r>
      <w:r>
        <w:rPr>
          <w:rFonts w:hint="eastAsia"/>
        </w:rPr>
        <w:t>промисловому</w:t>
      </w:r>
      <w:r>
        <w:t></w:t>
      </w:r>
      <w:r>
        <w:rPr>
          <w:rFonts w:hint="eastAsia"/>
        </w:rPr>
        <w:t>секторі</w:t>
      </w:r>
      <w:r>
        <w:t></w:t>
      </w:r>
      <w:r>
        <w:rPr>
          <w:rFonts w:hint="eastAsia"/>
        </w:rPr>
        <w:t>економіки</w:t>
      </w:r>
      <w:r>
        <w:t></w:t>
      </w:r>
    </w:p>
    <w:p w:rsidR="00F22300" w:rsidRDefault="00F22300" w:rsidP="00F22300">
      <w:r>
        <w:rPr>
          <w:rFonts w:hint="eastAsia"/>
        </w:rPr>
        <w:t>В</w:t>
      </w:r>
      <w:r>
        <w:t></w:t>
      </w:r>
      <w:r>
        <w:rPr>
          <w:rFonts w:hint="eastAsia"/>
        </w:rPr>
        <w:t>дисертаційній</w:t>
      </w:r>
      <w:r>
        <w:t></w:t>
      </w:r>
      <w:r>
        <w:rPr>
          <w:rFonts w:hint="eastAsia"/>
        </w:rPr>
        <w:t>роботі</w:t>
      </w:r>
      <w:r>
        <w:t></w:t>
      </w:r>
      <w:r>
        <w:rPr>
          <w:rFonts w:hint="eastAsia"/>
        </w:rPr>
        <w:t>наведено</w:t>
      </w:r>
      <w:r>
        <w:t></w:t>
      </w:r>
      <w:r>
        <w:rPr>
          <w:rFonts w:hint="eastAsia"/>
        </w:rPr>
        <w:t>основні</w:t>
      </w:r>
      <w:r>
        <w:t></w:t>
      </w:r>
      <w:r>
        <w:rPr>
          <w:rFonts w:hint="eastAsia"/>
        </w:rPr>
        <w:t>наукові</w:t>
      </w:r>
      <w:r>
        <w:t></w:t>
      </w:r>
      <w:r>
        <w:rPr>
          <w:rFonts w:hint="eastAsia"/>
        </w:rPr>
        <w:t>та</w:t>
      </w:r>
      <w:r>
        <w:t></w:t>
      </w:r>
      <w:r>
        <w:rPr>
          <w:rFonts w:hint="eastAsia"/>
        </w:rPr>
        <w:t>практичні</w:t>
      </w:r>
      <w:r>
        <w:t></w:t>
      </w:r>
      <w:r>
        <w:rPr>
          <w:rFonts w:hint="eastAsia"/>
        </w:rPr>
        <w:t>резуль</w:t>
      </w:r>
      <w:r>
        <w:t></w:t>
      </w:r>
      <w:r>
        <w:rPr>
          <w:rFonts w:hint="eastAsia"/>
        </w:rPr>
        <w:t>тати</w:t>
      </w:r>
      <w:r>
        <w:t></w:t>
      </w:r>
      <w:r>
        <w:t></w:t>
      </w:r>
      <w:r>
        <w:rPr>
          <w:rFonts w:hint="eastAsia"/>
        </w:rPr>
        <w:t>які</w:t>
      </w:r>
      <w:r>
        <w:t></w:t>
      </w:r>
      <w:r>
        <w:rPr>
          <w:rFonts w:hint="eastAsia"/>
        </w:rPr>
        <w:t>полягають</w:t>
      </w:r>
      <w:r>
        <w:t></w:t>
      </w:r>
      <w:r>
        <w:rPr>
          <w:rFonts w:hint="eastAsia"/>
        </w:rPr>
        <w:t>у</w:t>
      </w:r>
      <w:r>
        <w:t></w:t>
      </w:r>
      <w:r>
        <w:rPr>
          <w:rFonts w:hint="eastAsia"/>
        </w:rPr>
        <w:t>розвитку</w:t>
      </w:r>
      <w:r>
        <w:t></w:t>
      </w:r>
      <w:r>
        <w:rPr>
          <w:rFonts w:hint="eastAsia"/>
        </w:rPr>
        <w:t>теоретичних</w:t>
      </w:r>
      <w:r>
        <w:t></w:t>
      </w:r>
      <w:r>
        <w:rPr>
          <w:rFonts w:hint="eastAsia"/>
        </w:rPr>
        <w:t>та</w:t>
      </w:r>
      <w:r>
        <w:t></w:t>
      </w:r>
      <w:r>
        <w:rPr>
          <w:rFonts w:hint="eastAsia"/>
        </w:rPr>
        <w:t>методичних</w:t>
      </w:r>
      <w:r>
        <w:t></w:t>
      </w:r>
      <w:r>
        <w:rPr>
          <w:rFonts w:hint="eastAsia"/>
        </w:rPr>
        <w:t>положень</w:t>
      </w:r>
      <w:r>
        <w:t></w:t>
      </w:r>
      <w:r>
        <w:rPr>
          <w:rFonts w:hint="eastAsia"/>
        </w:rPr>
        <w:t>здійс</w:t>
      </w:r>
      <w:r>
        <w:t></w:t>
      </w:r>
      <w:r>
        <w:rPr>
          <w:rFonts w:hint="eastAsia"/>
        </w:rPr>
        <w:t>нення</w:t>
      </w:r>
      <w:r>
        <w:t></w:t>
      </w:r>
      <w:r>
        <w:rPr>
          <w:rFonts w:hint="eastAsia"/>
        </w:rPr>
        <w:t>санації</w:t>
      </w:r>
      <w:r>
        <w:t></w:t>
      </w:r>
      <w:r>
        <w:rPr>
          <w:rFonts w:hint="eastAsia"/>
        </w:rPr>
        <w:t>підприємств</w:t>
      </w:r>
      <w:r>
        <w:t></w:t>
      </w:r>
      <w:r>
        <w:rPr>
          <w:rFonts w:hint="eastAsia"/>
        </w:rPr>
        <w:t>галузі</w:t>
      </w:r>
      <w:r>
        <w:t></w:t>
      </w:r>
      <w:r>
        <w:rPr>
          <w:rFonts w:hint="eastAsia"/>
        </w:rPr>
        <w:t>машинобудування</w:t>
      </w:r>
      <w:r>
        <w:t></w:t>
      </w:r>
      <w:r>
        <w:t></w:t>
      </w:r>
      <w:r>
        <w:rPr>
          <w:rFonts w:hint="eastAsia"/>
        </w:rPr>
        <w:t>а</w:t>
      </w:r>
      <w:r>
        <w:t></w:t>
      </w:r>
      <w:r>
        <w:rPr>
          <w:rFonts w:hint="eastAsia"/>
        </w:rPr>
        <w:t>саме</w:t>
      </w:r>
      <w:r>
        <w:t></w:t>
      </w:r>
    </w:p>
    <w:p w:rsidR="00F22300" w:rsidRDefault="00F22300" w:rsidP="00F22300">
      <w:r>
        <w:t></w:t>
      </w:r>
      <w:r>
        <w:t></w:t>
      </w:r>
      <w:r>
        <w:t></w:t>
      </w:r>
      <w:r>
        <w:rPr>
          <w:rFonts w:hint="eastAsia"/>
        </w:rPr>
        <w:t>Аналіз</w:t>
      </w:r>
      <w:r>
        <w:t></w:t>
      </w:r>
      <w:r>
        <w:rPr>
          <w:rFonts w:hint="eastAsia"/>
        </w:rPr>
        <w:t>законодавства</w:t>
      </w:r>
      <w:r>
        <w:t></w:t>
      </w:r>
      <w:r>
        <w:rPr>
          <w:rFonts w:hint="eastAsia"/>
        </w:rPr>
        <w:t>про</w:t>
      </w:r>
      <w:r>
        <w:t></w:t>
      </w:r>
      <w:r>
        <w:rPr>
          <w:rFonts w:hint="eastAsia"/>
        </w:rPr>
        <w:t>банкрутство</w:t>
      </w:r>
      <w:r>
        <w:t></w:t>
      </w:r>
      <w:r>
        <w:rPr>
          <w:rFonts w:hint="eastAsia"/>
        </w:rPr>
        <w:t>показав</w:t>
      </w:r>
      <w:r>
        <w:t></w:t>
      </w:r>
      <w:r>
        <w:t></w:t>
      </w:r>
      <w:r>
        <w:rPr>
          <w:rFonts w:hint="eastAsia"/>
        </w:rPr>
        <w:t>що</w:t>
      </w:r>
      <w:r>
        <w:t></w:t>
      </w:r>
      <w:r>
        <w:rPr>
          <w:rFonts w:hint="eastAsia"/>
        </w:rPr>
        <w:t>основна</w:t>
      </w:r>
      <w:r>
        <w:t></w:t>
      </w:r>
      <w:r>
        <w:rPr>
          <w:rFonts w:hint="eastAsia"/>
        </w:rPr>
        <w:t>мета</w:t>
      </w:r>
      <w:r>
        <w:t></w:t>
      </w:r>
      <w:r>
        <w:rPr>
          <w:rFonts w:hint="eastAsia"/>
        </w:rPr>
        <w:t>За</w:t>
      </w:r>
      <w:r>
        <w:t></w:t>
      </w:r>
      <w:r>
        <w:rPr>
          <w:rFonts w:hint="eastAsia"/>
        </w:rPr>
        <w:t>кону</w:t>
      </w:r>
      <w:r>
        <w:t></w:t>
      </w:r>
      <w:r>
        <w:rPr>
          <w:rFonts w:hint="eastAsia"/>
        </w:rPr>
        <w:t>України</w:t>
      </w:r>
      <w:r>
        <w:t></w:t>
      </w:r>
      <w:r>
        <w:rPr>
          <w:rFonts w:hint="eastAsia"/>
        </w:rPr>
        <w:t>„Про</w:t>
      </w:r>
      <w:r>
        <w:t></w:t>
      </w:r>
      <w:r>
        <w:rPr>
          <w:rFonts w:hint="eastAsia"/>
        </w:rPr>
        <w:t>відновлення</w:t>
      </w:r>
      <w:r>
        <w:t></w:t>
      </w:r>
      <w:r>
        <w:rPr>
          <w:rFonts w:hint="eastAsia"/>
        </w:rPr>
        <w:t>платоспроможності</w:t>
      </w:r>
      <w:r>
        <w:t></w:t>
      </w:r>
      <w:r>
        <w:rPr>
          <w:rFonts w:hint="eastAsia"/>
        </w:rPr>
        <w:t>боржника</w:t>
      </w:r>
      <w:r>
        <w:t></w:t>
      </w:r>
      <w:r>
        <w:rPr>
          <w:rFonts w:hint="eastAsia"/>
        </w:rPr>
        <w:t>або</w:t>
      </w:r>
      <w:r>
        <w:t></w:t>
      </w:r>
      <w:r>
        <w:rPr>
          <w:rFonts w:hint="eastAsia"/>
        </w:rPr>
        <w:t>визнання</w:t>
      </w:r>
      <w:r>
        <w:t></w:t>
      </w:r>
      <w:r>
        <w:rPr>
          <w:rFonts w:hint="eastAsia"/>
        </w:rPr>
        <w:t>його</w:t>
      </w:r>
      <w:r>
        <w:t></w:t>
      </w:r>
      <w:r>
        <w:rPr>
          <w:rFonts w:hint="eastAsia"/>
        </w:rPr>
        <w:t>банкрутом”</w:t>
      </w:r>
      <w:r>
        <w:t></w:t>
      </w:r>
      <w:r>
        <w:rPr>
          <w:rFonts w:hint="eastAsia"/>
        </w:rPr>
        <w:t>визначена</w:t>
      </w:r>
      <w:r>
        <w:t></w:t>
      </w:r>
      <w:r>
        <w:rPr>
          <w:rFonts w:hint="eastAsia"/>
        </w:rPr>
        <w:t>як</w:t>
      </w:r>
      <w:r>
        <w:t></w:t>
      </w:r>
      <w:r>
        <w:t></w:t>
      </w:r>
      <w:r>
        <w:rPr>
          <w:rFonts w:hint="eastAsia"/>
        </w:rPr>
        <w:t>„відновлення</w:t>
      </w:r>
      <w:r>
        <w:t></w:t>
      </w:r>
      <w:r>
        <w:rPr>
          <w:rFonts w:hint="eastAsia"/>
        </w:rPr>
        <w:t>ефективної</w:t>
      </w:r>
      <w:r>
        <w:t></w:t>
      </w:r>
      <w:r>
        <w:rPr>
          <w:rFonts w:hint="eastAsia"/>
        </w:rPr>
        <w:t>діяльності</w:t>
      </w:r>
      <w:r>
        <w:t></w:t>
      </w:r>
      <w:r>
        <w:t></w:t>
      </w:r>
      <w:r>
        <w:t></w:t>
      </w:r>
      <w:r>
        <w:t></w:t>
      </w:r>
      <w:r>
        <w:t></w:t>
      </w:r>
      <w:r>
        <w:rPr>
          <w:rFonts w:hint="eastAsia"/>
        </w:rPr>
        <w:t>шля</w:t>
      </w:r>
      <w:r>
        <w:t></w:t>
      </w:r>
      <w:r>
        <w:rPr>
          <w:rFonts w:hint="eastAsia"/>
        </w:rPr>
        <w:t>хом</w:t>
      </w:r>
      <w:r>
        <w:t></w:t>
      </w:r>
      <w:r>
        <w:rPr>
          <w:rFonts w:hint="eastAsia"/>
        </w:rPr>
        <w:t>застосування</w:t>
      </w:r>
      <w:r>
        <w:t></w:t>
      </w:r>
      <w:r>
        <w:rPr>
          <w:rFonts w:hint="eastAsia"/>
        </w:rPr>
        <w:t>реабілітаційних</w:t>
      </w:r>
      <w:r>
        <w:t></w:t>
      </w:r>
      <w:r>
        <w:rPr>
          <w:rFonts w:hint="eastAsia"/>
        </w:rPr>
        <w:t>процедур”</w:t>
      </w:r>
      <w:r>
        <w:t></w:t>
      </w:r>
      <w:r>
        <w:t></w:t>
      </w:r>
      <w:r>
        <w:rPr>
          <w:rFonts w:hint="eastAsia"/>
        </w:rPr>
        <w:t>Том</w:t>
      </w:r>
      <w:r>
        <w:rPr>
          <w:rFonts w:hint="eastAsia"/>
        </w:rPr>
        <w:lastRenderedPageBreak/>
        <w:t>у</w:t>
      </w:r>
      <w:r>
        <w:t></w:t>
      </w:r>
      <w:r>
        <w:t></w:t>
      </w:r>
      <w:r>
        <w:rPr>
          <w:rFonts w:hint="eastAsia"/>
        </w:rPr>
        <w:t>вважаємо</w:t>
      </w:r>
      <w:r>
        <w:t></w:t>
      </w:r>
      <w:r>
        <w:t></w:t>
      </w:r>
      <w:r>
        <w:rPr>
          <w:rFonts w:hint="eastAsia"/>
        </w:rPr>
        <w:t>що</w:t>
      </w:r>
      <w:r>
        <w:t></w:t>
      </w:r>
      <w:r>
        <w:rPr>
          <w:rFonts w:hint="eastAsia"/>
        </w:rPr>
        <w:t>для</w:t>
      </w:r>
      <w:r>
        <w:t></w:t>
      </w:r>
      <w:r>
        <w:rPr>
          <w:rFonts w:hint="eastAsia"/>
        </w:rPr>
        <w:t>досяг</w:t>
      </w:r>
      <w:r>
        <w:t></w:t>
      </w:r>
      <w:r>
        <w:rPr>
          <w:rFonts w:hint="eastAsia"/>
        </w:rPr>
        <w:t>нення</w:t>
      </w:r>
      <w:r>
        <w:t></w:t>
      </w:r>
      <w:r>
        <w:rPr>
          <w:rFonts w:hint="eastAsia"/>
        </w:rPr>
        <w:t>цієї</w:t>
      </w:r>
      <w:r>
        <w:t></w:t>
      </w:r>
      <w:r>
        <w:rPr>
          <w:rFonts w:hint="eastAsia"/>
        </w:rPr>
        <w:t>мети</w:t>
      </w:r>
      <w:r>
        <w:t></w:t>
      </w:r>
      <w:r>
        <w:rPr>
          <w:rFonts w:hint="eastAsia"/>
        </w:rPr>
        <w:t>одним</w:t>
      </w:r>
      <w:r>
        <w:t></w:t>
      </w:r>
      <w:r>
        <w:rPr>
          <w:rFonts w:hint="eastAsia"/>
        </w:rPr>
        <w:t>з</w:t>
      </w:r>
      <w:r>
        <w:t></w:t>
      </w:r>
      <w:r>
        <w:rPr>
          <w:rFonts w:hint="eastAsia"/>
        </w:rPr>
        <w:t>пріоритетних</w:t>
      </w:r>
      <w:r>
        <w:t></w:t>
      </w:r>
      <w:r>
        <w:rPr>
          <w:rFonts w:hint="eastAsia"/>
        </w:rPr>
        <w:t>завдань</w:t>
      </w:r>
      <w:r>
        <w:t></w:t>
      </w:r>
      <w:r>
        <w:rPr>
          <w:rFonts w:hint="eastAsia"/>
        </w:rPr>
        <w:t>повинно</w:t>
      </w:r>
      <w:r>
        <w:t></w:t>
      </w:r>
      <w:r>
        <w:rPr>
          <w:rFonts w:hint="eastAsia"/>
        </w:rPr>
        <w:t>бути</w:t>
      </w:r>
      <w:r>
        <w:t></w:t>
      </w:r>
      <w:r>
        <w:rPr>
          <w:rFonts w:hint="eastAsia"/>
        </w:rPr>
        <w:t>проведення</w:t>
      </w:r>
      <w:r>
        <w:t></w:t>
      </w:r>
      <w:r>
        <w:rPr>
          <w:rFonts w:hint="eastAsia"/>
        </w:rPr>
        <w:t>са</w:t>
      </w:r>
      <w:r>
        <w:t></w:t>
      </w:r>
      <w:r>
        <w:rPr>
          <w:rFonts w:hint="eastAsia"/>
        </w:rPr>
        <w:t>нації</w:t>
      </w:r>
      <w:r>
        <w:t></w:t>
      </w:r>
      <w:r>
        <w:rPr>
          <w:rFonts w:hint="eastAsia"/>
        </w:rPr>
        <w:t>підприємств</w:t>
      </w:r>
      <w:r>
        <w:t></w:t>
      </w:r>
      <w:r>
        <w:rPr>
          <w:rFonts w:hint="eastAsia"/>
        </w:rPr>
        <w:t>базових</w:t>
      </w:r>
      <w:r>
        <w:t></w:t>
      </w:r>
      <w:r>
        <w:rPr>
          <w:rFonts w:hint="eastAsia"/>
        </w:rPr>
        <w:t>галузей</w:t>
      </w:r>
      <w:r>
        <w:t></w:t>
      </w:r>
      <w:r>
        <w:rPr>
          <w:rFonts w:hint="eastAsia"/>
        </w:rPr>
        <w:t>економіки</w:t>
      </w:r>
      <w:r>
        <w:t></w:t>
      </w:r>
      <w:r>
        <w:t></w:t>
      </w:r>
      <w:r>
        <w:rPr>
          <w:rFonts w:hint="eastAsia"/>
        </w:rPr>
        <w:t>Однак</w:t>
      </w:r>
      <w:r>
        <w:t></w:t>
      </w:r>
      <w:r>
        <w:rPr>
          <w:rFonts w:hint="eastAsia"/>
        </w:rPr>
        <w:t>дослідження</w:t>
      </w:r>
      <w:r>
        <w:t></w:t>
      </w:r>
      <w:r>
        <w:rPr>
          <w:rFonts w:hint="eastAsia"/>
        </w:rPr>
        <w:t>показали</w:t>
      </w:r>
      <w:r>
        <w:t></w:t>
      </w:r>
      <w:r>
        <w:t></w:t>
      </w:r>
      <w:r>
        <w:rPr>
          <w:rFonts w:hint="eastAsia"/>
        </w:rPr>
        <w:t>що</w:t>
      </w:r>
      <w:r>
        <w:t></w:t>
      </w:r>
      <w:r>
        <w:rPr>
          <w:rFonts w:hint="eastAsia"/>
        </w:rPr>
        <w:t>ця</w:t>
      </w:r>
      <w:r>
        <w:t></w:t>
      </w:r>
      <w:r>
        <w:rPr>
          <w:rFonts w:hint="eastAsia"/>
        </w:rPr>
        <w:t>процедура</w:t>
      </w:r>
      <w:r>
        <w:t></w:t>
      </w:r>
      <w:r>
        <w:t></w:t>
      </w:r>
      <w:r>
        <w:rPr>
          <w:rFonts w:hint="eastAsia"/>
        </w:rPr>
        <w:t>поки</w:t>
      </w:r>
      <w:r>
        <w:t></w:t>
      </w:r>
      <w:r>
        <w:rPr>
          <w:rFonts w:hint="eastAsia"/>
        </w:rPr>
        <w:t>що</w:t>
      </w:r>
      <w:r>
        <w:t></w:t>
      </w:r>
      <w:r>
        <w:t></w:t>
      </w:r>
      <w:r>
        <w:rPr>
          <w:rFonts w:hint="eastAsia"/>
        </w:rPr>
        <w:t>не</w:t>
      </w:r>
      <w:r>
        <w:t></w:t>
      </w:r>
      <w:r>
        <w:rPr>
          <w:rFonts w:hint="eastAsia"/>
        </w:rPr>
        <w:t>має</w:t>
      </w:r>
      <w:r>
        <w:t></w:t>
      </w:r>
      <w:r>
        <w:rPr>
          <w:rFonts w:hint="eastAsia"/>
        </w:rPr>
        <w:t>широкого</w:t>
      </w:r>
      <w:r>
        <w:t></w:t>
      </w:r>
      <w:r>
        <w:rPr>
          <w:rFonts w:hint="eastAsia"/>
        </w:rPr>
        <w:t>застосування</w:t>
      </w:r>
      <w:r>
        <w:t></w:t>
      </w:r>
      <w:r>
        <w:rPr>
          <w:rFonts w:hint="eastAsia"/>
        </w:rPr>
        <w:t>на</w:t>
      </w:r>
      <w:r>
        <w:t></w:t>
      </w:r>
      <w:r>
        <w:rPr>
          <w:rFonts w:hint="eastAsia"/>
        </w:rPr>
        <w:t>вітчизняних</w:t>
      </w:r>
      <w:r>
        <w:t></w:t>
      </w:r>
      <w:r>
        <w:rPr>
          <w:rFonts w:hint="eastAsia"/>
        </w:rPr>
        <w:t>підприємствах</w:t>
      </w:r>
      <w:r>
        <w:t></w:t>
      </w:r>
      <w:r>
        <w:t></w:t>
      </w:r>
      <w:r>
        <w:rPr>
          <w:rFonts w:hint="eastAsia"/>
        </w:rPr>
        <w:t>Причиною</w:t>
      </w:r>
      <w:r>
        <w:t></w:t>
      </w:r>
      <w:r>
        <w:rPr>
          <w:rFonts w:hint="eastAsia"/>
        </w:rPr>
        <w:t>цього</w:t>
      </w:r>
      <w:r>
        <w:t></w:t>
      </w:r>
      <w:r>
        <w:rPr>
          <w:rFonts w:hint="eastAsia"/>
        </w:rPr>
        <w:t>може</w:t>
      </w:r>
      <w:r>
        <w:t></w:t>
      </w:r>
      <w:r>
        <w:rPr>
          <w:rFonts w:hint="eastAsia"/>
        </w:rPr>
        <w:t>бути</w:t>
      </w:r>
      <w:r>
        <w:t></w:t>
      </w:r>
      <w:r>
        <w:rPr>
          <w:rFonts w:hint="eastAsia"/>
        </w:rPr>
        <w:t>недостатній</w:t>
      </w:r>
      <w:r>
        <w:t></w:t>
      </w:r>
      <w:r>
        <w:rPr>
          <w:rFonts w:hint="eastAsia"/>
        </w:rPr>
        <w:t>рівень</w:t>
      </w:r>
      <w:r>
        <w:t></w:t>
      </w:r>
      <w:r>
        <w:rPr>
          <w:rFonts w:hint="eastAsia"/>
        </w:rPr>
        <w:t>методичного</w:t>
      </w:r>
      <w:r>
        <w:t></w:t>
      </w:r>
      <w:r>
        <w:rPr>
          <w:rFonts w:hint="eastAsia"/>
        </w:rPr>
        <w:t>забезпечення</w:t>
      </w:r>
      <w:r>
        <w:t></w:t>
      </w:r>
      <w:r>
        <w:rPr>
          <w:rFonts w:hint="eastAsia"/>
        </w:rPr>
        <w:t>процесу</w:t>
      </w:r>
      <w:r>
        <w:t></w:t>
      </w:r>
      <w:r>
        <w:t></w:t>
      </w:r>
      <w:r>
        <w:rPr>
          <w:rFonts w:hint="eastAsia"/>
        </w:rPr>
        <w:t>неоднорідність</w:t>
      </w:r>
      <w:r>
        <w:t></w:t>
      </w:r>
      <w:r>
        <w:rPr>
          <w:rFonts w:hint="eastAsia"/>
        </w:rPr>
        <w:t>думок</w:t>
      </w:r>
      <w:r>
        <w:t></w:t>
      </w:r>
      <w:r>
        <w:rPr>
          <w:rFonts w:hint="eastAsia"/>
        </w:rPr>
        <w:t>науковців</w:t>
      </w:r>
      <w:r>
        <w:t></w:t>
      </w:r>
      <w:r>
        <w:rPr>
          <w:rFonts w:hint="eastAsia"/>
        </w:rPr>
        <w:t>стосовно</w:t>
      </w:r>
      <w:r>
        <w:t></w:t>
      </w:r>
      <w:r>
        <w:rPr>
          <w:rFonts w:hint="eastAsia"/>
        </w:rPr>
        <w:t>змісту</w:t>
      </w:r>
      <w:r>
        <w:t></w:t>
      </w:r>
      <w:r>
        <w:rPr>
          <w:rFonts w:hint="eastAsia"/>
        </w:rPr>
        <w:t>та</w:t>
      </w:r>
      <w:r>
        <w:t></w:t>
      </w:r>
      <w:r>
        <w:rPr>
          <w:rFonts w:hint="eastAsia"/>
        </w:rPr>
        <w:t>основних</w:t>
      </w:r>
      <w:r>
        <w:t></w:t>
      </w:r>
      <w:r>
        <w:rPr>
          <w:rFonts w:hint="eastAsia"/>
        </w:rPr>
        <w:t>завдань</w:t>
      </w:r>
      <w:r>
        <w:t></w:t>
      </w:r>
      <w:r>
        <w:rPr>
          <w:rFonts w:hint="eastAsia"/>
        </w:rPr>
        <w:t>процесу</w:t>
      </w:r>
      <w:r>
        <w:t></w:t>
      </w:r>
      <w:r>
        <w:rPr>
          <w:rFonts w:hint="eastAsia"/>
        </w:rPr>
        <w:t>санації</w:t>
      </w:r>
      <w:r>
        <w:t></w:t>
      </w:r>
    </w:p>
    <w:p w:rsidR="00F22300" w:rsidRDefault="00F22300" w:rsidP="00F22300">
      <w:r>
        <w:t></w:t>
      </w:r>
      <w:r>
        <w:t></w:t>
      </w:r>
      <w:r>
        <w:t></w:t>
      </w:r>
      <w:r>
        <w:rPr>
          <w:rFonts w:hint="eastAsia"/>
        </w:rPr>
        <w:t>Дослідження</w:t>
      </w:r>
      <w:r>
        <w:t></w:t>
      </w:r>
      <w:r>
        <w:rPr>
          <w:rFonts w:hint="eastAsia"/>
        </w:rPr>
        <w:t>економічної</w:t>
      </w:r>
      <w:r>
        <w:t></w:t>
      </w:r>
      <w:r>
        <w:rPr>
          <w:rFonts w:hint="eastAsia"/>
        </w:rPr>
        <w:t>сутності</w:t>
      </w:r>
      <w:r>
        <w:t></w:t>
      </w:r>
      <w:r>
        <w:rPr>
          <w:rFonts w:hint="eastAsia"/>
        </w:rPr>
        <w:t>поняття</w:t>
      </w:r>
      <w:r>
        <w:t></w:t>
      </w:r>
      <w:r>
        <w:rPr>
          <w:rFonts w:hint="eastAsia"/>
        </w:rPr>
        <w:t>„санація</w:t>
      </w:r>
      <w:r>
        <w:t></w:t>
      </w:r>
      <w:r>
        <w:rPr>
          <w:rFonts w:hint="eastAsia"/>
        </w:rPr>
        <w:t>підприємства”</w:t>
      </w:r>
      <w:r>
        <w:t></w:t>
      </w:r>
      <w:r>
        <w:t></w:t>
      </w:r>
      <w:r>
        <w:rPr>
          <w:rFonts w:hint="eastAsia"/>
        </w:rPr>
        <w:t>дозволило</w:t>
      </w:r>
      <w:r>
        <w:t></w:t>
      </w:r>
      <w:r>
        <w:rPr>
          <w:rFonts w:hint="eastAsia"/>
        </w:rPr>
        <w:t>уточнити</w:t>
      </w:r>
      <w:r>
        <w:t></w:t>
      </w:r>
      <w:r>
        <w:rPr>
          <w:rFonts w:hint="eastAsia"/>
        </w:rPr>
        <w:t>зміст</w:t>
      </w:r>
      <w:r>
        <w:t></w:t>
      </w:r>
      <w:r>
        <w:rPr>
          <w:rFonts w:hint="eastAsia"/>
        </w:rPr>
        <w:t>терміну</w:t>
      </w:r>
      <w:r>
        <w:t></w:t>
      </w:r>
      <w:r>
        <w:rPr>
          <w:rFonts w:hint="eastAsia"/>
        </w:rPr>
        <w:t>шляхом</w:t>
      </w:r>
      <w:r>
        <w:t></w:t>
      </w:r>
      <w:r>
        <w:rPr>
          <w:rFonts w:hint="eastAsia"/>
        </w:rPr>
        <w:t>поглиблення</w:t>
      </w:r>
      <w:r>
        <w:t></w:t>
      </w:r>
      <w:r>
        <w:rPr>
          <w:rFonts w:hint="eastAsia"/>
        </w:rPr>
        <w:t>суті</w:t>
      </w:r>
      <w:r>
        <w:t></w:t>
      </w:r>
      <w:r>
        <w:rPr>
          <w:rFonts w:hint="eastAsia"/>
        </w:rPr>
        <w:t>санаційних</w:t>
      </w:r>
      <w:r>
        <w:t></w:t>
      </w:r>
      <w:r>
        <w:rPr>
          <w:rFonts w:hint="eastAsia"/>
        </w:rPr>
        <w:t>за</w:t>
      </w:r>
      <w:r>
        <w:t></w:t>
      </w:r>
      <w:r>
        <w:rPr>
          <w:rFonts w:hint="eastAsia"/>
        </w:rPr>
        <w:t>ходів</w:t>
      </w:r>
      <w:r>
        <w:t></w:t>
      </w:r>
      <w:r>
        <w:t></w:t>
      </w:r>
      <w:r>
        <w:rPr>
          <w:rFonts w:hint="eastAsia"/>
        </w:rPr>
        <w:t>Поглиблено</w:t>
      </w:r>
      <w:r>
        <w:t></w:t>
      </w:r>
      <w:r>
        <w:rPr>
          <w:rFonts w:hint="eastAsia"/>
        </w:rPr>
        <w:t>рівень</w:t>
      </w:r>
      <w:r>
        <w:t></w:t>
      </w:r>
      <w:r>
        <w:rPr>
          <w:rFonts w:hint="eastAsia"/>
        </w:rPr>
        <w:t>науково</w:t>
      </w:r>
      <w:r>
        <w:t></w:t>
      </w:r>
      <w:r>
        <w:rPr>
          <w:rFonts w:hint="eastAsia"/>
        </w:rPr>
        <w:t>теоретичного</w:t>
      </w:r>
      <w:r>
        <w:t></w:t>
      </w:r>
      <w:r>
        <w:rPr>
          <w:rFonts w:hint="eastAsia"/>
        </w:rPr>
        <w:t>опрацювання</w:t>
      </w:r>
      <w:r>
        <w:t></w:t>
      </w:r>
      <w:r>
        <w:rPr>
          <w:rFonts w:hint="eastAsia"/>
        </w:rPr>
        <w:t>проблеми</w:t>
      </w:r>
      <w:r>
        <w:t></w:t>
      </w:r>
      <w:r>
        <w:t></w:t>
      </w:r>
      <w:r>
        <w:rPr>
          <w:rFonts w:hint="eastAsia"/>
        </w:rPr>
        <w:t>а</w:t>
      </w:r>
      <w:r>
        <w:t></w:t>
      </w:r>
      <w:r>
        <w:rPr>
          <w:rFonts w:hint="eastAsia"/>
        </w:rPr>
        <w:t>саме</w:t>
      </w:r>
      <w:r>
        <w:t></w:t>
      </w:r>
      <w:r>
        <w:t></w:t>
      </w:r>
      <w:r>
        <w:rPr>
          <w:rFonts w:hint="eastAsia"/>
        </w:rPr>
        <w:t>визначено</w:t>
      </w:r>
      <w:r>
        <w:t></w:t>
      </w:r>
      <w:r>
        <w:rPr>
          <w:rFonts w:hint="eastAsia"/>
        </w:rPr>
        <w:t>мету</w:t>
      </w:r>
      <w:r>
        <w:t></w:t>
      </w:r>
      <w:r>
        <w:t></w:t>
      </w:r>
      <w:r>
        <w:rPr>
          <w:rFonts w:hint="eastAsia"/>
        </w:rPr>
        <w:t>завдання</w:t>
      </w:r>
      <w:r>
        <w:t></w:t>
      </w:r>
      <w:r>
        <w:t></w:t>
      </w:r>
      <w:r>
        <w:rPr>
          <w:rFonts w:hint="eastAsia"/>
        </w:rPr>
        <w:t>сформульовано</w:t>
      </w:r>
      <w:r>
        <w:t></w:t>
      </w:r>
      <w:r>
        <w:rPr>
          <w:rFonts w:hint="eastAsia"/>
        </w:rPr>
        <w:t>принципи</w:t>
      </w:r>
      <w:r>
        <w:t></w:t>
      </w:r>
      <w:r>
        <w:rPr>
          <w:rFonts w:hint="eastAsia"/>
        </w:rPr>
        <w:t>здійснення</w:t>
      </w:r>
      <w:r>
        <w:t></w:t>
      </w:r>
      <w:r>
        <w:rPr>
          <w:rFonts w:hint="eastAsia"/>
        </w:rPr>
        <w:t>сана</w:t>
      </w:r>
      <w:r>
        <w:t></w:t>
      </w:r>
      <w:r>
        <w:rPr>
          <w:rFonts w:hint="eastAsia"/>
        </w:rPr>
        <w:t>ції</w:t>
      </w:r>
      <w:r>
        <w:t></w:t>
      </w:r>
      <w:r>
        <w:t></w:t>
      </w:r>
      <w:r>
        <w:rPr>
          <w:rFonts w:hint="eastAsia"/>
        </w:rPr>
        <w:t>Удосконалено</w:t>
      </w:r>
      <w:r>
        <w:t></w:t>
      </w:r>
      <w:r>
        <w:rPr>
          <w:rFonts w:hint="eastAsia"/>
        </w:rPr>
        <w:t>трактування</w:t>
      </w:r>
      <w:r>
        <w:t></w:t>
      </w:r>
      <w:r>
        <w:rPr>
          <w:rFonts w:hint="eastAsia"/>
        </w:rPr>
        <w:t>поняття</w:t>
      </w:r>
      <w:r>
        <w:t></w:t>
      </w:r>
      <w:r>
        <w:rPr>
          <w:rFonts w:hint="eastAsia"/>
        </w:rPr>
        <w:t>„санація</w:t>
      </w:r>
      <w:r>
        <w:t></w:t>
      </w:r>
      <w:r>
        <w:rPr>
          <w:rFonts w:hint="eastAsia"/>
        </w:rPr>
        <w:t>балансу”</w:t>
      </w:r>
      <w:r>
        <w:t></w:t>
      </w:r>
      <w:r>
        <w:t></w:t>
      </w:r>
      <w:r>
        <w:rPr>
          <w:rFonts w:hint="eastAsia"/>
        </w:rPr>
        <w:t>З</w:t>
      </w:r>
      <w:r>
        <w:t></w:t>
      </w:r>
      <w:r>
        <w:rPr>
          <w:rFonts w:hint="eastAsia"/>
        </w:rPr>
        <w:t>метою</w:t>
      </w:r>
      <w:r>
        <w:t></w:t>
      </w:r>
      <w:r>
        <w:rPr>
          <w:rFonts w:hint="eastAsia"/>
        </w:rPr>
        <w:t>система</w:t>
      </w:r>
      <w:r>
        <w:t></w:t>
      </w:r>
      <w:r>
        <w:rPr>
          <w:rFonts w:hint="eastAsia"/>
        </w:rPr>
        <w:t>тизування</w:t>
      </w:r>
      <w:r>
        <w:t></w:t>
      </w:r>
      <w:r>
        <w:rPr>
          <w:rFonts w:hint="eastAsia"/>
        </w:rPr>
        <w:t>та</w:t>
      </w:r>
      <w:r>
        <w:t></w:t>
      </w:r>
      <w:r>
        <w:rPr>
          <w:rFonts w:hint="eastAsia"/>
        </w:rPr>
        <w:t>впровадження</w:t>
      </w:r>
      <w:r>
        <w:t></w:t>
      </w:r>
      <w:r>
        <w:rPr>
          <w:rFonts w:hint="eastAsia"/>
        </w:rPr>
        <w:t>заходів</w:t>
      </w:r>
      <w:r>
        <w:t></w:t>
      </w:r>
      <w:r>
        <w:rPr>
          <w:rFonts w:hint="eastAsia"/>
        </w:rPr>
        <w:t>внутрішньої</w:t>
      </w:r>
      <w:r>
        <w:t></w:t>
      </w:r>
      <w:r>
        <w:rPr>
          <w:rFonts w:hint="eastAsia"/>
        </w:rPr>
        <w:t>фінансової</w:t>
      </w:r>
      <w:r>
        <w:t></w:t>
      </w:r>
      <w:r>
        <w:rPr>
          <w:rFonts w:hint="eastAsia"/>
        </w:rPr>
        <w:t>стабілізації</w:t>
      </w:r>
      <w:r>
        <w:t></w:t>
      </w:r>
      <w:r>
        <w:rPr>
          <w:rFonts w:hint="eastAsia"/>
        </w:rPr>
        <w:t>виді</w:t>
      </w:r>
      <w:r>
        <w:t></w:t>
      </w:r>
      <w:r>
        <w:rPr>
          <w:rFonts w:hint="eastAsia"/>
        </w:rPr>
        <w:t>лено</w:t>
      </w:r>
      <w:r>
        <w:t></w:t>
      </w:r>
      <w:r>
        <w:rPr>
          <w:rFonts w:hint="eastAsia"/>
        </w:rPr>
        <w:t>окремо</w:t>
      </w:r>
      <w:r>
        <w:t></w:t>
      </w:r>
      <w:r>
        <w:rPr>
          <w:rFonts w:hint="eastAsia"/>
        </w:rPr>
        <w:t>та</w:t>
      </w:r>
      <w:r>
        <w:t></w:t>
      </w:r>
      <w:r>
        <w:rPr>
          <w:rFonts w:hint="eastAsia"/>
        </w:rPr>
        <w:t>визначено</w:t>
      </w:r>
      <w:r>
        <w:t></w:t>
      </w:r>
      <w:r>
        <w:rPr>
          <w:rFonts w:hint="eastAsia"/>
        </w:rPr>
        <w:t>сутність</w:t>
      </w:r>
      <w:r>
        <w:t></w:t>
      </w:r>
      <w:r>
        <w:rPr>
          <w:rFonts w:hint="eastAsia"/>
        </w:rPr>
        <w:t>складових</w:t>
      </w:r>
      <w:r>
        <w:t></w:t>
      </w:r>
      <w:r>
        <w:rPr>
          <w:rFonts w:hint="eastAsia"/>
        </w:rPr>
        <w:t>„санація</w:t>
      </w:r>
      <w:r>
        <w:t></w:t>
      </w:r>
      <w:r>
        <w:rPr>
          <w:rFonts w:hint="eastAsia"/>
        </w:rPr>
        <w:t>активів</w:t>
      </w:r>
      <w:r>
        <w:t></w:t>
      </w:r>
      <w:r>
        <w:rPr>
          <w:rFonts w:hint="eastAsia"/>
        </w:rPr>
        <w:t>балансу”</w:t>
      </w:r>
      <w:r>
        <w:t></w:t>
      </w:r>
      <w:r>
        <w:t></w:t>
      </w:r>
      <w:r>
        <w:rPr>
          <w:rFonts w:hint="eastAsia"/>
        </w:rPr>
        <w:t>„са</w:t>
      </w:r>
      <w:r>
        <w:t></w:t>
      </w:r>
      <w:r>
        <w:rPr>
          <w:rFonts w:hint="eastAsia"/>
        </w:rPr>
        <w:t>нація</w:t>
      </w:r>
      <w:r>
        <w:t></w:t>
      </w:r>
      <w:r>
        <w:rPr>
          <w:rFonts w:hint="eastAsia"/>
        </w:rPr>
        <w:t>пасивів</w:t>
      </w:r>
      <w:r>
        <w:t></w:t>
      </w:r>
      <w:r>
        <w:rPr>
          <w:rFonts w:hint="eastAsia"/>
        </w:rPr>
        <w:t>балансу”</w:t>
      </w:r>
      <w:r>
        <w:t></w:t>
      </w:r>
    </w:p>
    <w:p w:rsidR="00F22300" w:rsidRDefault="00F22300" w:rsidP="00F22300">
      <w:r>
        <w:t></w:t>
      </w:r>
      <w:r>
        <w:t></w:t>
      </w:r>
      <w:r>
        <w:t></w:t>
      </w:r>
      <w:r>
        <w:rPr>
          <w:rFonts w:hint="eastAsia"/>
        </w:rPr>
        <w:t>Дослідження</w:t>
      </w:r>
      <w:r>
        <w:t></w:t>
      </w:r>
      <w:r>
        <w:rPr>
          <w:rFonts w:hint="eastAsia"/>
        </w:rPr>
        <w:t>інструментарію</w:t>
      </w:r>
      <w:r>
        <w:t></w:t>
      </w:r>
      <w:r>
        <w:rPr>
          <w:rFonts w:hint="eastAsia"/>
        </w:rPr>
        <w:t>здійснення</w:t>
      </w:r>
      <w:r>
        <w:t></w:t>
      </w:r>
      <w:r>
        <w:rPr>
          <w:rFonts w:hint="eastAsia"/>
        </w:rPr>
        <w:t>оцінки</w:t>
      </w:r>
      <w:r>
        <w:t></w:t>
      </w:r>
      <w:r>
        <w:rPr>
          <w:rFonts w:hint="eastAsia"/>
        </w:rPr>
        <w:t>діяльності</w:t>
      </w:r>
      <w:r>
        <w:t></w:t>
      </w:r>
      <w:r>
        <w:rPr>
          <w:rFonts w:hint="eastAsia"/>
        </w:rPr>
        <w:t>підпри</w:t>
      </w:r>
      <w:r>
        <w:t></w:t>
      </w:r>
      <w:r>
        <w:rPr>
          <w:rFonts w:hint="eastAsia"/>
        </w:rPr>
        <w:t>ємств</w:t>
      </w:r>
      <w:r>
        <w:t></w:t>
      </w:r>
      <w:r>
        <w:rPr>
          <w:rFonts w:hint="eastAsia"/>
        </w:rPr>
        <w:t>дало</w:t>
      </w:r>
      <w:r>
        <w:t></w:t>
      </w:r>
      <w:r>
        <w:rPr>
          <w:rFonts w:hint="eastAsia"/>
        </w:rPr>
        <w:t>змогу</w:t>
      </w:r>
      <w:r>
        <w:t></w:t>
      </w:r>
      <w:r>
        <w:rPr>
          <w:rFonts w:hint="eastAsia"/>
        </w:rPr>
        <w:t>виявити</w:t>
      </w:r>
      <w:r>
        <w:t></w:t>
      </w:r>
      <w:r>
        <w:rPr>
          <w:rFonts w:hint="eastAsia"/>
        </w:rPr>
        <w:t>специфіку</w:t>
      </w:r>
      <w:r>
        <w:t></w:t>
      </w:r>
      <w:r>
        <w:rPr>
          <w:rFonts w:hint="eastAsia"/>
        </w:rPr>
        <w:t>та</w:t>
      </w:r>
      <w:r>
        <w:t></w:t>
      </w:r>
      <w:r>
        <w:rPr>
          <w:rFonts w:hint="eastAsia"/>
        </w:rPr>
        <w:t>основні</w:t>
      </w:r>
      <w:r>
        <w:t></w:t>
      </w:r>
      <w:r>
        <w:rPr>
          <w:rFonts w:hint="eastAsia"/>
        </w:rPr>
        <w:t>недоліки</w:t>
      </w:r>
      <w:r>
        <w:t></w:t>
      </w:r>
      <w:r>
        <w:rPr>
          <w:rFonts w:hint="eastAsia"/>
        </w:rPr>
        <w:t>існуючих</w:t>
      </w:r>
      <w:r>
        <w:t></w:t>
      </w:r>
      <w:r>
        <w:rPr>
          <w:rFonts w:hint="eastAsia"/>
        </w:rPr>
        <w:t>підходів</w:t>
      </w:r>
      <w:r>
        <w:t></w:t>
      </w:r>
      <w:r>
        <w:t></w:t>
      </w:r>
      <w:r>
        <w:rPr>
          <w:rFonts w:hint="eastAsia"/>
        </w:rPr>
        <w:t>На</w:t>
      </w:r>
      <w:r>
        <w:t></w:t>
      </w:r>
      <w:r>
        <w:rPr>
          <w:rFonts w:hint="eastAsia"/>
        </w:rPr>
        <w:t>основі</w:t>
      </w:r>
      <w:r>
        <w:t></w:t>
      </w:r>
      <w:r>
        <w:rPr>
          <w:rFonts w:hint="eastAsia"/>
        </w:rPr>
        <w:t>проведеного</w:t>
      </w:r>
      <w:r>
        <w:t></w:t>
      </w:r>
      <w:r>
        <w:rPr>
          <w:rFonts w:hint="eastAsia"/>
        </w:rPr>
        <w:t>аналізу</w:t>
      </w:r>
      <w:r>
        <w:t></w:t>
      </w:r>
      <w:r>
        <w:rPr>
          <w:rFonts w:hint="eastAsia"/>
        </w:rPr>
        <w:t>доведено</w:t>
      </w:r>
      <w:r>
        <w:t></w:t>
      </w:r>
      <w:r>
        <w:t></w:t>
      </w:r>
      <w:r>
        <w:rPr>
          <w:rFonts w:hint="eastAsia"/>
        </w:rPr>
        <w:t>що</w:t>
      </w:r>
      <w:r>
        <w:t></w:t>
      </w:r>
      <w:r>
        <w:rPr>
          <w:rFonts w:hint="eastAsia"/>
        </w:rPr>
        <w:t>тільки</w:t>
      </w:r>
      <w:r>
        <w:t></w:t>
      </w:r>
      <w:r>
        <w:rPr>
          <w:rFonts w:hint="eastAsia"/>
        </w:rPr>
        <w:t>детальна</w:t>
      </w:r>
      <w:r>
        <w:t></w:t>
      </w:r>
      <w:r>
        <w:rPr>
          <w:rFonts w:hint="eastAsia"/>
        </w:rPr>
        <w:t>діагностика</w:t>
      </w:r>
      <w:r>
        <w:t></w:t>
      </w:r>
      <w:r>
        <w:rPr>
          <w:rFonts w:hint="eastAsia"/>
        </w:rPr>
        <w:t>дія</w:t>
      </w:r>
      <w:r>
        <w:t></w:t>
      </w:r>
      <w:r>
        <w:rPr>
          <w:rFonts w:hint="eastAsia"/>
        </w:rPr>
        <w:t>льності</w:t>
      </w:r>
      <w:r>
        <w:t></w:t>
      </w:r>
      <w:r>
        <w:rPr>
          <w:rFonts w:hint="eastAsia"/>
        </w:rPr>
        <w:t>усіх</w:t>
      </w:r>
      <w:r>
        <w:t></w:t>
      </w:r>
      <w:r>
        <w:rPr>
          <w:rFonts w:hint="eastAsia"/>
        </w:rPr>
        <w:t>підсистем</w:t>
      </w:r>
      <w:r>
        <w:t></w:t>
      </w:r>
      <w:r>
        <w:rPr>
          <w:rFonts w:hint="eastAsia"/>
        </w:rPr>
        <w:t>підприємства</w:t>
      </w:r>
      <w:r>
        <w:t></w:t>
      </w:r>
      <w:r>
        <w:rPr>
          <w:rFonts w:hint="eastAsia"/>
        </w:rPr>
        <w:t>забезпечить</w:t>
      </w:r>
      <w:r>
        <w:t></w:t>
      </w:r>
      <w:r>
        <w:rPr>
          <w:rFonts w:hint="eastAsia"/>
        </w:rPr>
        <w:t>необхідний</w:t>
      </w:r>
      <w:r>
        <w:t></w:t>
      </w:r>
      <w:r>
        <w:rPr>
          <w:rFonts w:hint="eastAsia"/>
        </w:rPr>
        <w:t>рівень</w:t>
      </w:r>
      <w:r>
        <w:t></w:t>
      </w:r>
      <w:r>
        <w:rPr>
          <w:rFonts w:hint="eastAsia"/>
        </w:rPr>
        <w:t>опрацю</w:t>
      </w:r>
      <w:r>
        <w:t></w:t>
      </w:r>
      <w:r>
        <w:rPr>
          <w:rFonts w:hint="eastAsia"/>
        </w:rPr>
        <w:t>вання</w:t>
      </w:r>
      <w:r>
        <w:t></w:t>
      </w:r>
      <w:r>
        <w:rPr>
          <w:rFonts w:hint="eastAsia"/>
        </w:rPr>
        <w:t>інформації</w:t>
      </w:r>
      <w:r>
        <w:t></w:t>
      </w:r>
      <w:r>
        <w:rPr>
          <w:rFonts w:hint="eastAsia"/>
        </w:rPr>
        <w:t>для</w:t>
      </w:r>
      <w:r>
        <w:t></w:t>
      </w:r>
      <w:r>
        <w:rPr>
          <w:rFonts w:hint="eastAsia"/>
        </w:rPr>
        <w:t>розробки</w:t>
      </w:r>
      <w:r>
        <w:t></w:t>
      </w:r>
      <w:r>
        <w:rPr>
          <w:rFonts w:hint="eastAsia"/>
        </w:rPr>
        <w:t>плану</w:t>
      </w:r>
      <w:r>
        <w:t></w:t>
      </w:r>
      <w:r>
        <w:rPr>
          <w:rFonts w:hint="eastAsia"/>
        </w:rPr>
        <w:t>санації</w:t>
      </w:r>
      <w:r>
        <w:t></w:t>
      </w:r>
    </w:p>
    <w:p w:rsidR="00F22300" w:rsidRDefault="00F22300" w:rsidP="00F22300">
      <w:r>
        <w:t></w:t>
      </w:r>
      <w:r>
        <w:t></w:t>
      </w:r>
      <w:r>
        <w:t></w:t>
      </w:r>
      <w:r>
        <w:rPr>
          <w:rFonts w:hint="eastAsia"/>
        </w:rPr>
        <w:t>Дослідження</w:t>
      </w:r>
      <w:r>
        <w:t></w:t>
      </w:r>
      <w:r>
        <w:rPr>
          <w:rFonts w:hint="eastAsia"/>
        </w:rPr>
        <w:t>тенденцій</w:t>
      </w:r>
      <w:r>
        <w:t></w:t>
      </w:r>
      <w:r>
        <w:rPr>
          <w:rFonts w:hint="eastAsia"/>
        </w:rPr>
        <w:t>розвитку</w:t>
      </w:r>
      <w:r>
        <w:t></w:t>
      </w:r>
      <w:r>
        <w:rPr>
          <w:rFonts w:hint="eastAsia"/>
        </w:rPr>
        <w:t>галузі</w:t>
      </w:r>
      <w:r>
        <w:t></w:t>
      </w:r>
      <w:r>
        <w:rPr>
          <w:rFonts w:hint="eastAsia"/>
        </w:rPr>
        <w:t>та</w:t>
      </w:r>
      <w:r>
        <w:t></w:t>
      </w:r>
      <w:r>
        <w:rPr>
          <w:rFonts w:hint="eastAsia"/>
        </w:rPr>
        <w:t>фінансового</w:t>
      </w:r>
      <w:r>
        <w:t></w:t>
      </w:r>
      <w:r>
        <w:rPr>
          <w:rFonts w:hint="eastAsia"/>
        </w:rPr>
        <w:t>стану</w:t>
      </w:r>
      <w:r>
        <w:t></w:t>
      </w:r>
      <w:r>
        <w:rPr>
          <w:rFonts w:hint="eastAsia"/>
        </w:rPr>
        <w:t>підпри</w:t>
      </w:r>
      <w:r>
        <w:t></w:t>
      </w:r>
      <w:r>
        <w:rPr>
          <w:rFonts w:hint="eastAsia"/>
        </w:rPr>
        <w:t>ємств</w:t>
      </w:r>
      <w:r>
        <w:t></w:t>
      </w:r>
      <w:r>
        <w:rPr>
          <w:rFonts w:hint="eastAsia"/>
        </w:rPr>
        <w:t>машинобудівного</w:t>
      </w:r>
      <w:r>
        <w:t></w:t>
      </w:r>
      <w:r>
        <w:rPr>
          <w:rFonts w:hint="eastAsia"/>
        </w:rPr>
        <w:t>комплексу</w:t>
      </w:r>
      <w:r>
        <w:t></w:t>
      </w:r>
      <w:r>
        <w:rPr>
          <w:rFonts w:hint="eastAsia"/>
        </w:rPr>
        <w:t>виявило</w:t>
      </w:r>
      <w:r>
        <w:t></w:t>
      </w:r>
      <w:r>
        <w:rPr>
          <w:rFonts w:hint="eastAsia"/>
        </w:rPr>
        <w:t>необхідність</w:t>
      </w:r>
      <w:r>
        <w:t></w:t>
      </w:r>
      <w:r>
        <w:rPr>
          <w:rFonts w:hint="eastAsia"/>
        </w:rPr>
        <w:t>розробки</w:t>
      </w:r>
      <w:r>
        <w:t></w:t>
      </w:r>
      <w:r>
        <w:rPr>
          <w:rFonts w:hint="eastAsia"/>
        </w:rPr>
        <w:t>механізму</w:t>
      </w:r>
      <w:r>
        <w:t></w:t>
      </w:r>
      <w:r>
        <w:rPr>
          <w:rFonts w:hint="eastAsia"/>
        </w:rPr>
        <w:t>санації</w:t>
      </w:r>
      <w:r>
        <w:t></w:t>
      </w:r>
      <w:r>
        <w:rPr>
          <w:rFonts w:hint="eastAsia"/>
        </w:rPr>
        <w:t>для</w:t>
      </w:r>
      <w:r>
        <w:t></w:t>
      </w:r>
      <w:r>
        <w:rPr>
          <w:rFonts w:hint="eastAsia"/>
        </w:rPr>
        <w:t>підприємств</w:t>
      </w:r>
      <w:r>
        <w:t></w:t>
      </w:r>
      <w:r>
        <w:rPr>
          <w:rFonts w:hint="eastAsia"/>
        </w:rPr>
        <w:t>галузі</w:t>
      </w:r>
      <w:r>
        <w:t></w:t>
      </w:r>
      <w:r>
        <w:t></w:t>
      </w:r>
      <w:r>
        <w:rPr>
          <w:rFonts w:hint="eastAsia"/>
        </w:rPr>
        <w:t>Результати</w:t>
      </w:r>
      <w:r>
        <w:t></w:t>
      </w:r>
      <w:r>
        <w:rPr>
          <w:rFonts w:hint="eastAsia"/>
        </w:rPr>
        <w:t>дослідження</w:t>
      </w:r>
      <w:r>
        <w:t></w:t>
      </w:r>
      <w:r>
        <w:rPr>
          <w:rFonts w:hint="eastAsia"/>
        </w:rPr>
        <w:t>дозволили</w:t>
      </w:r>
      <w:r>
        <w:t></w:t>
      </w:r>
      <w:r>
        <w:rPr>
          <w:rFonts w:hint="eastAsia"/>
        </w:rPr>
        <w:t>виявити</w:t>
      </w:r>
      <w:r>
        <w:t></w:t>
      </w:r>
      <w:r>
        <w:rPr>
          <w:rFonts w:hint="eastAsia"/>
        </w:rPr>
        <w:t>та</w:t>
      </w:r>
      <w:r>
        <w:t></w:t>
      </w:r>
      <w:r>
        <w:rPr>
          <w:rFonts w:hint="eastAsia"/>
        </w:rPr>
        <w:t>узагальнити</w:t>
      </w:r>
      <w:r>
        <w:t></w:t>
      </w:r>
      <w:r>
        <w:rPr>
          <w:rFonts w:hint="eastAsia"/>
        </w:rPr>
        <w:t>позитивні</w:t>
      </w:r>
      <w:r>
        <w:t></w:t>
      </w:r>
      <w:r>
        <w:rPr>
          <w:rFonts w:hint="eastAsia"/>
        </w:rPr>
        <w:t>та</w:t>
      </w:r>
      <w:r>
        <w:t></w:t>
      </w:r>
      <w:r>
        <w:rPr>
          <w:rFonts w:hint="eastAsia"/>
        </w:rPr>
        <w:t>негативні</w:t>
      </w:r>
      <w:r>
        <w:t></w:t>
      </w:r>
      <w:r>
        <w:rPr>
          <w:rFonts w:hint="eastAsia"/>
        </w:rPr>
        <w:t>фактори</w:t>
      </w:r>
      <w:r>
        <w:t></w:t>
      </w:r>
      <w:r>
        <w:rPr>
          <w:rFonts w:hint="eastAsia"/>
        </w:rPr>
        <w:t>у</w:t>
      </w:r>
      <w:r>
        <w:t></w:t>
      </w:r>
      <w:r>
        <w:rPr>
          <w:rFonts w:hint="eastAsia"/>
        </w:rPr>
        <w:t>зовнішньому</w:t>
      </w:r>
      <w:r>
        <w:t></w:t>
      </w:r>
      <w:r>
        <w:rPr>
          <w:rFonts w:hint="eastAsia"/>
        </w:rPr>
        <w:t>та</w:t>
      </w:r>
      <w:r>
        <w:t></w:t>
      </w:r>
      <w:r>
        <w:rPr>
          <w:rFonts w:hint="eastAsia"/>
        </w:rPr>
        <w:t>внутрішньому</w:t>
      </w:r>
      <w:r>
        <w:t></w:t>
      </w:r>
      <w:r>
        <w:rPr>
          <w:rFonts w:hint="eastAsia"/>
        </w:rPr>
        <w:t>середовищі</w:t>
      </w:r>
      <w:r>
        <w:t></w:t>
      </w:r>
      <w:r>
        <w:rPr>
          <w:rFonts w:hint="eastAsia"/>
        </w:rPr>
        <w:t>суб’єктів</w:t>
      </w:r>
      <w:r>
        <w:t></w:t>
      </w:r>
      <w:r>
        <w:rPr>
          <w:rFonts w:hint="eastAsia"/>
        </w:rPr>
        <w:t>господарювання</w:t>
      </w:r>
      <w:r>
        <w:t></w:t>
      </w:r>
      <w:r>
        <w:rPr>
          <w:rFonts w:hint="eastAsia"/>
        </w:rPr>
        <w:t>та</w:t>
      </w:r>
      <w:r>
        <w:t></w:t>
      </w:r>
      <w:r>
        <w:rPr>
          <w:rFonts w:hint="eastAsia"/>
        </w:rPr>
        <w:t>стали</w:t>
      </w:r>
      <w:r>
        <w:t></w:t>
      </w:r>
      <w:r>
        <w:rPr>
          <w:rFonts w:hint="eastAsia"/>
        </w:rPr>
        <w:t>інформаційною</w:t>
      </w:r>
      <w:r>
        <w:t></w:t>
      </w:r>
      <w:r>
        <w:rPr>
          <w:rFonts w:hint="eastAsia"/>
        </w:rPr>
        <w:t>основою</w:t>
      </w:r>
      <w:r>
        <w:t></w:t>
      </w:r>
      <w:r>
        <w:rPr>
          <w:rFonts w:hint="eastAsia"/>
        </w:rPr>
        <w:t>для</w:t>
      </w:r>
      <w:r>
        <w:t></w:t>
      </w:r>
      <w:r>
        <w:rPr>
          <w:rFonts w:hint="eastAsia"/>
        </w:rPr>
        <w:t>розробки</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санації</w:t>
      </w:r>
      <w:r>
        <w:t></w:t>
      </w:r>
      <w:r>
        <w:t></w:t>
      </w:r>
      <w:r>
        <w:rPr>
          <w:rFonts w:hint="eastAsia"/>
        </w:rPr>
        <w:t>Аналіз</w:t>
      </w:r>
      <w:r>
        <w:t></w:t>
      </w:r>
      <w:r>
        <w:rPr>
          <w:rFonts w:hint="eastAsia"/>
        </w:rPr>
        <w:t>практики</w:t>
      </w:r>
      <w:r>
        <w:t></w:t>
      </w:r>
      <w:r>
        <w:rPr>
          <w:rFonts w:hint="eastAsia"/>
        </w:rPr>
        <w:t>за</w:t>
      </w:r>
      <w:r>
        <w:t></w:t>
      </w:r>
      <w:r>
        <w:rPr>
          <w:rFonts w:hint="eastAsia"/>
        </w:rPr>
        <w:t>стосування</w:t>
      </w:r>
      <w:r>
        <w:t></w:t>
      </w:r>
      <w:r>
        <w:rPr>
          <w:rFonts w:hint="eastAsia"/>
        </w:rPr>
        <w:t>санаційних</w:t>
      </w:r>
      <w:r>
        <w:t></w:t>
      </w:r>
      <w:r>
        <w:rPr>
          <w:rFonts w:hint="eastAsia"/>
        </w:rPr>
        <w:t>процедур</w:t>
      </w:r>
      <w:r>
        <w:t></w:t>
      </w:r>
      <w:r>
        <w:rPr>
          <w:rFonts w:hint="eastAsia"/>
        </w:rPr>
        <w:t>на</w:t>
      </w:r>
      <w:r>
        <w:t></w:t>
      </w:r>
      <w:r>
        <w:rPr>
          <w:rFonts w:hint="eastAsia"/>
        </w:rPr>
        <w:t>машинобудівних</w:t>
      </w:r>
      <w:r>
        <w:t></w:t>
      </w:r>
      <w:r>
        <w:rPr>
          <w:rFonts w:hint="eastAsia"/>
        </w:rPr>
        <w:t>підприємствах</w:t>
      </w:r>
      <w:r>
        <w:t></w:t>
      </w:r>
      <w:r>
        <w:rPr>
          <w:rFonts w:hint="eastAsia"/>
        </w:rPr>
        <w:t>показав</w:t>
      </w:r>
      <w:r>
        <w:t></w:t>
      </w:r>
      <w:r>
        <w:rPr>
          <w:rFonts w:hint="eastAsia"/>
        </w:rPr>
        <w:t>відсутність</w:t>
      </w:r>
      <w:r>
        <w:t></w:t>
      </w:r>
      <w:r>
        <w:rPr>
          <w:rFonts w:hint="eastAsia"/>
        </w:rPr>
        <w:t>у</w:t>
      </w:r>
      <w:r>
        <w:t></w:t>
      </w:r>
      <w:r>
        <w:rPr>
          <w:rFonts w:hint="eastAsia"/>
        </w:rPr>
        <w:t>розглянутих</w:t>
      </w:r>
      <w:r>
        <w:t></w:t>
      </w:r>
      <w:r>
        <w:rPr>
          <w:rFonts w:hint="eastAsia"/>
        </w:rPr>
        <w:t>планах</w:t>
      </w:r>
      <w:r>
        <w:t></w:t>
      </w:r>
      <w:r>
        <w:rPr>
          <w:rFonts w:hint="eastAsia"/>
        </w:rPr>
        <w:t>санації</w:t>
      </w:r>
      <w:r>
        <w:t></w:t>
      </w:r>
      <w:r>
        <w:rPr>
          <w:rFonts w:hint="eastAsia"/>
        </w:rPr>
        <w:t>заходів</w:t>
      </w:r>
      <w:r>
        <w:t></w:t>
      </w:r>
      <w:r>
        <w:rPr>
          <w:rFonts w:hint="eastAsia"/>
        </w:rPr>
        <w:t>щодо</w:t>
      </w:r>
      <w:r>
        <w:t></w:t>
      </w:r>
      <w:r>
        <w:rPr>
          <w:rFonts w:hint="eastAsia"/>
        </w:rPr>
        <w:t>відновлення</w:t>
      </w:r>
      <w:r>
        <w:t></w:t>
      </w:r>
      <w:r>
        <w:rPr>
          <w:rFonts w:hint="eastAsia"/>
        </w:rPr>
        <w:t>та</w:t>
      </w:r>
      <w:r>
        <w:t></w:t>
      </w:r>
      <w:r>
        <w:rPr>
          <w:rFonts w:hint="eastAsia"/>
        </w:rPr>
        <w:t>наро</w:t>
      </w:r>
      <w:r>
        <w:t></w:t>
      </w:r>
      <w:r>
        <w:rPr>
          <w:rFonts w:hint="eastAsia"/>
        </w:rPr>
        <w:t>щування</w:t>
      </w:r>
      <w:r>
        <w:t></w:t>
      </w:r>
      <w:r>
        <w:rPr>
          <w:rFonts w:hint="eastAsia"/>
        </w:rPr>
        <w:t>їх</w:t>
      </w:r>
      <w:r>
        <w:t></w:t>
      </w:r>
      <w:r>
        <w:rPr>
          <w:rFonts w:hint="eastAsia"/>
        </w:rPr>
        <w:t>економічного</w:t>
      </w:r>
      <w:r>
        <w:t></w:t>
      </w:r>
      <w:r>
        <w:rPr>
          <w:rFonts w:hint="eastAsia"/>
        </w:rPr>
        <w:t>потенціалу</w:t>
      </w:r>
      <w:r>
        <w:t></w:t>
      </w:r>
      <w:r>
        <w:t></w:t>
      </w:r>
      <w:r>
        <w:rPr>
          <w:rFonts w:hint="eastAsia"/>
        </w:rPr>
        <w:t>На</w:t>
      </w:r>
      <w:r>
        <w:t></w:t>
      </w:r>
      <w:r>
        <w:rPr>
          <w:rFonts w:hint="eastAsia"/>
        </w:rPr>
        <w:t>нашу</w:t>
      </w:r>
      <w:r>
        <w:t></w:t>
      </w:r>
      <w:r>
        <w:rPr>
          <w:rFonts w:hint="eastAsia"/>
        </w:rPr>
        <w:t>думку</w:t>
      </w:r>
      <w:r>
        <w:t></w:t>
      </w:r>
      <w:r>
        <w:t></w:t>
      </w:r>
      <w:r>
        <w:rPr>
          <w:rFonts w:hint="eastAsia"/>
        </w:rPr>
        <w:t>це</w:t>
      </w:r>
      <w:r>
        <w:t></w:t>
      </w:r>
      <w:r>
        <w:t></w:t>
      </w:r>
      <w:r>
        <w:rPr>
          <w:rFonts w:hint="eastAsia"/>
        </w:rPr>
        <w:t>можливо</w:t>
      </w:r>
      <w:r>
        <w:t></w:t>
      </w:r>
      <w:r>
        <w:t></w:t>
      </w:r>
      <w:r>
        <w:rPr>
          <w:rFonts w:hint="eastAsia"/>
        </w:rPr>
        <w:t>і</w:t>
      </w:r>
      <w:r>
        <w:t></w:t>
      </w:r>
      <w:r>
        <w:rPr>
          <w:rFonts w:hint="eastAsia"/>
        </w:rPr>
        <w:t>стало</w:t>
      </w:r>
      <w:r>
        <w:t></w:t>
      </w:r>
      <w:r>
        <w:rPr>
          <w:rFonts w:hint="eastAsia"/>
        </w:rPr>
        <w:t>однією</w:t>
      </w:r>
      <w:r>
        <w:t></w:t>
      </w:r>
      <w:r>
        <w:rPr>
          <w:rFonts w:hint="eastAsia"/>
        </w:rPr>
        <w:t>з</w:t>
      </w:r>
      <w:r>
        <w:t></w:t>
      </w:r>
      <w:r>
        <w:rPr>
          <w:rFonts w:hint="eastAsia"/>
        </w:rPr>
        <w:t>головних</w:t>
      </w:r>
      <w:r>
        <w:t></w:t>
      </w:r>
      <w:r>
        <w:rPr>
          <w:rFonts w:hint="eastAsia"/>
        </w:rPr>
        <w:t>причин</w:t>
      </w:r>
      <w:r>
        <w:t></w:t>
      </w:r>
      <w:r>
        <w:rPr>
          <w:rFonts w:hint="eastAsia"/>
        </w:rPr>
        <w:t>низького</w:t>
      </w:r>
      <w:r>
        <w:t></w:t>
      </w:r>
      <w:r>
        <w:rPr>
          <w:rFonts w:hint="eastAsia"/>
        </w:rPr>
        <w:t>рівня</w:t>
      </w:r>
      <w:r>
        <w:t></w:t>
      </w:r>
      <w:r>
        <w:rPr>
          <w:rFonts w:hint="eastAsia"/>
        </w:rPr>
        <w:t>результативності</w:t>
      </w:r>
      <w:r>
        <w:t></w:t>
      </w:r>
      <w:r>
        <w:rPr>
          <w:rFonts w:hint="eastAsia"/>
        </w:rPr>
        <w:t>у</w:t>
      </w:r>
      <w:r>
        <w:t></w:t>
      </w:r>
      <w:r>
        <w:rPr>
          <w:rFonts w:hint="eastAsia"/>
        </w:rPr>
        <w:t>санаційному</w:t>
      </w:r>
      <w:r>
        <w:t></w:t>
      </w:r>
      <w:r>
        <w:rPr>
          <w:rFonts w:hint="eastAsia"/>
        </w:rPr>
        <w:t>процесі</w:t>
      </w:r>
      <w:r>
        <w:t></w:t>
      </w:r>
    </w:p>
    <w:p w:rsidR="00F22300" w:rsidRDefault="00F22300" w:rsidP="00F22300">
      <w:r>
        <w:t></w:t>
      </w:r>
      <w:r>
        <w:t></w:t>
      </w:r>
      <w:r>
        <w:t></w:t>
      </w:r>
      <w:r>
        <w:rPr>
          <w:rFonts w:hint="eastAsia"/>
        </w:rPr>
        <w:t>У</w:t>
      </w:r>
      <w:r>
        <w:t></w:t>
      </w:r>
      <w:r>
        <w:rPr>
          <w:rFonts w:hint="eastAsia"/>
        </w:rPr>
        <w:t>дисертаційній</w:t>
      </w:r>
      <w:r>
        <w:t></w:t>
      </w:r>
      <w:r>
        <w:rPr>
          <w:rFonts w:hint="eastAsia"/>
        </w:rPr>
        <w:t>роботі</w:t>
      </w:r>
      <w:r>
        <w:t></w:t>
      </w:r>
      <w:r>
        <w:rPr>
          <w:rFonts w:hint="eastAsia"/>
        </w:rPr>
        <w:t>обґрунтовано</w:t>
      </w:r>
      <w:r>
        <w:t></w:t>
      </w:r>
      <w:r>
        <w:rPr>
          <w:rFonts w:hint="eastAsia"/>
        </w:rPr>
        <w:t>необхідність</w:t>
      </w:r>
      <w:r>
        <w:t></w:t>
      </w:r>
      <w:r>
        <w:rPr>
          <w:rFonts w:hint="eastAsia"/>
        </w:rPr>
        <w:t>комплексного</w:t>
      </w:r>
      <w:r>
        <w:t></w:t>
      </w:r>
      <w:r>
        <w:rPr>
          <w:rFonts w:hint="eastAsia"/>
        </w:rPr>
        <w:t>підходу</w:t>
      </w:r>
      <w:r>
        <w:t></w:t>
      </w:r>
      <w:r>
        <w:rPr>
          <w:rFonts w:hint="eastAsia"/>
        </w:rPr>
        <w:t>до</w:t>
      </w:r>
      <w:r>
        <w:t></w:t>
      </w:r>
      <w:r>
        <w:rPr>
          <w:rFonts w:hint="eastAsia"/>
        </w:rPr>
        <w:t>відновлення</w:t>
      </w:r>
      <w:r>
        <w:t></w:t>
      </w:r>
      <w:r>
        <w:rPr>
          <w:rFonts w:hint="eastAsia"/>
        </w:rPr>
        <w:t>діяльності</w:t>
      </w:r>
      <w:r>
        <w:t></w:t>
      </w:r>
      <w:r>
        <w:rPr>
          <w:rFonts w:hint="eastAsia"/>
        </w:rPr>
        <w:t>суб’єктів</w:t>
      </w:r>
      <w:r>
        <w:t></w:t>
      </w:r>
      <w:r>
        <w:rPr>
          <w:rFonts w:hint="eastAsia"/>
        </w:rPr>
        <w:t>господарювання</w:t>
      </w:r>
      <w:r>
        <w:t></w:t>
      </w:r>
      <w:r>
        <w:t></w:t>
      </w:r>
      <w:r>
        <w:rPr>
          <w:rFonts w:hint="eastAsia"/>
        </w:rPr>
        <w:t>На</w:t>
      </w:r>
      <w:r>
        <w:t></w:t>
      </w:r>
      <w:r>
        <w:rPr>
          <w:rFonts w:hint="eastAsia"/>
        </w:rPr>
        <w:t>основі</w:t>
      </w:r>
      <w:r>
        <w:t></w:t>
      </w:r>
      <w:r>
        <w:rPr>
          <w:rFonts w:hint="eastAsia"/>
        </w:rPr>
        <w:t>про</w:t>
      </w:r>
      <w:r>
        <w:t></w:t>
      </w:r>
      <w:r>
        <w:rPr>
          <w:rFonts w:hint="eastAsia"/>
        </w:rPr>
        <w:t>ведених</w:t>
      </w:r>
      <w:r>
        <w:t></w:t>
      </w:r>
      <w:r>
        <w:rPr>
          <w:rFonts w:hint="eastAsia"/>
        </w:rPr>
        <w:t>теоретичних</w:t>
      </w:r>
      <w:r>
        <w:t></w:t>
      </w:r>
      <w:r>
        <w:rPr>
          <w:rFonts w:hint="eastAsia"/>
        </w:rPr>
        <w:t>та</w:t>
      </w:r>
      <w:r>
        <w:t></w:t>
      </w:r>
      <w:r>
        <w:rPr>
          <w:rFonts w:hint="eastAsia"/>
        </w:rPr>
        <w:t>практичних</w:t>
      </w:r>
      <w:r>
        <w:t></w:t>
      </w:r>
      <w:r>
        <w:rPr>
          <w:rFonts w:hint="eastAsia"/>
        </w:rPr>
        <w:t>досліджень</w:t>
      </w:r>
      <w:r>
        <w:t></w:t>
      </w:r>
      <w:r>
        <w:rPr>
          <w:rFonts w:hint="eastAsia"/>
        </w:rPr>
        <w:t>сформовано</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санації</w:t>
      </w:r>
      <w:r>
        <w:t></w:t>
      </w:r>
      <w:r>
        <w:rPr>
          <w:rFonts w:hint="eastAsia"/>
        </w:rPr>
        <w:t>підприємств</w:t>
      </w:r>
      <w:r>
        <w:t></w:t>
      </w:r>
      <w:r>
        <w:rPr>
          <w:rFonts w:hint="eastAsia"/>
        </w:rPr>
        <w:t>машинобудівного</w:t>
      </w:r>
      <w:r>
        <w:t></w:t>
      </w:r>
      <w:r>
        <w:rPr>
          <w:rFonts w:hint="eastAsia"/>
        </w:rPr>
        <w:t>комплексу</w:t>
      </w:r>
      <w:r>
        <w:t></w:t>
      </w:r>
      <w:r>
        <w:t></w:t>
      </w:r>
      <w:r>
        <w:rPr>
          <w:rFonts w:hint="eastAsia"/>
        </w:rPr>
        <w:t>який</w:t>
      </w:r>
      <w:r>
        <w:t></w:t>
      </w:r>
      <w:r>
        <w:rPr>
          <w:rFonts w:hint="eastAsia"/>
        </w:rPr>
        <w:t>передбачає</w:t>
      </w:r>
      <w:r>
        <w:t></w:t>
      </w:r>
      <w:r>
        <w:rPr>
          <w:rFonts w:hint="eastAsia"/>
        </w:rPr>
        <w:t>здійснення</w:t>
      </w:r>
      <w:r>
        <w:t></w:t>
      </w:r>
      <w:r>
        <w:rPr>
          <w:rFonts w:hint="eastAsia"/>
        </w:rPr>
        <w:t>всебічного</w:t>
      </w:r>
      <w:r>
        <w:t></w:t>
      </w:r>
      <w:r>
        <w:rPr>
          <w:rFonts w:hint="eastAsia"/>
        </w:rPr>
        <w:t>ґрунтовного</w:t>
      </w:r>
      <w:r>
        <w:t></w:t>
      </w:r>
      <w:r>
        <w:rPr>
          <w:rFonts w:hint="eastAsia"/>
        </w:rPr>
        <w:t>аналізу</w:t>
      </w:r>
      <w:r>
        <w:t></w:t>
      </w:r>
      <w:r>
        <w:rPr>
          <w:rFonts w:hint="eastAsia"/>
        </w:rPr>
        <w:t>діяльності</w:t>
      </w:r>
      <w:r>
        <w:t></w:t>
      </w:r>
      <w:r>
        <w:t></w:t>
      </w:r>
      <w:r>
        <w:rPr>
          <w:rFonts w:hint="eastAsia"/>
        </w:rPr>
        <w:t>міс</w:t>
      </w:r>
      <w:r>
        <w:t></w:t>
      </w:r>
      <w:r>
        <w:rPr>
          <w:rFonts w:hint="eastAsia"/>
        </w:rPr>
        <w:t>тить</w:t>
      </w:r>
      <w:r>
        <w:t></w:t>
      </w:r>
      <w:r>
        <w:rPr>
          <w:rFonts w:hint="eastAsia"/>
        </w:rPr>
        <w:t>систем</w:t>
      </w:r>
      <w:r>
        <w:rPr>
          <w:rFonts w:hint="eastAsia"/>
        </w:rPr>
        <w:lastRenderedPageBreak/>
        <w:t>у</w:t>
      </w:r>
      <w:r>
        <w:t></w:t>
      </w:r>
      <w:r>
        <w:rPr>
          <w:rFonts w:hint="eastAsia"/>
        </w:rPr>
        <w:t>прийняття</w:t>
      </w:r>
      <w:r>
        <w:t></w:t>
      </w:r>
      <w:r>
        <w:rPr>
          <w:rFonts w:hint="eastAsia"/>
        </w:rPr>
        <w:t>раціональних</w:t>
      </w:r>
      <w:r>
        <w:t></w:t>
      </w:r>
      <w:r>
        <w:rPr>
          <w:rFonts w:hint="eastAsia"/>
        </w:rPr>
        <w:t>санаційних</w:t>
      </w:r>
      <w:r>
        <w:t></w:t>
      </w:r>
      <w:r>
        <w:rPr>
          <w:rFonts w:hint="eastAsia"/>
        </w:rPr>
        <w:t>рішень</w:t>
      </w:r>
      <w:r>
        <w:t></w:t>
      </w:r>
      <w:r>
        <w:t></w:t>
      </w:r>
      <w:r>
        <w:rPr>
          <w:rFonts w:hint="eastAsia"/>
        </w:rPr>
        <w:t>створює</w:t>
      </w:r>
      <w:r>
        <w:t></w:t>
      </w:r>
      <w:r>
        <w:rPr>
          <w:rFonts w:hint="eastAsia"/>
        </w:rPr>
        <w:t>передумо</w:t>
      </w:r>
      <w:r>
        <w:t></w:t>
      </w:r>
      <w:r>
        <w:rPr>
          <w:rFonts w:hint="eastAsia"/>
        </w:rPr>
        <w:t>ви</w:t>
      </w:r>
      <w:r>
        <w:t></w:t>
      </w:r>
      <w:r>
        <w:rPr>
          <w:rFonts w:hint="eastAsia"/>
        </w:rPr>
        <w:t>для</w:t>
      </w:r>
      <w:r>
        <w:t></w:t>
      </w:r>
      <w:r>
        <w:rPr>
          <w:rFonts w:hint="eastAsia"/>
        </w:rPr>
        <w:t>сталого</w:t>
      </w:r>
      <w:r>
        <w:t></w:t>
      </w:r>
      <w:r>
        <w:rPr>
          <w:rFonts w:hint="eastAsia"/>
        </w:rPr>
        <w:t>розвитку</w:t>
      </w:r>
      <w:r>
        <w:t></w:t>
      </w:r>
      <w:r>
        <w:rPr>
          <w:rFonts w:hint="eastAsia"/>
        </w:rPr>
        <w:t>у</w:t>
      </w:r>
      <w:r>
        <w:t></w:t>
      </w:r>
      <w:r>
        <w:rPr>
          <w:rFonts w:hint="eastAsia"/>
        </w:rPr>
        <w:t>довгостроковій</w:t>
      </w:r>
      <w:r>
        <w:t></w:t>
      </w:r>
      <w:r>
        <w:rPr>
          <w:rFonts w:hint="eastAsia"/>
        </w:rPr>
        <w:t>перспективі</w:t>
      </w:r>
      <w:r>
        <w:t></w:t>
      </w:r>
      <w:r>
        <w:t></w:t>
      </w:r>
      <w:r>
        <w:rPr>
          <w:rFonts w:hint="eastAsia"/>
        </w:rPr>
        <w:t>містить</w:t>
      </w:r>
      <w:r>
        <w:t></w:t>
      </w:r>
      <w:r>
        <w:rPr>
          <w:rFonts w:hint="eastAsia"/>
        </w:rPr>
        <w:t>важелі</w:t>
      </w:r>
      <w:r>
        <w:t></w:t>
      </w:r>
      <w:r>
        <w:rPr>
          <w:rFonts w:hint="eastAsia"/>
        </w:rPr>
        <w:t>конт</w:t>
      </w:r>
      <w:r>
        <w:t></w:t>
      </w:r>
      <w:r>
        <w:rPr>
          <w:rFonts w:hint="eastAsia"/>
        </w:rPr>
        <w:t>ролю</w:t>
      </w:r>
      <w:r>
        <w:t></w:t>
      </w:r>
      <w:r>
        <w:rPr>
          <w:rFonts w:hint="eastAsia"/>
        </w:rPr>
        <w:t>за</w:t>
      </w:r>
      <w:r>
        <w:t></w:t>
      </w:r>
      <w:r>
        <w:rPr>
          <w:rFonts w:hint="eastAsia"/>
        </w:rPr>
        <w:t>виконанням</w:t>
      </w:r>
      <w:r>
        <w:t></w:t>
      </w:r>
      <w:r>
        <w:rPr>
          <w:rFonts w:hint="eastAsia"/>
        </w:rPr>
        <w:t>санаційної</w:t>
      </w:r>
      <w:r>
        <w:t></w:t>
      </w:r>
      <w:r>
        <w:rPr>
          <w:rFonts w:hint="eastAsia"/>
        </w:rPr>
        <w:t>процедури</w:t>
      </w:r>
      <w:r>
        <w:t></w:t>
      </w:r>
    </w:p>
    <w:p w:rsidR="00F22300" w:rsidRDefault="00F22300" w:rsidP="00F22300">
      <w:r>
        <w:t></w:t>
      </w:r>
      <w:r>
        <w:t></w:t>
      </w:r>
      <w:r>
        <w:t></w:t>
      </w:r>
      <w:r>
        <w:rPr>
          <w:rFonts w:hint="eastAsia"/>
        </w:rPr>
        <w:t>Для</w:t>
      </w:r>
      <w:r>
        <w:t></w:t>
      </w:r>
      <w:r>
        <w:rPr>
          <w:rFonts w:hint="eastAsia"/>
        </w:rPr>
        <w:t>забезпечення</w:t>
      </w:r>
      <w:r>
        <w:t></w:t>
      </w:r>
      <w:r>
        <w:rPr>
          <w:rFonts w:hint="eastAsia"/>
        </w:rPr>
        <w:t>ефективного</w:t>
      </w:r>
      <w:r>
        <w:t></w:t>
      </w:r>
      <w:r>
        <w:rPr>
          <w:rFonts w:hint="eastAsia"/>
        </w:rPr>
        <w:t>виконання</w:t>
      </w:r>
      <w:r>
        <w:t></w:t>
      </w:r>
      <w:r>
        <w:rPr>
          <w:rFonts w:hint="eastAsia"/>
        </w:rPr>
        <w:t>функції</w:t>
      </w:r>
      <w:r>
        <w:t></w:t>
      </w:r>
      <w:r>
        <w:rPr>
          <w:rFonts w:hint="eastAsia"/>
        </w:rPr>
        <w:t>контролю</w:t>
      </w:r>
      <w:r>
        <w:t></w:t>
      </w:r>
      <w:r>
        <w:rPr>
          <w:rFonts w:hint="eastAsia"/>
        </w:rPr>
        <w:t>у</w:t>
      </w:r>
      <w:r>
        <w:t></w:t>
      </w:r>
      <w:r>
        <w:rPr>
          <w:rFonts w:hint="eastAsia"/>
        </w:rPr>
        <w:t>орга</w:t>
      </w:r>
      <w:r>
        <w:t></w:t>
      </w:r>
      <w:r>
        <w:rPr>
          <w:rFonts w:hint="eastAsia"/>
        </w:rPr>
        <w:t>нізаційно</w:t>
      </w:r>
      <w:r>
        <w:t></w:t>
      </w:r>
      <w:r>
        <w:rPr>
          <w:rFonts w:hint="eastAsia"/>
        </w:rPr>
        <w:t>економічному</w:t>
      </w:r>
      <w:r>
        <w:t></w:t>
      </w:r>
      <w:r>
        <w:rPr>
          <w:rFonts w:hint="eastAsia"/>
        </w:rPr>
        <w:t>механізмі</w:t>
      </w:r>
      <w:r>
        <w:t></w:t>
      </w:r>
      <w:r>
        <w:rPr>
          <w:rFonts w:hint="eastAsia"/>
        </w:rPr>
        <w:t>запропоновано</w:t>
      </w:r>
      <w:r>
        <w:t></w:t>
      </w:r>
      <w:r>
        <w:rPr>
          <w:rFonts w:hint="eastAsia"/>
        </w:rPr>
        <w:t>підхід</w:t>
      </w:r>
      <w:r>
        <w:t></w:t>
      </w:r>
      <w:r>
        <w:rPr>
          <w:rFonts w:hint="eastAsia"/>
        </w:rPr>
        <w:t>та</w:t>
      </w:r>
      <w:r>
        <w:t></w:t>
      </w:r>
      <w:r>
        <w:rPr>
          <w:rFonts w:hint="eastAsia"/>
        </w:rPr>
        <w:t>розроблено</w:t>
      </w:r>
      <w:r>
        <w:t></w:t>
      </w:r>
      <w:r>
        <w:rPr>
          <w:rFonts w:hint="eastAsia"/>
        </w:rPr>
        <w:t>мо</w:t>
      </w:r>
      <w:r>
        <w:t></w:t>
      </w:r>
      <w:r>
        <w:rPr>
          <w:rFonts w:hint="eastAsia"/>
        </w:rPr>
        <w:t>дель</w:t>
      </w:r>
      <w:r>
        <w:t></w:t>
      </w:r>
      <w:r>
        <w:rPr>
          <w:rFonts w:hint="eastAsia"/>
        </w:rPr>
        <w:t>моніторингу</w:t>
      </w:r>
      <w:r>
        <w:t></w:t>
      </w:r>
      <w:r>
        <w:rPr>
          <w:rFonts w:hint="eastAsia"/>
        </w:rPr>
        <w:t>виконання</w:t>
      </w:r>
      <w:r>
        <w:t></w:t>
      </w:r>
      <w:r>
        <w:rPr>
          <w:rFonts w:hint="eastAsia"/>
        </w:rPr>
        <w:t>плану</w:t>
      </w:r>
      <w:r>
        <w:t></w:t>
      </w:r>
      <w:r>
        <w:rPr>
          <w:rFonts w:hint="eastAsia"/>
        </w:rPr>
        <w:t>санації</w:t>
      </w:r>
      <w:r>
        <w:t></w:t>
      </w:r>
      <w:r>
        <w:t></w:t>
      </w:r>
      <w:r>
        <w:rPr>
          <w:rFonts w:hint="eastAsia"/>
        </w:rPr>
        <w:t>Запропоновано</w:t>
      </w:r>
      <w:r>
        <w:t></w:t>
      </w:r>
      <w:r>
        <w:rPr>
          <w:rFonts w:hint="eastAsia"/>
        </w:rPr>
        <w:t>автоматизований</w:t>
      </w:r>
      <w:r>
        <w:t></w:t>
      </w:r>
      <w:r>
        <w:rPr>
          <w:rFonts w:hint="eastAsia"/>
        </w:rPr>
        <w:t>варіант</w:t>
      </w:r>
      <w:r>
        <w:t></w:t>
      </w:r>
      <w:r>
        <w:rPr>
          <w:rFonts w:hint="eastAsia"/>
        </w:rPr>
        <w:t>моніторингу</w:t>
      </w:r>
      <w:r>
        <w:t></w:t>
      </w:r>
      <w:r>
        <w:rPr>
          <w:rFonts w:hint="eastAsia"/>
        </w:rPr>
        <w:t>здійснення</w:t>
      </w:r>
      <w:r>
        <w:t></w:t>
      </w:r>
      <w:r>
        <w:rPr>
          <w:rFonts w:hint="eastAsia"/>
        </w:rPr>
        <w:t>санації</w:t>
      </w:r>
      <w:r>
        <w:t></w:t>
      </w:r>
      <w:r>
        <w:t></w:t>
      </w:r>
      <w:r>
        <w:rPr>
          <w:rFonts w:hint="eastAsia"/>
        </w:rPr>
        <w:t>виконаний</w:t>
      </w:r>
      <w:r>
        <w:t></w:t>
      </w:r>
      <w:r>
        <w:rPr>
          <w:rFonts w:hint="eastAsia"/>
        </w:rPr>
        <w:t>за</w:t>
      </w:r>
      <w:r>
        <w:t></w:t>
      </w:r>
      <w:r>
        <w:rPr>
          <w:rFonts w:hint="eastAsia"/>
        </w:rPr>
        <w:t>допомогою</w:t>
      </w:r>
      <w:r>
        <w:t></w:t>
      </w:r>
      <w:r>
        <w:rPr>
          <w:rFonts w:hint="eastAsia"/>
        </w:rPr>
        <w:t>програм</w:t>
      </w:r>
      <w:r>
        <w:t></w:t>
      </w:r>
      <w:r>
        <w:rPr>
          <w:rFonts w:hint="eastAsia"/>
        </w:rPr>
        <w:t>них</w:t>
      </w:r>
      <w:r>
        <w:t></w:t>
      </w:r>
      <w:r>
        <w:rPr>
          <w:rFonts w:hint="eastAsia"/>
        </w:rPr>
        <w:t>засобів</w:t>
      </w:r>
      <w:r>
        <w:t></w:t>
      </w:r>
      <w:r>
        <w:t></w:t>
      </w:r>
      <w:r>
        <w:t></w:t>
      </w:r>
      <w:r>
        <w:t></w:t>
      </w:r>
      <w:r>
        <w:t></w:t>
      </w:r>
      <w:r>
        <w:t></w:t>
      </w:r>
      <w:r>
        <w:t></w:t>
      </w:r>
      <w:r>
        <w:t></w:t>
      </w:r>
      <w:r>
        <w:t></w:t>
      </w:r>
      <w:r>
        <w:t></w:t>
      </w:r>
      <w:r>
        <w:t></w:t>
      </w:r>
      <w:r>
        <w:t></w:t>
      </w:r>
      <w:r>
        <w:t></w:t>
      </w:r>
      <w:r>
        <w:t></w:t>
      </w:r>
      <w:r>
        <w:t></w:t>
      </w:r>
      <w:r>
        <w:t></w:t>
      </w:r>
      <w:r>
        <w:t></w:t>
      </w:r>
    </w:p>
    <w:p w:rsidR="00F22300" w:rsidRDefault="00F22300" w:rsidP="00F22300">
      <w:r>
        <w:rPr>
          <w:rFonts w:hint="eastAsia"/>
        </w:rPr>
        <w:t>Отримані</w:t>
      </w:r>
      <w:r>
        <w:t></w:t>
      </w:r>
      <w:r>
        <w:rPr>
          <w:rFonts w:hint="eastAsia"/>
        </w:rPr>
        <w:t>результати</w:t>
      </w:r>
      <w:r>
        <w:t></w:t>
      </w:r>
      <w:r>
        <w:rPr>
          <w:rFonts w:hint="eastAsia"/>
        </w:rPr>
        <w:t>можуть</w:t>
      </w:r>
      <w:r>
        <w:t></w:t>
      </w:r>
      <w:r>
        <w:rPr>
          <w:rFonts w:hint="eastAsia"/>
        </w:rPr>
        <w:t>бути</w:t>
      </w:r>
      <w:r>
        <w:t></w:t>
      </w:r>
      <w:r>
        <w:rPr>
          <w:rFonts w:hint="eastAsia"/>
        </w:rPr>
        <w:t>використані</w:t>
      </w:r>
      <w:r>
        <w:t></w:t>
      </w:r>
      <w:r>
        <w:rPr>
          <w:rFonts w:hint="eastAsia"/>
        </w:rPr>
        <w:t>при</w:t>
      </w:r>
      <w:r>
        <w:t></w:t>
      </w:r>
      <w:r>
        <w:rPr>
          <w:rFonts w:hint="eastAsia"/>
        </w:rPr>
        <w:t>здійсненні</w:t>
      </w:r>
      <w:r>
        <w:t></w:t>
      </w:r>
      <w:r>
        <w:rPr>
          <w:rFonts w:hint="eastAsia"/>
        </w:rPr>
        <w:t>санацій</w:t>
      </w:r>
      <w:r>
        <w:t></w:t>
      </w:r>
      <w:r>
        <w:rPr>
          <w:rFonts w:hint="eastAsia"/>
        </w:rPr>
        <w:t>них</w:t>
      </w:r>
      <w:r>
        <w:t></w:t>
      </w:r>
      <w:r>
        <w:rPr>
          <w:rFonts w:hint="eastAsia"/>
        </w:rPr>
        <w:t>заходів</w:t>
      </w:r>
      <w:r>
        <w:t></w:t>
      </w:r>
      <w:r>
        <w:t></w:t>
      </w:r>
      <w:r>
        <w:rPr>
          <w:rFonts w:hint="eastAsia"/>
        </w:rPr>
        <w:t>розробці</w:t>
      </w:r>
      <w:r>
        <w:t></w:t>
      </w:r>
      <w:r>
        <w:rPr>
          <w:rFonts w:hint="eastAsia"/>
        </w:rPr>
        <w:t>та</w:t>
      </w:r>
      <w:r>
        <w:t></w:t>
      </w:r>
      <w:r>
        <w:rPr>
          <w:rFonts w:hint="eastAsia"/>
        </w:rPr>
        <w:t>реалізації</w:t>
      </w:r>
      <w:r>
        <w:t></w:t>
      </w:r>
      <w:r>
        <w:rPr>
          <w:rFonts w:hint="eastAsia"/>
        </w:rPr>
        <w:t>антикризових</w:t>
      </w:r>
      <w:r>
        <w:t></w:t>
      </w:r>
      <w:r>
        <w:rPr>
          <w:rFonts w:hint="eastAsia"/>
        </w:rPr>
        <w:t>систем</w:t>
      </w:r>
      <w:r>
        <w:t></w:t>
      </w:r>
      <w:r>
        <w:rPr>
          <w:rFonts w:hint="eastAsia"/>
        </w:rPr>
        <w:t>управління</w:t>
      </w:r>
      <w:r>
        <w:t></w:t>
      </w:r>
      <w:r>
        <w:rPr>
          <w:rFonts w:hint="eastAsia"/>
        </w:rPr>
        <w:t>на</w:t>
      </w:r>
      <w:r>
        <w:t></w:t>
      </w:r>
      <w:r>
        <w:rPr>
          <w:rFonts w:hint="eastAsia"/>
        </w:rPr>
        <w:t>під</w:t>
      </w:r>
      <w:r>
        <w:t></w:t>
      </w:r>
      <w:r>
        <w:rPr>
          <w:rFonts w:hint="eastAsia"/>
        </w:rPr>
        <w:t>приємствах</w:t>
      </w:r>
      <w:r>
        <w:t></w:t>
      </w:r>
      <w:r>
        <w:rPr>
          <w:rFonts w:hint="eastAsia"/>
        </w:rPr>
        <w:t>машинобудівного</w:t>
      </w:r>
      <w:r>
        <w:t></w:t>
      </w:r>
      <w:r>
        <w:rPr>
          <w:rFonts w:hint="eastAsia"/>
        </w:rPr>
        <w:t>комплексу</w:t>
      </w:r>
      <w:r>
        <w:t></w:t>
      </w:r>
      <w:r>
        <w:t></w:t>
      </w:r>
      <w:r>
        <w:rPr>
          <w:rFonts w:hint="eastAsia"/>
        </w:rPr>
        <w:t>Практичне</w:t>
      </w:r>
      <w:r>
        <w:t></w:t>
      </w:r>
      <w:r>
        <w:rPr>
          <w:rFonts w:hint="eastAsia"/>
        </w:rPr>
        <w:t>застосування</w:t>
      </w:r>
      <w:r>
        <w:t></w:t>
      </w:r>
      <w:r>
        <w:rPr>
          <w:rFonts w:hint="eastAsia"/>
        </w:rPr>
        <w:t>запропо</w:t>
      </w:r>
      <w:r>
        <w:t></w:t>
      </w:r>
      <w:r>
        <w:rPr>
          <w:rFonts w:hint="eastAsia"/>
        </w:rPr>
        <w:t>нованих</w:t>
      </w:r>
      <w:r>
        <w:t></w:t>
      </w:r>
      <w:r>
        <w:rPr>
          <w:rFonts w:hint="eastAsia"/>
        </w:rPr>
        <w:t>у</w:t>
      </w:r>
      <w:r>
        <w:t></w:t>
      </w:r>
      <w:r>
        <w:rPr>
          <w:rFonts w:hint="eastAsia"/>
        </w:rPr>
        <w:t>дисертації</w:t>
      </w:r>
      <w:r>
        <w:t></w:t>
      </w:r>
      <w:r>
        <w:rPr>
          <w:rFonts w:hint="eastAsia"/>
        </w:rPr>
        <w:t>положень</w:t>
      </w:r>
      <w:r>
        <w:t></w:t>
      </w:r>
      <w:r>
        <w:rPr>
          <w:rFonts w:hint="eastAsia"/>
        </w:rPr>
        <w:t>підвищує</w:t>
      </w:r>
      <w:r>
        <w:t></w:t>
      </w:r>
      <w:r>
        <w:rPr>
          <w:rFonts w:hint="eastAsia"/>
        </w:rPr>
        <w:t>результативність</w:t>
      </w:r>
      <w:r>
        <w:t></w:t>
      </w:r>
      <w:r>
        <w:rPr>
          <w:rFonts w:hint="eastAsia"/>
        </w:rPr>
        <w:t>прийняття</w:t>
      </w:r>
      <w:r>
        <w:t></w:t>
      </w:r>
      <w:r>
        <w:rPr>
          <w:rFonts w:hint="eastAsia"/>
        </w:rPr>
        <w:t>сана</w:t>
      </w:r>
      <w:r>
        <w:t></w:t>
      </w:r>
      <w:r>
        <w:rPr>
          <w:rFonts w:hint="eastAsia"/>
        </w:rPr>
        <w:t>ційних</w:t>
      </w:r>
      <w:r>
        <w:t></w:t>
      </w:r>
      <w:r>
        <w:rPr>
          <w:rFonts w:hint="eastAsia"/>
        </w:rPr>
        <w:t>рішень</w:t>
      </w:r>
      <w:r>
        <w:t></w:t>
      </w:r>
    </w:p>
    <w:p w:rsidR="00F22300" w:rsidRPr="00F22300" w:rsidRDefault="00F22300" w:rsidP="00F22300">
      <w:r>
        <w:rPr>
          <w:rFonts w:hint="eastAsia"/>
        </w:rPr>
        <w:t>Подальше</w:t>
      </w:r>
      <w:r>
        <w:t></w:t>
      </w:r>
      <w:r>
        <w:rPr>
          <w:rFonts w:hint="eastAsia"/>
        </w:rPr>
        <w:t>дослідження</w:t>
      </w:r>
      <w:r>
        <w:t></w:t>
      </w:r>
      <w:r>
        <w:rPr>
          <w:rFonts w:hint="eastAsia"/>
        </w:rPr>
        <w:t>проблеми</w:t>
      </w:r>
      <w:r>
        <w:t></w:t>
      </w:r>
      <w:r>
        <w:rPr>
          <w:rFonts w:hint="eastAsia"/>
        </w:rPr>
        <w:t>може</w:t>
      </w:r>
      <w:r>
        <w:t></w:t>
      </w:r>
      <w:r>
        <w:rPr>
          <w:rFonts w:hint="eastAsia"/>
        </w:rPr>
        <w:t>виконуватись</w:t>
      </w:r>
      <w:r>
        <w:t></w:t>
      </w:r>
      <w:r>
        <w:rPr>
          <w:rFonts w:hint="eastAsia"/>
        </w:rPr>
        <w:t>за</w:t>
      </w:r>
      <w:r>
        <w:t></w:t>
      </w:r>
      <w:r>
        <w:rPr>
          <w:rFonts w:hint="eastAsia"/>
        </w:rPr>
        <w:t>напрямками</w:t>
      </w:r>
      <w:r>
        <w:t></w:t>
      </w:r>
      <w:r>
        <w:rPr>
          <w:rFonts w:hint="eastAsia"/>
        </w:rPr>
        <w:t>удосконалення</w:t>
      </w:r>
      <w:r>
        <w:t></w:t>
      </w:r>
      <w:r>
        <w:rPr>
          <w:rFonts w:hint="eastAsia"/>
        </w:rPr>
        <w:t>та</w:t>
      </w:r>
      <w:r>
        <w:t></w:t>
      </w:r>
      <w:r>
        <w:rPr>
          <w:rFonts w:hint="eastAsia"/>
        </w:rPr>
        <w:t>адаптації</w:t>
      </w:r>
      <w:r>
        <w:t></w:t>
      </w:r>
      <w:r>
        <w:rPr>
          <w:rFonts w:hint="eastAsia"/>
        </w:rPr>
        <w:t>розробленого</w:t>
      </w:r>
      <w:r>
        <w:t></w:t>
      </w:r>
      <w:r>
        <w:rPr>
          <w:rFonts w:hint="eastAsia"/>
        </w:rPr>
        <w:t>організаційно</w:t>
      </w:r>
      <w:r>
        <w:t></w:t>
      </w:r>
      <w:r>
        <w:rPr>
          <w:rFonts w:hint="eastAsia"/>
        </w:rPr>
        <w:t>економічного</w:t>
      </w:r>
      <w:r>
        <w:t></w:t>
      </w:r>
      <w:r>
        <w:rPr>
          <w:rFonts w:hint="eastAsia"/>
        </w:rPr>
        <w:t>меха</w:t>
      </w:r>
      <w:r>
        <w:t></w:t>
      </w:r>
      <w:r>
        <w:rPr>
          <w:rFonts w:hint="eastAsia"/>
        </w:rPr>
        <w:t>нізму</w:t>
      </w:r>
      <w:r>
        <w:t></w:t>
      </w:r>
      <w:r>
        <w:rPr>
          <w:rFonts w:hint="eastAsia"/>
        </w:rPr>
        <w:t>санації</w:t>
      </w:r>
      <w:r>
        <w:t></w:t>
      </w:r>
      <w:r>
        <w:rPr>
          <w:rFonts w:hint="eastAsia"/>
        </w:rPr>
        <w:t>для</w:t>
      </w:r>
      <w:r>
        <w:t></w:t>
      </w:r>
      <w:r>
        <w:rPr>
          <w:rFonts w:hint="eastAsia"/>
        </w:rPr>
        <w:t>підприємств</w:t>
      </w:r>
      <w:r>
        <w:t></w:t>
      </w:r>
      <w:r>
        <w:rPr>
          <w:rFonts w:hint="eastAsia"/>
        </w:rPr>
        <w:t>інших</w:t>
      </w:r>
      <w:r>
        <w:t></w:t>
      </w:r>
      <w:r>
        <w:rPr>
          <w:rFonts w:hint="eastAsia"/>
        </w:rPr>
        <w:t>галузей</w:t>
      </w:r>
      <w:r>
        <w:t></w:t>
      </w:r>
      <w:r>
        <w:rPr>
          <w:rFonts w:hint="eastAsia"/>
        </w:rPr>
        <w:t>промисловості</w:t>
      </w:r>
      <w:r>
        <w:t></w:t>
      </w:r>
      <w:r>
        <w:t></w:t>
      </w:r>
      <w:r>
        <w:rPr>
          <w:rFonts w:hint="eastAsia"/>
        </w:rPr>
        <w:t>видів</w:t>
      </w:r>
      <w:r>
        <w:t></w:t>
      </w:r>
      <w:r>
        <w:rPr>
          <w:rFonts w:hint="eastAsia"/>
        </w:rPr>
        <w:t>діяльності</w:t>
      </w:r>
      <w:r>
        <w:t></w:t>
      </w:r>
      <w:r>
        <w:t></w:t>
      </w:r>
      <w:r>
        <w:rPr>
          <w:rFonts w:hint="eastAsia"/>
        </w:rPr>
        <w:t>розробки</w:t>
      </w:r>
      <w:r>
        <w:t></w:t>
      </w:r>
      <w:r>
        <w:rPr>
          <w:rFonts w:hint="eastAsia"/>
        </w:rPr>
        <w:t>методологічного</w:t>
      </w:r>
      <w:r>
        <w:t></w:t>
      </w:r>
      <w:r>
        <w:rPr>
          <w:rFonts w:hint="eastAsia"/>
        </w:rPr>
        <w:t>інструментарію</w:t>
      </w:r>
      <w:r>
        <w:t></w:t>
      </w:r>
      <w:r>
        <w:rPr>
          <w:rFonts w:hint="eastAsia"/>
        </w:rPr>
        <w:t>процесу</w:t>
      </w:r>
      <w:r>
        <w:t></w:t>
      </w:r>
      <w:bookmarkStart w:id="0" w:name="_GoBack"/>
      <w:bookmarkEnd w:id="0"/>
    </w:p>
    <w:sectPr w:rsidR="00F22300" w:rsidRPr="00F223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6D1" w:rsidRDefault="007B06D1">
      <w:pPr>
        <w:spacing w:after="0" w:line="240" w:lineRule="auto"/>
      </w:pPr>
      <w:r>
        <w:separator/>
      </w:r>
    </w:p>
  </w:endnote>
  <w:endnote w:type="continuationSeparator" w:id="0">
    <w:p w:rsidR="007B06D1" w:rsidRDefault="007B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6D1" w:rsidRDefault="007B06D1"/>
    <w:p w:rsidR="007B06D1" w:rsidRDefault="007B06D1"/>
    <w:p w:rsidR="007B06D1" w:rsidRDefault="007B06D1"/>
    <w:p w:rsidR="007B06D1" w:rsidRDefault="007B06D1"/>
    <w:p w:rsidR="007B06D1" w:rsidRDefault="007B06D1"/>
    <w:p w:rsidR="007B06D1" w:rsidRDefault="007B06D1"/>
    <w:p w:rsidR="007B06D1" w:rsidRDefault="007B06D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6D1" w:rsidRDefault="007B06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B06D1" w:rsidRDefault="007B06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B06D1" w:rsidRDefault="007B06D1"/>
    <w:p w:rsidR="007B06D1" w:rsidRDefault="007B06D1"/>
    <w:p w:rsidR="007B06D1" w:rsidRDefault="007B06D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6D1" w:rsidRDefault="007B06D1"/>
                          <w:p w:rsidR="007B06D1" w:rsidRDefault="007B06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B06D1" w:rsidRDefault="007B06D1"/>
                    <w:p w:rsidR="007B06D1" w:rsidRDefault="007B06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B06D1" w:rsidRDefault="007B06D1"/>
    <w:p w:rsidR="007B06D1" w:rsidRDefault="007B06D1">
      <w:pPr>
        <w:rPr>
          <w:sz w:val="2"/>
          <w:szCs w:val="2"/>
        </w:rPr>
      </w:pPr>
    </w:p>
    <w:p w:rsidR="007B06D1" w:rsidRDefault="007B06D1"/>
    <w:p w:rsidR="007B06D1" w:rsidRDefault="007B06D1">
      <w:pPr>
        <w:spacing w:after="0" w:line="240" w:lineRule="auto"/>
      </w:pPr>
    </w:p>
  </w:footnote>
  <w:footnote w:type="continuationSeparator" w:id="0">
    <w:p w:rsidR="007B06D1" w:rsidRDefault="007B0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6D1"/>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38D5E-815A-4704-A416-F4D3C13D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17250</TotalTime>
  <Pages>4</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816</cp:revision>
  <cp:lastPrinted>2009-02-06T05:36:00Z</cp:lastPrinted>
  <dcterms:created xsi:type="dcterms:W3CDTF">2023-09-07T12:38:00Z</dcterms:created>
  <dcterms:modified xsi:type="dcterms:W3CDTF">2023-11-22T09:16:00Z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