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ED97E" w14:textId="5B1222E9" w:rsidR="00D03F3D" w:rsidRDefault="00F52216" w:rsidP="00F52216">
      <w:r w:rsidRPr="00F52216">
        <w:rPr>
          <w:rFonts w:hint="eastAsia"/>
        </w:rPr>
        <w:t>Хабриев</w:t>
      </w:r>
      <w:r w:rsidRPr="00F52216">
        <w:t xml:space="preserve"> </w:t>
      </w:r>
      <w:r w:rsidRPr="00F52216">
        <w:rPr>
          <w:rFonts w:hint="eastAsia"/>
        </w:rPr>
        <w:t>Булат</w:t>
      </w:r>
      <w:r w:rsidRPr="00F52216">
        <w:t xml:space="preserve"> </w:t>
      </w:r>
      <w:r w:rsidRPr="00F52216">
        <w:rPr>
          <w:rFonts w:hint="eastAsia"/>
        </w:rPr>
        <w:t>Рамилович</w:t>
      </w:r>
      <w:r>
        <w:t xml:space="preserve"> </w:t>
      </w:r>
      <w:r w:rsidRPr="00F52216">
        <w:rPr>
          <w:rFonts w:hint="eastAsia"/>
        </w:rPr>
        <w:t>Совершенствование</w:t>
      </w:r>
      <w:r w:rsidRPr="00F52216">
        <w:t xml:space="preserve"> </w:t>
      </w:r>
      <w:r w:rsidRPr="00F52216">
        <w:rPr>
          <w:rFonts w:hint="eastAsia"/>
        </w:rPr>
        <w:t>инструментов</w:t>
      </w:r>
      <w:r w:rsidRPr="00F52216">
        <w:t xml:space="preserve"> </w:t>
      </w:r>
      <w:r w:rsidRPr="00F52216">
        <w:rPr>
          <w:rFonts w:hint="eastAsia"/>
        </w:rPr>
        <w:t>стратегического</w:t>
      </w:r>
      <w:r w:rsidRPr="00F52216">
        <w:t xml:space="preserve"> </w:t>
      </w:r>
      <w:r w:rsidRPr="00F52216">
        <w:rPr>
          <w:rFonts w:hint="eastAsia"/>
        </w:rPr>
        <w:t>планирования</w:t>
      </w:r>
      <w:r w:rsidRPr="00F52216">
        <w:t xml:space="preserve"> </w:t>
      </w:r>
      <w:r w:rsidRPr="00F52216">
        <w:rPr>
          <w:rFonts w:hint="eastAsia"/>
        </w:rPr>
        <w:t>и</w:t>
      </w:r>
      <w:r w:rsidRPr="00F52216">
        <w:t xml:space="preserve"> </w:t>
      </w:r>
      <w:r w:rsidRPr="00F52216">
        <w:rPr>
          <w:rFonts w:hint="eastAsia"/>
        </w:rPr>
        <w:t>мониторинга</w:t>
      </w:r>
      <w:r w:rsidRPr="00F52216">
        <w:t xml:space="preserve"> </w:t>
      </w:r>
      <w:r w:rsidRPr="00F52216">
        <w:rPr>
          <w:rFonts w:hint="eastAsia"/>
        </w:rPr>
        <w:t>развития</w:t>
      </w:r>
      <w:r w:rsidRPr="00F52216">
        <w:t xml:space="preserve"> </w:t>
      </w:r>
      <w:r w:rsidRPr="00F52216">
        <w:rPr>
          <w:rFonts w:hint="eastAsia"/>
        </w:rPr>
        <w:t>нефтегазового</w:t>
      </w:r>
      <w:r w:rsidRPr="00F52216">
        <w:t xml:space="preserve"> </w:t>
      </w:r>
      <w:r w:rsidRPr="00F52216">
        <w:rPr>
          <w:rFonts w:hint="eastAsia"/>
        </w:rPr>
        <w:t>комплекса</w:t>
      </w:r>
      <w:r w:rsidRPr="00F52216">
        <w:t xml:space="preserve"> </w:t>
      </w:r>
      <w:r w:rsidRPr="00F52216">
        <w:rPr>
          <w:rFonts w:hint="eastAsia"/>
        </w:rPr>
        <w:t>России</w:t>
      </w:r>
      <w:r w:rsidRPr="00F52216">
        <w:t xml:space="preserve"> </w:t>
      </w:r>
      <w:r w:rsidRPr="00F52216">
        <w:rPr>
          <w:rFonts w:hint="eastAsia"/>
        </w:rPr>
        <w:t>в</w:t>
      </w:r>
      <w:r w:rsidRPr="00F52216">
        <w:t xml:space="preserve"> </w:t>
      </w:r>
      <w:r w:rsidRPr="00F52216">
        <w:rPr>
          <w:rFonts w:hint="eastAsia"/>
        </w:rPr>
        <w:t>условиях</w:t>
      </w:r>
      <w:r w:rsidRPr="00F52216">
        <w:t xml:space="preserve"> </w:t>
      </w:r>
      <w:r w:rsidRPr="00F52216">
        <w:rPr>
          <w:rFonts w:hint="eastAsia"/>
        </w:rPr>
        <w:t>нестационарных</w:t>
      </w:r>
      <w:r w:rsidRPr="00F52216">
        <w:t xml:space="preserve"> </w:t>
      </w:r>
      <w:r w:rsidRPr="00F52216">
        <w:rPr>
          <w:rFonts w:hint="eastAsia"/>
        </w:rPr>
        <w:t>экономических</w:t>
      </w:r>
      <w:r w:rsidRPr="00F52216">
        <w:t xml:space="preserve"> </w:t>
      </w:r>
      <w:r w:rsidRPr="00F52216">
        <w:rPr>
          <w:rFonts w:hint="eastAsia"/>
        </w:rPr>
        <w:t>процессов</w:t>
      </w:r>
    </w:p>
    <w:p w14:paraId="31863185" w14:textId="77777777" w:rsidR="00F52216" w:rsidRDefault="00F52216" w:rsidP="00F52216">
      <w:r>
        <w:rPr>
          <w:rFonts w:hint="eastAsia"/>
        </w:rPr>
        <w:t>ОГЛАВЛЕНИЕ</w:t>
      </w:r>
      <w:r>
        <w:t xml:space="preserve"> </w:t>
      </w:r>
      <w:r>
        <w:rPr>
          <w:rFonts w:hint="eastAsia"/>
        </w:rPr>
        <w:t>ДИССЕРТАЦИИ</w:t>
      </w:r>
    </w:p>
    <w:p w14:paraId="04268ECA" w14:textId="77777777" w:rsidR="00F52216" w:rsidRDefault="00F52216" w:rsidP="00F52216">
      <w:r>
        <w:rPr>
          <w:rFonts w:hint="eastAsia"/>
        </w:rPr>
        <w:t>кандидат</w:t>
      </w:r>
      <w:r>
        <w:t xml:space="preserve"> </w:t>
      </w:r>
      <w:r>
        <w:rPr>
          <w:rFonts w:hint="eastAsia"/>
        </w:rPr>
        <w:t>наук</w:t>
      </w:r>
      <w:r>
        <w:t xml:space="preserve"> </w:t>
      </w:r>
      <w:r>
        <w:rPr>
          <w:rFonts w:hint="eastAsia"/>
        </w:rPr>
        <w:t>Хабриев</w:t>
      </w:r>
      <w:r>
        <w:t xml:space="preserve"> </w:t>
      </w:r>
      <w:r>
        <w:rPr>
          <w:rFonts w:hint="eastAsia"/>
        </w:rPr>
        <w:t>Булат</w:t>
      </w:r>
      <w:r>
        <w:t xml:space="preserve"> </w:t>
      </w:r>
      <w:r>
        <w:rPr>
          <w:rFonts w:hint="eastAsia"/>
        </w:rPr>
        <w:t>Рамилович</w:t>
      </w:r>
    </w:p>
    <w:p w14:paraId="56409C32" w14:textId="77777777" w:rsidR="00F52216" w:rsidRDefault="00F52216" w:rsidP="00F52216">
      <w:r>
        <w:rPr>
          <w:rFonts w:hint="eastAsia"/>
        </w:rPr>
        <w:t>ВВЕДЕНИЕ</w:t>
      </w:r>
    </w:p>
    <w:p w14:paraId="07B50894" w14:textId="77777777" w:rsidR="00F52216" w:rsidRDefault="00F52216" w:rsidP="00F52216"/>
    <w:p w14:paraId="4716C425" w14:textId="77777777" w:rsidR="00F52216" w:rsidRDefault="00F52216" w:rsidP="00F52216">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ПРОГНОЗЫ</w:t>
      </w:r>
      <w:r>
        <w:t xml:space="preserve"> </w:t>
      </w:r>
      <w:r>
        <w:rPr>
          <w:rFonts w:hint="eastAsia"/>
        </w:rPr>
        <w:t>РАЗВИТИЯ</w:t>
      </w:r>
      <w:r>
        <w:t xml:space="preserve"> </w:t>
      </w:r>
      <w:r>
        <w:rPr>
          <w:rFonts w:hint="eastAsia"/>
        </w:rPr>
        <w:t>МИРОВОГО</w:t>
      </w:r>
      <w:r>
        <w:t xml:space="preserve"> </w:t>
      </w:r>
      <w:r>
        <w:rPr>
          <w:rFonts w:hint="eastAsia"/>
        </w:rPr>
        <w:t>И</w:t>
      </w:r>
      <w:r>
        <w:t xml:space="preserve"> </w:t>
      </w:r>
      <w:r>
        <w:rPr>
          <w:rFonts w:hint="eastAsia"/>
        </w:rPr>
        <w:t>РОССИЙСКОГО</w:t>
      </w:r>
      <w:r>
        <w:t xml:space="preserve"> </w:t>
      </w:r>
      <w:r>
        <w:rPr>
          <w:rFonts w:hint="eastAsia"/>
        </w:rPr>
        <w:t>НЕФТЕГАЗОВОГО</w:t>
      </w:r>
      <w:r>
        <w:t xml:space="preserve"> </w:t>
      </w:r>
      <w:r>
        <w:rPr>
          <w:rFonts w:hint="eastAsia"/>
        </w:rPr>
        <w:t>КОМПЛЕКСА</w:t>
      </w:r>
    </w:p>
    <w:p w14:paraId="4F6FA9FD" w14:textId="77777777" w:rsidR="00F52216" w:rsidRDefault="00F52216" w:rsidP="00F52216"/>
    <w:p w14:paraId="09D933FE" w14:textId="77777777" w:rsidR="00F52216" w:rsidRDefault="00F52216" w:rsidP="00F52216">
      <w:r>
        <w:t xml:space="preserve">1.1. </w:t>
      </w:r>
      <w:r>
        <w:rPr>
          <w:rFonts w:hint="eastAsia"/>
        </w:rPr>
        <w:t>Тенденции</w:t>
      </w:r>
      <w:r>
        <w:t xml:space="preserve"> </w:t>
      </w:r>
      <w:r>
        <w:rPr>
          <w:rFonts w:hint="eastAsia"/>
        </w:rPr>
        <w:t>и</w:t>
      </w:r>
      <w:r>
        <w:t xml:space="preserve"> </w:t>
      </w:r>
      <w:r>
        <w:rPr>
          <w:rFonts w:hint="eastAsia"/>
        </w:rPr>
        <w:t>прогнозы</w:t>
      </w:r>
      <w:r>
        <w:t xml:space="preserve"> </w:t>
      </w:r>
      <w:r>
        <w:rPr>
          <w:rFonts w:hint="eastAsia"/>
        </w:rPr>
        <w:t>развития</w:t>
      </w:r>
      <w:r>
        <w:t xml:space="preserve"> </w:t>
      </w:r>
      <w:r>
        <w:rPr>
          <w:rFonts w:hint="eastAsia"/>
        </w:rPr>
        <w:t>мировых</w:t>
      </w:r>
      <w:r>
        <w:t xml:space="preserve"> </w:t>
      </w:r>
      <w:r>
        <w:rPr>
          <w:rFonts w:hint="eastAsia"/>
        </w:rPr>
        <w:t>энергетических</w:t>
      </w:r>
      <w:r>
        <w:t xml:space="preserve"> </w:t>
      </w:r>
      <w:r>
        <w:rPr>
          <w:rFonts w:hint="eastAsia"/>
        </w:rPr>
        <w:t>рынков</w:t>
      </w:r>
    </w:p>
    <w:p w14:paraId="6CAC4C05" w14:textId="77777777" w:rsidR="00F52216" w:rsidRDefault="00F52216" w:rsidP="00F52216"/>
    <w:p w14:paraId="28ED573A" w14:textId="77777777" w:rsidR="00F52216" w:rsidRDefault="00F52216" w:rsidP="00F52216">
      <w:r>
        <w:t xml:space="preserve">1.2. </w:t>
      </w:r>
      <w:r>
        <w:rPr>
          <w:rFonts w:hint="eastAsia"/>
        </w:rPr>
        <w:t>Эскалация</w:t>
      </w:r>
      <w:r>
        <w:t xml:space="preserve"> </w:t>
      </w:r>
      <w:r>
        <w:rPr>
          <w:rFonts w:hint="eastAsia"/>
        </w:rPr>
        <w:t>санкционного</w:t>
      </w:r>
      <w:r>
        <w:t xml:space="preserve"> </w:t>
      </w:r>
      <w:r>
        <w:rPr>
          <w:rFonts w:hint="eastAsia"/>
        </w:rPr>
        <w:t>давления</w:t>
      </w:r>
      <w:r>
        <w:t xml:space="preserve"> </w:t>
      </w:r>
      <w:r>
        <w:rPr>
          <w:rFonts w:hint="eastAsia"/>
        </w:rPr>
        <w:t>на</w:t>
      </w:r>
      <w:r>
        <w:t xml:space="preserve"> </w:t>
      </w:r>
      <w:r>
        <w:rPr>
          <w:rFonts w:hint="eastAsia"/>
        </w:rPr>
        <w:t>страны</w:t>
      </w:r>
      <w:r>
        <w:t xml:space="preserve">, </w:t>
      </w:r>
      <w:r>
        <w:rPr>
          <w:rFonts w:hint="eastAsia"/>
        </w:rPr>
        <w:t>обладающие</w:t>
      </w:r>
      <w:r>
        <w:t xml:space="preserve"> </w:t>
      </w:r>
      <w:r>
        <w:rPr>
          <w:rFonts w:hint="eastAsia"/>
        </w:rPr>
        <w:t>значительными</w:t>
      </w:r>
      <w:r>
        <w:t xml:space="preserve"> </w:t>
      </w:r>
      <w:r>
        <w:rPr>
          <w:rFonts w:hint="eastAsia"/>
        </w:rPr>
        <w:t>запасами</w:t>
      </w:r>
      <w:r>
        <w:t xml:space="preserve"> </w:t>
      </w:r>
      <w:r>
        <w:rPr>
          <w:rFonts w:hint="eastAsia"/>
        </w:rPr>
        <w:t>углеводородов</w:t>
      </w:r>
    </w:p>
    <w:p w14:paraId="343805D7" w14:textId="77777777" w:rsidR="00F52216" w:rsidRDefault="00F52216" w:rsidP="00F52216"/>
    <w:p w14:paraId="6444E4AA" w14:textId="77777777" w:rsidR="00F52216" w:rsidRDefault="00F52216" w:rsidP="00F52216">
      <w:r>
        <w:t xml:space="preserve">1.3.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российского</w:t>
      </w:r>
      <w:r>
        <w:t xml:space="preserve"> </w:t>
      </w:r>
      <w:r>
        <w:rPr>
          <w:rFonts w:hint="eastAsia"/>
        </w:rPr>
        <w:t>нефтегазового</w:t>
      </w:r>
      <w:r>
        <w:t xml:space="preserve"> </w:t>
      </w:r>
      <w:r>
        <w:rPr>
          <w:rFonts w:hint="eastAsia"/>
        </w:rPr>
        <w:t>комплекса</w:t>
      </w:r>
      <w:r>
        <w:t xml:space="preserve">42 </w:t>
      </w:r>
      <w:r>
        <w:rPr>
          <w:rFonts w:hint="eastAsia"/>
        </w:rPr>
        <w:t>ГЛАВА</w:t>
      </w:r>
      <w:r>
        <w:t xml:space="preserve"> 2. </w:t>
      </w:r>
      <w:r>
        <w:rPr>
          <w:rFonts w:hint="eastAsia"/>
        </w:rPr>
        <w:t>СТРАТЕГИЧЕСКОЕ</w:t>
      </w:r>
      <w:r>
        <w:t xml:space="preserve"> </w:t>
      </w:r>
      <w:r>
        <w:rPr>
          <w:rFonts w:hint="eastAsia"/>
        </w:rPr>
        <w:t>ПЛАНИРОВАНИЕ</w:t>
      </w:r>
      <w:r>
        <w:t xml:space="preserve"> </w:t>
      </w:r>
      <w:r>
        <w:rPr>
          <w:rFonts w:hint="eastAsia"/>
        </w:rPr>
        <w:t>И</w:t>
      </w:r>
      <w:r>
        <w:t xml:space="preserve"> </w:t>
      </w:r>
      <w:r>
        <w:rPr>
          <w:rFonts w:hint="eastAsia"/>
        </w:rPr>
        <w:t>МОНИТОРИНГ</w:t>
      </w:r>
      <w:r>
        <w:t xml:space="preserve"> </w:t>
      </w:r>
      <w:r>
        <w:rPr>
          <w:rFonts w:hint="eastAsia"/>
        </w:rPr>
        <w:t>РАЗВИТИЯ</w:t>
      </w:r>
      <w:r>
        <w:t xml:space="preserve"> </w:t>
      </w:r>
      <w:r>
        <w:rPr>
          <w:rFonts w:hint="eastAsia"/>
        </w:rPr>
        <w:t>НЕФТЕГАЗОВОГО</w:t>
      </w:r>
      <w:r>
        <w:t xml:space="preserve"> </w:t>
      </w:r>
      <w:r>
        <w:rPr>
          <w:rFonts w:hint="eastAsia"/>
        </w:rPr>
        <w:t>КОМПЛЕКСА</w:t>
      </w:r>
      <w:r>
        <w:t xml:space="preserve"> </w:t>
      </w:r>
      <w:r>
        <w:rPr>
          <w:rFonts w:hint="eastAsia"/>
        </w:rPr>
        <w:t>РОССИИ</w:t>
      </w:r>
      <w:r>
        <w:t xml:space="preserve"> </w:t>
      </w:r>
      <w:r>
        <w:rPr>
          <w:rFonts w:hint="eastAsia"/>
        </w:rPr>
        <w:t>В</w:t>
      </w:r>
      <w:r>
        <w:t xml:space="preserve"> </w:t>
      </w:r>
      <w:r>
        <w:rPr>
          <w:rFonts w:hint="eastAsia"/>
        </w:rPr>
        <w:t>УСЛОВИЯХ</w:t>
      </w:r>
      <w:r>
        <w:t xml:space="preserve"> </w:t>
      </w:r>
      <w:r>
        <w:rPr>
          <w:rFonts w:hint="eastAsia"/>
        </w:rPr>
        <w:t>УСИЛЕНИЯ</w:t>
      </w:r>
      <w:r>
        <w:t xml:space="preserve"> </w:t>
      </w:r>
      <w:r>
        <w:rPr>
          <w:rFonts w:hint="eastAsia"/>
        </w:rPr>
        <w:t>НЕСТАЦИОНАРНЫХ</w:t>
      </w:r>
      <w:r>
        <w:t xml:space="preserve"> </w:t>
      </w:r>
      <w:r>
        <w:rPr>
          <w:rFonts w:hint="eastAsia"/>
        </w:rPr>
        <w:t>ПРОЦЕССОВ</w:t>
      </w:r>
    </w:p>
    <w:p w14:paraId="42054C9D" w14:textId="77777777" w:rsidR="00F52216" w:rsidRDefault="00F52216" w:rsidP="00F52216"/>
    <w:p w14:paraId="6058EA5E" w14:textId="77777777" w:rsidR="00F52216" w:rsidRDefault="00F52216" w:rsidP="00F52216">
      <w:r>
        <w:t xml:space="preserve">2.1. </w:t>
      </w:r>
      <w:r>
        <w:rPr>
          <w:rFonts w:hint="eastAsia"/>
        </w:rPr>
        <w:t>Теоретические</w:t>
      </w:r>
      <w:r>
        <w:t xml:space="preserve"> </w:t>
      </w:r>
      <w:r>
        <w:rPr>
          <w:rFonts w:hint="eastAsia"/>
        </w:rPr>
        <w:t>основы</w:t>
      </w:r>
      <w:r>
        <w:t xml:space="preserve"> </w:t>
      </w:r>
      <w:r>
        <w:rPr>
          <w:rFonts w:hint="eastAsia"/>
        </w:rPr>
        <w:t>стратегического</w:t>
      </w:r>
      <w:r>
        <w:t xml:space="preserve"> </w:t>
      </w:r>
      <w:r>
        <w:rPr>
          <w:rFonts w:hint="eastAsia"/>
        </w:rPr>
        <w:t>планирования</w:t>
      </w:r>
    </w:p>
    <w:p w14:paraId="4E23EEFD" w14:textId="77777777" w:rsidR="00F52216" w:rsidRDefault="00F52216" w:rsidP="00F52216"/>
    <w:p w14:paraId="53944DC1" w14:textId="77777777" w:rsidR="00F52216" w:rsidRDefault="00F52216" w:rsidP="00F52216">
      <w:r>
        <w:t xml:space="preserve">2.2. </w:t>
      </w:r>
      <w:r>
        <w:rPr>
          <w:rFonts w:hint="eastAsia"/>
        </w:rPr>
        <w:t>Инструменты</w:t>
      </w:r>
      <w:r>
        <w:t xml:space="preserve"> </w:t>
      </w:r>
      <w:r>
        <w:rPr>
          <w:rFonts w:hint="eastAsia"/>
        </w:rPr>
        <w:t>стратегического</w:t>
      </w:r>
      <w:r>
        <w:t xml:space="preserve"> </w:t>
      </w:r>
      <w:r>
        <w:rPr>
          <w:rFonts w:hint="eastAsia"/>
        </w:rPr>
        <w:t>планирования</w:t>
      </w:r>
      <w:r>
        <w:t xml:space="preserve"> </w:t>
      </w:r>
      <w:r>
        <w:rPr>
          <w:rFonts w:hint="eastAsia"/>
        </w:rPr>
        <w:t>развития</w:t>
      </w:r>
      <w:r>
        <w:t xml:space="preserve"> </w:t>
      </w:r>
      <w:r>
        <w:rPr>
          <w:rFonts w:hint="eastAsia"/>
        </w:rPr>
        <w:t>нефтегазового</w:t>
      </w:r>
      <w:r>
        <w:t xml:space="preserve"> </w:t>
      </w:r>
      <w:r>
        <w:rPr>
          <w:rFonts w:hint="eastAsia"/>
        </w:rPr>
        <w:t>комплекса</w:t>
      </w:r>
      <w:r>
        <w:t xml:space="preserve"> </w:t>
      </w:r>
      <w:r>
        <w:rPr>
          <w:rFonts w:hint="eastAsia"/>
        </w:rPr>
        <w:t>России</w:t>
      </w:r>
    </w:p>
    <w:p w14:paraId="7B77C9E3" w14:textId="77777777" w:rsidR="00F52216" w:rsidRDefault="00F52216" w:rsidP="00F52216"/>
    <w:p w14:paraId="3D89156E" w14:textId="77777777" w:rsidR="00F52216" w:rsidRDefault="00F52216" w:rsidP="00F52216">
      <w:r>
        <w:t xml:space="preserve">2.3. </w:t>
      </w:r>
      <w:r>
        <w:rPr>
          <w:rFonts w:hint="eastAsia"/>
        </w:rPr>
        <w:t>Стратегическое</w:t>
      </w:r>
      <w:r>
        <w:t xml:space="preserve"> </w:t>
      </w:r>
      <w:r>
        <w:rPr>
          <w:rFonts w:hint="eastAsia"/>
        </w:rPr>
        <w:t>планирование</w:t>
      </w:r>
      <w:r>
        <w:t xml:space="preserve"> </w:t>
      </w:r>
      <w:r>
        <w:rPr>
          <w:rFonts w:hint="eastAsia"/>
        </w:rPr>
        <w:t>и</w:t>
      </w:r>
      <w:r>
        <w:t xml:space="preserve"> </w:t>
      </w:r>
      <w:r>
        <w:rPr>
          <w:rFonts w:hint="eastAsia"/>
        </w:rPr>
        <w:t>мониторинг</w:t>
      </w:r>
      <w:r>
        <w:t xml:space="preserve"> </w:t>
      </w:r>
      <w:r>
        <w:rPr>
          <w:rFonts w:hint="eastAsia"/>
        </w:rPr>
        <w:t>развития</w:t>
      </w:r>
      <w:r>
        <w:t xml:space="preserve"> </w:t>
      </w:r>
      <w:r>
        <w:rPr>
          <w:rFonts w:hint="eastAsia"/>
        </w:rPr>
        <w:t>нефтяной</w:t>
      </w:r>
      <w:r>
        <w:t xml:space="preserve"> </w:t>
      </w:r>
      <w:r>
        <w:rPr>
          <w:rFonts w:hint="eastAsia"/>
        </w:rPr>
        <w:t>отрасли</w:t>
      </w:r>
      <w:r>
        <w:t xml:space="preserve"> </w:t>
      </w:r>
      <w:r>
        <w:rPr>
          <w:rFonts w:hint="eastAsia"/>
        </w:rPr>
        <w:t>с</w:t>
      </w:r>
      <w:r>
        <w:t xml:space="preserve"> </w:t>
      </w:r>
      <w:r>
        <w:rPr>
          <w:rFonts w:hint="eastAsia"/>
        </w:rPr>
        <w:t>использованием</w:t>
      </w:r>
      <w:r>
        <w:t xml:space="preserve"> </w:t>
      </w:r>
      <w:r>
        <w:rPr>
          <w:rFonts w:hint="eastAsia"/>
        </w:rPr>
        <w:t>интегрального</w:t>
      </w:r>
      <w:r>
        <w:t xml:space="preserve"> </w:t>
      </w:r>
      <w:r>
        <w:rPr>
          <w:rFonts w:hint="eastAsia"/>
        </w:rPr>
        <w:t>показателя</w:t>
      </w:r>
      <w:r>
        <w:t xml:space="preserve"> </w:t>
      </w:r>
      <w:r>
        <w:rPr>
          <w:rFonts w:hint="eastAsia"/>
        </w:rPr>
        <w:t>результативности</w:t>
      </w:r>
      <w:r>
        <w:t xml:space="preserve"> </w:t>
      </w:r>
      <w:r>
        <w:rPr>
          <w:rFonts w:hint="eastAsia"/>
        </w:rPr>
        <w:t>стратегии</w:t>
      </w:r>
    </w:p>
    <w:p w14:paraId="4F08027D" w14:textId="77777777" w:rsidR="00F52216" w:rsidRDefault="00F52216" w:rsidP="00F52216"/>
    <w:p w14:paraId="015453F9" w14:textId="77777777" w:rsidR="00F52216" w:rsidRDefault="00F52216" w:rsidP="00F52216">
      <w:r>
        <w:t xml:space="preserve">2.4. </w:t>
      </w:r>
      <w:r>
        <w:rPr>
          <w:rFonts w:hint="eastAsia"/>
        </w:rPr>
        <w:t>Подход</w:t>
      </w:r>
      <w:r>
        <w:t xml:space="preserve"> </w:t>
      </w:r>
      <w:r>
        <w:rPr>
          <w:rFonts w:hint="eastAsia"/>
        </w:rPr>
        <w:t>к</w:t>
      </w:r>
      <w:r>
        <w:t xml:space="preserve"> </w:t>
      </w:r>
      <w:r>
        <w:rPr>
          <w:rFonts w:hint="eastAsia"/>
        </w:rPr>
        <w:t>интегральной</w:t>
      </w:r>
      <w:r>
        <w:t xml:space="preserve"> </w:t>
      </w:r>
      <w:r>
        <w:rPr>
          <w:rFonts w:hint="eastAsia"/>
        </w:rPr>
        <w:t>оценке</w:t>
      </w:r>
      <w:r>
        <w:t xml:space="preserve"> </w:t>
      </w:r>
      <w:r>
        <w:rPr>
          <w:rFonts w:hint="eastAsia"/>
        </w:rPr>
        <w:t>результативности</w:t>
      </w:r>
      <w:r>
        <w:t xml:space="preserve"> </w:t>
      </w:r>
      <w:r>
        <w:rPr>
          <w:rFonts w:hint="eastAsia"/>
        </w:rPr>
        <w:t>стратегии</w:t>
      </w:r>
      <w:r>
        <w:t xml:space="preserve"> </w:t>
      </w:r>
      <w:r>
        <w:rPr>
          <w:rFonts w:hint="eastAsia"/>
        </w:rPr>
        <w:t>развития</w:t>
      </w:r>
      <w:r>
        <w:t xml:space="preserve"> </w:t>
      </w:r>
      <w:r>
        <w:rPr>
          <w:rFonts w:hint="eastAsia"/>
        </w:rPr>
        <w:t>нефтяной</w:t>
      </w:r>
      <w:r>
        <w:t xml:space="preserve"> </w:t>
      </w:r>
      <w:r>
        <w:rPr>
          <w:rFonts w:hint="eastAsia"/>
        </w:rPr>
        <w:t>отрасли</w:t>
      </w:r>
      <w:r>
        <w:t xml:space="preserve"> </w:t>
      </w:r>
      <w:r>
        <w:rPr>
          <w:rFonts w:hint="eastAsia"/>
        </w:rPr>
        <w:t>России</w:t>
      </w:r>
    </w:p>
    <w:p w14:paraId="1B2633C7" w14:textId="77777777" w:rsidR="00F52216" w:rsidRDefault="00F52216" w:rsidP="00F52216"/>
    <w:p w14:paraId="239D153D" w14:textId="77777777" w:rsidR="00F52216" w:rsidRDefault="00F52216" w:rsidP="00F52216">
      <w:r>
        <w:lastRenderedPageBreak/>
        <w:t xml:space="preserve">2.5. </w:t>
      </w:r>
      <w:r>
        <w:rPr>
          <w:rFonts w:hint="eastAsia"/>
        </w:rPr>
        <w:t>Совершенствование</w:t>
      </w:r>
      <w:r>
        <w:t xml:space="preserve"> </w:t>
      </w:r>
      <w:r>
        <w:rPr>
          <w:rFonts w:hint="eastAsia"/>
        </w:rPr>
        <w:t>налогового</w:t>
      </w:r>
      <w:r>
        <w:t xml:space="preserve"> </w:t>
      </w:r>
      <w:r>
        <w:rPr>
          <w:rFonts w:hint="eastAsia"/>
        </w:rPr>
        <w:t>механизма</w:t>
      </w:r>
      <w:r>
        <w:t xml:space="preserve"> </w:t>
      </w:r>
      <w:r>
        <w:rPr>
          <w:rFonts w:hint="eastAsia"/>
        </w:rPr>
        <w:t>стратегического</w:t>
      </w:r>
      <w:r>
        <w:t xml:space="preserve"> </w:t>
      </w:r>
      <w:r>
        <w:rPr>
          <w:rFonts w:hint="eastAsia"/>
        </w:rPr>
        <w:t>управления</w:t>
      </w:r>
      <w:r>
        <w:t xml:space="preserve"> </w:t>
      </w:r>
      <w:r>
        <w:rPr>
          <w:rFonts w:hint="eastAsia"/>
        </w:rPr>
        <w:t>нефтяной</w:t>
      </w:r>
      <w:r>
        <w:t xml:space="preserve"> </w:t>
      </w:r>
      <w:r>
        <w:rPr>
          <w:rFonts w:hint="eastAsia"/>
        </w:rPr>
        <w:t>отраслью</w:t>
      </w:r>
    </w:p>
    <w:p w14:paraId="5C449020" w14:textId="77777777" w:rsidR="00F52216" w:rsidRDefault="00F52216" w:rsidP="00F52216"/>
    <w:p w14:paraId="4D59FE58" w14:textId="77777777" w:rsidR="00F52216" w:rsidRDefault="00F52216" w:rsidP="00F52216">
      <w:r>
        <w:rPr>
          <w:rFonts w:hint="eastAsia"/>
        </w:rPr>
        <w:t>ГЛАВА</w:t>
      </w:r>
      <w:r>
        <w:t xml:space="preserve"> 3. </w:t>
      </w:r>
      <w:r>
        <w:rPr>
          <w:rFonts w:hint="eastAsia"/>
        </w:rPr>
        <w:t>ИНСТРУМЕНТЫ</w:t>
      </w:r>
      <w:r>
        <w:t xml:space="preserve"> </w:t>
      </w:r>
      <w:r>
        <w:rPr>
          <w:rFonts w:hint="eastAsia"/>
        </w:rPr>
        <w:t>ОЦЕНКИ</w:t>
      </w:r>
      <w:r>
        <w:t xml:space="preserve"> </w:t>
      </w:r>
      <w:r>
        <w:rPr>
          <w:rFonts w:hint="eastAsia"/>
        </w:rPr>
        <w:t>ВЛИЯНИЯ</w:t>
      </w:r>
      <w:r>
        <w:t xml:space="preserve"> </w:t>
      </w:r>
      <w:r>
        <w:rPr>
          <w:rFonts w:hint="eastAsia"/>
        </w:rPr>
        <w:t>НЕСТАЦИОНАРНЫХ</w:t>
      </w:r>
      <w:r>
        <w:t xml:space="preserve"> </w:t>
      </w:r>
      <w:r>
        <w:rPr>
          <w:rFonts w:hint="eastAsia"/>
        </w:rPr>
        <w:t>ПРОЦЕССОВ</w:t>
      </w:r>
      <w:r>
        <w:t xml:space="preserve"> </w:t>
      </w:r>
      <w:r>
        <w:rPr>
          <w:rFonts w:hint="eastAsia"/>
        </w:rPr>
        <w:t>НА</w:t>
      </w:r>
      <w:r>
        <w:t xml:space="preserve"> </w:t>
      </w:r>
      <w:r>
        <w:rPr>
          <w:rFonts w:hint="eastAsia"/>
        </w:rPr>
        <w:t>НЕФТЕГАЗОВЫЙ</w:t>
      </w:r>
      <w:r>
        <w:t xml:space="preserve"> </w:t>
      </w:r>
      <w:r>
        <w:rPr>
          <w:rFonts w:hint="eastAsia"/>
        </w:rPr>
        <w:t>КОМПЛЕКС</w:t>
      </w:r>
      <w:r>
        <w:t xml:space="preserve"> </w:t>
      </w:r>
      <w:r>
        <w:rPr>
          <w:rFonts w:hint="eastAsia"/>
        </w:rPr>
        <w:t>И</w:t>
      </w:r>
      <w:r>
        <w:t xml:space="preserve"> </w:t>
      </w:r>
      <w:r>
        <w:rPr>
          <w:rFonts w:hint="eastAsia"/>
        </w:rPr>
        <w:t>ЭКОНОМИКУ</w:t>
      </w:r>
      <w:r>
        <w:t xml:space="preserve"> </w:t>
      </w:r>
      <w:r>
        <w:rPr>
          <w:rFonts w:hint="eastAsia"/>
        </w:rPr>
        <w:t>РОССИИ</w:t>
      </w:r>
    </w:p>
    <w:p w14:paraId="107F488B" w14:textId="77777777" w:rsidR="00F52216" w:rsidRDefault="00F52216" w:rsidP="00F52216"/>
    <w:p w14:paraId="7E0EB66A" w14:textId="77777777" w:rsidR="00F52216" w:rsidRDefault="00F52216" w:rsidP="00F52216">
      <w:r>
        <w:t xml:space="preserve">3.1. </w:t>
      </w:r>
      <w:r>
        <w:rPr>
          <w:rFonts w:hint="eastAsia"/>
        </w:rPr>
        <w:t>Взаимоотношения</w:t>
      </w:r>
      <w:r>
        <w:t xml:space="preserve"> </w:t>
      </w:r>
      <w:r>
        <w:rPr>
          <w:rFonts w:hint="eastAsia"/>
        </w:rPr>
        <w:t>между</w:t>
      </w:r>
      <w:r>
        <w:t xml:space="preserve"> </w:t>
      </w:r>
      <w:r>
        <w:rPr>
          <w:rFonts w:hint="eastAsia"/>
        </w:rPr>
        <w:t>ключевыми</w:t>
      </w:r>
      <w:r>
        <w:t xml:space="preserve"> </w:t>
      </w:r>
      <w:r>
        <w:rPr>
          <w:rFonts w:hint="eastAsia"/>
        </w:rPr>
        <w:t>игроками</w:t>
      </w:r>
    </w:p>
    <w:p w14:paraId="1578EA03" w14:textId="77777777" w:rsidR="00F52216" w:rsidRDefault="00F52216" w:rsidP="00F52216"/>
    <w:p w14:paraId="5AB61EF9" w14:textId="77777777" w:rsidR="00F52216" w:rsidRDefault="00F52216" w:rsidP="00F52216">
      <w:r>
        <w:t xml:space="preserve">3.2. </w:t>
      </w:r>
      <w:r>
        <w:rPr>
          <w:rFonts w:hint="eastAsia"/>
        </w:rPr>
        <w:t>Современные</w:t>
      </w:r>
      <w:r>
        <w:t xml:space="preserve"> </w:t>
      </w:r>
      <w:r>
        <w:rPr>
          <w:rFonts w:hint="eastAsia"/>
        </w:rPr>
        <w:t>инструменты</w:t>
      </w:r>
      <w:r>
        <w:t xml:space="preserve"> </w:t>
      </w:r>
      <w:r>
        <w:rPr>
          <w:rFonts w:hint="eastAsia"/>
        </w:rPr>
        <w:t>оценки</w:t>
      </w:r>
      <w:r>
        <w:t xml:space="preserve"> </w:t>
      </w:r>
      <w:r>
        <w:rPr>
          <w:rFonts w:hint="eastAsia"/>
        </w:rPr>
        <w:t>последствий</w:t>
      </w:r>
      <w:r>
        <w:t xml:space="preserve"> </w:t>
      </w:r>
      <w:r>
        <w:rPr>
          <w:rFonts w:hint="eastAsia"/>
        </w:rPr>
        <w:t>торговых</w:t>
      </w:r>
      <w:r>
        <w:t xml:space="preserve"> </w:t>
      </w:r>
      <w:r>
        <w:rPr>
          <w:rFonts w:hint="eastAsia"/>
        </w:rPr>
        <w:t>взаимодействий</w:t>
      </w:r>
    </w:p>
    <w:p w14:paraId="17CF24E7" w14:textId="77777777" w:rsidR="00F52216" w:rsidRDefault="00F52216" w:rsidP="00F52216"/>
    <w:p w14:paraId="00C781B9" w14:textId="77777777" w:rsidR="00F52216" w:rsidRDefault="00F52216" w:rsidP="00F52216">
      <w:r>
        <w:t xml:space="preserve">3.3. </w:t>
      </w:r>
      <w:r>
        <w:rPr>
          <w:rFonts w:hint="eastAsia"/>
        </w:rPr>
        <w:t>Программно</w:t>
      </w:r>
      <w:r>
        <w:t>-</w:t>
      </w:r>
      <w:r>
        <w:rPr>
          <w:rFonts w:hint="eastAsia"/>
        </w:rPr>
        <w:t>аналитический</w:t>
      </w:r>
      <w:r>
        <w:t xml:space="preserve"> </w:t>
      </w:r>
      <w:r>
        <w:rPr>
          <w:rFonts w:hint="eastAsia"/>
        </w:rPr>
        <w:t>инструмент</w:t>
      </w:r>
      <w:r>
        <w:t xml:space="preserve"> </w:t>
      </w:r>
      <w:r>
        <w:rPr>
          <w:rFonts w:hint="eastAsia"/>
        </w:rPr>
        <w:t>стратегического</w:t>
      </w:r>
      <w:r>
        <w:t xml:space="preserve"> </w:t>
      </w:r>
      <w:r>
        <w:rPr>
          <w:rFonts w:hint="eastAsia"/>
        </w:rPr>
        <w:t>планирования</w:t>
      </w:r>
    </w:p>
    <w:p w14:paraId="00C8347B" w14:textId="77777777" w:rsidR="00F52216" w:rsidRDefault="00F52216" w:rsidP="00F52216"/>
    <w:p w14:paraId="1B9214D9" w14:textId="77777777" w:rsidR="00F52216" w:rsidRDefault="00F52216" w:rsidP="00F52216">
      <w:r>
        <w:rPr>
          <w:rFonts w:hint="eastAsia"/>
        </w:rPr>
        <w:t>ЗАКЛЮЧЕНИЕ</w:t>
      </w:r>
    </w:p>
    <w:p w14:paraId="4E3696B8" w14:textId="77777777" w:rsidR="00F52216" w:rsidRDefault="00F52216" w:rsidP="00F52216"/>
    <w:p w14:paraId="1F40DFC8" w14:textId="77777777" w:rsidR="00F52216" w:rsidRDefault="00F52216" w:rsidP="00F5221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6D5D007" w14:textId="77777777" w:rsidR="00F52216" w:rsidRDefault="00F52216" w:rsidP="00F52216"/>
    <w:p w14:paraId="239A6440" w14:textId="77777777" w:rsidR="00F52216" w:rsidRDefault="00F52216" w:rsidP="00F52216">
      <w:r>
        <w:rPr>
          <w:rFonts w:hint="eastAsia"/>
        </w:rPr>
        <w:t>СПИСОК</w:t>
      </w:r>
      <w:r>
        <w:t xml:space="preserve"> </w:t>
      </w:r>
      <w:r>
        <w:rPr>
          <w:rFonts w:hint="eastAsia"/>
        </w:rPr>
        <w:t>ЛИТЕРАТУРЫ</w:t>
      </w:r>
    </w:p>
    <w:p w14:paraId="7504BE91" w14:textId="77777777" w:rsidR="00F52216" w:rsidRDefault="00F52216" w:rsidP="00F52216"/>
    <w:p w14:paraId="546F9226" w14:textId="520FC047" w:rsidR="00F52216" w:rsidRPr="00F52216" w:rsidRDefault="00F52216" w:rsidP="00F52216">
      <w:r>
        <w:rPr>
          <w:rFonts w:hint="eastAsia"/>
        </w:rPr>
        <w:t>ПРИЛОЖЕНИЕ</w:t>
      </w:r>
      <w:r>
        <w:t xml:space="preserve"> </w:t>
      </w:r>
      <w:r>
        <w:rPr>
          <w:rFonts w:hint="eastAsia"/>
        </w:rPr>
        <w:t>А</w:t>
      </w:r>
      <w:r>
        <w:t xml:space="preserve">. </w:t>
      </w:r>
      <w:r>
        <w:rPr>
          <w:rFonts w:hint="eastAsia"/>
        </w:rPr>
        <w:t>ПРОГРАММНАЯ</w:t>
      </w:r>
      <w:r>
        <w:t xml:space="preserve"> </w:t>
      </w:r>
      <w:r>
        <w:rPr>
          <w:rFonts w:hint="eastAsia"/>
        </w:rPr>
        <w:t>СТРУКТУРА</w:t>
      </w:r>
      <w:r>
        <w:t xml:space="preserve"> </w:t>
      </w:r>
      <w:r>
        <w:rPr>
          <w:rFonts w:hint="eastAsia"/>
        </w:rPr>
        <w:t>ДЛЯ</w:t>
      </w:r>
      <w:r>
        <w:t xml:space="preserve"> </w:t>
      </w:r>
      <w:r>
        <w:rPr>
          <w:rFonts w:hint="eastAsia"/>
        </w:rPr>
        <w:t>ПОСТРОЕНИЯ</w:t>
      </w:r>
      <w:r>
        <w:t xml:space="preserve"> </w:t>
      </w:r>
      <w:r>
        <w:rPr>
          <w:rFonts w:hint="eastAsia"/>
        </w:rPr>
        <w:t>ИЕРАРХИЧЕСКИХ</w:t>
      </w:r>
      <w:r>
        <w:t xml:space="preserve"> </w:t>
      </w:r>
      <w:r>
        <w:rPr>
          <w:rFonts w:hint="eastAsia"/>
        </w:rPr>
        <w:t>АГЕНТ</w:t>
      </w:r>
      <w:r>
        <w:t>-</w:t>
      </w:r>
      <w:r>
        <w:rPr>
          <w:rFonts w:hint="eastAsia"/>
        </w:rPr>
        <w:t>ОРИЕНТИРОВАННЫХ</w:t>
      </w:r>
      <w:r>
        <w:t xml:space="preserve"> </w:t>
      </w:r>
      <w:r>
        <w:rPr>
          <w:rFonts w:hint="eastAsia"/>
        </w:rPr>
        <w:t>МОДЕЛЕЙ</w:t>
      </w:r>
    </w:p>
    <w:sectPr w:rsidR="00F52216" w:rsidRPr="00F52216" w:rsidSect="00B877A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46F2" w14:textId="77777777" w:rsidR="00B877A4" w:rsidRDefault="00B877A4">
      <w:pPr>
        <w:spacing w:after="0" w:line="240" w:lineRule="auto"/>
      </w:pPr>
      <w:r>
        <w:separator/>
      </w:r>
    </w:p>
  </w:endnote>
  <w:endnote w:type="continuationSeparator" w:id="0">
    <w:p w14:paraId="12A224F0" w14:textId="77777777" w:rsidR="00B877A4" w:rsidRDefault="00B8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A316" w14:textId="77777777" w:rsidR="00B877A4" w:rsidRDefault="00B877A4"/>
    <w:p w14:paraId="07C3478E" w14:textId="77777777" w:rsidR="00B877A4" w:rsidRDefault="00B877A4"/>
    <w:p w14:paraId="699CCDC7" w14:textId="77777777" w:rsidR="00B877A4" w:rsidRDefault="00B877A4"/>
    <w:p w14:paraId="3F8F382A" w14:textId="77777777" w:rsidR="00B877A4" w:rsidRDefault="00B877A4"/>
    <w:p w14:paraId="746A7A2C" w14:textId="77777777" w:rsidR="00B877A4" w:rsidRDefault="00B877A4"/>
    <w:p w14:paraId="33DDDECC" w14:textId="77777777" w:rsidR="00B877A4" w:rsidRDefault="00B877A4"/>
    <w:p w14:paraId="61B918D7" w14:textId="77777777" w:rsidR="00B877A4" w:rsidRDefault="00B877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71ABA5" wp14:editId="01D2DC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C24F0" w14:textId="77777777" w:rsidR="00B877A4" w:rsidRDefault="00B877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71AB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4C24F0" w14:textId="77777777" w:rsidR="00B877A4" w:rsidRDefault="00B877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FADD0E" w14:textId="77777777" w:rsidR="00B877A4" w:rsidRDefault="00B877A4"/>
    <w:p w14:paraId="76FF199B" w14:textId="77777777" w:rsidR="00B877A4" w:rsidRDefault="00B877A4"/>
    <w:p w14:paraId="33864000" w14:textId="77777777" w:rsidR="00B877A4" w:rsidRDefault="00B877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514D39" wp14:editId="770C3D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B92D7" w14:textId="77777777" w:rsidR="00B877A4" w:rsidRDefault="00B877A4"/>
                          <w:p w14:paraId="3C9CF56F" w14:textId="77777777" w:rsidR="00B877A4" w:rsidRDefault="00B877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514D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DB92D7" w14:textId="77777777" w:rsidR="00B877A4" w:rsidRDefault="00B877A4"/>
                    <w:p w14:paraId="3C9CF56F" w14:textId="77777777" w:rsidR="00B877A4" w:rsidRDefault="00B877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522108" w14:textId="77777777" w:rsidR="00B877A4" w:rsidRDefault="00B877A4"/>
    <w:p w14:paraId="29CA125D" w14:textId="77777777" w:rsidR="00B877A4" w:rsidRDefault="00B877A4">
      <w:pPr>
        <w:rPr>
          <w:sz w:val="2"/>
          <w:szCs w:val="2"/>
        </w:rPr>
      </w:pPr>
    </w:p>
    <w:p w14:paraId="482F4730" w14:textId="77777777" w:rsidR="00B877A4" w:rsidRDefault="00B877A4"/>
    <w:p w14:paraId="58CAC844" w14:textId="77777777" w:rsidR="00B877A4" w:rsidRDefault="00B877A4">
      <w:pPr>
        <w:spacing w:after="0" w:line="240" w:lineRule="auto"/>
      </w:pPr>
    </w:p>
  </w:footnote>
  <w:footnote w:type="continuationSeparator" w:id="0">
    <w:p w14:paraId="2E816100" w14:textId="77777777" w:rsidR="00B877A4" w:rsidRDefault="00B87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4"/>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7805</TotalTime>
  <Pages>2</Pages>
  <Words>250</Words>
  <Characters>1426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1008</cp:revision>
  <cp:lastPrinted>2009-02-06T05:36:00Z</cp:lastPrinted>
  <dcterms:created xsi:type="dcterms:W3CDTF">2024-04-09T10:20:00Z</dcterms:created>
  <dcterms:modified xsi:type="dcterms:W3CDTF">2024-04-20T15:02:00Z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