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9B730" w14:textId="77777777" w:rsidR="007B355D" w:rsidRDefault="007B355D" w:rsidP="007B355D">
      <w:r>
        <w:rPr>
          <w:rFonts w:hint="eastAsia"/>
        </w:rPr>
        <w:t>ОГЛАВЛЕНИЕ</w:t>
      </w:r>
      <w:r>
        <w:t xml:space="preserve"> </w:t>
      </w:r>
      <w:r>
        <w:rPr>
          <w:rFonts w:hint="eastAsia"/>
        </w:rPr>
        <w:t>ДИССЕРТАЦИИ</w:t>
      </w:r>
    </w:p>
    <w:p w14:paraId="544560A9" w14:textId="77777777" w:rsidR="007B355D" w:rsidRDefault="007B355D" w:rsidP="007B355D">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Дмитриева</w:t>
      </w:r>
      <w:r>
        <w:t xml:space="preserve">, </w:t>
      </w:r>
      <w:r>
        <w:rPr>
          <w:rFonts w:hint="eastAsia"/>
        </w:rPr>
        <w:t>Нелли</w:t>
      </w:r>
      <w:r>
        <w:t xml:space="preserve"> </w:t>
      </w:r>
      <w:r>
        <w:rPr>
          <w:rFonts w:hint="eastAsia"/>
        </w:rPr>
        <w:t>Алексеевна</w:t>
      </w:r>
    </w:p>
    <w:p w14:paraId="049A2464" w14:textId="77777777" w:rsidR="007B355D" w:rsidRDefault="007B355D" w:rsidP="007B355D">
      <w:r>
        <w:rPr>
          <w:rFonts w:hint="eastAsia"/>
        </w:rPr>
        <w:t>Введение</w:t>
      </w:r>
    </w:p>
    <w:p w14:paraId="2872C082" w14:textId="77777777" w:rsidR="007B355D" w:rsidRDefault="007B355D" w:rsidP="007B355D"/>
    <w:p w14:paraId="55500D32" w14:textId="77777777" w:rsidR="007B355D" w:rsidRDefault="007B355D" w:rsidP="007B355D">
      <w:r>
        <w:rPr>
          <w:rFonts w:hint="eastAsia"/>
        </w:rPr>
        <w:t>СОДЕРЖАНИЕ</w:t>
      </w:r>
    </w:p>
    <w:p w14:paraId="7B172C6C" w14:textId="77777777" w:rsidR="007B355D" w:rsidRDefault="007B355D" w:rsidP="007B355D"/>
    <w:p w14:paraId="431035B4" w14:textId="77777777" w:rsidR="007B355D" w:rsidRDefault="007B355D" w:rsidP="007B355D">
      <w:r>
        <w:t xml:space="preserve">1 </w:t>
      </w:r>
      <w:r>
        <w:rPr>
          <w:rFonts w:hint="eastAsia"/>
        </w:rPr>
        <w:t>Обзор</w:t>
      </w:r>
      <w:r>
        <w:t xml:space="preserve"> </w:t>
      </w:r>
      <w:r>
        <w:rPr>
          <w:rFonts w:hint="eastAsia"/>
        </w:rPr>
        <w:t>литературы</w:t>
      </w:r>
    </w:p>
    <w:p w14:paraId="5FE907A4" w14:textId="77777777" w:rsidR="007B355D" w:rsidRDefault="007B355D" w:rsidP="007B355D"/>
    <w:p w14:paraId="09D702D6" w14:textId="77777777" w:rsidR="007B355D" w:rsidRDefault="007B355D" w:rsidP="007B355D">
      <w:r>
        <w:t xml:space="preserve">1.1 </w:t>
      </w:r>
      <w:r>
        <w:rPr>
          <w:rFonts w:hint="eastAsia"/>
        </w:rPr>
        <w:t>Распространение</w:t>
      </w:r>
      <w:r>
        <w:t xml:space="preserve"> </w:t>
      </w:r>
      <w:r>
        <w:rPr>
          <w:rFonts w:hint="eastAsia"/>
        </w:rPr>
        <w:t>алеутской</w:t>
      </w:r>
      <w:r>
        <w:t xml:space="preserve"> </w:t>
      </w:r>
      <w:r>
        <w:rPr>
          <w:rFonts w:hint="eastAsia"/>
        </w:rPr>
        <w:t>болезни</w:t>
      </w:r>
      <w:r>
        <w:t xml:space="preserve"> </w:t>
      </w:r>
      <w:r>
        <w:rPr>
          <w:rFonts w:hint="eastAsia"/>
        </w:rPr>
        <w:t>норок</w:t>
      </w:r>
    </w:p>
    <w:p w14:paraId="18948092" w14:textId="77777777" w:rsidR="007B355D" w:rsidRDefault="007B355D" w:rsidP="007B355D"/>
    <w:p w14:paraId="141516B1" w14:textId="77777777" w:rsidR="007B355D" w:rsidRDefault="007B355D" w:rsidP="007B355D">
      <w:r>
        <w:t xml:space="preserve">1.2 </w:t>
      </w:r>
      <w:r>
        <w:rPr>
          <w:rFonts w:hint="eastAsia"/>
        </w:rPr>
        <w:t>Управление</w:t>
      </w:r>
      <w:r>
        <w:t xml:space="preserve"> </w:t>
      </w:r>
      <w:r>
        <w:rPr>
          <w:rFonts w:hint="eastAsia"/>
        </w:rPr>
        <w:t>эпизоотическим</w:t>
      </w:r>
      <w:r>
        <w:t xml:space="preserve"> </w:t>
      </w:r>
      <w:r>
        <w:rPr>
          <w:rFonts w:hint="eastAsia"/>
        </w:rPr>
        <w:t>процессом</w:t>
      </w:r>
      <w:r>
        <w:t xml:space="preserve"> </w:t>
      </w:r>
      <w:r>
        <w:rPr>
          <w:rFonts w:hint="eastAsia"/>
        </w:rPr>
        <w:t>алеутской</w:t>
      </w:r>
      <w:r>
        <w:t xml:space="preserve"> </w:t>
      </w:r>
      <w:r>
        <w:rPr>
          <w:rFonts w:hint="eastAsia"/>
        </w:rPr>
        <w:t>болезни</w:t>
      </w:r>
      <w:r>
        <w:t xml:space="preserve"> </w:t>
      </w:r>
      <w:r>
        <w:rPr>
          <w:rFonts w:hint="eastAsia"/>
        </w:rPr>
        <w:t>нооокя</w:t>
      </w:r>
      <w:r>
        <w:t xml:space="preserve"> </w:t>
      </w:r>
      <w:r>
        <w:rPr>
          <w:rFonts w:hint="eastAsia"/>
        </w:rPr>
        <w:t>члеповодстве</w:t>
      </w:r>
    </w:p>
    <w:p w14:paraId="081439E1" w14:textId="77777777" w:rsidR="007B355D" w:rsidRDefault="007B355D" w:rsidP="007B355D"/>
    <w:p w14:paraId="0AFD1B59" w14:textId="77777777" w:rsidR="007B355D" w:rsidRDefault="007B355D" w:rsidP="007B355D">
      <w:r>
        <w:t>4 "</w:t>
      </w:r>
      <w:r>
        <w:rPr>
          <w:rFonts w:hint="eastAsia"/>
        </w:rPr>
        <w:t>А</w:t>
      </w:r>
      <w:r>
        <w:t xml:space="preserve"> * '</w:t>
      </w:r>
    </w:p>
    <w:p w14:paraId="2B0ED80F" w14:textId="77777777" w:rsidR="007B355D" w:rsidRDefault="007B355D" w:rsidP="007B355D"/>
    <w:p w14:paraId="73839029" w14:textId="77777777" w:rsidR="007B355D" w:rsidRDefault="007B355D" w:rsidP="007B355D">
      <w:r>
        <w:t xml:space="preserve">1.2.1 </w:t>
      </w:r>
      <w:r>
        <w:rPr>
          <w:rFonts w:hint="eastAsia"/>
        </w:rPr>
        <w:t>Терапия</w:t>
      </w:r>
      <w:r>
        <w:t xml:space="preserve"> </w:t>
      </w:r>
      <w:r>
        <w:rPr>
          <w:rFonts w:hint="eastAsia"/>
        </w:rPr>
        <w:t>и</w:t>
      </w:r>
      <w:r>
        <w:t xml:space="preserve"> </w:t>
      </w:r>
      <w:r>
        <w:rPr>
          <w:rFonts w:hint="eastAsia"/>
        </w:rPr>
        <w:t>профилактика</w:t>
      </w:r>
      <w:r>
        <w:t xml:space="preserve"> </w:t>
      </w:r>
      <w:r>
        <w:rPr>
          <w:rFonts w:hint="eastAsia"/>
        </w:rPr>
        <w:t>алеутской</w:t>
      </w:r>
      <w:r>
        <w:t xml:space="preserve"> </w:t>
      </w:r>
      <w:r>
        <w:rPr>
          <w:rFonts w:hint="eastAsia"/>
        </w:rPr>
        <w:t>болезни</w:t>
      </w:r>
      <w:r>
        <w:t xml:space="preserve"> </w:t>
      </w:r>
      <w:r>
        <w:rPr>
          <w:rFonts w:hint="eastAsia"/>
        </w:rPr>
        <w:t>норок</w:t>
      </w:r>
    </w:p>
    <w:p w14:paraId="193E777F" w14:textId="77777777" w:rsidR="007B355D" w:rsidRDefault="007B355D" w:rsidP="007B355D"/>
    <w:p w14:paraId="0C7B0DB2" w14:textId="77777777" w:rsidR="007B355D" w:rsidRDefault="007B355D" w:rsidP="007B355D">
      <w:r>
        <w:t xml:space="preserve">1.2.2 </w:t>
      </w:r>
      <w:r>
        <w:rPr>
          <w:rFonts w:hint="eastAsia"/>
        </w:rPr>
        <w:t>Диагностические</w:t>
      </w:r>
      <w:r>
        <w:t xml:space="preserve"> </w:t>
      </w:r>
      <w:r>
        <w:rPr>
          <w:rFonts w:hint="eastAsia"/>
        </w:rPr>
        <w:t>исследования</w:t>
      </w:r>
      <w:r>
        <w:t xml:space="preserve"> </w:t>
      </w:r>
      <w:r>
        <w:rPr>
          <w:rFonts w:hint="eastAsia"/>
        </w:rPr>
        <w:t>норок</w:t>
      </w:r>
      <w:r>
        <w:t xml:space="preserve"> </w:t>
      </w:r>
      <w:r>
        <w:rPr>
          <w:rFonts w:hint="eastAsia"/>
        </w:rPr>
        <w:t>на</w:t>
      </w:r>
      <w:r>
        <w:t xml:space="preserve"> </w:t>
      </w:r>
      <w:r>
        <w:rPr>
          <w:rFonts w:hint="eastAsia"/>
        </w:rPr>
        <w:t>алеутскую</w:t>
      </w:r>
      <w:r>
        <w:t xml:space="preserve"> </w:t>
      </w:r>
      <w:r>
        <w:rPr>
          <w:rFonts w:hint="eastAsia"/>
        </w:rPr>
        <w:t>болезнь</w:t>
      </w:r>
    </w:p>
    <w:p w14:paraId="67C90EDF" w14:textId="77777777" w:rsidR="007B355D" w:rsidRDefault="007B355D" w:rsidP="007B355D"/>
    <w:p w14:paraId="274C7D78" w14:textId="77777777" w:rsidR="007B355D" w:rsidRDefault="007B355D" w:rsidP="007B355D">
      <w:r>
        <w:t xml:space="preserve">1.2.3 </w:t>
      </w:r>
      <w:r>
        <w:rPr>
          <w:rFonts w:hint="eastAsia"/>
        </w:rPr>
        <w:t>Противоэпизоотические</w:t>
      </w:r>
      <w:r>
        <w:t xml:space="preserve"> </w:t>
      </w:r>
      <w:r>
        <w:rPr>
          <w:rFonts w:hint="eastAsia"/>
        </w:rPr>
        <w:t>мероприятия</w:t>
      </w:r>
      <w:r>
        <w:t xml:space="preserve"> </w:t>
      </w:r>
      <w:r>
        <w:rPr>
          <w:rFonts w:hint="eastAsia"/>
        </w:rPr>
        <w:t>при</w:t>
      </w:r>
      <w:r>
        <w:t xml:space="preserve"> </w:t>
      </w:r>
      <w:r>
        <w:rPr>
          <w:rFonts w:hint="eastAsia"/>
        </w:rPr>
        <w:t>алеутской</w:t>
      </w:r>
      <w:r>
        <w:t xml:space="preserve"> </w:t>
      </w:r>
      <w:r>
        <w:rPr>
          <w:rFonts w:hint="eastAsia"/>
        </w:rPr>
        <w:t>болезни</w:t>
      </w:r>
      <w:r>
        <w:t xml:space="preserve"> </w:t>
      </w:r>
      <w:r>
        <w:rPr>
          <w:rFonts w:hint="eastAsia"/>
        </w:rPr>
        <w:t>норок</w:t>
      </w:r>
    </w:p>
    <w:p w14:paraId="3C76331F" w14:textId="77777777" w:rsidR="007B355D" w:rsidRDefault="007B355D" w:rsidP="007B355D"/>
    <w:p w14:paraId="62942FDF" w14:textId="1D93ED87" w:rsidR="001C68DB" w:rsidRPr="007B355D" w:rsidRDefault="007B355D" w:rsidP="007B355D">
      <w:r>
        <w:t xml:space="preserve">1.3 </w:t>
      </w:r>
      <w:r>
        <w:rPr>
          <w:rFonts w:hint="eastAsia"/>
        </w:rPr>
        <w:t>Управление</w:t>
      </w:r>
      <w:r>
        <w:t xml:space="preserve"> </w:t>
      </w:r>
      <w:r>
        <w:rPr>
          <w:rFonts w:hint="eastAsia"/>
        </w:rPr>
        <w:t>эпизоотическим</w:t>
      </w:r>
      <w:r>
        <w:t xml:space="preserve"> </w:t>
      </w:r>
      <w:r>
        <w:rPr>
          <w:rFonts w:hint="eastAsia"/>
        </w:rPr>
        <w:t>процессом</w:t>
      </w:r>
      <w:r>
        <w:t xml:space="preserve"> </w:t>
      </w:r>
      <w:r>
        <w:rPr>
          <w:rFonts w:hint="eastAsia"/>
        </w:rPr>
        <w:t>с</w:t>
      </w:r>
      <w:r>
        <w:t xml:space="preserve"> </w:t>
      </w:r>
      <w:r>
        <w:rPr>
          <w:rFonts w:hint="eastAsia"/>
        </w:rPr>
        <w:t>использованием</w:t>
      </w:r>
      <w:r>
        <w:t xml:space="preserve"> </w:t>
      </w:r>
      <w:r>
        <w:rPr>
          <w:rFonts w:hint="eastAsia"/>
        </w:rPr>
        <w:t>математического</w:t>
      </w:r>
      <w:r>
        <w:t xml:space="preserve"> </w:t>
      </w:r>
      <w:r>
        <w:rPr>
          <w:rFonts w:hint="eastAsia"/>
        </w:rPr>
        <w:t>и</w:t>
      </w:r>
      <w:r>
        <w:t xml:space="preserve"> </w:t>
      </w:r>
      <w:r>
        <w:rPr>
          <w:rFonts w:hint="eastAsia"/>
        </w:rPr>
        <w:t>компьютерного</w:t>
      </w:r>
      <w:r>
        <w:t xml:space="preserve"> </w:t>
      </w:r>
      <w:r>
        <w:rPr>
          <w:rFonts w:hint="eastAsia"/>
        </w:rPr>
        <w:t>моделирования</w:t>
      </w:r>
    </w:p>
    <w:sectPr w:rsidR="001C68DB" w:rsidRPr="007B355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05724" w14:textId="77777777" w:rsidR="00E92663" w:rsidRPr="008D1934" w:rsidRDefault="00E92663">
      <w:pPr>
        <w:spacing w:after="0" w:line="240" w:lineRule="auto"/>
      </w:pPr>
      <w:r w:rsidRPr="008D1934">
        <w:separator/>
      </w:r>
    </w:p>
  </w:endnote>
  <w:endnote w:type="continuationSeparator" w:id="0">
    <w:p w14:paraId="571967DF" w14:textId="77777777" w:rsidR="00E92663" w:rsidRPr="008D1934" w:rsidRDefault="00E9266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98F68" w14:textId="77777777" w:rsidR="00E92663" w:rsidRPr="008D1934" w:rsidRDefault="00E92663"/>
    <w:p w14:paraId="659F8CBA" w14:textId="77777777" w:rsidR="00E92663" w:rsidRPr="008D1934" w:rsidRDefault="00E92663"/>
    <w:p w14:paraId="34E6B6D4" w14:textId="77777777" w:rsidR="00E92663" w:rsidRPr="008D1934" w:rsidRDefault="00E92663"/>
    <w:p w14:paraId="1200B524" w14:textId="77777777" w:rsidR="00E92663" w:rsidRPr="008D1934" w:rsidRDefault="00E92663"/>
    <w:p w14:paraId="4031DC8D" w14:textId="77777777" w:rsidR="00E92663" w:rsidRPr="008D1934" w:rsidRDefault="00E92663"/>
    <w:p w14:paraId="53E6E915" w14:textId="77777777" w:rsidR="00E92663" w:rsidRPr="008D1934" w:rsidRDefault="00E92663"/>
    <w:p w14:paraId="5C88BEFE" w14:textId="77777777" w:rsidR="00E92663" w:rsidRPr="008D1934" w:rsidRDefault="00E92663">
      <w:pPr>
        <w:rPr>
          <w:sz w:val="2"/>
          <w:szCs w:val="2"/>
        </w:rPr>
      </w:pPr>
      <w:r>
        <w:rPr>
          <w:noProof/>
        </w:rPr>
        <mc:AlternateContent>
          <mc:Choice Requires="wps">
            <w:drawing>
              <wp:anchor distT="0" distB="0" distL="63500" distR="63500" simplePos="0" relativeHeight="251660288" behindDoc="1" locked="0" layoutInCell="1" allowOverlap="1" wp14:anchorId="50ED3879" wp14:editId="379C634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E53FE99" w14:textId="77777777" w:rsidR="00E92663" w:rsidRPr="008D1934" w:rsidRDefault="00E9266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ED387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E53FE99" w14:textId="77777777" w:rsidR="00E92663" w:rsidRPr="008D1934" w:rsidRDefault="00E9266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513F37D" w14:textId="77777777" w:rsidR="00E92663" w:rsidRPr="008D1934" w:rsidRDefault="00E92663"/>
    <w:p w14:paraId="6970B463" w14:textId="77777777" w:rsidR="00E92663" w:rsidRPr="008D1934" w:rsidRDefault="00E92663"/>
    <w:p w14:paraId="23C519BA" w14:textId="77777777" w:rsidR="00E92663" w:rsidRPr="008D1934" w:rsidRDefault="00E92663">
      <w:pPr>
        <w:rPr>
          <w:sz w:val="2"/>
          <w:szCs w:val="2"/>
        </w:rPr>
      </w:pPr>
      <w:r>
        <w:rPr>
          <w:noProof/>
        </w:rPr>
        <mc:AlternateContent>
          <mc:Choice Requires="wps">
            <w:drawing>
              <wp:anchor distT="0" distB="0" distL="63500" distR="63500" simplePos="0" relativeHeight="251659264" behindDoc="1" locked="0" layoutInCell="1" allowOverlap="1" wp14:anchorId="059A9004" wp14:editId="1593936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F96C66F" w14:textId="77777777" w:rsidR="00E92663" w:rsidRPr="008D1934" w:rsidRDefault="00E9266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9A900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F96C66F" w14:textId="77777777" w:rsidR="00E92663" w:rsidRPr="008D1934" w:rsidRDefault="00E9266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B78AD4A" w14:textId="77777777" w:rsidR="00E92663" w:rsidRPr="008D1934" w:rsidRDefault="00E92663"/>
    <w:p w14:paraId="3F9CDCFB" w14:textId="77777777" w:rsidR="00E92663" w:rsidRPr="008D1934" w:rsidRDefault="00E92663">
      <w:pPr>
        <w:rPr>
          <w:sz w:val="2"/>
          <w:szCs w:val="2"/>
        </w:rPr>
      </w:pPr>
    </w:p>
    <w:p w14:paraId="7FD64EA3" w14:textId="77777777" w:rsidR="00E92663" w:rsidRPr="008D1934" w:rsidRDefault="00E92663"/>
    <w:p w14:paraId="5B93D207" w14:textId="77777777" w:rsidR="00E92663" w:rsidRPr="008D1934" w:rsidRDefault="00E92663">
      <w:pPr>
        <w:spacing w:after="0" w:line="240" w:lineRule="auto"/>
      </w:pPr>
    </w:p>
  </w:footnote>
  <w:footnote w:type="continuationSeparator" w:id="0">
    <w:p w14:paraId="4839F1A0" w14:textId="77777777" w:rsidR="00E92663" w:rsidRPr="008D1934" w:rsidRDefault="00E9266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63"/>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8160</TotalTime>
  <Pages>1</Pages>
  <Words>81</Words>
  <Characters>462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215</cp:revision>
  <cp:lastPrinted>2024-05-12T14:21:00Z</cp:lastPrinted>
  <dcterms:created xsi:type="dcterms:W3CDTF">2024-05-20T16:55:00Z</dcterms:created>
  <dcterms:modified xsi:type="dcterms:W3CDTF">2024-06-03T00:42:00Z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