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МИКОЛАЄНКО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АЛЛА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ЮРІЇВНА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Назва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дисертаційної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роботи</w:t>
      </w:r>
      <w:r w:rsidRPr="00BC4D2E">
        <w:rPr>
          <w:rFonts w:ascii="Verdana" w:hAnsi="Verdana"/>
          <w:color w:val="000000"/>
          <w:shd w:val="clear" w:color="auto" w:fill="FFFFFF"/>
        </w:rPr>
        <w:t>: "</w:t>
      </w: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(1967</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2015)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p>
    <w:p w:rsidR="00BC4D2E" w:rsidRPr="00BC4D2E" w:rsidRDefault="00BC4D2E" w:rsidP="00BC4D2E">
      <w:pPr>
        <w:rPr>
          <w:rFonts w:ascii="Verdana" w:hAnsi="Verdana"/>
          <w:color w:val="000000"/>
          <w:shd w:val="clear" w:color="auto" w:fill="FFFFFF"/>
        </w:rPr>
      </w:pPr>
    </w:p>
    <w:p w:rsidR="00BC4D2E" w:rsidRPr="00BC4D2E" w:rsidRDefault="00BC4D2E" w:rsidP="00BC4D2E">
      <w:pPr>
        <w:rPr>
          <w:rFonts w:ascii="Verdana" w:hAnsi="Verdana"/>
          <w:color w:val="000000"/>
          <w:shd w:val="clear" w:color="auto" w:fill="FFFFFF"/>
        </w:rPr>
      </w:pP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Міністерство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Київський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національний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університет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мистецтв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рукопису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МИКОЛАЄНКО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АЛЛА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ЮРІЇВНА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УДК</w:t>
      </w:r>
      <w:r w:rsidRPr="00BC4D2E">
        <w:rPr>
          <w:rFonts w:ascii="Verdana" w:hAnsi="Verdana"/>
          <w:color w:val="000000"/>
          <w:shd w:val="clear" w:color="auto" w:fill="FFFFFF"/>
        </w:rPr>
        <w:t xml:space="preserve"> 007:304:655.41(477)(73=161.2)"1967/2015"</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(1967</w:t>
      </w:r>
      <w:r w:rsidRPr="00BC4D2E">
        <w:rPr>
          <w:rFonts w:ascii="Verdana" w:hAnsi="Verdana" w:hint="eastAsia"/>
          <w:color w:val="000000"/>
          <w:shd w:val="clear" w:color="auto" w:fill="FFFFFF"/>
        </w:rPr>
        <w:t>–</w:t>
      </w:r>
      <w:r w:rsidRPr="00BC4D2E">
        <w:rPr>
          <w:rFonts w:ascii="Verdana" w:hAnsi="Verdana"/>
          <w:color w:val="000000"/>
          <w:shd w:val="clear" w:color="auto" w:fill="FFFFFF"/>
        </w:rPr>
        <w:t>2015)</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27.00.05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редагування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Дисертація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здобуття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ступеня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кандидата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соціальних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комунікацій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керівник</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Гурбанська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Антоніна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Іванівна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доктор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філологічних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професор</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Київ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2015</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2</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ЗМІСТ</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ВСТУП……………………………………………………………………………</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4</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РОЗДІЛ</w:t>
      </w:r>
      <w:r w:rsidRPr="00BC4D2E">
        <w:rPr>
          <w:rFonts w:ascii="Verdana" w:hAnsi="Verdana"/>
          <w:color w:val="000000"/>
          <w:shd w:val="clear" w:color="auto" w:fill="FFFFFF"/>
        </w:rPr>
        <w:t xml:space="preserve"> 1. </w:t>
      </w:r>
      <w:r w:rsidRPr="00BC4D2E">
        <w:rPr>
          <w:rFonts w:ascii="Verdana" w:hAnsi="Verdana" w:hint="eastAsia"/>
          <w:color w:val="000000"/>
          <w:shd w:val="clear" w:color="auto" w:fill="FFFFFF"/>
        </w:rPr>
        <w:t>ДІЯЛЬНІСТЬВИДАВНИЦТВА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ПРЕДМЕТ</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АНАЛІЗУ……………………………………………</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..11</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1.1. </w:t>
      </w:r>
      <w:r w:rsidRPr="00BC4D2E">
        <w:rPr>
          <w:rFonts w:ascii="Verdana" w:hAnsi="Verdana" w:hint="eastAsia"/>
          <w:color w:val="000000"/>
          <w:shd w:val="clear" w:color="auto" w:fill="FFFFFF"/>
        </w:rPr>
        <w:t>Висвітлення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контексті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теоретичних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історичних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досліджень………………</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.11</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1.2. </w:t>
      </w:r>
      <w:r w:rsidRPr="00BC4D2E">
        <w:rPr>
          <w:rFonts w:ascii="Verdana" w:hAnsi="Verdana" w:hint="eastAsia"/>
          <w:color w:val="000000"/>
          <w:shd w:val="clear" w:color="auto" w:fill="FFFFFF"/>
        </w:rPr>
        <w:t>Джерела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архівна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складова………</w:t>
      </w:r>
      <w:r w:rsidRPr="00BC4D2E">
        <w:rPr>
          <w:rFonts w:ascii="Verdana" w:hAnsi="Verdana"/>
          <w:color w:val="000000"/>
          <w:shd w:val="clear" w:color="auto" w:fill="FFFFFF"/>
        </w:rPr>
        <w:t>...27</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розділу</w:t>
      </w:r>
      <w:r w:rsidRPr="00BC4D2E">
        <w:rPr>
          <w:rFonts w:ascii="Verdana" w:hAnsi="Verdana"/>
          <w:color w:val="000000"/>
          <w:shd w:val="clear" w:color="auto" w:fill="FFFFFF"/>
        </w:rPr>
        <w:t xml:space="preserve"> 1</w:t>
      </w:r>
      <w:r w:rsidRPr="00BC4D2E">
        <w:rPr>
          <w:rFonts w:ascii="Verdana" w:hAnsi="Verdana" w:hint="eastAsia"/>
          <w:color w:val="000000"/>
          <w:shd w:val="clear" w:color="auto" w:fill="FFFFFF"/>
        </w:rPr>
        <w:t>………………………………………………………</w:t>
      </w:r>
      <w:r w:rsidRPr="00BC4D2E">
        <w:rPr>
          <w:rFonts w:ascii="Verdana" w:hAnsi="Verdana"/>
          <w:color w:val="000000"/>
          <w:shd w:val="clear" w:color="auto" w:fill="FFFFFF"/>
        </w:rPr>
        <w:t>.35</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РОЗДІЛ</w:t>
      </w:r>
      <w:r w:rsidRPr="00BC4D2E">
        <w:rPr>
          <w:rFonts w:ascii="Verdana" w:hAnsi="Verdana"/>
          <w:color w:val="000000"/>
          <w:shd w:val="clear" w:color="auto" w:fill="FFFFFF"/>
        </w:rPr>
        <w:t xml:space="preserve"> 2. </w:t>
      </w:r>
      <w:r w:rsidRPr="00BC4D2E">
        <w:rPr>
          <w:rFonts w:ascii="Verdana" w:hAnsi="Verdana" w:hint="eastAsia"/>
          <w:color w:val="000000"/>
          <w:shd w:val="clear" w:color="auto" w:fill="FFFFFF"/>
        </w:rPr>
        <w:t>ОСОБЛИВОСТІ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СТАНОВЛЕННЯ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.37</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2.1.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 xml:space="preserve"> (1950</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1967): </w:t>
      </w:r>
      <w:r w:rsidRPr="00BC4D2E">
        <w:rPr>
          <w:rFonts w:ascii="Verdana" w:hAnsi="Verdana" w:hint="eastAsia"/>
          <w:color w:val="000000"/>
          <w:shd w:val="clear" w:color="auto" w:fill="FFFFFF"/>
        </w:rPr>
        <w:t>еволюція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часопису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37</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2.2. </w:t>
      </w:r>
      <w:r w:rsidRPr="00BC4D2E">
        <w:rPr>
          <w:rFonts w:ascii="Verdana" w:hAnsi="Verdana" w:hint="eastAsia"/>
          <w:color w:val="000000"/>
          <w:shd w:val="clear" w:color="auto" w:fill="FFFFFF"/>
        </w:rPr>
        <w:t>Організування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США</w:t>
      </w:r>
      <w:r w:rsidRPr="00BC4D2E">
        <w:rPr>
          <w:rFonts w:ascii="Verdana" w:hAnsi="Verdana"/>
          <w:color w:val="000000"/>
          <w:shd w:val="clear" w:color="auto" w:fill="FFFFFF"/>
        </w:rPr>
        <w:t xml:space="preserve"> (1967</w:t>
      </w:r>
      <w:r w:rsidRPr="00BC4D2E">
        <w:rPr>
          <w:rFonts w:ascii="Verdana" w:hAnsi="Verdana" w:hint="eastAsi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1992)</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.48</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2.3. </w:t>
      </w:r>
      <w:r w:rsidRPr="00BC4D2E">
        <w:rPr>
          <w:rFonts w:ascii="Verdana" w:hAnsi="Verdana" w:hint="eastAsia"/>
          <w:color w:val="000000"/>
          <w:shd w:val="clear" w:color="auto" w:fill="FFFFFF"/>
        </w:rPr>
        <w:t>Правозахисний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аспект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функціонування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....63</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2.4.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незалежній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(1992</w:t>
      </w:r>
      <w:r w:rsidRPr="00BC4D2E">
        <w:rPr>
          <w:rFonts w:ascii="Verdana" w:hAnsi="Verdana" w:hint="eastAsi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2015): </w:t>
      </w:r>
      <w:r w:rsidRPr="00BC4D2E">
        <w:rPr>
          <w:rFonts w:ascii="Verdana" w:hAnsi="Verdana" w:hint="eastAsia"/>
          <w:color w:val="000000"/>
          <w:shd w:val="clear" w:color="auto" w:fill="FFFFFF"/>
        </w:rPr>
        <w:t>редакційно</w:t>
      </w:r>
      <w:r w:rsidRPr="00BC4D2E">
        <w:rPr>
          <w:rFonts w:ascii="Verdana" w:hAnsi="Verdana"/>
          <w:color w:val="000000"/>
          <w:shd w:val="clear" w:color="auto" w:fill="FFFFFF"/>
        </w:rPr>
        <w:t>-</w:t>
      </w:r>
      <w:r w:rsidRPr="00BC4D2E">
        <w:rPr>
          <w:rFonts w:ascii="Verdana" w:hAnsi="Verdana" w:hint="eastAsia"/>
          <w:color w:val="000000"/>
          <w:shd w:val="clear" w:color="auto" w:fill="FFFFFF"/>
        </w:rPr>
        <w:t>видавничі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трансформації……………………………………</w:t>
      </w:r>
      <w:r w:rsidRPr="00BC4D2E">
        <w:rPr>
          <w:rFonts w:ascii="Verdana" w:hAnsi="Verdana"/>
          <w:color w:val="000000"/>
          <w:shd w:val="clear" w:color="auto" w:fill="FFFFFF"/>
        </w:rPr>
        <w:t>...80</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розділу</w:t>
      </w:r>
      <w:r w:rsidRPr="00BC4D2E">
        <w:rPr>
          <w:rFonts w:ascii="Verdana" w:hAnsi="Verdana"/>
          <w:color w:val="000000"/>
          <w:shd w:val="clear" w:color="auto" w:fill="FFFFFF"/>
        </w:rPr>
        <w:t xml:space="preserve"> 2</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89</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РОЗДІЛ</w:t>
      </w:r>
      <w:r w:rsidRPr="00BC4D2E">
        <w:rPr>
          <w:rFonts w:ascii="Verdana" w:hAnsi="Verdana"/>
          <w:color w:val="000000"/>
          <w:shd w:val="clear" w:color="auto" w:fill="FFFFFF"/>
        </w:rPr>
        <w:t xml:space="preserve"> 3. </w:t>
      </w:r>
      <w:r w:rsidRPr="00BC4D2E">
        <w:rPr>
          <w:rFonts w:ascii="Verdana" w:hAnsi="Verdana" w:hint="eastAsia"/>
          <w:color w:val="000000"/>
          <w:shd w:val="clear" w:color="auto" w:fill="FFFFFF"/>
        </w:rPr>
        <w:t>СПЕЦИФІКА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РЕПЕРТУАРУ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93</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3.1. </w:t>
      </w:r>
      <w:r w:rsidRPr="00BC4D2E">
        <w:rPr>
          <w:rFonts w:ascii="Verdana" w:hAnsi="Verdana" w:hint="eastAsia"/>
          <w:color w:val="000000"/>
          <w:shd w:val="clear" w:color="auto" w:fill="FFFFFF"/>
        </w:rPr>
        <w:t>Типологія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продукції……………………………………</w:t>
      </w:r>
      <w:r w:rsidRPr="00BC4D2E">
        <w:rPr>
          <w:rFonts w:ascii="Verdana" w:hAnsi="Verdana"/>
          <w:color w:val="000000"/>
          <w:shd w:val="clear" w:color="auto" w:fill="FFFFFF"/>
        </w:rPr>
        <w:t>.....93</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3.2. </w:t>
      </w:r>
      <w:r w:rsidRPr="00BC4D2E">
        <w:rPr>
          <w:rFonts w:ascii="Verdana" w:hAnsi="Verdana" w:hint="eastAsia"/>
          <w:color w:val="000000"/>
          <w:shd w:val="clear" w:color="auto" w:fill="FFFFFF"/>
        </w:rPr>
        <w:t>Тематично</w:t>
      </w:r>
      <w:r w:rsidRPr="00BC4D2E">
        <w:rPr>
          <w:rFonts w:ascii="Verdana" w:hAnsi="Verdana"/>
          <w:color w:val="000000"/>
          <w:shd w:val="clear" w:color="auto" w:fill="FFFFFF"/>
        </w:rPr>
        <w:t>-</w:t>
      </w:r>
      <w:r w:rsidRPr="00BC4D2E">
        <w:rPr>
          <w:rFonts w:ascii="Verdana" w:hAnsi="Verdana" w:hint="eastAsia"/>
          <w:color w:val="000000"/>
          <w:shd w:val="clear" w:color="auto" w:fill="FFFFFF"/>
        </w:rPr>
        <w:t>жанрова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характеристика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.102</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3.3. </w:t>
      </w:r>
      <w:r w:rsidRPr="00BC4D2E">
        <w:rPr>
          <w:rFonts w:ascii="Verdana" w:hAnsi="Verdana" w:hint="eastAsia"/>
          <w:color w:val="000000"/>
          <w:shd w:val="clear" w:color="auto" w:fill="FFFFFF"/>
        </w:rPr>
        <w:t>Книжкова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продукція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рецепції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ЗМІ……………</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112</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розділу</w:t>
      </w:r>
      <w:r w:rsidRPr="00BC4D2E">
        <w:rPr>
          <w:rFonts w:ascii="Verdana" w:hAnsi="Verdana"/>
          <w:color w:val="000000"/>
          <w:shd w:val="clear" w:color="auto" w:fill="FFFFFF"/>
        </w:rPr>
        <w:t xml:space="preserve"> 3</w:t>
      </w:r>
      <w:r w:rsidRPr="00BC4D2E">
        <w:rPr>
          <w:rFonts w:ascii="Verdana" w:hAnsi="Verdana" w:hint="eastAsia"/>
          <w:color w:val="000000"/>
          <w:shd w:val="clear" w:color="auto" w:fill="FFFFFF"/>
        </w:rPr>
        <w:t>……………………………………………………</w:t>
      </w:r>
      <w:r w:rsidRPr="00BC4D2E">
        <w:rPr>
          <w:rFonts w:ascii="Verdana" w:hAnsi="Verdana"/>
          <w:color w:val="000000"/>
          <w:shd w:val="clear" w:color="auto" w:fill="FFFFFF"/>
        </w:rPr>
        <w:t>...122</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3</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РОЗДІЛ</w:t>
      </w:r>
      <w:r w:rsidRPr="00BC4D2E">
        <w:rPr>
          <w:rFonts w:ascii="Verdana" w:hAnsi="Verdana"/>
          <w:color w:val="000000"/>
          <w:shd w:val="clear" w:color="auto" w:fill="FFFFFF"/>
        </w:rPr>
        <w:t xml:space="preserve"> 4.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РИНКУ………………</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..127</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4.1. </w:t>
      </w:r>
      <w:r w:rsidRPr="00BC4D2E">
        <w:rPr>
          <w:rFonts w:ascii="Verdana" w:hAnsi="Verdana" w:hint="eastAsia"/>
          <w:color w:val="000000"/>
          <w:shd w:val="clear" w:color="auto" w:fill="FFFFFF"/>
        </w:rPr>
        <w:t>Шляхи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просування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друкованої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продукції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..........127</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4.2. </w:t>
      </w:r>
      <w:r w:rsidRPr="00BC4D2E">
        <w:rPr>
          <w:rFonts w:ascii="Verdana" w:hAnsi="Verdana" w:hint="eastAsia"/>
          <w:color w:val="000000"/>
          <w:shd w:val="clear" w:color="auto" w:fill="FFFFFF"/>
        </w:rPr>
        <w:t>Автор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комунікаційній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системі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.136</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4.3.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самореалізації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творчої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молоді…………</w:t>
      </w:r>
      <w:r w:rsidRPr="00BC4D2E">
        <w:rPr>
          <w:rFonts w:ascii="Verdana" w:hAnsi="Verdana"/>
          <w:color w:val="000000"/>
          <w:shd w:val="clear" w:color="auto" w:fill="FFFFFF"/>
        </w:rPr>
        <w:t>..147</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розділу</w:t>
      </w:r>
      <w:r w:rsidRPr="00BC4D2E">
        <w:rPr>
          <w:rFonts w:ascii="Verdana" w:hAnsi="Verdana"/>
          <w:color w:val="000000"/>
          <w:shd w:val="clear" w:color="auto" w:fill="FFFFFF"/>
        </w:rPr>
        <w:t xml:space="preserve"> 4</w:t>
      </w:r>
      <w:r w:rsidRPr="00BC4D2E">
        <w:rPr>
          <w:rFonts w:ascii="Verdana" w:hAnsi="Verdana" w:hint="eastAsia"/>
          <w:color w:val="000000"/>
          <w:shd w:val="clear" w:color="auto" w:fill="FFFFFF"/>
        </w:rPr>
        <w:t>……………………………………………………</w:t>
      </w:r>
      <w:r w:rsidRPr="00BC4D2E">
        <w:rPr>
          <w:rFonts w:ascii="Verdana" w:hAnsi="Verdana"/>
          <w:color w:val="000000"/>
          <w:shd w:val="clear" w:color="auto" w:fill="FFFFFF"/>
        </w:rPr>
        <w:t>..157</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160</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СПИСОК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ВИКОРИСТАНИХ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ДЖЕРЕЛ…………………………</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169</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ДОДАТКИ………………………………………………………………………</w:t>
      </w:r>
      <w:r w:rsidRPr="00BC4D2E">
        <w:rPr>
          <w:rFonts w:ascii="Verdana" w:hAnsi="Verdana"/>
          <w:color w:val="000000"/>
          <w:shd w:val="clear" w:color="auto" w:fill="FFFFFF"/>
        </w:rPr>
        <w:t>...202</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4</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ВСТУП</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Актуальність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здобуттям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незалежності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стала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доступною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інформація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її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провідних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що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були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засновані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відіграли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важливу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роль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Пролог</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Сучасність</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Перша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друкарня</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Українська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спілка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Нові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дні</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Молоде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життя</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Особливе</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місце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серед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займає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розпочалася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США</w:t>
      </w:r>
      <w:r w:rsidRPr="00BC4D2E">
        <w:rPr>
          <w:rFonts w:ascii="Verdana" w:hAnsi="Verdana"/>
          <w:color w:val="000000"/>
          <w:shd w:val="clear" w:color="auto" w:fill="FFFFFF"/>
        </w:rPr>
        <w:t xml:space="preserve"> (1967). </w:t>
      </w:r>
      <w:r w:rsidRPr="00BC4D2E">
        <w:rPr>
          <w:rFonts w:ascii="Verdana" w:hAnsi="Verdana" w:hint="eastAsia"/>
          <w:color w:val="000000"/>
          <w:shd w:val="clear" w:color="auto" w:fill="FFFFFF"/>
        </w:rPr>
        <w:t>Концентруючи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увагу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випуску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самвидаву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забороненої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СРСР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літератури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протягом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тривалого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було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ідеологічним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інформаційним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організаційним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центром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підтримки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дисидентів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материкової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переїздом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Києва</w:t>
      </w:r>
      <w:r w:rsidRPr="00BC4D2E">
        <w:rPr>
          <w:rFonts w:ascii="Verdana" w:hAnsi="Verdana"/>
          <w:color w:val="000000"/>
          <w:shd w:val="clear" w:color="auto" w:fill="FFFFFF"/>
        </w:rPr>
        <w:t xml:space="preserve"> (1992)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продовжує</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роботу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проектами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друкуються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недоступні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радянських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літературні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твори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документальні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матеріали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Водночас</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одним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найважливіших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виховання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молодих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поколінь</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письменників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недостатньою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мірою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привертала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увагу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Окремі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аспекти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функціонування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частково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висвітлено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статтях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іноземних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енциклопедій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покажчиків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працях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зарубіжних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вивчають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самвидав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літературний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процес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Сацевич</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Гнатюк</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Сучасні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вчені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побіжно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згадують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контексті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досліджень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опозиційного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руху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другої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половини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ХХ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w:t>
      </w:r>
      <w:r w:rsidRPr="00BC4D2E">
        <w:rPr>
          <w:rFonts w:ascii="Verdana" w:hAnsi="Verdana"/>
          <w:color w:val="000000"/>
          <w:shd w:val="clear" w:color="auto" w:fill="FFFFFF"/>
        </w:rPr>
        <w:t>. (</w:t>
      </w:r>
      <w:r w:rsidRPr="00BC4D2E">
        <w:rPr>
          <w:rFonts w:ascii="Verdana" w:hAnsi="Verdana" w:hint="eastAsia"/>
          <w:color w:val="000000"/>
          <w:shd w:val="clear" w:color="auto" w:fill="FFFFFF"/>
        </w:rPr>
        <w:t>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Каганов</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Г</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Касьянов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Лутчин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самвидаву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Лис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Обертас</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Спанатій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шістдесятників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Тарнашинська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Губарець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Недужко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Омельковець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співпраці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іншими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видавничими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Тимошик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Чекалюк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тенденцій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сучасного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Копистинська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інших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дотичних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фрагментарно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йдеться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ідеологічно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заангажованих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працях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радянських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авторів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Римаренко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Варварцев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Большаков</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Фактологічну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інформацію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розпорошено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публіцистичних</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5</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матеріалах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закордонних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ЗМІ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Проте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немає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комплексного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відображало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зародження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становлення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особливості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функціонування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незалежній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Ґрунтовного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опрацювання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систематизації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введення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обігу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потребують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унікальні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архівні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документи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матеріали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пов’язані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раніше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використовувалися</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досягнень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фахової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дає</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змогу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зосередити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увагу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осібність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активність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контексті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загального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еміграційного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також</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сприяє</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формуванню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цілісної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спотвореної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ідеологічними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радянськими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приписами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менш</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вагомим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аналіз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що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доповнює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сутність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викликів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книжкового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ринку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перед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видавцями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Актуальність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визначається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лише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суто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редакційновидавничими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аспектами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історичними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політичними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націотворчими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проблемами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безпосередньо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пов’язаними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Важливо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виявити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місце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продукції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цього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історико</w:t>
      </w:r>
      <w:r w:rsidRPr="00BC4D2E">
        <w:rPr>
          <w:rFonts w:ascii="Verdana" w:hAnsi="Verdana"/>
          <w:color w:val="000000"/>
          <w:shd w:val="clear" w:color="auto" w:fill="FFFFFF"/>
        </w:rPr>
        <w:t>-</w:t>
      </w:r>
      <w:r w:rsidRPr="00BC4D2E">
        <w:rPr>
          <w:rFonts w:ascii="Verdana" w:hAnsi="Verdana" w:hint="eastAsia"/>
          <w:color w:val="000000"/>
          <w:shd w:val="clear" w:color="auto" w:fill="FFFFFF"/>
        </w:rPr>
        <w:t>культурному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процесі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її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осмислення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маловідомих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переоцінювання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відомих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історичних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фактів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подій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тенденцій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зокрема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радянського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періоду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роботи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зумовлене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також</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необхідністю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ролі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еміграційних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становленні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державної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незалежності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нашої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країни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Нинішня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концепція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що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ґрунтується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просвітницьких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засадах</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актуальною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позицій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утвердження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національної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свідомості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сучасних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суспільно</w:t>
      </w:r>
      <w:r w:rsidRPr="00BC4D2E">
        <w:rPr>
          <w:rFonts w:ascii="Verdana" w:hAnsi="Verdana"/>
          <w:color w:val="000000"/>
          <w:shd w:val="clear" w:color="auto" w:fill="FFFFFF"/>
        </w:rPr>
        <w:t>-</w:t>
      </w:r>
      <w:r w:rsidRPr="00BC4D2E">
        <w:rPr>
          <w:rFonts w:ascii="Verdana" w:hAnsi="Verdana" w:hint="eastAsia"/>
          <w:color w:val="000000"/>
          <w:shd w:val="clear" w:color="auto" w:fill="FFFFFF"/>
        </w:rPr>
        <w:t>політичних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супроводжуються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зазіханнями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цілісність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єдність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американського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досвіду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розширює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теоретичні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практичні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навички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фахівців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книжкової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спонукає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їх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творення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оптимальних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стратегій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орієнтацією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перспективи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Усі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аспекти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визначають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актуальність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6</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Зв’язок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програмами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планами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темами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Дисертацію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виконано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межах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цільової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програми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досліджень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національного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університету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мистецтв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Трансформаційні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процеси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мистецтвах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державний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реєстраційний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0107U009539), </w:t>
      </w:r>
      <w:r w:rsidRPr="00BC4D2E">
        <w:rPr>
          <w:rFonts w:ascii="Verdana" w:hAnsi="Verdana" w:hint="eastAsia"/>
          <w:color w:val="000000"/>
          <w:shd w:val="clear" w:color="auto" w:fill="FFFFFF"/>
        </w:rPr>
        <w:t>згідно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тематикою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досліджень</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кафедри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мережевих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КНУКіМ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Видавнича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редагування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вчора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сьогодні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завтра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проблематика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пов’язана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програмою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дисципліни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Історія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Мета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висвітлити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роль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ізначення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Відповідно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завдання</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проаналізувати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зарубіжній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історіографії</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основі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архівних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матеріалів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створення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організування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вплив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суспільно</w:t>
      </w:r>
      <w:r w:rsidRPr="00BC4D2E">
        <w:rPr>
          <w:rFonts w:ascii="Verdana" w:hAnsi="Verdana"/>
          <w:color w:val="000000"/>
          <w:shd w:val="clear" w:color="auto" w:fill="FFFFFF"/>
        </w:rPr>
        <w:t>-</w:t>
      </w:r>
      <w:r w:rsidRPr="00BC4D2E">
        <w:rPr>
          <w:rFonts w:ascii="Verdana" w:hAnsi="Verdana" w:hint="eastAsia"/>
          <w:color w:val="000000"/>
          <w:shd w:val="clear" w:color="auto" w:fill="FFFFFF"/>
        </w:rPr>
        <w:t>політичних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подій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СРСР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з’ясувати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особливості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основні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напрями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еміграції</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охарактеризувати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редакційно</w:t>
      </w:r>
      <w:r w:rsidRPr="00BC4D2E">
        <w:rPr>
          <w:rFonts w:ascii="Verdana" w:hAnsi="Verdana"/>
          <w:color w:val="000000"/>
          <w:shd w:val="clear" w:color="auto" w:fill="FFFFFF"/>
        </w:rPr>
        <w:t>-</w:t>
      </w:r>
      <w:r w:rsidRPr="00BC4D2E">
        <w:rPr>
          <w:rFonts w:ascii="Verdana" w:hAnsi="Verdana" w:hint="eastAsia"/>
          <w:color w:val="000000"/>
          <w:shd w:val="clear" w:color="auto" w:fill="FFFFFF"/>
        </w:rPr>
        <w:t>видавничий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процес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незалежній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типологію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тематично</w:t>
      </w:r>
      <w:r w:rsidRPr="00BC4D2E">
        <w:rPr>
          <w:rFonts w:ascii="Verdana" w:hAnsi="Verdana"/>
          <w:color w:val="000000"/>
          <w:shd w:val="clear" w:color="auto" w:fill="FFFFFF"/>
        </w:rPr>
        <w:t>-</w:t>
      </w:r>
      <w:r w:rsidRPr="00BC4D2E">
        <w:rPr>
          <w:rFonts w:ascii="Verdana" w:hAnsi="Verdana" w:hint="eastAsia"/>
          <w:color w:val="000000"/>
          <w:shd w:val="clear" w:color="auto" w:fill="FFFFFF"/>
        </w:rPr>
        <w:t>жанровий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діапазон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друкованої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продукції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порівняти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рецепцію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закордонних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ЗМІ</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висвітлити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ринку</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Об’єкт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феномен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7</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Предмет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зародження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специфіка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книжкового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репертуару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конкурентних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Хронологічні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межі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охоплюють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w:t>
      </w:r>
      <w:r w:rsidRPr="00BC4D2E">
        <w:rPr>
          <w:rFonts w:ascii="Verdana" w:hAnsi="Verdana"/>
          <w:color w:val="000000"/>
          <w:shd w:val="clear" w:color="auto" w:fill="FFFFFF"/>
        </w:rPr>
        <w:t xml:space="preserve"> 1967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2015 </w:t>
      </w:r>
      <w:r w:rsidRPr="00BC4D2E">
        <w:rPr>
          <w:rFonts w:ascii="Verdana" w:hAnsi="Verdana" w:hint="eastAsia"/>
          <w:color w:val="000000"/>
          <w:shd w:val="clear" w:color="auto" w:fill="FFFFFF"/>
        </w:rPr>
        <w:t>р</w:t>
      </w:r>
      <w:r w:rsidRPr="00BC4D2E">
        <w:rPr>
          <w:rFonts w:ascii="Verdana" w:hAnsi="Verdana"/>
          <w:color w:val="000000"/>
          <w:shd w:val="clear" w:color="auto" w:fill="FFFFFF"/>
        </w:rPr>
        <w:t>. (</w:t>
      </w:r>
      <w:r w:rsidRPr="00BC4D2E">
        <w:rPr>
          <w:rFonts w:ascii="Verdana" w:hAnsi="Verdana" w:hint="eastAsia"/>
          <w:color w:val="000000"/>
          <w:shd w:val="clear" w:color="auto" w:fill="FFFFFF"/>
        </w:rPr>
        <w:t>перший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квартал</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фактичного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заснування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сьогодні</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Теоретико</w:t>
      </w:r>
      <w:r w:rsidRPr="00BC4D2E">
        <w:rPr>
          <w:rFonts w:ascii="Verdana" w:hAnsi="Verdana"/>
          <w:color w:val="000000"/>
          <w:shd w:val="clear" w:color="auto" w:fill="FFFFFF"/>
        </w:rPr>
        <w:t>-</w:t>
      </w:r>
      <w:r w:rsidRPr="00BC4D2E">
        <w:rPr>
          <w:rFonts w:ascii="Verdana" w:hAnsi="Verdana" w:hint="eastAsia"/>
          <w:color w:val="000000"/>
          <w:shd w:val="clear" w:color="auto" w:fill="FFFFFF"/>
        </w:rPr>
        <w:t>методологічною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основою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праці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вітчизняних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зарубіжних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дослідників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присвячені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вивченню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тенденцій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книговидавничого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ринку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Зелінська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Копистинська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Теремко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Тимошик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типологічному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аналізу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Гречихін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Тимошик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Швецова</w:t>
      </w:r>
      <w:r w:rsidRPr="00BC4D2E">
        <w:rPr>
          <w:rFonts w:ascii="Verdana" w:hAnsi="Verdana"/>
          <w:color w:val="000000"/>
          <w:shd w:val="clear" w:color="auto" w:fill="FFFFFF"/>
        </w:rPr>
        <w:t>-</w:t>
      </w:r>
      <w:r w:rsidRPr="00BC4D2E">
        <w:rPr>
          <w:rFonts w:ascii="Verdana" w:hAnsi="Verdana" w:hint="eastAsia"/>
          <w:color w:val="000000"/>
          <w:shd w:val="clear" w:color="auto" w:fill="FFFFFF"/>
        </w:rPr>
        <w:t>Водка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маркетингу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книготоргівлі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Бейверсток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Влодарчик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Єсенькін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Ключковська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Кулаковська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Майсурадзе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Новікова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Перлов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Теремко</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Тимошик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Форсайт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трансформаціям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w:t>
      </w:r>
      <w:r w:rsidRPr="00BC4D2E">
        <w:rPr>
          <w:rFonts w:ascii="Verdana" w:hAnsi="Verdana" w:hint="eastAsia"/>
          <w:color w:val="000000"/>
          <w:shd w:val="clear" w:color="auto" w:fill="FFFFFF"/>
        </w:rPr>
        <w:t>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Кучина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Маркова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Теремко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Шпак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Ісаєвич</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літературознавчі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розвідки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жанрології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Гурбанська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Копистянська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Тертичний</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Кушнір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Теоретико</w:t>
      </w:r>
      <w:r w:rsidRPr="00BC4D2E">
        <w:rPr>
          <w:rFonts w:ascii="Verdana" w:hAnsi="Verdana"/>
          <w:color w:val="000000"/>
          <w:shd w:val="clear" w:color="auto" w:fill="FFFFFF"/>
        </w:rPr>
        <w:t>-</w:t>
      </w:r>
      <w:r w:rsidRPr="00BC4D2E">
        <w:rPr>
          <w:rFonts w:ascii="Verdana" w:hAnsi="Verdana" w:hint="eastAsia"/>
          <w:color w:val="000000"/>
          <w:shd w:val="clear" w:color="auto" w:fill="FFFFFF"/>
        </w:rPr>
        <w:t>методологічним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підґрунтям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також</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праці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закордонних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авторів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проблематика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розкриває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руху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опору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УРСР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Білоцеркович</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Раковська</w:t>
      </w:r>
      <w:r w:rsidRPr="00BC4D2E">
        <w:rPr>
          <w:rFonts w:ascii="Verdana" w:hAnsi="Verdana"/>
          <w:color w:val="000000"/>
          <w:shd w:val="clear" w:color="auto" w:fill="FFFFFF"/>
        </w:rPr>
        <w:t>-</w:t>
      </w:r>
      <w:r w:rsidRPr="00BC4D2E">
        <w:rPr>
          <w:rFonts w:ascii="Verdana" w:hAnsi="Verdana" w:hint="eastAsia"/>
          <w:color w:val="000000"/>
          <w:shd w:val="clear" w:color="auto" w:fill="FFFFFF"/>
        </w:rPr>
        <w:t>Хармстоун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Фармер</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дослідницьких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що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дали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змогу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різновимірно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цілісно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висвітлити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Застосовано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теоретичні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аналізу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синтезу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узагальнення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індукції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дедукції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розробленості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виявлення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особливостей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тенденцій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системний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встановлення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зв’язків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між</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різними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розгляду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єдності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цілей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історичний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виникнення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часопису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американського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періодизації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їх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класифікації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поділу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тематико</w:t>
      </w:r>
      <w:r w:rsidRPr="00BC4D2E">
        <w:rPr>
          <w:rFonts w:ascii="Verdana" w:hAnsi="Verdana"/>
          <w:color w:val="000000"/>
          <w:shd w:val="clear" w:color="auto" w:fill="FFFFFF"/>
        </w:rPr>
        <w:t>-</w:t>
      </w:r>
      <w:r w:rsidRPr="00BC4D2E">
        <w:rPr>
          <w:rFonts w:ascii="Verdana" w:hAnsi="Verdana" w:hint="eastAsia"/>
          <w:color w:val="000000"/>
          <w:shd w:val="clear" w:color="auto" w:fill="FFFFFF"/>
        </w:rPr>
        <w:t>типологічні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групи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8</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систематизації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характерних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рис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матеріалів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літературної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критики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емпіричні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порівняння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спільних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відмінних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ознак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французького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американського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варіантів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журналу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також</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зарубіжного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періодів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опитування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інтерв’ю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бесіда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уточнення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фактичної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інформації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засновника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директора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працівників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Крім</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загальнонаукових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важливе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також</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конкретно</w:t>
      </w:r>
      <w:r w:rsidRPr="00BC4D2E">
        <w:rPr>
          <w:rFonts w:ascii="Verdana" w:hAnsi="Verdana"/>
          <w:color w:val="000000"/>
          <w:shd w:val="clear" w:color="auto" w:fill="FFFFFF"/>
        </w:rPr>
        <w:t>-</w:t>
      </w:r>
      <w:r w:rsidRPr="00BC4D2E">
        <w:rPr>
          <w:rFonts w:ascii="Verdana" w:hAnsi="Verdana" w:hint="eastAsia"/>
          <w:color w:val="000000"/>
          <w:shd w:val="clear" w:color="auto" w:fill="FFFFFF"/>
        </w:rPr>
        <w:t>наукові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методи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біографічний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з’ясування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ролі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окремих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персоналій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осередку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статистичний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оцінювання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конкретних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показників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бібліографічний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створення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каталогу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новизна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одержаних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полягає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що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дисертаційна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першим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комплексним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незалежній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вперше</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виявлено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опрацьовано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значний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масив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архівних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джерел</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(29 </w:t>
      </w:r>
      <w:r w:rsidRPr="00BC4D2E">
        <w:rPr>
          <w:rFonts w:ascii="Verdana" w:hAnsi="Verdana" w:hint="eastAsia"/>
          <w:color w:val="000000"/>
          <w:shd w:val="clear" w:color="auto" w:fill="FFFFFF"/>
        </w:rPr>
        <w:t>найменувань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більшість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було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введено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обігу</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уточнено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фактичного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заснування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офіційної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реєстрації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визначено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історичні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передумови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створення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часопису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молоді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Франції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висвітлено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еволюцію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від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журналу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вивчено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специфіку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організації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функціонування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умовах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американського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еміграційного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дискусій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української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громади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світі</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розкрито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правозахисну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служб</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організацій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зв’язкових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спрямовану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підтримку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дисидентів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поширення</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правдивої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інформації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суспільно</w:t>
      </w:r>
      <w:r w:rsidRPr="00BC4D2E">
        <w:rPr>
          <w:rFonts w:ascii="Verdana" w:hAnsi="Verdana"/>
          <w:color w:val="000000"/>
          <w:shd w:val="clear" w:color="auto" w:fill="FFFFFF"/>
        </w:rPr>
        <w:t>-</w:t>
      </w:r>
      <w:r w:rsidRPr="00BC4D2E">
        <w:rPr>
          <w:rFonts w:ascii="Verdana" w:hAnsi="Verdana" w:hint="eastAsia"/>
          <w:color w:val="000000"/>
          <w:shd w:val="clear" w:color="auto" w:fill="FFFFFF"/>
        </w:rPr>
        <w:t>політичну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ситуацію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УРСР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кордоном</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виявлено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місце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просторі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незалежної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України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9</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удосконалено</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систему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підходів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становлення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видавництв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критеріїв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аналізу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їхнього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репертуару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автури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набули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подальшого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розвитку</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уявлення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діяльність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еміграційних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контексті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книговидання</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Практичне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значення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одержаних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Матеріали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висновки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можуть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застосовуватися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Досвід</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Смолоскипа</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напрацьований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протягом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тривалої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історії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діяльності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нагоді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для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книговидавничих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осередків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вирішенні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організаційних</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видавничих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маркетингових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можна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використовувати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вищих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навчальних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закладах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час</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підготовки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фахівців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видавничої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справи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редагування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журналістики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зв’язків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громадськістю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реклами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Особистий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внесок</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здобувача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самостійно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виконаною</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працею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запропоновано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комплексне</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закордонного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періодів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функціонування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видавництва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Смолоскип</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Основні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положення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узагальнення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висновки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належать</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автору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публікації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темою</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є</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одноосібними</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Апробація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було</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апробовано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w:t>
      </w:r>
      <w:r w:rsidRPr="00BC4D2E">
        <w:rPr>
          <w:rFonts w:ascii="Verdana" w:hAnsi="Verdana"/>
          <w:color w:val="000000"/>
          <w:shd w:val="clear" w:color="auto" w:fill="FFFFFF"/>
        </w:rPr>
        <w:t xml:space="preserve"> XV </w:t>
      </w:r>
      <w:r w:rsidRPr="00BC4D2E">
        <w:rPr>
          <w:rFonts w:ascii="Verdana" w:hAnsi="Verdana" w:hint="eastAsia"/>
          <w:color w:val="000000"/>
          <w:shd w:val="clear" w:color="auto" w:fill="FFFFFF"/>
        </w:rPr>
        <w:t>Міжнародній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Журналістыка</w:t>
      </w:r>
      <w:r w:rsidRPr="00BC4D2E">
        <w:rPr>
          <w:rFonts w:ascii="Verdana" w:hAnsi="Verdana"/>
          <w:color w:val="000000"/>
          <w:shd w:val="clear" w:color="auto" w:fill="FFFFFF"/>
        </w:rPr>
        <w:t xml:space="preserve">-2013: </w:t>
      </w:r>
      <w:r w:rsidRPr="00BC4D2E">
        <w:rPr>
          <w:rFonts w:ascii="Verdana" w:hAnsi="Verdana" w:hint="eastAsia"/>
          <w:color w:val="000000"/>
          <w:shd w:val="clear" w:color="auto" w:fill="FFFFFF"/>
        </w:rPr>
        <w:t>стан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праблемы</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перспектывы</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Мінськ</w:t>
      </w:r>
      <w:r w:rsidRPr="00BC4D2E">
        <w:rPr>
          <w:rFonts w:ascii="Verdana" w:hAnsi="Verdana"/>
          <w:color w:val="000000"/>
          <w:shd w:val="clear" w:color="auto" w:fill="FFFFFF"/>
        </w:rPr>
        <w:t>, 5</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6 </w:t>
      </w:r>
      <w:r w:rsidRPr="00BC4D2E">
        <w:rPr>
          <w:rFonts w:ascii="Verdana" w:hAnsi="Verdana" w:hint="eastAsia"/>
          <w:color w:val="000000"/>
          <w:shd w:val="clear" w:color="auto" w:fill="FFFFFF"/>
        </w:rPr>
        <w:t>грудня</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2013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Актуальні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питання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економічного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розвитку</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підприємств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видавничо</w:t>
      </w:r>
      <w:r w:rsidRPr="00BC4D2E">
        <w:rPr>
          <w:rFonts w:ascii="Verdana" w:hAnsi="Verdana"/>
          <w:color w:val="000000"/>
          <w:shd w:val="clear" w:color="auto" w:fill="FFFFFF"/>
        </w:rPr>
        <w:t>-</w:t>
      </w:r>
      <w:r w:rsidRPr="00BC4D2E">
        <w:rPr>
          <w:rFonts w:ascii="Verdana" w:hAnsi="Verdana" w:hint="eastAsia"/>
          <w:color w:val="000000"/>
          <w:shd w:val="clear" w:color="auto" w:fill="FFFFFF"/>
        </w:rPr>
        <w:t>поліграфічної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галузі</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 xml:space="preserve">, 17 </w:t>
      </w:r>
      <w:r w:rsidRPr="00BC4D2E">
        <w:rPr>
          <w:rFonts w:ascii="Verdana" w:hAnsi="Verdana" w:hint="eastAsia"/>
          <w:color w:val="000000"/>
          <w:shd w:val="clear" w:color="auto" w:fill="FFFFFF"/>
        </w:rPr>
        <w:t>грудня</w:t>
      </w:r>
      <w:r w:rsidRPr="00BC4D2E">
        <w:rPr>
          <w:rFonts w:ascii="Verdana" w:hAnsi="Verdana"/>
          <w:color w:val="000000"/>
          <w:shd w:val="clear" w:color="auto" w:fill="FFFFFF"/>
        </w:rPr>
        <w:t xml:space="preserve"> 2013 </w:t>
      </w:r>
      <w:r w:rsidRPr="00BC4D2E">
        <w:rPr>
          <w:rFonts w:ascii="Verdana" w:hAnsi="Verdana" w:hint="eastAsia"/>
          <w:color w:val="000000"/>
          <w:shd w:val="clear" w:color="auto" w:fill="FFFFFF"/>
        </w:rPr>
        <w:t>р</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Першому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Інтернет</w:t>
      </w:r>
      <w:r w:rsidRPr="00BC4D2E">
        <w:rPr>
          <w:rFonts w:ascii="Verdana" w:hAnsi="Verdana"/>
          <w:color w:val="000000"/>
          <w:shd w:val="clear" w:color="auto" w:fill="FFFFFF"/>
        </w:rPr>
        <w:t>-</w:t>
      </w:r>
      <w:r w:rsidRPr="00BC4D2E">
        <w:rPr>
          <w:rFonts w:ascii="Verdana" w:hAnsi="Verdana" w:hint="eastAsia"/>
          <w:color w:val="000000"/>
          <w:shd w:val="clear" w:color="auto" w:fill="FFFFFF"/>
        </w:rPr>
        <w:t>симпозіумі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Медіа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глобалізація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соціальна</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мімікрія</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Луцьк</w:t>
      </w:r>
      <w:r w:rsidRPr="00BC4D2E">
        <w:rPr>
          <w:rFonts w:ascii="Verdana" w:hAnsi="Verdana"/>
          <w:color w:val="000000"/>
          <w:shd w:val="clear" w:color="auto" w:fill="FFFFFF"/>
        </w:rPr>
        <w:t>, 1</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10 </w:t>
      </w:r>
      <w:r w:rsidRPr="00BC4D2E">
        <w:rPr>
          <w:rFonts w:ascii="Verdana" w:hAnsi="Verdana" w:hint="eastAsia"/>
          <w:color w:val="000000"/>
          <w:shd w:val="clear" w:color="auto" w:fill="FFFFFF"/>
        </w:rPr>
        <w:t>квітня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Всеукраїнській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Потенціал</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культурних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індустрій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контексті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світових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тенденцій</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 10</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11 </w:t>
      </w:r>
      <w:r w:rsidRPr="00BC4D2E">
        <w:rPr>
          <w:rFonts w:ascii="Verdana" w:hAnsi="Verdana" w:hint="eastAsia"/>
          <w:color w:val="000000"/>
          <w:shd w:val="clear" w:color="auto" w:fill="FFFFFF"/>
        </w:rPr>
        <w:t>квітня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w:t>
      </w:r>
      <w:r w:rsidRPr="00BC4D2E">
        <w:rPr>
          <w:rFonts w:ascii="Verdana" w:hAnsi="Verdana" w:hint="eastAsia"/>
          <w:color w:val="000000"/>
          <w:shd w:val="clear" w:color="auto" w:fill="FFFFFF"/>
        </w:rPr>
        <w:t>І</w:t>
      </w:r>
      <w:r w:rsidRPr="00BC4D2E">
        <w:rPr>
          <w:rFonts w:ascii="Verdana" w:hAnsi="Verdana"/>
          <w:color w:val="000000"/>
          <w:shd w:val="clear" w:color="auto" w:fill="FFFFFF"/>
        </w:rPr>
        <w:t xml:space="preserve">V </w:t>
      </w:r>
      <w:r w:rsidRPr="00BC4D2E">
        <w:rPr>
          <w:rFonts w:ascii="Verdana" w:hAnsi="Verdana" w:hint="eastAsia"/>
          <w:color w:val="000000"/>
          <w:shd w:val="clear" w:color="auto" w:fill="FFFFFF"/>
        </w:rPr>
        <w:t>Міжнародній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технічній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Друкарство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молоде</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 15</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17 </w:t>
      </w:r>
      <w:r w:rsidRPr="00BC4D2E">
        <w:rPr>
          <w:rFonts w:ascii="Verdana" w:hAnsi="Verdana" w:hint="eastAsia"/>
          <w:color w:val="000000"/>
          <w:shd w:val="clear" w:color="auto" w:fill="FFFFFF"/>
        </w:rPr>
        <w:t>квітня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ІІ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Всеукраїнській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Соціальні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комунікації</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10</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стан</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проблеми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тенденції</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 17</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18 </w:t>
      </w:r>
      <w:r w:rsidRPr="00BC4D2E">
        <w:rPr>
          <w:rFonts w:ascii="Verdana" w:hAnsi="Verdana" w:hint="eastAsia"/>
          <w:color w:val="000000"/>
          <w:shd w:val="clear" w:color="auto" w:fill="FFFFFF"/>
        </w:rPr>
        <w:t>квітня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Всеукраїнській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Україна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соціально</w:t>
      </w:r>
      <w:r w:rsidRPr="00BC4D2E">
        <w:rPr>
          <w:rFonts w:ascii="Verdana" w:hAnsi="Verdana"/>
          <w:color w:val="000000"/>
          <w:shd w:val="clear" w:color="auto" w:fill="FFFFFF"/>
        </w:rPr>
        <w:t>-</w:t>
      </w:r>
      <w:r w:rsidRPr="00BC4D2E">
        <w:rPr>
          <w:rFonts w:ascii="Verdana" w:hAnsi="Verdana" w:hint="eastAsia"/>
          <w:color w:val="000000"/>
          <w:shd w:val="clear" w:color="auto" w:fill="FFFFFF"/>
        </w:rPr>
        <w:t>культурному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вимірі</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сучасності</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 23</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24 </w:t>
      </w:r>
      <w:r w:rsidRPr="00BC4D2E">
        <w:rPr>
          <w:rFonts w:ascii="Verdana" w:hAnsi="Verdana" w:hint="eastAsia"/>
          <w:color w:val="000000"/>
          <w:shd w:val="clear" w:color="auto" w:fill="FFFFFF"/>
        </w:rPr>
        <w:t>квітня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Всеукраїнській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молодіжній</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конференції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“плодів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молодечої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фантазії”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франкознавчий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пленер</w:t>
      </w:r>
      <w:r w:rsidRPr="00BC4D2E">
        <w:rPr>
          <w:rFonts w:ascii="Verdana" w:hAnsi="Verdana"/>
          <w:color w:val="000000"/>
          <w:shd w:val="clear" w:color="auto" w:fill="FFFFFF"/>
        </w:rPr>
        <w:t>)</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Львів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Нагуєвичі</w:t>
      </w:r>
      <w:r w:rsidRPr="00BC4D2E">
        <w:rPr>
          <w:rFonts w:ascii="Verdana" w:hAnsi="Verdana"/>
          <w:color w:val="000000"/>
          <w:shd w:val="clear" w:color="auto" w:fill="FFFFFF"/>
        </w:rPr>
        <w:t xml:space="preserve">, 29 </w:t>
      </w:r>
      <w:r w:rsidRPr="00BC4D2E">
        <w:rPr>
          <w:rFonts w:ascii="Verdana" w:hAnsi="Verdana" w:hint="eastAsia"/>
          <w:color w:val="000000"/>
          <w:shd w:val="clear" w:color="auto" w:fill="FFFFFF"/>
        </w:rPr>
        <w:t>травня</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Міжнародній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Проблеми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формування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громадської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думки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Україні</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Київ</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color w:val="000000"/>
          <w:shd w:val="clear" w:color="auto" w:fill="FFFFFF"/>
        </w:rPr>
        <w:t xml:space="preserve">14 </w:t>
      </w:r>
      <w:r w:rsidRPr="00BC4D2E">
        <w:rPr>
          <w:rFonts w:ascii="Verdana" w:hAnsi="Verdana" w:hint="eastAsia"/>
          <w:color w:val="000000"/>
          <w:shd w:val="clear" w:color="auto" w:fill="FFFFFF"/>
        </w:rPr>
        <w:t>листопада</w:t>
      </w:r>
      <w:r w:rsidRPr="00BC4D2E">
        <w:rPr>
          <w:rFonts w:ascii="Verdana" w:hAnsi="Verdana"/>
          <w:color w:val="000000"/>
          <w:shd w:val="clear" w:color="auto" w:fill="FFFFFF"/>
        </w:rPr>
        <w:t xml:space="preserve"> 2014 </w:t>
      </w:r>
      <w:r w:rsidRPr="00BC4D2E">
        <w:rPr>
          <w:rFonts w:ascii="Verdana" w:hAnsi="Verdana" w:hint="eastAsia"/>
          <w:color w:val="000000"/>
          <w:shd w:val="clear" w:color="auto" w:fill="FFFFFF"/>
        </w:rPr>
        <w:t>р</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Міжнародній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науково</w:t>
      </w:r>
      <w:r w:rsidRPr="00BC4D2E">
        <w:rPr>
          <w:rFonts w:ascii="Verdana" w:hAnsi="Verdana"/>
          <w:color w:val="000000"/>
          <w:shd w:val="clear" w:color="auto" w:fill="FFFFFF"/>
        </w:rPr>
        <w:t>-</w:t>
      </w:r>
      <w:r w:rsidRPr="00BC4D2E">
        <w:rPr>
          <w:rFonts w:ascii="Verdana" w:hAnsi="Verdana" w:hint="eastAsia"/>
          <w:color w:val="000000"/>
          <w:shd w:val="clear" w:color="auto" w:fill="FFFFFF"/>
        </w:rPr>
        <w:t>практичній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конференції</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w:t>
      </w:r>
      <w:r w:rsidRPr="00BC4D2E">
        <w:rPr>
          <w:rFonts w:ascii="Verdana" w:hAnsi="Verdana" w:hint="eastAsia"/>
          <w:color w:val="000000"/>
          <w:shd w:val="clear" w:color="auto" w:fill="FFFFFF"/>
        </w:rPr>
        <w:t>Сполучені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Штати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Америки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сучасному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світі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політика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економіка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право</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суспільство</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Львів</w:t>
      </w:r>
      <w:r w:rsidRPr="00BC4D2E">
        <w:rPr>
          <w:rFonts w:ascii="Verdana" w:hAnsi="Verdana"/>
          <w:color w:val="000000"/>
          <w:shd w:val="clear" w:color="auto" w:fill="FFFFFF"/>
        </w:rPr>
        <w:t xml:space="preserve">, 15 </w:t>
      </w:r>
      <w:r w:rsidRPr="00BC4D2E">
        <w:rPr>
          <w:rFonts w:ascii="Verdana" w:hAnsi="Verdana" w:hint="eastAsia"/>
          <w:color w:val="000000"/>
          <w:shd w:val="clear" w:color="auto" w:fill="FFFFFF"/>
        </w:rPr>
        <w:t>травня</w:t>
      </w:r>
      <w:r w:rsidRPr="00BC4D2E">
        <w:rPr>
          <w:rFonts w:ascii="Verdana" w:hAnsi="Verdana"/>
          <w:color w:val="000000"/>
          <w:shd w:val="clear" w:color="auto" w:fill="FFFFFF"/>
        </w:rPr>
        <w:t xml:space="preserve"> 2015 </w:t>
      </w:r>
      <w:r w:rsidRPr="00BC4D2E">
        <w:rPr>
          <w:rFonts w:ascii="Verdana" w:hAnsi="Verdana" w:hint="eastAsia"/>
          <w:color w:val="000000"/>
          <w:shd w:val="clear" w:color="auto" w:fill="FFFFFF"/>
        </w:rPr>
        <w:t>р</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Публікації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Результати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дослідження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опубліковано</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одинадцяти</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одноосібних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працях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автора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сім</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наукових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фахових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виданнях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п’ять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українських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виданнях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дві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міжнародних</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Структура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обсяг</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Робота</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складається</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зі</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вступу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чотирьох</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розділів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висновків</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списку</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використаних</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джерел</w:t>
      </w:r>
      <w:r w:rsidRPr="00BC4D2E">
        <w:rPr>
          <w:rFonts w:ascii="Verdana" w:hAnsi="Verdana"/>
          <w:color w:val="000000"/>
          <w:shd w:val="clear" w:color="auto" w:fill="FFFFFF"/>
        </w:rPr>
        <w:t xml:space="preserve"> (300 </w:t>
      </w:r>
      <w:r w:rsidRPr="00BC4D2E">
        <w:rPr>
          <w:rFonts w:ascii="Verdana" w:hAnsi="Verdana" w:hint="eastAsia"/>
          <w:color w:val="000000"/>
          <w:shd w:val="clear" w:color="auto" w:fill="FFFFFF"/>
        </w:rPr>
        <w:t>найменувань</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додатків</w:t>
      </w:r>
      <w:r w:rsidRPr="00BC4D2E">
        <w:rPr>
          <w:rFonts w:ascii="Verdana" w:hAnsi="Verdana"/>
          <w:color w:val="000000"/>
          <w:shd w:val="clear" w:color="auto" w:fill="FFFFFF"/>
        </w:rPr>
        <w:t>.</w:t>
      </w:r>
    </w:p>
    <w:p w:rsidR="00BC4D2E" w:rsidRPr="00BC4D2E"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Загальний</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обсяг</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дисертації</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становить</w:t>
      </w:r>
      <w:r w:rsidRPr="00BC4D2E">
        <w:rPr>
          <w:rFonts w:ascii="Verdana" w:hAnsi="Verdana"/>
          <w:color w:val="000000"/>
          <w:shd w:val="clear" w:color="auto" w:fill="FFFFFF"/>
        </w:rPr>
        <w:t xml:space="preserve"> 254 </w:t>
      </w:r>
      <w:r w:rsidRPr="00BC4D2E">
        <w:rPr>
          <w:rFonts w:ascii="Verdana" w:hAnsi="Verdana" w:hint="eastAsia"/>
          <w:color w:val="000000"/>
          <w:shd w:val="clear" w:color="auto" w:fill="FFFFFF"/>
        </w:rPr>
        <w:t>сторінки</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із</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яких</w:t>
      </w:r>
      <w:r w:rsidRPr="00BC4D2E">
        <w:rPr>
          <w:rFonts w:ascii="Verdana" w:hAnsi="Verdana"/>
          <w:color w:val="000000"/>
          <w:shd w:val="clear" w:color="auto" w:fill="FFFFFF"/>
        </w:rPr>
        <w:t xml:space="preserve"> 168 </w:t>
      </w:r>
      <w:r w:rsidRPr="00BC4D2E">
        <w:rPr>
          <w:rFonts w:ascii="Verdana" w:hAnsi="Verdana" w:hint="eastAsia"/>
          <w:color w:val="000000"/>
          <w:shd w:val="clear" w:color="auto" w:fill="FFFFFF"/>
        </w:rPr>
        <w:t>–</w:t>
      </w:r>
      <w:r w:rsidRPr="00BC4D2E">
        <w:rPr>
          <w:rFonts w:ascii="Verdana" w:hAnsi="Verdana"/>
          <w:color w:val="000000"/>
          <w:shd w:val="clear" w:color="auto" w:fill="FFFFFF"/>
        </w:rPr>
        <w:t xml:space="preserve"> </w:t>
      </w:r>
      <w:r w:rsidRPr="00BC4D2E">
        <w:rPr>
          <w:rFonts w:ascii="Verdana" w:hAnsi="Verdana" w:hint="eastAsia"/>
          <w:color w:val="000000"/>
          <w:shd w:val="clear" w:color="auto" w:fill="FFFFFF"/>
        </w:rPr>
        <w:t>основного</w:t>
      </w:r>
    </w:p>
    <w:p w:rsidR="007A5789" w:rsidRDefault="00BC4D2E" w:rsidP="00BC4D2E">
      <w:pPr>
        <w:rPr>
          <w:rFonts w:ascii="Verdana" w:hAnsi="Verdana"/>
          <w:color w:val="000000"/>
          <w:shd w:val="clear" w:color="auto" w:fill="FFFFFF"/>
        </w:rPr>
      </w:pPr>
      <w:r w:rsidRPr="00BC4D2E">
        <w:rPr>
          <w:rFonts w:ascii="Verdana" w:hAnsi="Verdana" w:hint="eastAsia"/>
          <w:color w:val="000000"/>
          <w:shd w:val="clear" w:color="auto" w:fill="FFFFFF"/>
        </w:rPr>
        <w:t>тексту</w:t>
      </w:r>
      <w:r w:rsidRPr="00BC4D2E">
        <w:rPr>
          <w:rFonts w:ascii="Verdana" w:hAnsi="Verdana"/>
          <w:color w:val="000000"/>
          <w:shd w:val="clear" w:color="auto" w:fill="FFFFFF"/>
        </w:rPr>
        <w:t>.</w:t>
      </w:r>
    </w:p>
    <w:p w:rsidR="00BC4D2E" w:rsidRDefault="00BC4D2E" w:rsidP="00BC4D2E">
      <w:pPr>
        <w:rPr>
          <w:rFonts w:ascii="Verdana" w:hAnsi="Verdana"/>
          <w:color w:val="000000"/>
          <w:shd w:val="clear" w:color="auto" w:fill="FFFFFF"/>
        </w:rPr>
      </w:pPr>
    </w:p>
    <w:p w:rsidR="00BC4D2E" w:rsidRDefault="00BC4D2E" w:rsidP="00BC4D2E">
      <w:pPr>
        <w:rPr>
          <w:rFonts w:ascii="Verdana" w:hAnsi="Verdana"/>
          <w:color w:val="000000"/>
          <w:shd w:val="clear" w:color="auto" w:fill="FFFFFF"/>
        </w:rPr>
      </w:pPr>
    </w:p>
    <w:p w:rsidR="00BC4D2E" w:rsidRDefault="00BC4D2E" w:rsidP="00BC4D2E">
      <w:pPr>
        <w:rPr>
          <w:rFonts w:ascii="Verdana" w:hAnsi="Verdana"/>
          <w:color w:val="000000"/>
          <w:shd w:val="clear" w:color="auto" w:fill="FFFFFF"/>
        </w:rPr>
      </w:pPr>
    </w:p>
    <w:p w:rsidR="00BC4D2E" w:rsidRDefault="00BC4D2E" w:rsidP="00BC4D2E">
      <w:r>
        <w:rPr>
          <w:rFonts w:hint="eastAsia"/>
        </w:rPr>
        <w:t>ВИСНОВКИ</w:t>
      </w:r>
    </w:p>
    <w:p w:rsidR="00BC4D2E" w:rsidRDefault="00BC4D2E" w:rsidP="00BC4D2E">
      <w:r>
        <w:t></w:t>
      </w:r>
      <w:r>
        <w:t></w:t>
      </w:r>
      <w:r>
        <w:t></w:t>
      </w:r>
      <w:r>
        <w:rPr>
          <w:rFonts w:hint="eastAsia"/>
        </w:rPr>
        <w:t>Аналіз</w:t>
      </w:r>
      <w:r>
        <w:t></w:t>
      </w:r>
      <w:r>
        <w:rPr>
          <w:rFonts w:hint="eastAsia"/>
        </w:rPr>
        <w:t>стану</w:t>
      </w:r>
      <w:r>
        <w:t></w:t>
      </w:r>
      <w:r>
        <w:rPr>
          <w:rFonts w:hint="eastAsia"/>
        </w:rPr>
        <w:t>вивчення</w:t>
      </w:r>
      <w:r>
        <w:t></w:t>
      </w:r>
      <w:r>
        <w:rPr>
          <w:rFonts w:hint="eastAsia"/>
        </w:rPr>
        <w:t>діяльності</w:t>
      </w:r>
      <w:r>
        <w:t></w:t>
      </w:r>
      <w:r>
        <w:t></w:t>
      </w:r>
      <w:r>
        <w:rPr>
          <w:rFonts w:hint="eastAsia"/>
        </w:rPr>
        <w:t>Смолоскипа</w:t>
      </w:r>
      <w:r>
        <w:t></w:t>
      </w:r>
      <w:r>
        <w:t></w:t>
      </w:r>
      <w:r>
        <w:rPr>
          <w:rFonts w:hint="eastAsia"/>
        </w:rPr>
        <w:t>в</w:t>
      </w:r>
      <w:r>
        <w:t></w:t>
      </w:r>
      <w:r>
        <w:rPr>
          <w:rFonts w:hint="eastAsia"/>
        </w:rPr>
        <w:t>українській</w:t>
      </w:r>
      <w:r>
        <w:t></w:t>
      </w:r>
      <w:r>
        <w:rPr>
          <w:rFonts w:hint="eastAsia"/>
        </w:rPr>
        <w:t>та</w:t>
      </w:r>
    </w:p>
    <w:p w:rsidR="00BC4D2E" w:rsidRDefault="00BC4D2E" w:rsidP="00BC4D2E">
      <w:r>
        <w:rPr>
          <w:rFonts w:hint="eastAsia"/>
        </w:rPr>
        <w:t>зарубіжній</w:t>
      </w:r>
      <w:r>
        <w:t></w:t>
      </w:r>
      <w:r>
        <w:rPr>
          <w:rFonts w:hint="eastAsia"/>
        </w:rPr>
        <w:t>історіографії</w:t>
      </w:r>
      <w:r>
        <w:t></w:t>
      </w:r>
      <w:r>
        <w:rPr>
          <w:rFonts w:hint="eastAsia"/>
        </w:rPr>
        <w:t>засвідчив</w:t>
      </w:r>
      <w:r>
        <w:t></w:t>
      </w:r>
      <w:r>
        <w:t></w:t>
      </w:r>
      <w:r>
        <w:rPr>
          <w:rFonts w:hint="eastAsia"/>
        </w:rPr>
        <w:t>що</w:t>
      </w:r>
      <w:r>
        <w:t></w:t>
      </w:r>
      <w:r>
        <w:rPr>
          <w:rFonts w:hint="eastAsia"/>
        </w:rPr>
        <w:t>це</w:t>
      </w:r>
      <w:r>
        <w:t></w:t>
      </w:r>
      <w:r>
        <w:rPr>
          <w:rFonts w:hint="eastAsia"/>
        </w:rPr>
        <w:t>видавництво</w:t>
      </w:r>
      <w:r>
        <w:t></w:t>
      </w:r>
      <w:r>
        <w:rPr>
          <w:rFonts w:hint="eastAsia"/>
        </w:rPr>
        <w:t>привертало</w:t>
      </w:r>
      <w:r>
        <w:t></w:t>
      </w:r>
      <w:r>
        <w:rPr>
          <w:rFonts w:hint="eastAsia"/>
        </w:rPr>
        <w:t>увагу</w:t>
      </w:r>
    </w:p>
    <w:p w:rsidR="00BC4D2E" w:rsidRDefault="00BC4D2E" w:rsidP="00BC4D2E">
      <w:r>
        <w:rPr>
          <w:rFonts w:hint="eastAsia"/>
        </w:rPr>
        <w:t>науковців</w:t>
      </w:r>
      <w:r>
        <w:t></w:t>
      </w:r>
      <w:r>
        <w:rPr>
          <w:rFonts w:hint="eastAsia"/>
        </w:rPr>
        <w:t>у</w:t>
      </w:r>
      <w:r>
        <w:t></w:t>
      </w:r>
      <w:r>
        <w:rPr>
          <w:rFonts w:hint="eastAsia"/>
        </w:rPr>
        <w:t>межах</w:t>
      </w:r>
      <w:r>
        <w:t></w:t>
      </w:r>
      <w:r>
        <w:rPr>
          <w:rFonts w:hint="eastAsia"/>
        </w:rPr>
        <w:t>дослідження</w:t>
      </w:r>
      <w:r>
        <w:t></w:t>
      </w:r>
      <w:r>
        <w:rPr>
          <w:rFonts w:hint="eastAsia"/>
        </w:rPr>
        <w:t>інших</w:t>
      </w:r>
      <w:r>
        <w:t></w:t>
      </w:r>
      <w:r>
        <w:rPr>
          <w:rFonts w:hint="eastAsia"/>
        </w:rPr>
        <w:t>наукових</w:t>
      </w:r>
      <w:r>
        <w:t></w:t>
      </w:r>
      <w:r>
        <w:rPr>
          <w:rFonts w:hint="eastAsia"/>
        </w:rPr>
        <w:t>проблем</w:t>
      </w:r>
      <w:r>
        <w:t></w:t>
      </w:r>
      <w:r>
        <w:t></w:t>
      </w:r>
      <w:r>
        <w:rPr>
          <w:rFonts w:hint="eastAsia"/>
        </w:rPr>
        <w:t>Зафіксовані</w:t>
      </w:r>
    </w:p>
    <w:p w:rsidR="00BC4D2E" w:rsidRDefault="00BC4D2E" w:rsidP="00BC4D2E">
      <w:r>
        <w:rPr>
          <w:rFonts w:hint="eastAsia"/>
        </w:rPr>
        <w:t>принагідні</w:t>
      </w:r>
      <w:r>
        <w:t></w:t>
      </w:r>
      <w:r>
        <w:rPr>
          <w:rFonts w:hint="eastAsia"/>
        </w:rPr>
        <w:t>згадки</w:t>
      </w:r>
      <w:r>
        <w:t></w:t>
      </w:r>
      <w:r>
        <w:rPr>
          <w:rFonts w:hint="eastAsia"/>
        </w:rPr>
        <w:t>в</w:t>
      </w:r>
      <w:r>
        <w:t></w:t>
      </w:r>
      <w:r>
        <w:rPr>
          <w:rFonts w:hint="eastAsia"/>
        </w:rPr>
        <w:t>наукових</w:t>
      </w:r>
      <w:r>
        <w:t></w:t>
      </w:r>
      <w:r>
        <w:rPr>
          <w:rFonts w:hint="eastAsia"/>
        </w:rPr>
        <w:t>працях</w:t>
      </w:r>
      <w:r>
        <w:t></w:t>
      </w:r>
      <w:r>
        <w:rPr>
          <w:rFonts w:hint="eastAsia"/>
        </w:rPr>
        <w:t>та</w:t>
      </w:r>
      <w:r>
        <w:t></w:t>
      </w:r>
      <w:r>
        <w:rPr>
          <w:rFonts w:hint="eastAsia"/>
        </w:rPr>
        <w:t>періодиці</w:t>
      </w:r>
      <w:r>
        <w:t></w:t>
      </w:r>
      <w:r>
        <w:rPr>
          <w:rFonts w:hint="eastAsia"/>
        </w:rPr>
        <w:t>мають</w:t>
      </w:r>
      <w:r>
        <w:t></w:t>
      </w:r>
      <w:r>
        <w:rPr>
          <w:rFonts w:hint="eastAsia"/>
        </w:rPr>
        <w:t>поверховий</w:t>
      </w:r>
      <w:r>
        <w:t></w:t>
      </w:r>
    </w:p>
    <w:p w:rsidR="00BC4D2E" w:rsidRDefault="00BC4D2E" w:rsidP="00BC4D2E">
      <w:r>
        <w:rPr>
          <w:rFonts w:hint="eastAsia"/>
        </w:rPr>
        <w:t>фрагментарний</w:t>
      </w:r>
      <w:r>
        <w:t></w:t>
      </w:r>
      <w:r>
        <w:rPr>
          <w:rFonts w:hint="eastAsia"/>
        </w:rPr>
        <w:t>характер</w:t>
      </w:r>
      <w:r>
        <w:t></w:t>
      </w:r>
      <w:r>
        <w:rPr>
          <w:rFonts w:hint="eastAsia"/>
        </w:rPr>
        <w:t>висвітлення</w:t>
      </w:r>
      <w:r>
        <w:t></w:t>
      </w:r>
      <w:r>
        <w:rPr>
          <w:rFonts w:hint="eastAsia"/>
        </w:rPr>
        <w:t>теми</w:t>
      </w:r>
      <w:r>
        <w:t></w:t>
      </w:r>
    </w:p>
    <w:p w:rsidR="00BC4D2E" w:rsidRDefault="00BC4D2E" w:rsidP="00BC4D2E">
      <w:r>
        <w:rPr>
          <w:rFonts w:hint="eastAsia"/>
        </w:rPr>
        <w:t>Закордонні</w:t>
      </w:r>
      <w:r>
        <w:t></w:t>
      </w:r>
      <w:r>
        <w:rPr>
          <w:rFonts w:hint="eastAsia"/>
        </w:rPr>
        <w:t>автори</w:t>
      </w:r>
      <w:r>
        <w:t></w:t>
      </w:r>
      <w:r>
        <w:t></w:t>
      </w:r>
      <w:r>
        <w:rPr>
          <w:rFonts w:hint="eastAsia"/>
        </w:rPr>
        <w:t>переважно</w:t>
      </w:r>
      <w:r>
        <w:t></w:t>
      </w:r>
      <w:r>
        <w:rPr>
          <w:rFonts w:hint="eastAsia"/>
        </w:rPr>
        <w:t>представники</w:t>
      </w:r>
      <w:r>
        <w:t></w:t>
      </w:r>
      <w:r>
        <w:rPr>
          <w:rFonts w:hint="eastAsia"/>
        </w:rPr>
        <w:t>української</w:t>
      </w:r>
      <w:r>
        <w:t></w:t>
      </w:r>
      <w:r>
        <w:rPr>
          <w:rFonts w:hint="eastAsia"/>
        </w:rPr>
        <w:t>еміграції</w:t>
      </w:r>
      <w:r>
        <w:t></w:t>
      </w:r>
    </w:p>
    <w:p w:rsidR="00BC4D2E" w:rsidRDefault="00BC4D2E" w:rsidP="00BC4D2E">
      <w:r>
        <w:rPr>
          <w:rFonts w:hint="eastAsia"/>
        </w:rPr>
        <w:t>представляють</w:t>
      </w:r>
      <w:r>
        <w:t></w:t>
      </w:r>
      <w:r>
        <w:rPr>
          <w:rFonts w:hint="eastAsia"/>
        </w:rPr>
        <w:t>функціонування</w:t>
      </w:r>
      <w:r>
        <w:t></w:t>
      </w:r>
      <w:r>
        <w:t></w:t>
      </w:r>
      <w:r>
        <w:rPr>
          <w:rFonts w:hint="eastAsia"/>
        </w:rPr>
        <w:t>Смолоскипа</w:t>
      </w:r>
      <w:r>
        <w:t></w:t>
      </w:r>
      <w:r>
        <w:t></w:t>
      </w:r>
      <w:r>
        <w:rPr>
          <w:rFonts w:hint="eastAsia"/>
        </w:rPr>
        <w:t>в</w:t>
      </w:r>
      <w:r>
        <w:t></w:t>
      </w:r>
      <w:r>
        <w:rPr>
          <w:rFonts w:hint="eastAsia"/>
        </w:rPr>
        <w:t>контексті</w:t>
      </w:r>
      <w:r>
        <w:t></w:t>
      </w:r>
      <w:r>
        <w:rPr>
          <w:rFonts w:hint="eastAsia"/>
        </w:rPr>
        <w:t>досліджень</w:t>
      </w:r>
      <w:r>
        <w:t></w:t>
      </w:r>
      <w:r>
        <w:t></w:t>
      </w:r>
      <w:r>
        <w:rPr>
          <w:rFonts w:hint="eastAsia"/>
        </w:rPr>
        <w:t>третьої</w:t>
      </w:r>
    </w:p>
    <w:p w:rsidR="00BC4D2E" w:rsidRDefault="00BC4D2E" w:rsidP="00BC4D2E">
      <w:r>
        <w:rPr>
          <w:rFonts w:hint="eastAsia"/>
        </w:rPr>
        <w:t>хвилі</w:t>
      </w:r>
      <w:r>
        <w:t></w:t>
      </w:r>
      <w:r>
        <w:t></w:t>
      </w:r>
      <w:r>
        <w:rPr>
          <w:rFonts w:hint="eastAsia"/>
        </w:rPr>
        <w:t>еміграції</w:t>
      </w:r>
      <w:r>
        <w:t></w:t>
      </w:r>
      <w:r>
        <w:rPr>
          <w:rFonts w:hint="eastAsia"/>
        </w:rPr>
        <w:t>українців</w:t>
      </w:r>
      <w:r>
        <w:t></w:t>
      </w:r>
      <w:r>
        <w:t></w:t>
      </w:r>
      <w:r>
        <w:rPr>
          <w:rFonts w:hint="eastAsia"/>
        </w:rPr>
        <w:t>дисидентського</w:t>
      </w:r>
      <w:r>
        <w:t></w:t>
      </w:r>
      <w:r>
        <w:rPr>
          <w:rFonts w:hint="eastAsia"/>
        </w:rPr>
        <w:t>руху</w:t>
      </w:r>
      <w:r>
        <w:t></w:t>
      </w:r>
      <w:r>
        <w:rPr>
          <w:rFonts w:hint="eastAsia"/>
        </w:rPr>
        <w:t>за</w:t>
      </w:r>
      <w:r>
        <w:t></w:t>
      </w:r>
      <w:r>
        <w:rPr>
          <w:rFonts w:hint="eastAsia"/>
        </w:rPr>
        <w:t>часів</w:t>
      </w:r>
      <w:r>
        <w:t></w:t>
      </w:r>
      <w:r>
        <w:rPr>
          <w:rFonts w:hint="eastAsia"/>
        </w:rPr>
        <w:t>УРСР</w:t>
      </w:r>
      <w:r>
        <w:t></w:t>
      </w:r>
      <w:r>
        <w:rPr>
          <w:rFonts w:hint="eastAsia"/>
        </w:rPr>
        <w:t>та</w:t>
      </w:r>
      <w:r>
        <w:t></w:t>
      </w:r>
      <w:r>
        <w:rPr>
          <w:rFonts w:hint="eastAsia"/>
        </w:rPr>
        <w:t>становлення</w:t>
      </w:r>
    </w:p>
    <w:p w:rsidR="00BC4D2E" w:rsidRDefault="00BC4D2E" w:rsidP="00BC4D2E">
      <w:r>
        <w:rPr>
          <w:rFonts w:hint="eastAsia"/>
        </w:rPr>
        <w:t>літературного</w:t>
      </w:r>
      <w:r>
        <w:t></w:t>
      </w:r>
      <w:r>
        <w:rPr>
          <w:rFonts w:hint="eastAsia"/>
        </w:rPr>
        <w:t>процесу</w:t>
      </w:r>
      <w:r>
        <w:t></w:t>
      </w:r>
      <w:r>
        <w:rPr>
          <w:rFonts w:hint="eastAsia"/>
        </w:rPr>
        <w:t>незалежної</w:t>
      </w:r>
      <w:r>
        <w:t></w:t>
      </w:r>
      <w:r>
        <w:rPr>
          <w:rFonts w:hint="eastAsia"/>
        </w:rPr>
        <w:t>України</w:t>
      </w:r>
      <w:r>
        <w:t></w:t>
      </w:r>
      <w:r>
        <w:t></w:t>
      </w:r>
      <w:r>
        <w:rPr>
          <w:rFonts w:hint="eastAsia"/>
        </w:rPr>
        <w:t>Про</w:t>
      </w:r>
      <w:r>
        <w:t></w:t>
      </w:r>
      <w:r>
        <w:rPr>
          <w:rFonts w:hint="eastAsia"/>
        </w:rPr>
        <w:t>видавництво</w:t>
      </w:r>
      <w:r>
        <w:t></w:t>
      </w:r>
      <w:r>
        <w:rPr>
          <w:rFonts w:hint="eastAsia"/>
        </w:rPr>
        <w:t>йдеться</w:t>
      </w:r>
      <w:r>
        <w:t></w:t>
      </w:r>
      <w:r>
        <w:rPr>
          <w:rFonts w:hint="eastAsia"/>
        </w:rPr>
        <w:t>в</w:t>
      </w:r>
      <w:r>
        <w:t></w:t>
      </w:r>
      <w:r>
        <w:rPr>
          <w:rFonts w:hint="eastAsia"/>
        </w:rPr>
        <w:t>статтях</w:t>
      </w:r>
    </w:p>
    <w:p w:rsidR="00BC4D2E" w:rsidRDefault="00BC4D2E" w:rsidP="00BC4D2E">
      <w:r>
        <w:rPr>
          <w:rFonts w:hint="eastAsia"/>
        </w:rPr>
        <w:t>енциклопедій</w:t>
      </w:r>
      <w:r>
        <w:t></w:t>
      </w:r>
      <w:r>
        <w:t></w:t>
      </w:r>
      <w:r>
        <w:rPr>
          <w:rFonts w:hint="eastAsia"/>
        </w:rPr>
        <w:t>словників</w:t>
      </w:r>
      <w:r>
        <w:t></w:t>
      </w:r>
      <w:r>
        <w:rPr>
          <w:rFonts w:hint="eastAsia"/>
        </w:rPr>
        <w:t>та</w:t>
      </w:r>
      <w:r>
        <w:t></w:t>
      </w:r>
      <w:r>
        <w:rPr>
          <w:rFonts w:hint="eastAsia"/>
        </w:rPr>
        <w:t>покажчиків</w:t>
      </w:r>
      <w:r>
        <w:t></w:t>
      </w:r>
      <w:r>
        <w:t></w:t>
      </w:r>
      <w:r>
        <w:rPr>
          <w:rFonts w:hint="eastAsia"/>
        </w:rPr>
        <w:t>США</w:t>
      </w:r>
      <w:r>
        <w:t></w:t>
      </w:r>
      <w:r>
        <w:t></w:t>
      </w:r>
      <w:r>
        <w:rPr>
          <w:rFonts w:hint="eastAsia"/>
        </w:rPr>
        <w:t>Канада</w:t>
      </w:r>
      <w:r>
        <w:t></w:t>
      </w:r>
      <w:r>
        <w:t></w:t>
      </w:r>
      <w:r>
        <w:rPr>
          <w:rFonts w:hint="eastAsia"/>
        </w:rPr>
        <w:t>Франція</w:t>
      </w:r>
      <w:r>
        <w:t></w:t>
      </w:r>
      <w:r>
        <w:t></w:t>
      </w:r>
      <w:r>
        <w:t></w:t>
      </w:r>
      <w:r>
        <w:rPr>
          <w:rFonts w:hint="eastAsia"/>
        </w:rPr>
        <w:t>а</w:t>
      </w:r>
      <w:r>
        <w:t></w:t>
      </w:r>
      <w:r>
        <w:rPr>
          <w:rFonts w:hint="eastAsia"/>
        </w:rPr>
        <w:t>також</w:t>
      </w:r>
      <w:r>
        <w:t></w:t>
      </w:r>
      <w:r>
        <w:rPr>
          <w:rFonts w:hint="eastAsia"/>
        </w:rPr>
        <w:t>у</w:t>
      </w:r>
    </w:p>
    <w:p w:rsidR="00BC4D2E" w:rsidRDefault="00BC4D2E" w:rsidP="00BC4D2E">
      <w:r>
        <w:rPr>
          <w:rFonts w:hint="eastAsia"/>
        </w:rPr>
        <w:t>поодиноких</w:t>
      </w:r>
      <w:r>
        <w:t></w:t>
      </w:r>
      <w:r>
        <w:rPr>
          <w:rFonts w:hint="eastAsia"/>
        </w:rPr>
        <w:t>працях</w:t>
      </w:r>
      <w:r>
        <w:t></w:t>
      </w:r>
      <w:r>
        <w:rPr>
          <w:rFonts w:hint="eastAsia"/>
        </w:rPr>
        <w:t>науковців</w:t>
      </w:r>
      <w:r>
        <w:t></w:t>
      </w:r>
      <w:r>
        <w:t></w:t>
      </w:r>
      <w:r>
        <w:rPr>
          <w:rFonts w:hint="eastAsia"/>
        </w:rPr>
        <w:t>які</w:t>
      </w:r>
      <w:r>
        <w:t></w:t>
      </w:r>
      <w:r>
        <w:rPr>
          <w:rFonts w:hint="eastAsia"/>
        </w:rPr>
        <w:t>вивчають</w:t>
      </w:r>
      <w:r>
        <w:t></w:t>
      </w:r>
      <w:r>
        <w:rPr>
          <w:rFonts w:hint="eastAsia"/>
        </w:rPr>
        <w:t>тематику</w:t>
      </w:r>
      <w:r>
        <w:t></w:t>
      </w:r>
      <w:r>
        <w:t></w:t>
      </w:r>
      <w:r>
        <w:rPr>
          <w:rFonts w:hint="eastAsia"/>
        </w:rPr>
        <w:t>пов’язану</w:t>
      </w:r>
      <w:r>
        <w:t></w:t>
      </w:r>
      <w:r>
        <w:rPr>
          <w:rFonts w:hint="eastAsia"/>
        </w:rPr>
        <w:t>з</w:t>
      </w:r>
      <w:r>
        <w:t></w:t>
      </w:r>
      <w:r>
        <w:rPr>
          <w:rFonts w:hint="eastAsia"/>
        </w:rPr>
        <w:t>українською</w:t>
      </w:r>
    </w:p>
    <w:p w:rsidR="00BC4D2E" w:rsidRDefault="00BC4D2E" w:rsidP="00BC4D2E">
      <w:r>
        <w:rPr>
          <w:rFonts w:hint="eastAsia"/>
        </w:rPr>
        <w:t>еміграцією</w:t>
      </w:r>
      <w:r>
        <w:t></w:t>
      </w:r>
      <w:r>
        <w:t></w:t>
      </w:r>
      <w:r>
        <w:rPr>
          <w:rFonts w:hint="eastAsia"/>
        </w:rPr>
        <w:t>О</w:t>
      </w:r>
      <w:r>
        <w:t></w:t>
      </w:r>
      <w:r>
        <w:t></w:t>
      </w:r>
      <w:r>
        <w:rPr>
          <w:rFonts w:hint="eastAsia"/>
        </w:rPr>
        <w:t>Гнатюк</w:t>
      </w:r>
      <w:r>
        <w:t></w:t>
      </w:r>
      <w:r>
        <w:t></w:t>
      </w:r>
      <w:r>
        <w:rPr>
          <w:rFonts w:hint="eastAsia"/>
        </w:rPr>
        <w:t>В</w:t>
      </w:r>
      <w:r>
        <w:t></w:t>
      </w:r>
      <w:r>
        <w:t></w:t>
      </w:r>
      <w:r>
        <w:rPr>
          <w:rFonts w:hint="eastAsia"/>
        </w:rPr>
        <w:t>Сацевич</w:t>
      </w:r>
      <w:r>
        <w:t></w:t>
      </w:r>
      <w:r>
        <w:t></w:t>
      </w:r>
      <w:r>
        <w:t></w:t>
      </w:r>
      <w:r>
        <w:rPr>
          <w:rFonts w:hint="eastAsia"/>
        </w:rPr>
        <w:t>Радянські</w:t>
      </w:r>
      <w:r>
        <w:t></w:t>
      </w:r>
      <w:r>
        <w:rPr>
          <w:rFonts w:hint="eastAsia"/>
        </w:rPr>
        <w:t>дослідники</w:t>
      </w:r>
      <w:r>
        <w:t></w:t>
      </w:r>
      <w:r>
        <w:t></w:t>
      </w:r>
      <w:r>
        <w:rPr>
          <w:rFonts w:hint="eastAsia"/>
        </w:rPr>
        <w:t>Ю</w:t>
      </w:r>
      <w:r>
        <w:t></w:t>
      </w:r>
      <w:r>
        <w:t></w:t>
      </w:r>
      <w:r>
        <w:rPr>
          <w:rFonts w:hint="eastAsia"/>
        </w:rPr>
        <w:t>Римаренко</w:t>
      </w:r>
      <w:r>
        <w:t></w:t>
      </w:r>
    </w:p>
    <w:p w:rsidR="00BC4D2E" w:rsidRDefault="00BC4D2E" w:rsidP="00BC4D2E">
      <w:r>
        <w:rPr>
          <w:rFonts w:hint="eastAsia"/>
        </w:rPr>
        <w:t>М</w:t>
      </w:r>
      <w:r>
        <w:t></w:t>
      </w:r>
      <w:r>
        <w:t></w:t>
      </w:r>
      <w:r>
        <w:rPr>
          <w:rFonts w:hint="eastAsia"/>
        </w:rPr>
        <w:t>Варварцев</w:t>
      </w:r>
      <w:r>
        <w:t></w:t>
      </w:r>
      <w:r>
        <w:t></w:t>
      </w:r>
      <w:r>
        <w:rPr>
          <w:rFonts w:hint="eastAsia"/>
        </w:rPr>
        <w:t>В</w:t>
      </w:r>
      <w:r>
        <w:t></w:t>
      </w:r>
      <w:r>
        <w:t></w:t>
      </w:r>
      <w:r>
        <w:rPr>
          <w:rFonts w:hint="eastAsia"/>
        </w:rPr>
        <w:t>Большаков</w:t>
      </w:r>
      <w:r>
        <w:t></w:t>
      </w:r>
      <w:r>
        <w:t></w:t>
      </w:r>
      <w:r>
        <w:rPr>
          <w:rFonts w:hint="eastAsia"/>
        </w:rPr>
        <w:t>згадували</w:t>
      </w:r>
      <w:r>
        <w:t></w:t>
      </w:r>
      <w:r>
        <w:rPr>
          <w:rFonts w:hint="eastAsia"/>
        </w:rPr>
        <w:t>про</w:t>
      </w:r>
      <w:r>
        <w:t></w:t>
      </w:r>
      <w:r>
        <w:rPr>
          <w:rFonts w:hint="eastAsia"/>
        </w:rPr>
        <w:t>видавництво</w:t>
      </w:r>
      <w:r>
        <w:t></w:t>
      </w:r>
      <w:r>
        <w:t></w:t>
      </w:r>
      <w:r>
        <w:rPr>
          <w:rFonts w:hint="eastAsia"/>
        </w:rPr>
        <w:t>Смолоскип</w:t>
      </w:r>
      <w:r>
        <w:t></w:t>
      </w:r>
      <w:r>
        <w:t></w:t>
      </w:r>
      <w:r>
        <w:rPr>
          <w:rFonts w:hint="eastAsia"/>
        </w:rPr>
        <w:t>в</w:t>
      </w:r>
      <w:r>
        <w:t></w:t>
      </w:r>
      <w:r>
        <w:rPr>
          <w:rFonts w:hint="eastAsia"/>
        </w:rPr>
        <w:t>різко</w:t>
      </w:r>
    </w:p>
    <w:p w:rsidR="00BC4D2E" w:rsidRDefault="00BC4D2E" w:rsidP="00BC4D2E">
      <w:r>
        <w:rPr>
          <w:rFonts w:hint="eastAsia"/>
        </w:rPr>
        <w:t>негативному</w:t>
      </w:r>
      <w:r>
        <w:t></w:t>
      </w:r>
      <w:r>
        <w:rPr>
          <w:rFonts w:hint="eastAsia"/>
        </w:rPr>
        <w:t>контексті</w:t>
      </w:r>
      <w:r>
        <w:t></w:t>
      </w:r>
      <w:r>
        <w:t></w:t>
      </w:r>
      <w:r>
        <w:rPr>
          <w:rFonts w:hint="eastAsia"/>
        </w:rPr>
        <w:t>виходячи</w:t>
      </w:r>
      <w:r>
        <w:t></w:t>
      </w:r>
      <w:r>
        <w:rPr>
          <w:rFonts w:hint="eastAsia"/>
        </w:rPr>
        <w:t>з</w:t>
      </w:r>
      <w:r>
        <w:t></w:t>
      </w:r>
      <w:r>
        <w:rPr>
          <w:rFonts w:hint="eastAsia"/>
        </w:rPr>
        <w:t>агресивної</w:t>
      </w:r>
      <w:r>
        <w:t></w:t>
      </w:r>
      <w:r>
        <w:rPr>
          <w:rFonts w:hint="eastAsia"/>
        </w:rPr>
        <w:t>антиукраїнської</w:t>
      </w:r>
      <w:r>
        <w:t></w:t>
      </w:r>
      <w:r>
        <w:rPr>
          <w:rFonts w:hint="eastAsia"/>
        </w:rPr>
        <w:t>політики</w:t>
      </w:r>
    </w:p>
    <w:p w:rsidR="00BC4D2E" w:rsidRDefault="00BC4D2E" w:rsidP="00BC4D2E">
      <w:r>
        <w:rPr>
          <w:rFonts w:hint="eastAsia"/>
        </w:rPr>
        <w:t>тоталітарної</w:t>
      </w:r>
      <w:r>
        <w:t></w:t>
      </w:r>
      <w:r>
        <w:rPr>
          <w:rFonts w:hint="eastAsia"/>
        </w:rPr>
        <w:t>системи</w:t>
      </w:r>
      <w:r>
        <w:t></w:t>
      </w:r>
      <w:r>
        <w:t></w:t>
      </w:r>
      <w:r>
        <w:rPr>
          <w:rFonts w:hint="eastAsia"/>
        </w:rPr>
        <w:t>і</w:t>
      </w:r>
      <w:r>
        <w:t></w:t>
      </w:r>
      <w:r>
        <w:rPr>
          <w:rFonts w:hint="eastAsia"/>
        </w:rPr>
        <w:t>представляли</w:t>
      </w:r>
      <w:r>
        <w:t></w:t>
      </w:r>
      <w:r>
        <w:rPr>
          <w:rFonts w:hint="eastAsia"/>
        </w:rPr>
        <w:t>його</w:t>
      </w:r>
      <w:r>
        <w:t></w:t>
      </w:r>
      <w:r>
        <w:rPr>
          <w:rFonts w:hint="eastAsia"/>
        </w:rPr>
        <w:t>як</w:t>
      </w:r>
      <w:r>
        <w:t></w:t>
      </w:r>
      <w:r>
        <w:rPr>
          <w:rFonts w:hint="eastAsia"/>
        </w:rPr>
        <w:t>загрозливий</w:t>
      </w:r>
      <w:r>
        <w:t></w:t>
      </w:r>
      <w:r>
        <w:rPr>
          <w:rFonts w:hint="eastAsia"/>
        </w:rPr>
        <w:t>буржуазнонаціоналістичний</w:t>
      </w:r>
      <w:r>
        <w:t></w:t>
      </w:r>
      <w:r>
        <w:rPr>
          <w:rFonts w:hint="eastAsia"/>
        </w:rPr>
        <w:t>осередок</w:t>
      </w:r>
      <w:r>
        <w:t></w:t>
      </w:r>
      <w:r>
        <w:t></w:t>
      </w:r>
      <w:r>
        <w:rPr>
          <w:rFonts w:hint="eastAsia"/>
        </w:rPr>
        <w:t>спрямований</w:t>
      </w:r>
      <w:r>
        <w:t></w:t>
      </w:r>
      <w:r>
        <w:rPr>
          <w:rFonts w:hint="eastAsia"/>
        </w:rPr>
        <w:t>проти</w:t>
      </w:r>
      <w:r>
        <w:t></w:t>
      </w:r>
      <w:r>
        <w:rPr>
          <w:rFonts w:hint="eastAsia"/>
        </w:rPr>
        <w:t>ідеології</w:t>
      </w:r>
      <w:r>
        <w:t></w:t>
      </w:r>
      <w:r>
        <w:rPr>
          <w:rFonts w:hint="eastAsia"/>
        </w:rPr>
        <w:t>СРСР</w:t>
      </w:r>
      <w:r>
        <w:t></w:t>
      </w:r>
      <w:r>
        <w:t></w:t>
      </w:r>
      <w:r>
        <w:rPr>
          <w:rFonts w:hint="eastAsia"/>
        </w:rPr>
        <w:t>Їхні</w:t>
      </w:r>
      <w:r>
        <w:t></w:t>
      </w:r>
      <w:r>
        <w:rPr>
          <w:rFonts w:hint="eastAsia"/>
        </w:rPr>
        <w:t>публікації</w:t>
      </w:r>
    </w:p>
    <w:p w:rsidR="00BC4D2E" w:rsidRDefault="00BC4D2E" w:rsidP="00BC4D2E">
      <w:r>
        <w:rPr>
          <w:rFonts w:hint="eastAsia"/>
        </w:rPr>
        <w:t>є</w:t>
      </w:r>
      <w:r>
        <w:t></w:t>
      </w:r>
      <w:r>
        <w:rPr>
          <w:rFonts w:hint="eastAsia"/>
        </w:rPr>
        <w:t>наочним</w:t>
      </w:r>
      <w:r>
        <w:t></w:t>
      </w:r>
      <w:r>
        <w:rPr>
          <w:rFonts w:hint="eastAsia"/>
        </w:rPr>
        <w:t>свідченням</w:t>
      </w:r>
      <w:r>
        <w:t></w:t>
      </w:r>
      <w:r>
        <w:rPr>
          <w:rFonts w:hint="eastAsia"/>
        </w:rPr>
        <w:t>сфальшованої</w:t>
      </w:r>
      <w:r>
        <w:t></w:t>
      </w:r>
      <w:r>
        <w:rPr>
          <w:rFonts w:hint="eastAsia"/>
        </w:rPr>
        <w:t>радянським</w:t>
      </w:r>
      <w:r>
        <w:t></w:t>
      </w:r>
      <w:r>
        <w:rPr>
          <w:rFonts w:hint="eastAsia"/>
        </w:rPr>
        <w:t>режимом</w:t>
      </w:r>
      <w:r>
        <w:t></w:t>
      </w:r>
      <w:r>
        <w:rPr>
          <w:rFonts w:hint="eastAsia"/>
        </w:rPr>
        <w:t>історії</w:t>
      </w:r>
      <w:r>
        <w:t></w:t>
      </w:r>
      <w:r>
        <w:rPr>
          <w:rFonts w:hint="eastAsia"/>
        </w:rPr>
        <w:t>еміграційної</w:t>
      </w:r>
    </w:p>
    <w:p w:rsidR="00BC4D2E" w:rsidRDefault="00BC4D2E" w:rsidP="00BC4D2E">
      <w:r>
        <w:rPr>
          <w:rFonts w:hint="eastAsia"/>
        </w:rPr>
        <w:t>видавничої</w:t>
      </w:r>
      <w:r>
        <w:t></w:t>
      </w:r>
      <w:r>
        <w:rPr>
          <w:rFonts w:hint="eastAsia"/>
        </w:rPr>
        <w:t>справи</w:t>
      </w:r>
      <w:r>
        <w:t></w:t>
      </w:r>
      <w:r>
        <w:rPr>
          <w:rFonts w:hint="eastAsia"/>
        </w:rPr>
        <w:t>українців</w:t>
      </w:r>
      <w:r>
        <w:t></w:t>
      </w:r>
    </w:p>
    <w:p w:rsidR="00BC4D2E" w:rsidRDefault="00BC4D2E" w:rsidP="00BC4D2E">
      <w:r>
        <w:rPr>
          <w:rFonts w:hint="eastAsia"/>
        </w:rPr>
        <w:t>У</w:t>
      </w:r>
      <w:r>
        <w:t></w:t>
      </w:r>
      <w:r>
        <w:rPr>
          <w:rFonts w:hint="eastAsia"/>
        </w:rPr>
        <w:t>працях</w:t>
      </w:r>
      <w:r>
        <w:t></w:t>
      </w:r>
      <w:r>
        <w:rPr>
          <w:rFonts w:hint="eastAsia"/>
        </w:rPr>
        <w:t>науковців</w:t>
      </w:r>
      <w:r>
        <w:t></w:t>
      </w:r>
      <w:r>
        <w:rPr>
          <w:rFonts w:hint="eastAsia"/>
        </w:rPr>
        <w:t>незалежної</w:t>
      </w:r>
      <w:r>
        <w:t></w:t>
      </w:r>
      <w:r>
        <w:rPr>
          <w:rFonts w:hint="eastAsia"/>
        </w:rPr>
        <w:t>України</w:t>
      </w:r>
      <w:r>
        <w:t></w:t>
      </w:r>
      <w:r>
        <w:rPr>
          <w:rFonts w:hint="eastAsia"/>
        </w:rPr>
        <w:t>діяльність</w:t>
      </w:r>
      <w:r>
        <w:t></w:t>
      </w:r>
      <w:r>
        <w:rPr>
          <w:rFonts w:hint="eastAsia"/>
        </w:rPr>
        <w:t>видавництва</w:t>
      </w:r>
    </w:p>
    <w:p w:rsidR="00BC4D2E" w:rsidRDefault="00BC4D2E" w:rsidP="00BC4D2E">
      <w:r>
        <w:t></w:t>
      </w:r>
      <w:r>
        <w:rPr>
          <w:rFonts w:hint="eastAsia"/>
        </w:rPr>
        <w:t>Смолоскип</w:t>
      </w:r>
      <w:r>
        <w:t></w:t>
      </w:r>
      <w:r>
        <w:t></w:t>
      </w:r>
      <w:r>
        <w:rPr>
          <w:rFonts w:hint="eastAsia"/>
        </w:rPr>
        <w:t>частково</w:t>
      </w:r>
      <w:r>
        <w:t></w:t>
      </w:r>
      <w:r>
        <w:rPr>
          <w:rFonts w:hint="eastAsia"/>
        </w:rPr>
        <w:t>висвітлено</w:t>
      </w:r>
      <w:r>
        <w:t></w:t>
      </w:r>
      <w:r>
        <w:rPr>
          <w:rFonts w:hint="eastAsia"/>
        </w:rPr>
        <w:t>в</w:t>
      </w:r>
      <w:r>
        <w:t></w:t>
      </w:r>
      <w:r>
        <w:rPr>
          <w:rFonts w:hint="eastAsia"/>
        </w:rPr>
        <w:t>контексті</w:t>
      </w:r>
      <w:r>
        <w:t></w:t>
      </w:r>
      <w:r>
        <w:rPr>
          <w:rFonts w:hint="eastAsia"/>
        </w:rPr>
        <w:t>досліджень</w:t>
      </w:r>
      <w:r>
        <w:t></w:t>
      </w:r>
      <w:r>
        <w:rPr>
          <w:rFonts w:hint="eastAsia"/>
        </w:rPr>
        <w:t>українського</w:t>
      </w:r>
    </w:p>
    <w:p w:rsidR="00BC4D2E" w:rsidRDefault="00BC4D2E" w:rsidP="00BC4D2E">
      <w:r>
        <w:rPr>
          <w:rFonts w:hint="eastAsia"/>
        </w:rPr>
        <w:t>самвидаву</w:t>
      </w:r>
      <w:r>
        <w:t></w:t>
      </w:r>
      <w:r>
        <w:t></w:t>
      </w:r>
      <w:r>
        <w:rPr>
          <w:rFonts w:hint="eastAsia"/>
        </w:rPr>
        <w:t>опозиційного</w:t>
      </w:r>
      <w:r>
        <w:t></w:t>
      </w:r>
      <w:r>
        <w:rPr>
          <w:rFonts w:hint="eastAsia"/>
        </w:rPr>
        <w:t>руху</w:t>
      </w:r>
      <w:r>
        <w:t></w:t>
      </w:r>
      <w:r>
        <w:t></w:t>
      </w:r>
      <w:r>
        <w:t></w:t>
      </w:r>
      <w:r>
        <w:t></w:t>
      </w:r>
      <w:r>
        <w:t></w:t>
      </w:r>
      <w:r>
        <w:t></w:t>
      </w:r>
      <w:r>
        <w:rPr>
          <w:rFonts w:hint="eastAsia"/>
        </w:rPr>
        <w:t>х</w:t>
      </w:r>
      <w:r>
        <w:t></w:t>
      </w:r>
      <w:r>
        <w:rPr>
          <w:rFonts w:hint="eastAsia"/>
        </w:rPr>
        <w:t>рр</w:t>
      </w:r>
      <w:r>
        <w:t></w:t>
      </w:r>
      <w:r>
        <w:t></w:t>
      </w:r>
      <w:r>
        <w:rPr>
          <w:rFonts w:hint="eastAsia"/>
        </w:rPr>
        <w:t>в</w:t>
      </w:r>
      <w:r>
        <w:t></w:t>
      </w:r>
      <w:r>
        <w:rPr>
          <w:rFonts w:hint="eastAsia"/>
        </w:rPr>
        <w:t>УРСР</w:t>
      </w:r>
      <w:r>
        <w:t></w:t>
      </w:r>
      <w:r>
        <w:t></w:t>
      </w:r>
      <w:r>
        <w:rPr>
          <w:rFonts w:hint="eastAsia"/>
        </w:rPr>
        <w:t>діяльності</w:t>
      </w:r>
      <w:r>
        <w:t></w:t>
      </w:r>
      <w:r>
        <w:rPr>
          <w:rFonts w:hint="eastAsia"/>
        </w:rPr>
        <w:t>української</w:t>
      </w:r>
    </w:p>
    <w:p w:rsidR="00BC4D2E" w:rsidRDefault="00BC4D2E" w:rsidP="00BC4D2E">
      <w:r>
        <w:rPr>
          <w:rFonts w:hint="eastAsia"/>
        </w:rPr>
        <w:t>еміграційної</w:t>
      </w:r>
      <w:r>
        <w:t></w:t>
      </w:r>
      <w:r>
        <w:rPr>
          <w:rFonts w:hint="eastAsia"/>
        </w:rPr>
        <w:t>громади</w:t>
      </w:r>
      <w:r>
        <w:t></w:t>
      </w:r>
      <w:r>
        <w:rPr>
          <w:rFonts w:hint="eastAsia"/>
        </w:rPr>
        <w:t>в</w:t>
      </w:r>
      <w:r>
        <w:t></w:t>
      </w:r>
      <w:r>
        <w:t></w:t>
      </w:r>
      <w:r>
        <w:t></w:t>
      </w:r>
      <w:r>
        <w:t></w:t>
      </w:r>
      <w:r>
        <w:t></w:t>
      </w:r>
      <w:r>
        <w:rPr>
          <w:rFonts w:hint="eastAsia"/>
        </w:rPr>
        <w:t>–</w:t>
      </w:r>
      <w:r>
        <w:t></w:t>
      </w:r>
      <w:r>
        <w:t></w:t>
      </w:r>
      <w:r>
        <w:t></w:t>
      </w:r>
      <w:r>
        <w:rPr>
          <w:rFonts w:hint="eastAsia"/>
        </w:rPr>
        <w:t>х</w:t>
      </w:r>
      <w:r>
        <w:t></w:t>
      </w:r>
      <w:r>
        <w:rPr>
          <w:rFonts w:hint="eastAsia"/>
        </w:rPr>
        <w:t>рр</w:t>
      </w:r>
      <w:r>
        <w:t></w:t>
      </w:r>
      <w:r>
        <w:t></w:t>
      </w:r>
      <w:r>
        <w:t></w:t>
      </w:r>
      <w:r>
        <w:rPr>
          <w:rFonts w:hint="eastAsia"/>
        </w:rPr>
        <w:t>шістдесятництва</w:t>
      </w:r>
      <w:r>
        <w:t></w:t>
      </w:r>
      <w:r>
        <w:t></w:t>
      </w:r>
      <w:r>
        <w:rPr>
          <w:rFonts w:hint="eastAsia"/>
        </w:rPr>
        <w:t>тенденцій</w:t>
      </w:r>
      <w:r>
        <w:t></w:t>
      </w:r>
      <w:r>
        <w:rPr>
          <w:rFonts w:hint="eastAsia"/>
        </w:rPr>
        <w:t>українського</w:t>
      </w:r>
    </w:p>
    <w:p w:rsidR="00BC4D2E" w:rsidRDefault="00BC4D2E" w:rsidP="00BC4D2E">
      <w:r>
        <w:rPr>
          <w:rFonts w:hint="eastAsia"/>
        </w:rPr>
        <w:t>книговидання</w:t>
      </w:r>
      <w:r>
        <w:t></w:t>
      </w:r>
      <w:r>
        <w:rPr>
          <w:rFonts w:hint="eastAsia"/>
        </w:rPr>
        <w:t>та</w:t>
      </w:r>
      <w:r>
        <w:t></w:t>
      </w:r>
      <w:r>
        <w:rPr>
          <w:rFonts w:hint="eastAsia"/>
        </w:rPr>
        <w:t>іншої</w:t>
      </w:r>
      <w:r>
        <w:t></w:t>
      </w:r>
      <w:r>
        <w:rPr>
          <w:rFonts w:hint="eastAsia"/>
        </w:rPr>
        <w:t>дотичної</w:t>
      </w:r>
      <w:r>
        <w:t></w:t>
      </w:r>
      <w:r>
        <w:rPr>
          <w:rFonts w:hint="eastAsia"/>
        </w:rPr>
        <w:t>проблематики</w:t>
      </w:r>
      <w:r>
        <w:t></w:t>
      </w:r>
      <w:r>
        <w:t></w:t>
      </w:r>
      <w:r>
        <w:rPr>
          <w:rFonts w:hint="eastAsia"/>
        </w:rPr>
        <w:t>В</w:t>
      </w:r>
      <w:r>
        <w:t></w:t>
      </w:r>
      <w:r>
        <w:t></w:t>
      </w:r>
      <w:r>
        <w:rPr>
          <w:rFonts w:hint="eastAsia"/>
        </w:rPr>
        <w:t>Губарець</w:t>
      </w:r>
      <w:r>
        <w:t></w:t>
      </w:r>
      <w:r>
        <w:t></w:t>
      </w:r>
      <w:r>
        <w:rPr>
          <w:rFonts w:hint="eastAsia"/>
        </w:rPr>
        <w:t>Ю</w:t>
      </w:r>
      <w:r>
        <w:t></w:t>
      </w:r>
      <w:r>
        <w:t></w:t>
      </w:r>
      <w:r>
        <w:rPr>
          <w:rFonts w:hint="eastAsia"/>
        </w:rPr>
        <w:t>Каганов</w:t>
      </w:r>
      <w:r>
        <w:t></w:t>
      </w:r>
    </w:p>
    <w:p w:rsidR="00BC4D2E" w:rsidRDefault="00BC4D2E" w:rsidP="00BC4D2E">
      <w:r>
        <w:rPr>
          <w:rFonts w:hint="eastAsia"/>
        </w:rPr>
        <w:t>Г</w:t>
      </w:r>
      <w:r>
        <w:t></w:t>
      </w:r>
      <w:r>
        <w:t></w:t>
      </w:r>
      <w:r>
        <w:rPr>
          <w:rFonts w:hint="eastAsia"/>
        </w:rPr>
        <w:t>Касьянов</w:t>
      </w:r>
      <w:r>
        <w:t></w:t>
      </w:r>
      <w:r>
        <w:t></w:t>
      </w:r>
      <w:r>
        <w:rPr>
          <w:rFonts w:hint="eastAsia"/>
        </w:rPr>
        <w:t>І</w:t>
      </w:r>
      <w:r>
        <w:t></w:t>
      </w:r>
      <w:r>
        <w:t></w:t>
      </w:r>
      <w:r>
        <w:rPr>
          <w:rFonts w:hint="eastAsia"/>
        </w:rPr>
        <w:t>Копистинська</w:t>
      </w:r>
      <w:r>
        <w:t></w:t>
      </w:r>
      <w:r>
        <w:t></w:t>
      </w:r>
      <w:r>
        <w:rPr>
          <w:rFonts w:hint="eastAsia"/>
        </w:rPr>
        <w:t>С</w:t>
      </w:r>
      <w:r>
        <w:t></w:t>
      </w:r>
      <w:r>
        <w:t></w:t>
      </w:r>
      <w:r>
        <w:rPr>
          <w:rFonts w:hint="eastAsia"/>
        </w:rPr>
        <w:t>Лис</w:t>
      </w:r>
      <w:r>
        <w:t></w:t>
      </w:r>
      <w:r>
        <w:t></w:t>
      </w:r>
      <w:r>
        <w:rPr>
          <w:rFonts w:hint="eastAsia"/>
        </w:rPr>
        <w:t>Т</w:t>
      </w:r>
      <w:r>
        <w:t></w:t>
      </w:r>
      <w:r>
        <w:t></w:t>
      </w:r>
      <w:r>
        <w:rPr>
          <w:rFonts w:hint="eastAsia"/>
        </w:rPr>
        <w:t>Лутчин</w:t>
      </w:r>
      <w:r>
        <w:t></w:t>
      </w:r>
      <w:r>
        <w:t></w:t>
      </w:r>
      <w:r>
        <w:rPr>
          <w:rFonts w:hint="eastAsia"/>
        </w:rPr>
        <w:t>Ю</w:t>
      </w:r>
      <w:r>
        <w:t></w:t>
      </w:r>
      <w:r>
        <w:t></w:t>
      </w:r>
      <w:r>
        <w:rPr>
          <w:rFonts w:hint="eastAsia"/>
        </w:rPr>
        <w:t>Недужко</w:t>
      </w:r>
      <w:r>
        <w:t></w:t>
      </w:r>
      <w:r>
        <w:t></w:t>
      </w:r>
      <w:r>
        <w:rPr>
          <w:rFonts w:hint="eastAsia"/>
        </w:rPr>
        <w:t>О</w:t>
      </w:r>
      <w:r>
        <w:t></w:t>
      </w:r>
      <w:r>
        <w:t></w:t>
      </w:r>
      <w:r>
        <w:rPr>
          <w:rFonts w:hint="eastAsia"/>
        </w:rPr>
        <w:t>Обертас</w:t>
      </w:r>
      <w:r>
        <w:t></w:t>
      </w:r>
    </w:p>
    <w:p w:rsidR="00BC4D2E" w:rsidRDefault="00BC4D2E" w:rsidP="00BC4D2E">
      <w:r>
        <w:rPr>
          <w:rFonts w:hint="eastAsia"/>
        </w:rPr>
        <w:t>О</w:t>
      </w:r>
      <w:r>
        <w:t></w:t>
      </w:r>
      <w:r>
        <w:t></w:t>
      </w:r>
      <w:r>
        <w:rPr>
          <w:rFonts w:hint="eastAsia"/>
        </w:rPr>
        <w:t>Спанатій</w:t>
      </w:r>
      <w:r>
        <w:t></w:t>
      </w:r>
      <w:r>
        <w:t></w:t>
      </w:r>
      <w:r>
        <w:rPr>
          <w:rFonts w:hint="eastAsia"/>
        </w:rPr>
        <w:t>Л</w:t>
      </w:r>
      <w:r>
        <w:t></w:t>
      </w:r>
      <w:r>
        <w:t></w:t>
      </w:r>
      <w:r>
        <w:rPr>
          <w:rFonts w:hint="eastAsia"/>
        </w:rPr>
        <w:t>Тарнашинська</w:t>
      </w:r>
      <w:r>
        <w:t></w:t>
      </w:r>
      <w:r>
        <w:t></w:t>
      </w:r>
      <w:r>
        <w:rPr>
          <w:rFonts w:hint="eastAsia"/>
        </w:rPr>
        <w:t>М</w:t>
      </w:r>
      <w:r>
        <w:t></w:t>
      </w:r>
      <w:r>
        <w:t></w:t>
      </w:r>
      <w:r>
        <w:rPr>
          <w:rFonts w:hint="eastAsia"/>
        </w:rPr>
        <w:t>Тимошик</w:t>
      </w:r>
      <w:r>
        <w:t></w:t>
      </w:r>
      <w:r>
        <w:t></w:t>
      </w:r>
      <w:r>
        <w:rPr>
          <w:rFonts w:hint="eastAsia"/>
        </w:rPr>
        <w:t>В</w:t>
      </w:r>
      <w:r>
        <w:t></w:t>
      </w:r>
      <w:r>
        <w:t></w:t>
      </w:r>
      <w:r>
        <w:rPr>
          <w:rFonts w:hint="eastAsia"/>
        </w:rPr>
        <w:t>Чекалюк</w:t>
      </w:r>
      <w:r>
        <w:t></w:t>
      </w:r>
      <w:r>
        <w:rPr>
          <w:rFonts w:hint="eastAsia"/>
        </w:rPr>
        <w:t>та</w:t>
      </w:r>
      <w:r>
        <w:t></w:t>
      </w:r>
      <w:r>
        <w:rPr>
          <w:rFonts w:hint="eastAsia"/>
        </w:rPr>
        <w:t>ін</w:t>
      </w:r>
      <w:r>
        <w:t></w:t>
      </w:r>
      <w:r>
        <w:t></w:t>
      </w:r>
      <w:r>
        <w:t></w:t>
      </w:r>
      <w:r>
        <w:t></w:t>
      </w:r>
      <w:r>
        <w:rPr>
          <w:rFonts w:hint="eastAsia"/>
        </w:rPr>
        <w:t>Історичному</w:t>
      </w:r>
    </w:p>
    <w:p w:rsidR="00BC4D2E" w:rsidRDefault="00BC4D2E" w:rsidP="00BC4D2E">
      <w:r>
        <w:rPr>
          <w:rFonts w:hint="eastAsia"/>
        </w:rPr>
        <w:t>аспекту</w:t>
      </w:r>
      <w:r>
        <w:t></w:t>
      </w:r>
      <w:r>
        <w:rPr>
          <w:rFonts w:hint="eastAsia"/>
        </w:rPr>
        <w:t>діяльності</w:t>
      </w:r>
      <w:r>
        <w:t></w:t>
      </w:r>
      <w:r>
        <w:t></w:t>
      </w:r>
      <w:r>
        <w:rPr>
          <w:rFonts w:hint="eastAsia"/>
        </w:rPr>
        <w:t>Смолоскипа</w:t>
      </w:r>
      <w:r>
        <w:t></w:t>
      </w:r>
      <w:r>
        <w:t></w:t>
      </w:r>
      <w:r>
        <w:rPr>
          <w:rFonts w:hint="eastAsia"/>
        </w:rPr>
        <w:t>в</w:t>
      </w:r>
      <w:r>
        <w:t></w:t>
      </w:r>
      <w:r>
        <w:rPr>
          <w:rFonts w:hint="eastAsia"/>
        </w:rPr>
        <w:t>зарубіжний</w:t>
      </w:r>
      <w:r>
        <w:t></w:t>
      </w:r>
      <w:r>
        <w:rPr>
          <w:rFonts w:hint="eastAsia"/>
        </w:rPr>
        <w:t>період</w:t>
      </w:r>
      <w:r>
        <w:t></w:t>
      </w:r>
      <w:r>
        <w:t></w:t>
      </w:r>
      <w:r>
        <w:rPr>
          <w:rFonts w:hint="eastAsia"/>
        </w:rPr>
        <w:t>його</w:t>
      </w:r>
      <w:r>
        <w:t></w:t>
      </w:r>
      <w:r>
        <w:rPr>
          <w:rFonts w:hint="eastAsia"/>
        </w:rPr>
        <w:t>громадськополітичній</w:t>
      </w:r>
      <w:r>
        <w:t></w:t>
      </w:r>
      <w:r>
        <w:rPr>
          <w:rFonts w:hint="eastAsia"/>
        </w:rPr>
        <w:t>активності</w:t>
      </w:r>
      <w:r>
        <w:t></w:t>
      </w:r>
      <w:r>
        <w:t></w:t>
      </w:r>
      <w:r>
        <w:rPr>
          <w:rFonts w:hint="eastAsia"/>
        </w:rPr>
        <w:t>присвячено</w:t>
      </w:r>
      <w:r>
        <w:t></w:t>
      </w:r>
      <w:r>
        <w:rPr>
          <w:rFonts w:hint="eastAsia"/>
        </w:rPr>
        <w:t>дослідження</w:t>
      </w:r>
      <w:r>
        <w:t></w:t>
      </w:r>
      <w:r>
        <w:rPr>
          <w:rFonts w:hint="eastAsia"/>
        </w:rPr>
        <w:t>О</w:t>
      </w:r>
      <w:r>
        <w:t></w:t>
      </w:r>
      <w:r>
        <w:t></w:t>
      </w:r>
      <w:r>
        <w:rPr>
          <w:rFonts w:hint="eastAsia"/>
        </w:rPr>
        <w:t>Омельковця</w:t>
      </w:r>
      <w:r>
        <w:t></w:t>
      </w:r>
      <w:r>
        <w:t></w:t>
      </w:r>
      <w:r>
        <w:rPr>
          <w:rFonts w:hint="eastAsia"/>
        </w:rPr>
        <w:t>яке</w:t>
      </w:r>
      <w:r>
        <w:t></w:t>
      </w:r>
      <w:r>
        <w:rPr>
          <w:rFonts w:hint="eastAsia"/>
        </w:rPr>
        <w:t>не</w:t>
      </w:r>
    </w:p>
    <w:p w:rsidR="00BC4D2E" w:rsidRDefault="00BC4D2E" w:rsidP="00BC4D2E">
      <w:r>
        <w:rPr>
          <w:rFonts w:hint="eastAsia"/>
        </w:rPr>
        <w:t>розкриває</w:t>
      </w:r>
      <w:r>
        <w:t></w:t>
      </w:r>
      <w:r>
        <w:rPr>
          <w:rFonts w:hint="eastAsia"/>
        </w:rPr>
        <w:t>ролі</w:t>
      </w:r>
      <w:r>
        <w:t></w:t>
      </w:r>
      <w:r>
        <w:rPr>
          <w:rFonts w:hint="eastAsia"/>
        </w:rPr>
        <w:t>осередку</w:t>
      </w:r>
      <w:r>
        <w:t></w:t>
      </w:r>
      <w:r>
        <w:rPr>
          <w:rFonts w:hint="eastAsia"/>
        </w:rPr>
        <w:t>в</w:t>
      </w:r>
      <w:r>
        <w:t></w:t>
      </w:r>
      <w:r>
        <w:rPr>
          <w:rFonts w:hint="eastAsia"/>
        </w:rPr>
        <w:t>розвитку</w:t>
      </w:r>
      <w:r>
        <w:t></w:t>
      </w:r>
      <w:r>
        <w:rPr>
          <w:rFonts w:hint="eastAsia"/>
        </w:rPr>
        <w:t>українського</w:t>
      </w:r>
      <w:r>
        <w:t></w:t>
      </w:r>
      <w:r>
        <w:rPr>
          <w:rFonts w:hint="eastAsia"/>
        </w:rPr>
        <w:t>книговидання</w:t>
      </w:r>
      <w:r>
        <w:t></w:t>
      </w:r>
    </w:p>
    <w:p w:rsidR="00BC4D2E" w:rsidRDefault="00BC4D2E" w:rsidP="00BC4D2E">
      <w:r>
        <w:t></w:t>
      </w:r>
      <w:r>
        <w:t></w:t>
      </w:r>
      <w:r>
        <w:t></w:t>
      </w:r>
    </w:p>
    <w:p w:rsidR="00BC4D2E" w:rsidRDefault="00BC4D2E" w:rsidP="00BC4D2E">
      <w:r>
        <w:rPr>
          <w:rFonts w:hint="eastAsia"/>
        </w:rPr>
        <w:t>Нині</w:t>
      </w:r>
      <w:r>
        <w:t></w:t>
      </w:r>
      <w:r>
        <w:rPr>
          <w:rFonts w:hint="eastAsia"/>
        </w:rPr>
        <w:t>доступну</w:t>
      </w:r>
      <w:r>
        <w:t></w:t>
      </w:r>
      <w:r>
        <w:rPr>
          <w:rFonts w:hint="eastAsia"/>
        </w:rPr>
        <w:t>джерельну</w:t>
      </w:r>
      <w:r>
        <w:t></w:t>
      </w:r>
      <w:r>
        <w:rPr>
          <w:rFonts w:hint="eastAsia"/>
        </w:rPr>
        <w:t>базу</w:t>
      </w:r>
      <w:r>
        <w:t></w:t>
      </w:r>
      <w:r>
        <w:rPr>
          <w:rFonts w:hint="eastAsia"/>
        </w:rPr>
        <w:t>дослідження</w:t>
      </w:r>
      <w:r>
        <w:t></w:t>
      </w:r>
      <w:r>
        <w:rPr>
          <w:rFonts w:hint="eastAsia"/>
        </w:rPr>
        <w:t>становлять</w:t>
      </w:r>
      <w:r>
        <w:t></w:t>
      </w:r>
      <w:r>
        <w:rPr>
          <w:rFonts w:hint="eastAsia"/>
        </w:rPr>
        <w:t>такі</w:t>
      </w:r>
      <w:r>
        <w:t></w:t>
      </w:r>
      <w:r>
        <w:rPr>
          <w:rFonts w:hint="eastAsia"/>
        </w:rPr>
        <w:t>групи</w:t>
      </w:r>
    </w:p>
    <w:p w:rsidR="00BC4D2E" w:rsidRDefault="00BC4D2E" w:rsidP="00BC4D2E">
      <w:r>
        <w:rPr>
          <w:rFonts w:hint="eastAsia"/>
        </w:rPr>
        <w:t>матеріалів</w:t>
      </w:r>
      <w:r>
        <w:t></w:t>
      </w:r>
      <w:r>
        <w:t></w:t>
      </w:r>
      <w:r>
        <w:t></w:t>
      </w:r>
      <w:r>
        <w:t></w:t>
      </w:r>
      <w:r>
        <w:t></w:t>
      </w:r>
      <w:r>
        <w:rPr>
          <w:rFonts w:hint="eastAsia"/>
        </w:rPr>
        <w:t>внутрішня</w:t>
      </w:r>
      <w:r>
        <w:t></w:t>
      </w:r>
      <w:r>
        <w:rPr>
          <w:rFonts w:hint="eastAsia"/>
        </w:rPr>
        <w:t>ділова</w:t>
      </w:r>
      <w:r>
        <w:t></w:t>
      </w:r>
      <w:r>
        <w:rPr>
          <w:rFonts w:hint="eastAsia"/>
        </w:rPr>
        <w:t>документація</w:t>
      </w:r>
      <w:r>
        <w:t></w:t>
      </w:r>
      <w:r>
        <w:t></w:t>
      </w:r>
      <w:r>
        <w:rPr>
          <w:rFonts w:hint="eastAsia"/>
        </w:rPr>
        <w:t>Смолоскипа</w:t>
      </w:r>
      <w:r>
        <w:t></w:t>
      </w:r>
      <w:r>
        <w:t></w:t>
      </w:r>
      <w:r>
        <w:rPr>
          <w:rFonts w:hint="eastAsia"/>
        </w:rPr>
        <w:t>та</w:t>
      </w:r>
      <w:r>
        <w:t></w:t>
      </w:r>
      <w:r>
        <w:rPr>
          <w:rFonts w:hint="eastAsia"/>
        </w:rPr>
        <w:t>документи</w:t>
      </w:r>
      <w:r>
        <w:t></w:t>
      </w:r>
      <w:r>
        <w:t></w:t>
      </w:r>
      <w:r>
        <w:rPr>
          <w:rFonts w:hint="eastAsia"/>
        </w:rPr>
        <w:t>у</w:t>
      </w:r>
    </w:p>
    <w:p w:rsidR="00BC4D2E" w:rsidRDefault="00BC4D2E" w:rsidP="00BC4D2E">
      <w:r>
        <w:rPr>
          <w:rFonts w:hint="eastAsia"/>
        </w:rPr>
        <w:t>яких</w:t>
      </w:r>
      <w:r>
        <w:t></w:t>
      </w:r>
      <w:r>
        <w:rPr>
          <w:rFonts w:hint="eastAsia"/>
        </w:rPr>
        <w:t>зафіксовано</w:t>
      </w:r>
      <w:r>
        <w:t></w:t>
      </w:r>
      <w:r>
        <w:rPr>
          <w:rFonts w:hint="eastAsia"/>
        </w:rPr>
        <w:t>його</w:t>
      </w:r>
      <w:r>
        <w:t></w:t>
      </w:r>
      <w:r>
        <w:rPr>
          <w:rFonts w:hint="eastAsia"/>
        </w:rPr>
        <w:t>зовнішню</w:t>
      </w:r>
      <w:r>
        <w:t></w:t>
      </w:r>
      <w:r>
        <w:rPr>
          <w:rFonts w:hint="eastAsia"/>
        </w:rPr>
        <w:t>діяльність</w:t>
      </w:r>
      <w:r>
        <w:t></w:t>
      </w:r>
      <w:r>
        <w:t></w:t>
      </w:r>
      <w:r>
        <w:rPr>
          <w:rFonts w:hint="eastAsia"/>
        </w:rPr>
        <w:t>звернення</w:t>
      </w:r>
      <w:r>
        <w:t></w:t>
      </w:r>
      <w:r>
        <w:t></w:t>
      </w:r>
      <w:r>
        <w:rPr>
          <w:rFonts w:hint="eastAsia"/>
        </w:rPr>
        <w:t>листування</w:t>
      </w:r>
      <w:r>
        <w:t></w:t>
      </w:r>
      <w:r>
        <w:t></w:t>
      </w:r>
    </w:p>
    <w:p w:rsidR="00BC4D2E" w:rsidRDefault="00BC4D2E" w:rsidP="00BC4D2E">
      <w:r>
        <w:t></w:t>
      </w:r>
      <w:r>
        <w:t></w:t>
      </w:r>
      <w:r>
        <w:t></w:t>
      </w:r>
      <w:r>
        <w:rPr>
          <w:rFonts w:hint="eastAsia"/>
        </w:rPr>
        <w:t>підшивки</w:t>
      </w:r>
      <w:r>
        <w:t></w:t>
      </w:r>
      <w:r>
        <w:rPr>
          <w:rFonts w:hint="eastAsia"/>
        </w:rPr>
        <w:t>періодичних</w:t>
      </w:r>
      <w:r>
        <w:t></w:t>
      </w:r>
      <w:r>
        <w:rPr>
          <w:rFonts w:hint="eastAsia"/>
        </w:rPr>
        <w:t>та</w:t>
      </w:r>
      <w:r>
        <w:t></w:t>
      </w:r>
      <w:r>
        <w:rPr>
          <w:rFonts w:hint="eastAsia"/>
        </w:rPr>
        <w:t>продовжуваних</w:t>
      </w:r>
      <w:r>
        <w:t></w:t>
      </w:r>
      <w:r>
        <w:rPr>
          <w:rFonts w:hint="eastAsia"/>
        </w:rPr>
        <w:t>видань</w:t>
      </w:r>
      <w:r>
        <w:t></w:t>
      </w:r>
      <w:r>
        <w:t></w:t>
      </w:r>
      <w:r>
        <w:rPr>
          <w:rFonts w:hint="eastAsia"/>
        </w:rPr>
        <w:t>випущених</w:t>
      </w:r>
      <w:r>
        <w:t></w:t>
      </w:r>
      <w:r>
        <w:rPr>
          <w:rFonts w:hint="eastAsia"/>
        </w:rPr>
        <w:t>видавництвом</w:t>
      </w:r>
      <w:r>
        <w:t></w:t>
      </w:r>
    </w:p>
    <w:p w:rsidR="00BC4D2E" w:rsidRDefault="00BC4D2E" w:rsidP="00BC4D2E">
      <w:r>
        <w:t></w:t>
      </w:r>
      <w:r>
        <w:t></w:t>
      </w:r>
      <w:r>
        <w:t></w:t>
      </w:r>
      <w:r>
        <w:rPr>
          <w:rFonts w:hint="eastAsia"/>
        </w:rPr>
        <w:t>тематичні</w:t>
      </w:r>
      <w:r>
        <w:t></w:t>
      </w:r>
      <w:r>
        <w:rPr>
          <w:rFonts w:hint="eastAsia"/>
        </w:rPr>
        <w:t>листівки</w:t>
      </w:r>
      <w:r>
        <w:t></w:t>
      </w:r>
      <w:r>
        <w:t></w:t>
      </w:r>
      <w:r>
        <w:rPr>
          <w:rFonts w:hint="eastAsia"/>
        </w:rPr>
        <w:t>буклети</w:t>
      </w:r>
      <w:r>
        <w:t></w:t>
      </w:r>
      <w:r>
        <w:t></w:t>
      </w:r>
      <w:r>
        <w:rPr>
          <w:rFonts w:hint="eastAsia"/>
        </w:rPr>
        <w:t>брошури</w:t>
      </w:r>
      <w:r>
        <w:t></w:t>
      </w:r>
      <w:r>
        <w:rPr>
          <w:rFonts w:hint="eastAsia"/>
        </w:rPr>
        <w:t>англійською</w:t>
      </w:r>
      <w:r>
        <w:t></w:t>
      </w:r>
      <w:r>
        <w:rPr>
          <w:rFonts w:hint="eastAsia"/>
        </w:rPr>
        <w:t>мовою</w:t>
      </w:r>
      <w:r>
        <w:t></w:t>
      </w:r>
      <w:r>
        <w:rPr>
          <w:rFonts w:hint="eastAsia"/>
        </w:rPr>
        <w:t>про</w:t>
      </w:r>
      <w:r>
        <w:t></w:t>
      </w:r>
      <w:r>
        <w:rPr>
          <w:rFonts w:hint="eastAsia"/>
        </w:rPr>
        <w:t>репресії</w:t>
      </w:r>
      <w:r>
        <w:t></w:t>
      </w:r>
      <w:r>
        <w:rPr>
          <w:rFonts w:hint="eastAsia"/>
        </w:rPr>
        <w:t>та</w:t>
      </w:r>
    </w:p>
    <w:p w:rsidR="00BC4D2E" w:rsidRDefault="00BC4D2E" w:rsidP="00BC4D2E">
      <w:r>
        <w:rPr>
          <w:rFonts w:hint="eastAsia"/>
        </w:rPr>
        <w:t>політв’язнів</w:t>
      </w:r>
      <w:r>
        <w:t></w:t>
      </w:r>
      <w:r>
        <w:rPr>
          <w:rFonts w:hint="eastAsia"/>
        </w:rPr>
        <w:t>в</w:t>
      </w:r>
      <w:r>
        <w:t></w:t>
      </w:r>
      <w:r>
        <w:rPr>
          <w:rFonts w:hint="eastAsia"/>
        </w:rPr>
        <w:t>УРСР</w:t>
      </w:r>
      <w:r>
        <w:t></w:t>
      </w:r>
      <w:r>
        <w:t></w:t>
      </w:r>
      <w:r>
        <w:t></w:t>
      </w:r>
      <w:r>
        <w:t></w:t>
      </w:r>
      <w:r>
        <w:t></w:t>
      </w:r>
      <w:r>
        <w:rPr>
          <w:rFonts w:hint="eastAsia"/>
        </w:rPr>
        <w:t>книжкова</w:t>
      </w:r>
      <w:r>
        <w:t></w:t>
      </w:r>
      <w:r>
        <w:rPr>
          <w:rFonts w:hint="eastAsia"/>
        </w:rPr>
        <w:t>продукція</w:t>
      </w:r>
      <w:r>
        <w:t></w:t>
      </w:r>
      <w:r>
        <w:t></w:t>
      </w:r>
      <w:r>
        <w:rPr>
          <w:rFonts w:hint="eastAsia"/>
        </w:rPr>
        <w:t>випущена</w:t>
      </w:r>
      <w:r>
        <w:t></w:t>
      </w:r>
      <w:r>
        <w:rPr>
          <w:rFonts w:hint="eastAsia"/>
        </w:rPr>
        <w:t>видавництвом</w:t>
      </w:r>
      <w:r>
        <w:t></w:t>
      </w:r>
      <w:r>
        <w:rPr>
          <w:rFonts w:hint="eastAsia"/>
        </w:rPr>
        <w:t>під</w:t>
      </w:r>
      <w:r>
        <w:t></w:t>
      </w:r>
      <w:r>
        <w:rPr>
          <w:rFonts w:hint="eastAsia"/>
        </w:rPr>
        <w:t>час</w:t>
      </w:r>
    </w:p>
    <w:p w:rsidR="00BC4D2E" w:rsidRDefault="00BC4D2E" w:rsidP="00BC4D2E">
      <w:r>
        <w:rPr>
          <w:rFonts w:hint="eastAsia"/>
        </w:rPr>
        <w:t>закордонного</w:t>
      </w:r>
      <w:r>
        <w:t></w:t>
      </w:r>
      <w:r>
        <w:rPr>
          <w:rFonts w:hint="eastAsia"/>
        </w:rPr>
        <w:t>та</w:t>
      </w:r>
      <w:r>
        <w:t></w:t>
      </w:r>
      <w:r>
        <w:rPr>
          <w:rFonts w:hint="eastAsia"/>
        </w:rPr>
        <w:t>українського</w:t>
      </w:r>
      <w:r>
        <w:t></w:t>
      </w:r>
      <w:r>
        <w:rPr>
          <w:rFonts w:hint="eastAsia"/>
        </w:rPr>
        <w:t>періодів</w:t>
      </w:r>
      <w:r>
        <w:t></w:t>
      </w:r>
      <w:r>
        <w:rPr>
          <w:rFonts w:hint="eastAsia"/>
        </w:rPr>
        <w:t>діяльності</w:t>
      </w:r>
      <w:r>
        <w:t></w:t>
      </w:r>
      <w:r>
        <w:t></w:t>
      </w:r>
      <w:r>
        <w:t></w:t>
      </w:r>
      <w:r>
        <w:t></w:t>
      </w:r>
      <w:r>
        <w:t></w:t>
      </w:r>
      <w:r>
        <w:rPr>
          <w:rFonts w:hint="eastAsia"/>
        </w:rPr>
        <w:t>публікації</w:t>
      </w:r>
      <w:r>
        <w:t></w:t>
      </w:r>
      <w:r>
        <w:rPr>
          <w:rFonts w:hint="eastAsia"/>
        </w:rPr>
        <w:t>в</w:t>
      </w:r>
      <w:r>
        <w:t></w:t>
      </w:r>
      <w:r>
        <w:rPr>
          <w:rFonts w:hint="eastAsia"/>
        </w:rPr>
        <w:t>друкованих</w:t>
      </w:r>
      <w:r>
        <w:t></w:t>
      </w:r>
      <w:r>
        <w:rPr>
          <w:rFonts w:hint="eastAsia"/>
        </w:rPr>
        <w:t>та</w:t>
      </w:r>
    </w:p>
    <w:p w:rsidR="00BC4D2E" w:rsidRDefault="00BC4D2E" w:rsidP="00BC4D2E">
      <w:r>
        <w:rPr>
          <w:rFonts w:hint="eastAsia"/>
        </w:rPr>
        <w:t>електронних</w:t>
      </w:r>
      <w:r>
        <w:t></w:t>
      </w:r>
      <w:r>
        <w:rPr>
          <w:rFonts w:hint="eastAsia"/>
        </w:rPr>
        <w:t>ЗМІ</w:t>
      </w:r>
      <w:r>
        <w:t></w:t>
      </w:r>
      <w:r>
        <w:t></w:t>
      </w:r>
      <w:r>
        <w:rPr>
          <w:rFonts w:hint="eastAsia"/>
        </w:rPr>
        <w:t>еміграційних</w:t>
      </w:r>
      <w:r>
        <w:t></w:t>
      </w:r>
      <w:r>
        <w:t></w:t>
      </w:r>
      <w:r>
        <w:rPr>
          <w:rFonts w:hint="eastAsia"/>
        </w:rPr>
        <w:t>радянських</w:t>
      </w:r>
      <w:r>
        <w:t></w:t>
      </w:r>
      <w:r>
        <w:t></w:t>
      </w:r>
      <w:r>
        <w:rPr>
          <w:rFonts w:hint="eastAsia"/>
        </w:rPr>
        <w:t>українських</w:t>
      </w:r>
      <w:r>
        <w:t></w:t>
      </w:r>
      <w:r>
        <w:t></w:t>
      </w:r>
      <w:r>
        <w:rPr>
          <w:rFonts w:hint="eastAsia"/>
        </w:rPr>
        <w:t>російських</w:t>
      </w:r>
      <w:r>
        <w:t></w:t>
      </w:r>
      <w:r>
        <w:t></w:t>
      </w:r>
      <w:r>
        <w:rPr>
          <w:rFonts w:hint="eastAsia"/>
        </w:rPr>
        <w:t>про</w:t>
      </w:r>
    </w:p>
    <w:p w:rsidR="00BC4D2E" w:rsidRDefault="00BC4D2E" w:rsidP="00BC4D2E">
      <w:r>
        <w:rPr>
          <w:rFonts w:hint="eastAsia"/>
        </w:rPr>
        <w:t>діяльність</w:t>
      </w:r>
      <w:r>
        <w:t></w:t>
      </w:r>
      <w:r>
        <w:rPr>
          <w:rFonts w:hint="eastAsia"/>
        </w:rPr>
        <w:t>видавництва</w:t>
      </w:r>
      <w:r>
        <w:t></w:t>
      </w:r>
      <w:r>
        <w:t></w:t>
      </w:r>
      <w:r>
        <w:rPr>
          <w:rFonts w:hint="eastAsia"/>
        </w:rPr>
        <w:t>Важливе</w:t>
      </w:r>
      <w:r>
        <w:t></w:t>
      </w:r>
      <w:r>
        <w:rPr>
          <w:rFonts w:hint="eastAsia"/>
        </w:rPr>
        <w:t>значення</w:t>
      </w:r>
      <w:r>
        <w:t></w:t>
      </w:r>
      <w:r>
        <w:rPr>
          <w:rFonts w:hint="eastAsia"/>
        </w:rPr>
        <w:t>для</w:t>
      </w:r>
      <w:r>
        <w:t></w:t>
      </w:r>
      <w:r>
        <w:rPr>
          <w:rFonts w:hint="eastAsia"/>
        </w:rPr>
        <w:t>дослідження</w:t>
      </w:r>
      <w:r>
        <w:t></w:t>
      </w:r>
      <w:r>
        <w:rPr>
          <w:rFonts w:hint="eastAsia"/>
        </w:rPr>
        <w:t>діяльності</w:t>
      </w:r>
    </w:p>
    <w:p w:rsidR="00BC4D2E" w:rsidRDefault="00BC4D2E" w:rsidP="00BC4D2E">
      <w:r>
        <w:t></w:t>
      </w:r>
      <w:r>
        <w:rPr>
          <w:rFonts w:hint="eastAsia"/>
        </w:rPr>
        <w:t>Смолоскипа</w:t>
      </w:r>
      <w:r>
        <w:t></w:t>
      </w:r>
      <w:r>
        <w:t></w:t>
      </w:r>
      <w:r>
        <w:rPr>
          <w:rFonts w:hint="eastAsia"/>
        </w:rPr>
        <w:t>мають</w:t>
      </w:r>
      <w:r>
        <w:t></w:t>
      </w:r>
      <w:r>
        <w:rPr>
          <w:rFonts w:hint="eastAsia"/>
        </w:rPr>
        <w:t>матеріали</w:t>
      </w:r>
      <w:r>
        <w:t></w:t>
      </w:r>
      <w:r>
        <w:rPr>
          <w:rFonts w:hint="eastAsia"/>
        </w:rPr>
        <w:t>архівного</w:t>
      </w:r>
      <w:r>
        <w:t></w:t>
      </w:r>
      <w:r>
        <w:rPr>
          <w:rFonts w:hint="eastAsia"/>
        </w:rPr>
        <w:t>фонду</w:t>
      </w:r>
      <w:r>
        <w:t></w:t>
      </w:r>
      <w:r>
        <w:rPr>
          <w:rFonts w:hint="eastAsia"/>
        </w:rPr>
        <w:t>Музею</w:t>
      </w:r>
      <w:r>
        <w:t></w:t>
      </w:r>
      <w:r>
        <w:rPr>
          <w:rFonts w:hint="eastAsia"/>
        </w:rPr>
        <w:t>архіву</w:t>
      </w:r>
      <w:r>
        <w:t></w:t>
      </w:r>
      <w:r>
        <w:rPr>
          <w:rFonts w:hint="eastAsia"/>
        </w:rPr>
        <w:t>українського</w:t>
      </w:r>
    </w:p>
    <w:p w:rsidR="00BC4D2E" w:rsidRDefault="00BC4D2E" w:rsidP="00BC4D2E">
      <w:r>
        <w:rPr>
          <w:rFonts w:hint="eastAsia"/>
        </w:rPr>
        <w:t>самвидаву</w:t>
      </w:r>
      <w:r>
        <w:t></w:t>
      </w:r>
      <w:r>
        <w:rPr>
          <w:rFonts w:hint="eastAsia"/>
        </w:rPr>
        <w:t>і</w:t>
      </w:r>
      <w:r>
        <w:t></w:t>
      </w:r>
      <w:r>
        <w:rPr>
          <w:rFonts w:hint="eastAsia"/>
        </w:rPr>
        <w:t>Документаційного</w:t>
      </w:r>
      <w:r>
        <w:t></w:t>
      </w:r>
      <w:r>
        <w:rPr>
          <w:rFonts w:hint="eastAsia"/>
        </w:rPr>
        <w:t>центру</w:t>
      </w:r>
      <w:r>
        <w:t></w:t>
      </w:r>
      <w:r>
        <w:rPr>
          <w:rFonts w:hint="eastAsia"/>
        </w:rPr>
        <w:t>українського</w:t>
      </w:r>
      <w:r>
        <w:t></w:t>
      </w:r>
      <w:r>
        <w:rPr>
          <w:rFonts w:hint="eastAsia"/>
        </w:rPr>
        <w:t>самвидаву</w:t>
      </w:r>
      <w:r>
        <w:t></w:t>
      </w:r>
      <w:r>
        <w:t></w:t>
      </w:r>
      <w:r>
        <w:rPr>
          <w:rFonts w:hint="eastAsia"/>
        </w:rPr>
        <w:t>створеного</w:t>
      </w:r>
      <w:r>
        <w:t></w:t>
      </w:r>
      <w:r>
        <w:rPr>
          <w:rFonts w:hint="eastAsia"/>
        </w:rPr>
        <w:t>при</w:t>
      </w:r>
    </w:p>
    <w:p w:rsidR="00BC4D2E" w:rsidRDefault="00BC4D2E" w:rsidP="00BC4D2E">
      <w:r>
        <w:rPr>
          <w:rFonts w:hint="eastAsia"/>
        </w:rPr>
        <w:t>видавництві</w:t>
      </w:r>
      <w:r>
        <w:t></w:t>
      </w:r>
      <w:r>
        <w:t></w:t>
      </w:r>
      <w:r>
        <w:rPr>
          <w:rFonts w:hint="eastAsia"/>
        </w:rPr>
        <w:t>Смолоскип</w:t>
      </w:r>
      <w:r>
        <w:t></w:t>
      </w:r>
      <w:r>
        <w:t></w:t>
      </w:r>
      <w:r>
        <w:t></w:t>
      </w:r>
      <w:r>
        <w:rPr>
          <w:rFonts w:hint="eastAsia"/>
        </w:rPr>
        <w:t>а</w:t>
      </w:r>
      <w:r>
        <w:t></w:t>
      </w:r>
      <w:r>
        <w:rPr>
          <w:rFonts w:hint="eastAsia"/>
        </w:rPr>
        <w:t>також</w:t>
      </w:r>
      <w:r>
        <w:t></w:t>
      </w:r>
      <w:r>
        <w:rPr>
          <w:rFonts w:hint="eastAsia"/>
        </w:rPr>
        <w:t>Центрального</w:t>
      </w:r>
      <w:r>
        <w:t></w:t>
      </w:r>
      <w:r>
        <w:rPr>
          <w:rFonts w:hint="eastAsia"/>
        </w:rPr>
        <w:t>державного</w:t>
      </w:r>
      <w:r>
        <w:t></w:t>
      </w:r>
      <w:r>
        <w:rPr>
          <w:rFonts w:hint="eastAsia"/>
        </w:rPr>
        <w:t>архіву</w:t>
      </w:r>
      <w:r>
        <w:t></w:t>
      </w:r>
      <w:r>
        <w:rPr>
          <w:rFonts w:hint="eastAsia"/>
        </w:rPr>
        <w:t>зарубіжної</w:t>
      </w:r>
    </w:p>
    <w:p w:rsidR="00BC4D2E" w:rsidRDefault="00BC4D2E" w:rsidP="00BC4D2E">
      <w:r>
        <w:rPr>
          <w:rFonts w:hint="eastAsia"/>
        </w:rPr>
        <w:t>україніки</w:t>
      </w:r>
      <w:r>
        <w:t></w:t>
      </w:r>
      <w:r>
        <w:rPr>
          <w:rFonts w:hint="eastAsia"/>
        </w:rPr>
        <w:t>та</w:t>
      </w:r>
      <w:r>
        <w:t></w:t>
      </w:r>
      <w:r>
        <w:rPr>
          <w:rFonts w:hint="eastAsia"/>
        </w:rPr>
        <w:t>Центрального</w:t>
      </w:r>
      <w:r>
        <w:t></w:t>
      </w:r>
      <w:r>
        <w:rPr>
          <w:rFonts w:hint="eastAsia"/>
        </w:rPr>
        <w:t>державного</w:t>
      </w:r>
      <w:r>
        <w:t></w:t>
      </w:r>
      <w:r>
        <w:rPr>
          <w:rFonts w:hint="eastAsia"/>
        </w:rPr>
        <w:t>архіву</w:t>
      </w:r>
      <w:r>
        <w:t></w:t>
      </w:r>
      <w:r>
        <w:rPr>
          <w:rFonts w:hint="eastAsia"/>
        </w:rPr>
        <w:t>громадських</w:t>
      </w:r>
      <w:r>
        <w:t></w:t>
      </w:r>
      <w:r>
        <w:rPr>
          <w:rFonts w:hint="eastAsia"/>
        </w:rPr>
        <w:t>об’єднань</w:t>
      </w:r>
      <w:r>
        <w:t></w:t>
      </w:r>
      <w:r>
        <w:rPr>
          <w:rFonts w:hint="eastAsia"/>
        </w:rPr>
        <w:t>України</w:t>
      </w:r>
      <w:r>
        <w:t></w:t>
      </w:r>
    </w:p>
    <w:p w:rsidR="00BC4D2E" w:rsidRDefault="00BC4D2E" w:rsidP="00BC4D2E">
      <w:r>
        <w:t></w:t>
      </w:r>
      <w:r>
        <w:t></w:t>
      </w:r>
      <w:r>
        <w:t></w:t>
      </w:r>
      <w:r>
        <w:rPr>
          <w:rFonts w:hint="eastAsia"/>
        </w:rPr>
        <w:t>Архівні</w:t>
      </w:r>
      <w:r>
        <w:t></w:t>
      </w:r>
      <w:r>
        <w:rPr>
          <w:rFonts w:hint="eastAsia"/>
        </w:rPr>
        <w:t>матеріали</w:t>
      </w:r>
      <w:r>
        <w:t></w:t>
      </w:r>
      <w:r>
        <w:rPr>
          <w:rFonts w:hint="eastAsia"/>
        </w:rPr>
        <w:t>дають</w:t>
      </w:r>
      <w:r>
        <w:t></w:t>
      </w:r>
      <w:r>
        <w:rPr>
          <w:rFonts w:hint="eastAsia"/>
        </w:rPr>
        <w:t>підстави</w:t>
      </w:r>
      <w:r>
        <w:t></w:t>
      </w:r>
      <w:r>
        <w:rPr>
          <w:rFonts w:hint="eastAsia"/>
        </w:rPr>
        <w:t>стверджувати</w:t>
      </w:r>
      <w:r>
        <w:t></w:t>
      </w:r>
      <w:r>
        <w:t></w:t>
      </w:r>
      <w:r>
        <w:rPr>
          <w:rFonts w:hint="eastAsia"/>
        </w:rPr>
        <w:t>поява</w:t>
      </w:r>
      <w:r>
        <w:t></w:t>
      </w:r>
      <w:r>
        <w:rPr>
          <w:rFonts w:hint="eastAsia"/>
        </w:rPr>
        <w:t>в</w:t>
      </w:r>
      <w:r>
        <w:t></w:t>
      </w:r>
      <w:r>
        <w:rPr>
          <w:rFonts w:hint="eastAsia"/>
        </w:rPr>
        <w:t>еміграції</w:t>
      </w:r>
    </w:p>
    <w:p w:rsidR="00BC4D2E" w:rsidRDefault="00BC4D2E" w:rsidP="00BC4D2E">
      <w:r>
        <w:rPr>
          <w:rFonts w:hint="eastAsia"/>
        </w:rPr>
        <w:t>часопису</w:t>
      </w:r>
      <w:r>
        <w:t></w:t>
      </w:r>
      <w:r>
        <w:t></w:t>
      </w:r>
      <w:r>
        <w:rPr>
          <w:rFonts w:hint="eastAsia"/>
        </w:rPr>
        <w:t>Смолоскип</w:t>
      </w:r>
      <w:r>
        <w:t></w:t>
      </w:r>
      <w:r>
        <w:t></w:t>
      </w:r>
      <w:r>
        <w:t></w:t>
      </w:r>
      <w:r>
        <w:t></w:t>
      </w:r>
      <w:r>
        <w:t></w:t>
      </w:r>
      <w:r>
        <w:t></w:t>
      </w:r>
      <w:r>
        <w:t></w:t>
      </w:r>
      <w:r>
        <w:t></w:t>
      </w:r>
      <w:r>
        <w:t></w:t>
      </w:r>
      <w:r>
        <w:rPr>
          <w:rFonts w:hint="eastAsia"/>
        </w:rPr>
        <w:t>була</w:t>
      </w:r>
      <w:r>
        <w:t></w:t>
      </w:r>
      <w:r>
        <w:rPr>
          <w:rFonts w:hint="eastAsia"/>
        </w:rPr>
        <w:t>зумовлена</w:t>
      </w:r>
      <w:r>
        <w:t></w:t>
      </w:r>
      <w:r>
        <w:rPr>
          <w:rFonts w:hint="eastAsia"/>
        </w:rPr>
        <w:t>розширенням</w:t>
      </w:r>
      <w:r>
        <w:t></w:t>
      </w:r>
      <w:r>
        <w:rPr>
          <w:rFonts w:hint="eastAsia"/>
        </w:rPr>
        <w:t>діяльності</w:t>
      </w:r>
    </w:p>
    <w:p w:rsidR="00BC4D2E" w:rsidRDefault="00BC4D2E" w:rsidP="00BC4D2E">
      <w:r>
        <w:rPr>
          <w:rFonts w:hint="eastAsia"/>
        </w:rPr>
        <w:t>української</w:t>
      </w:r>
      <w:r>
        <w:t></w:t>
      </w:r>
      <w:r>
        <w:rPr>
          <w:rFonts w:hint="eastAsia"/>
        </w:rPr>
        <w:t>громади</w:t>
      </w:r>
      <w:r>
        <w:t></w:t>
      </w:r>
      <w:r>
        <w:rPr>
          <w:rFonts w:hint="eastAsia"/>
        </w:rPr>
        <w:t>в</w:t>
      </w:r>
      <w:r>
        <w:t></w:t>
      </w:r>
      <w:r>
        <w:rPr>
          <w:rFonts w:hint="eastAsia"/>
        </w:rPr>
        <w:t>середині</w:t>
      </w:r>
      <w:r>
        <w:t></w:t>
      </w:r>
      <w:r>
        <w:t></w:t>
      </w:r>
      <w:r>
        <w:t></w:t>
      </w:r>
      <w:r>
        <w:t></w:t>
      </w:r>
      <w:r>
        <w:rPr>
          <w:rFonts w:hint="eastAsia"/>
        </w:rPr>
        <w:t>х</w:t>
      </w:r>
      <w:r>
        <w:t></w:t>
      </w:r>
      <w:r>
        <w:rPr>
          <w:rFonts w:hint="eastAsia"/>
        </w:rPr>
        <w:t>–</w:t>
      </w:r>
      <w:r>
        <w:t></w:t>
      </w:r>
      <w:r>
        <w:rPr>
          <w:rFonts w:hint="eastAsia"/>
        </w:rPr>
        <w:t>на</w:t>
      </w:r>
      <w:r>
        <w:t></w:t>
      </w:r>
      <w:r>
        <w:rPr>
          <w:rFonts w:hint="eastAsia"/>
        </w:rPr>
        <w:t>початку</w:t>
      </w:r>
      <w:r>
        <w:t></w:t>
      </w:r>
      <w:r>
        <w:t></w:t>
      </w:r>
      <w:r>
        <w:t></w:t>
      </w:r>
      <w:r>
        <w:t></w:t>
      </w:r>
      <w:r>
        <w:rPr>
          <w:rFonts w:hint="eastAsia"/>
        </w:rPr>
        <w:t>х</w:t>
      </w:r>
      <w:r>
        <w:t></w:t>
      </w:r>
      <w:r>
        <w:rPr>
          <w:rFonts w:hint="eastAsia"/>
        </w:rPr>
        <w:t>років</w:t>
      </w:r>
      <w:r>
        <w:t></w:t>
      </w:r>
      <w:r>
        <w:rPr>
          <w:rFonts w:hint="eastAsia"/>
        </w:rPr>
        <w:t>ХХ</w:t>
      </w:r>
      <w:r>
        <w:t></w:t>
      </w:r>
      <w:r>
        <w:rPr>
          <w:rFonts w:hint="eastAsia"/>
        </w:rPr>
        <w:t>ст</w:t>
      </w:r>
      <w:r>
        <w:t></w:t>
      </w:r>
      <w:r>
        <w:t></w:t>
      </w:r>
      <w:r>
        <w:t></w:t>
      </w:r>
      <w:r>
        <w:rPr>
          <w:rFonts w:hint="eastAsia"/>
        </w:rPr>
        <w:t>що</w:t>
      </w:r>
    </w:p>
    <w:p w:rsidR="00BC4D2E" w:rsidRDefault="00BC4D2E" w:rsidP="00BC4D2E">
      <w:r>
        <w:rPr>
          <w:rFonts w:hint="eastAsia"/>
        </w:rPr>
        <w:t>відбувалося</w:t>
      </w:r>
      <w:r>
        <w:t></w:t>
      </w:r>
      <w:r>
        <w:rPr>
          <w:rFonts w:hint="eastAsia"/>
        </w:rPr>
        <w:t>у</w:t>
      </w:r>
      <w:r>
        <w:t></w:t>
      </w:r>
      <w:r>
        <w:rPr>
          <w:rFonts w:hint="eastAsia"/>
        </w:rPr>
        <w:t>зв’язку</w:t>
      </w:r>
      <w:r>
        <w:t></w:t>
      </w:r>
      <w:r>
        <w:rPr>
          <w:rFonts w:hint="eastAsia"/>
        </w:rPr>
        <w:t>із</w:t>
      </w:r>
      <w:r>
        <w:t></w:t>
      </w:r>
      <w:r>
        <w:rPr>
          <w:rFonts w:hint="eastAsia"/>
        </w:rPr>
        <w:t>суспільно</w:t>
      </w:r>
      <w:r>
        <w:t></w:t>
      </w:r>
      <w:r>
        <w:rPr>
          <w:rFonts w:hint="eastAsia"/>
        </w:rPr>
        <w:t>політичною</w:t>
      </w:r>
      <w:r>
        <w:t></w:t>
      </w:r>
      <w:r>
        <w:rPr>
          <w:rFonts w:hint="eastAsia"/>
        </w:rPr>
        <w:t>ситуацією</w:t>
      </w:r>
      <w:r>
        <w:t></w:t>
      </w:r>
      <w:r>
        <w:rPr>
          <w:rFonts w:hint="eastAsia"/>
        </w:rPr>
        <w:t>в</w:t>
      </w:r>
      <w:r>
        <w:t></w:t>
      </w:r>
      <w:r>
        <w:rPr>
          <w:rFonts w:hint="eastAsia"/>
        </w:rPr>
        <w:t>тогочасній</w:t>
      </w:r>
      <w:r>
        <w:t></w:t>
      </w:r>
      <w:r>
        <w:rPr>
          <w:rFonts w:hint="eastAsia"/>
        </w:rPr>
        <w:t>УРСР</w:t>
      </w:r>
    </w:p>
    <w:p w:rsidR="00BC4D2E" w:rsidRDefault="00BC4D2E" w:rsidP="00BC4D2E">
      <w:r>
        <w:t></w:t>
      </w:r>
      <w:r>
        <w:rPr>
          <w:rFonts w:hint="eastAsia"/>
        </w:rPr>
        <w:t>масові</w:t>
      </w:r>
      <w:r>
        <w:t></w:t>
      </w:r>
      <w:r>
        <w:rPr>
          <w:rFonts w:hint="eastAsia"/>
        </w:rPr>
        <w:t>арешти</w:t>
      </w:r>
      <w:r>
        <w:t></w:t>
      </w:r>
      <w:r>
        <w:t></w:t>
      </w:r>
      <w:r>
        <w:rPr>
          <w:rFonts w:hint="eastAsia"/>
        </w:rPr>
        <w:t>депортації</w:t>
      </w:r>
      <w:r>
        <w:t></w:t>
      </w:r>
      <w:r>
        <w:t></w:t>
      </w:r>
      <w:r>
        <w:rPr>
          <w:rFonts w:hint="eastAsia"/>
        </w:rPr>
        <w:t>голодомор</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Поширюючи</w:t>
      </w:r>
      <w:r>
        <w:t></w:t>
      </w:r>
      <w:r>
        <w:rPr>
          <w:rFonts w:hint="eastAsia"/>
        </w:rPr>
        <w:t>у</w:t>
      </w:r>
      <w:r>
        <w:t></w:t>
      </w:r>
      <w:r>
        <w:rPr>
          <w:rFonts w:hint="eastAsia"/>
        </w:rPr>
        <w:t>світі</w:t>
      </w:r>
    </w:p>
    <w:p w:rsidR="00BC4D2E" w:rsidRDefault="00BC4D2E" w:rsidP="00BC4D2E">
      <w:r>
        <w:rPr>
          <w:rFonts w:hint="eastAsia"/>
        </w:rPr>
        <w:t>інформацію</w:t>
      </w:r>
      <w:r>
        <w:t></w:t>
      </w:r>
      <w:r>
        <w:rPr>
          <w:rFonts w:hint="eastAsia"/>
        </w:rPr>
        <w:t>про</w:t>
      </w:r>
      <w:r>
        <w:t></w:t>
      </w:r>
      <w:r>
        <w:rPr>
          <w:rFonts w:hint="eastAsia"/>
        </w:rPr>
        <w:t>порушення</w:t>
      </w:r>
      <w:r>
        <w:t></w:t>
      </w:r>
      <w:r>
        <w:rPr>
          <w:rFonts w:hint="eastAsia"/>
        </w:rPr>
        <w:t>прав</w:t>
      </w:r>
      <w:r>
        <w:t></w:t>
      </w:r>
      <w:r>
        <w:rPr>
          <w:rFonts w:hint="eastAsia"/>
        </w:rPr>
        <w:t>людини</w:t>
      </w:r>
      <w:r>
        <w:t></w:t>
      </w:r>
      <w:r>
        <w:rPr>
          <w:rFonts w:hint="eastAsia"/>
        </w:rPr>
        <w:t>в</w:t>
      </w:r>
      <w:r>
        <w:t></w:t>
      </w:r>
      <w:r>
        <w:rPr>
          <w:rFonts w:hint="eastAsia"/>
        </w:rPr>
        <w:t>УРСР</w:t>
      </w:r>
      <w:r>
        <w:t></w:t>
      </w:r>
      <w:r>
        <w:rPr>
          <w:rFonts w:hint="eastAsia"/>
        </w:rPr>
        <w:t>та</w:t>
      </w:r>
      <w:r>
        <w:t></w:t>
      </w:r>
      <w:r>
        <w:rPr>
          <w:rFonts w:hint="eastAsia"/>
        </w:rPr>
        <w:t>обстоюючи</w:t>
      </w:r>
      <w:r>
        <w:t></w:t>
      </w:r>
      <w:r>
        <w:rPr>
          <w:rFonts w:hint="eastAsia"/>
        </w:rPr>
        <w:t>ідею</w:t>
      </w:r>
    </w:p>
    <w:p w:rsidR="00BC4D2E" w:rsidRDefault="00BC4D2E" w:rsidP="00BC4D2E">
      <w:r>
        <w:rPr>
          <w:rFonts w:hint="eastAsia"/>
        </w:rPr>
        <w:t>незалежної</w:t>
      </w:r>
      <w:r>
        <w:t></w:t>
      </w:r>
      <w:r>
        <w:rPr>
          <w:rFonts w:hint="eastAsia"/>
        </w:rPr>
        <w:t>демократичної</w:t>
      </w:r>
      <w:r>
        <w:t></w:t>
      </w:r>
      <w:r>
        <w:rPr>
          <w:rFonts w:hint="eastAsia"/>
        </w:rPr>
        <w:t>України</w:t>
      </w:r>
      <w:r>
        <w:t></w:t>
      </w:r>
      <w:r>
        <w:t></w:t>
      </w:r>
      <w:r>
        <w:rPr>
          <w:rFonts w:hint="eastAsia"/>
        </w:rPr>
        <w:t>еміграція</w:t>
      </w:r>
      <w:r>
        <w:t></w:t>
      </w:r>
      <w:r>
        <w:rPr>
          <w:rFonts w:hint="eastAsia"/>
        </w:rPr>
        <w:t>потребувала</w:t>
      </w:r>
      <w:r>
        <w:t></w:t>
      </w:r>
      <w:r>
        <w:rPr>
          <w:rFonts w:hint="eastAsia"/>
        </w:rPr>
        <w:t>нових</w:t>
      </w:r>
      <w:r>
        <w:t></w:t>
      </w:r>
      <w:r>
        <w:rPr>
          <w:rFonts w:hint="eastAsia"/>
        </w:rPr>
        <w:t>друкованих</w:t>
      </w:r>
    </w:p>
    <w:p w:rsidR="00BC4D2E" w:rsidRDefault="00BC4D2E" w:rsidP="00BC4D2E">
      <w:r>
        <w:rPr>
          <w:rFonts w:hint="eastAsia"/>
        </w:rPr>
        <w:t>органів</w:t>
      </w:r>
      <w:r>
        <w:t></w:t>
      </w:r>
      <w:r>
        <w:t></w:t>
      </w:r>
      <w:r>
        <w:rPr>
          <w:rFonts w:hint="eastAsia"/>
        </w:rPr>
        <w:t>зокрема</w:t>
      </w:r>
      <w:r>
        <w:t></w:t>
      </w:r>
      <w:r>
        <w:rPr>
          <w:rFonts w:hint="eastAsia"/>
        </w:rPr>
        <w:t>молодіжних</w:t>
      </w:r>
      <w:r>
        <w:t></w:t>
      </w:r>
      <w:r>
        <w:t></w:t>
      </w:r>
      <w:r>
        <w:rPr>
          <w:rFonts w:hint="eastAsia"/>
        </w:rPr>
        <w:t>Одним</w:t>
      </w:r>
      <w:r>
        <w:t></w:t>
      </w:r>
      <w:r>
        <w:rPr>
          <w:rFonts w:hint="eastAsia"/>
        </w:rPr>
        <w:t>із</w:t>
      </w:r>
      <w:r>
        <w:t></w:t>
      </w:r>
      <w:r>
        <w:rPr>
          <w:rFonts w:hint="eastAsia"/>
        </w:rPr>
        <w:t>таких</w:t>
      </w:r>
      <w:r>
        <w:t></w:t>
      </w:r>
      <w:r>
        <w:rPr>
          <w:rFonts w:hint="eastAsia"/>
        </w:rPr>
        <w:t>видань</w:t>
      </w:r>
      <w:r>
        <w:t></w:t>
      </w:r>
      <w:r>
        <w:rPr>
          <w:rFonts w:hint="eastAsia"/>
        </w:rPr>
        <w:t>стала</w:t>
      </w:r>
      <w:r>
        <w:t></w:t>
      </w:r>
      <w:r>
        <w:rPr>
          <w:rFonts w:hint="eastAsia"/>
        </w:rPr>
        <w:t>сторінка</w:t>
      </w:r>
      <w:r>
        <w:t></w:t>
      </w:r>
      <w:r>
        <w:rPr>
          <w:rFonts w:hint="eastAsia"/>
        </w:rPr>
        <w:t>української</w:t>
      </w:r>
    </w:p>
    <w:p w:rsidR="00BC4D2E" w:rsidRDefault="00BC4D2E" w:rsidP="00BC4D2E">
      <w:r>
        <w:rPr>
          <w:rFonts w:hint="eastAsia"/>
        </w:rPr>
        <w:t>молоді</w:t>
      </w:r>
      <w:r>
        <w:t></w:t>
      </w:r>
      <w:r>
        <w:t></w:t>
      </w:r>
      <w:r>
        <w:rPr>
          <w:rFonts w:hint="eastAsia"/>
        </w:rPr>
        <w:t>Смолоскип</w:t>
      </w:r>
      <w:r>
        <w:t></w:t>
      </w:r>
      <w:r>
        <w:t></w:t>
      </w:r>
      <w:r>
        <w:rPr>
          <w:rFonts w:hint="eastAsia"/>
        </w:rPr>
        <w:t>при</w:t>
      </w:r>
      <w:r>
        <w:t></w:t>
      </w:r>
      <w:r>
        <w:rPr>
          <w:rFonts w:hint="eastAsia"/>
        </w:rPr>
        <w:t>тижневику</w:t>
      </w:r>
      <w:r>
        <w:t></w:t>
      </w:r>
      <w:r>
        <w:t></w:t>
      </w:r>
      <w:r>
        <w:rPr>
          <w:rFonts w:hint="eastAsia"/>
        </w:rPr>
        <w:t>Українське</w:t>
      </w:r>
      <w:r>
        <w:t></w:t>
      </w:r>
      <w:r>
        <w:rPr>
          <w:rFonts w:hint="eastAsia"/>
        </w:rPr>
        <w:t>слово</w:t>
      </w:r>
      <w:r>
        <w:t></w:t>
      </w:r>
      <w:r>
        <w:t></w:t>
      </w:r>
      <w:r>
        <w:t></w:t>
      </w:r>
      <w:r>
        <w:rPr>
          <w:rFonts w:hint="eastAsia"/>
        </w:rPr>
        <w:t>Франція</w:t>
      </w:r>
      <w:r>
        <w:t></w:t>
      </w:r>
      <w:r>
        <w:t></w:t>
      </w:r>
      <w:r>
        <w:t></w:t>
      </w:r>
      <w:r>
        <w:rPr>
          <w:rFonts w:hint="eastAsia"/>
        </w:rPr>
        <w:t>вихід</w:t>
      </w:r>
      <w:r>
        <w:t></w:t>
      </w:r>
      <w:r>
        <w:rPr>
          <w:rFonts w:hint="eastAsia"/>
        </w:rPr>
        <w:t>якої</w:t>
      </w:r>
    </w:p>
    <w:p w:rsidR="00BC4D2E" w:rsidRDefault="00BC4D2E" w:rsidP="00BC4D2E">
      <w:r>
        <w:t></w:t>
      </w:r>
      <w:r>
        <w:t></w:t>
      </w:r>
      <w:r>
        <w:t></w:t>
      </w:r>
      <w:r>
        <w:t></w:t>
      </w:r>
      <w:r>
        <w:t></w:t>
      </w:r>
      <w:r>
        <w:rPr>
          <w:rFonts w:hint="eastAsia"/>
        </w:rPr>
        <w:t>–</w:t>
      </w:r>
      <w:r>
        <w:t></w:t>
      </w:r>
      <w:r>
        <w:t></w:t>
      </w:r>
      <w:r>
        <w:t></w:t>
      </w:r>
      <w:r>
        <w:t></w:t>
      </w:r>
      <w:r>
        <w:t></w:t>
      </w:r>
      <w:r>
        <w:t></w:t>
      </w:r>
      <w:r>
        <w:rPr>
          <w:rFonts w:hint="eastAsia"/>
        </w:rPr>
        <w:t>зумовив</w:t>
      </w:r>
      <w:r>
        <w:t></w:t>
      </w:r>
      <w:r>
        <w:rPr>
          <w:rFonts w:hint="eastAsia"/>
        </w:rPr>
        <w:t>подальше</w:t>
      </w:r>
      <w:r>
        <w:t></w:t>
      </w:r>
      <w:r>
        <w:rPr>
          <w:rFonts w:hint="eastAsia"/>
        </w:rPr>
        <w:t>утворення</w:t>
      </w:r>
      <w:r>
        <w:t></w:t>
      </w:r>
      <w:r>
        <w:rPr>
          <w:rFonts w:hint="eastAsia"/>
        </w:rPr>
        <w:t>окремого</w:t>
      </w:r>
      <w:r>
        <w:t></w:t>
      </w:r>
      <w:r>
        <w:rPr>
          <w:rFonts w:hint="eastAsia"/>
        </w:rPr>
        <w:t>часопису</w:t>
      </w:r>
      <w:r>
        <w:t></w:t>
      </w:r>
      <w:r>
        <w:t></w:t>
      </w:r>
      <w:r>
        <w:rPr>
          <w:rFonts w:hint="eastAsia"/>
        </w:rPr>
        <w:t>ініціатором</w:t>
      </w:r>
      <w:r>
        <w:t></w:t>
      </w:r>
      <w:r>
        <w:rPr>
          <w:rFonts w:hint="eastAsia"/>
        </w:rPr>
        <w:t>та</w:t>
      </w:r>
    </w:p>
    <w:p w:rsidR="00BC4D2E" w:rsidRDefault="00BC4D2E" w:rsidP="00BC4D2E">
      <w:r>
        <w:rPr>
          <w:rFonts w:hint="eastAsia"/>
        </w:rPr>
        <w:t>головним</w:t>
      </w:r>
      <w:r>
        <w:t></w:t>
      </w:r>
      <w:r>
        <w:rPr>
          <w:rFonts w:hint="eastAsia"/>
        </w:rPr>
        <w:t>редактором</w:t>
      </w:r>
      <w:r>
        <w:t></w:t>
      </w:r>
      <w:r>
        <w:rPr>
          <w:rFonts w:hint="eastAsia"/>
        </w:rPr>
        <w:t>журналу</w:t>
      </w:r>
      <w:r>
        <w:t></w:t>
      </w:r>
      <w:r>
        <w:rPr>
          <w:rFonts w:hint="eastAsia"/>
        </w:rPr>
        <w:t>був</w:t>
      </w:r>
      <w:r>
        <w:t></w:t>
      </w:r>
      <w:r>
        <w:rPr>
          <w:rFonts w:hint="eastAsia"/>
        </w:rPr>
        <w:t>український</w:t>
      </w:r>
      <w:r>
        <w:t></w:t>
      </w:r>
      <w:r>
        <w:rPr>
          <w:rFonts w:hint="eastAsia"/>
        </w:rPr>
        <w:t>емігрант</w:t>
      </w:r>
      <w:r>
        <w:t></w:t>
      </w:r>
      <w:r>
        <w:rPr>
          <w:rFonts w:hint="eastAsia"/>
        </w:rPr>
        <w:t>О</w:t>
      </w:r>
      <w:r>
        <w:t></w:t>
      </w:r>
      <w:r>
        <w:t></w:t>
      </w:r>
      <w:r>
        <w:rPr>
          <w:rFonts w:hint="eastAsia"/>
        </w:rPr>
        <w:t>Зінкевич</w:t>
      </w:r>
      <w:r>
        <w:t></w:t>
      </w:r>
      <w:r>
        <w:t></w:t>
      </w:r>
    </w:p>
    <w:p w:rsidR="00BC4D2E" w:rsidRDefault="00BC4D2E" w:rsidP="00BC4D2E">
      <w:r>
        <w:rPr>
          <w:rFonts w:hint="eastAsia"/>
        </w:rPr>
        <w:t>Редакція</w:t>
      </w:r>
      <w:r>
        <w:t></w:t>
      </w:r>
      <w:r>
        <w:rPr>
          <w:rFonts w:hint="eastAsia"/>
        </w:rPr>
        <w:t>часопису</w:t>
      </w:r>
      <w:r>
        <w:t></w:t>
      </w:r>
      <w:r>
        <w:t></w:t>
      </w:r>
      <w:r>
        <w:rPr>
          <w:rFonts w:hint="eastAsia"/>
        </w:rPr>
        <w:t>Смолоскип</w:t>
      </w:r>
      <w:r>
        <w:t></w:t>
      </w:r>
      <w:r>
        <w:t></w:t>
      </w:r>
      <w:r>
        <w:rPr>
          <w:rFonts w:hint="eastAsia"/>
        </w:rPr>
        <w:t>детально</w:t>
      </w:r>
      <w:r>
        <w:t></w:t>
      </w:r>
      <w:r>
        <w:rPr>
          <w:rFonts w:hint="eastAsia"/>
        </w:rPr>
        <w:t>відстежувала</w:t>
      </w:r>
      <w:r>
        <w:t></w:t>
      </w:r>
      <w:r>
        <w:rPr>
          <w:rFonts w:hint="eastAsia"/>
        </w:rPr>
        <w:t>ситуацію</w:t>
      </w:r>
      <w:r>
        <w:t></w:t>
      </w:r>
      <w:r>
        <w:rPr>
          <w:rFonts w:hint="eastAsia"/>
        </w:rPr>
        <w:t>в</w:t>
      </w:r>
    </w:p>
    <w:p w:rsidR="00BC4D2E" w:rsidRDefault="00BC4D2E" w:rsidP="00BC4D2E">
      <w:r>
        <w:rPr>
          <w:rFonts w:hint="eastAsia"/>
        </w:rPr>
        <w:t>материковій</w:t>
      </w:r>
      <w:r>
        <w:t></w:t>
      </w:r>
      <w:r>
        <w:rPr>
          <w:rFonts w:hint="eastAsia"/>
        </w:rPr>
        <w:t>Україні</w:t>
      </w:r>
      <w:r>
        <w:t></w:t>
      </w:r>
      <w:r>
        <w:t></w:t>
      </w:r>
      <w:r>
        <w:rPr>
          <w:rFonts w:hint="eastAsia"/>
        </w:rPr>
        <w:t>зокрема</w:t>
      </w:r>
      <w:r>
        <w:t></w:t>
      </w:r>
      <w:r>
        <w:rPr>
          <w:rFonts w:hint="eastAsia"/>
        </w:rPr>
        <w:t>рух</w:t>
      </w:r>
      <w:r>
        <w:t></w:t>
      </w:r>
      <w:r>
        <w:rPr>
          <w:rFonts w:hint="eastAsia"/>
        </w:rPr>
        <w:t>шістдесятників</w:t>
      </w:r>
      <w:r>
        <w:t></w:t>
      </w:r>
      <w:r>
        <w:t></w:t>
      </w:r>
      <w:r>
        <w:rPr>
          <w:rFonts w:hint="eastAsia"/>
        </w:rPr>
        <w:t>що</w:t>
      </w:r>
      <w:r>
        <w:t></w:t>
      </w:r>
      <w:r>
        <w:rPr>
          <w:rFonts w:hint="eastAsia"/>
        </w:rPr>
        <w:t>пізніше</w:t>
      </w:r>
      <w:r>
        <w:t></w:t>
      </w:r>
      <w:r>
        <w:rPr>
          <w:rFonts w:hint="eastAsia"/>
        </w:rPr>
        <w:t>перейшов</w:t>
      </w:r>
      <w:r>
        <w:t></w:t>
      </w:r>
      <w:r>
        <w:rPr>
          <w:rFonts w:hint="eastAsia"/>
        </w:rPr>
        <w:t>у</w:t>
      </w:r>
    </w:p>
    <w:p w:rsidR="00BC4D2E" w:rsidRDefault="00BC4D2E" w:rsidP="00BC4D2E">
      <w:r>
        <w:rPr>
          <w:rFonts w:hint="eastAsia"/>
        </w:rPr>
        <w:t>самвидав</w:t>
      </w:r>
      <w:r>
        <w:t></w:t>
      </w:r>
      <w:r>
        <w:t></w:t>
      </w:r>
      <w:r>
        <w:rPr>
          <w:rFonts w:hint="eastAsia"/>
        </w:rPr>
        <w:t>Після</w:t>
      </w:r>
      <w:r>
        <w:t></w:t>
      </w:r>
      <w:r>
        <w:rPr>
          <w:rFonts w:hint="eastAsia"/>
        </w:rPr>
        <w:t>того</w:t>
      </w:r>
      <w:r>
        <w:t></w:t>
      </w:r>
      <w:r>
        <w:t></w:t>
      </w:r>
      <w:r>
        <w:rPr>
          <w:rFonts w:hint="eastAsia"/>
        </w:rPr>
        <w:t>як</w:t>
      </w:r>
      <w:r>
        <w:t></w:t>
      </w:r>
      <w:r>
        <w:rPr>
          <w:rFonts w:hint="eastAsia"/>
        </w:rPr>
        <w:t>за</w:t>
      </w:r>
      <w:r>
        <w:t></w:t>
      </w:r>
      <w:r>
        <w:rPr>
          <w:rFonts w:hint="eastAsia"/>
        </w:rPr>
        <w:t>кордон</w:t>
      </w:r>
      <w:r>
        <w:t></w:t>
      </w:r>
      <w:r>
        <w:rPr>
          <w:rFonts w:hint="eastAsia"/>
        </w:rPr>
        <w:t>стала</w:t>
      </w:r>
      <w:r>
        <w:t></w:t>
      </w:r>
      <w:r>
        <w:rPr>
          <w:rFonts w:hint="eastAsia"/>
        </w:rPr>
        <w:t>надходити</w:t>
      </w:r>
      <w:r>
        <w:t></w:t>
      </w:r>
      <w:r>
        <w:rPr>
          <w:rFonts w:hint="eastAsia"/>
        </w:rPr>
        <w:t>заборонена</w:t>
      </w:r>
      <w:r>
        <w:t></w:t>
      </w:r>
      <w:r>
        <w:rPr>
          <w:rFonts w:hint="eastAsia"/>
        </w:rPr>
        <w:t>в</w:t>
      </w:r>
      <w:r>
        <w:t></w:t>
      </w:r>
      <w:r>
        <w:rPr>
          <w:rFonts w:hint="eastAsia"/>
        </w:rPr>
        <w:t>СРСР</w:t>
      </w:r>
    </w:p>
    <w:p w:rsidR="00BC4D2E" w:rsidRDefault="00BC4D2E" w:rsidP="00BC4D2E">
      <w:r>
        <w:rPr>
          <w:rFonts w:hint="eastAsia"/>
        </w:rPr>
        <w:t>література</w:t>
      </w:r>
      <w:r>
        <w:t></w:t>
      </w:r>
      <w:r>
        <w:t></w:t>
      </w:r>
      <w:r>
        <w:rPr>
          <w:rFonts w:hint="eastAsia"/>
        </w:rPr>
        <w:t>з’явилася</w:t>
      </w:r>
      <w:r>
        <w:t></w:t>
      </w:r>
      <w:r>
        <w:rPr>
          <w:rFonts w:hint="eastAsia"/>
        </w:rPr>
        <w:t>необхідність</w:t>
      </w:r>
      <w:r>
        <w:t></w:t>
      </w:r>
      <w:r>
        <w:rPr>
          <w:rFonts w:hint="eastAsia"/>
        </w:rPr>
        <w:t>випуску</w:t>
      </w:r>
      <w:r>
        <w:t></w:t>
      </w:r>
      <w:r>
        <w:rPr>
          <w:rFonts w:hint="eastAsia"/>
        </w:rPr>
        <w:t>й</w:t>
      </w:r>
      <w:r>
        <w:t></w:t>
      </w:r>
      <w:r>
        <w:rPr>
          <w:rFonts w:hint="eastAsia"/>
        </w:rPr>
        <w:t>поширення</w:t>
      </w:r>
      <w:r>
        <w:t></w:t>
      </w:r>
      <w:r>
        <w:rPr>
          <w:rFonts w:hint="eastAsia"/>
        </w:rPr>
        <w:t>цих</w:t>
      </w:r>
      <w:r>
        <w:t></w:t>
      </w:r>
      <w:r>
        <w:rPr>
          <w:rFonts w:hint="eastAsia"/>
        </w:rPr>
        <w:t>видань</w:t>
      </w:r>
      <w:r>
        <w:t></w:t>
      </w:r>
      <w:r>
        <w:rPr>
          <w:rFonts w:hint="eastAsia"/>
        </w:rPr>
        <w:t>за</w:t>
      </w:r>
    </w:p>
    <w:p w:rsidR="00BC4D2E" w:rsidRDefault="00BC4D2E" w:rsidP="00BC4D2E">
      <w:r>
        <w:rPr>
          <w:rFonts w:hint="eastAsia"/>
        </w:rPr>
        <w:t>кордоном</w:t>
      </w:r>
      <w:r>
        <w:t></w:t>
      </w:r>
      <w:r>
        <w:t></w:t>
      </w:r>
      <w:r>
        <w:rPr>
          <w:rFonts w:hint="eastAsia"/>
        </w:rPr>
        <w:t>що</w:t>
      </w:r>
      <w:r>
        <w:t></w:t>
      </w:r>
      <w:r>
        <w:rPr>
          <w:rFonts w:hint="eastAsia"/>
        </w:rPr>
        <w:t>спричинила</w:t>
      </w:r>
      <w:r>
        <w:t></w:t>
      </w:r>
      <w:r>
        <w:rPr>
          <w:rFonts w:hint="eastAsia"/>
        </w:rPr>
        <w:t>еволюцію</w:t>
      </w:r>
      <w:r>
        <w:t></w:t>
      </w:r>
      <w:r>
        <w:rPr>
          <w:rFonts w:hint="eastAsia"/>
        </w:rPr>
        <w:t>часопису</w:t>
      </w:r>
      <w:r>
        <w:t></w:t>
      </w:r>
      <w:r>
        <w:t></w:t>
      </w:r>
      <w:r>
        <w:rPr>
          <w:rFonts w:hint="eastAsia"/>
        </w:rPr>
        <w:t>Смолоскип</w:t>
      </w:r>
      <w:r>
        <w:t></w:t>
      </w:r>
      <w:r>
        <w:t></w:t>
      </w:r>
      <w:r>
        <w:rPr>
          <w:rFonts w:hint="eastAsia"/>
        </w:rPr>
        <w:t>в</w:t>
      </w:r>
      <w:r>
        <w:t></w:t>
      </w:r>
      <w:r>
        <w:rPr>
          <w:rFonts w:hint="eastAsia"/>
        </w:rPr>
        <w:t>однойменне</w:t>
      </w:r>
    </w:p>
    <w:p w:rsidR="00BC4D2E" w:rsidRDefault="00BC4D2E" w:rsidP="00BC4D2E">
      <w:r>
        <w:rPr>
          <w:rFonts w:hint="eastAsia"/>
        </w:rPr>
        <w:t>видавництво</w:t>
      </w:r>
      <w:r>
        <w:t></w:t>
      </w:r>
    </w:p>
    <w:p w:rsidR="00BC4D2E" w:rsidRDefault="00BC4D2E" w:rsidP="00BC4D2E">
      <w:r>
        <w:t></w:t>
      </w:r>
      <w:r>
        <w:t></w:t>
      </w:r>
      <w:r>
        <w:t></w:t>
      </w:r>
    </w:p>
    <w:p w:rsidR="00BC4D2E" w:rsidRDefault="00BC4D2E" w:rsidP="00BC4D2E">
      <w:r>
        <w:rPr>
          <w:rFonts w:hint="eastAsia"/>
        </w:rPr>
        <w:t>Уточнено</w:t>
      </w:r>
      <w:r>
        <w:t></w:t>
      </w:r>
      <w:r>
        <w:t></w:t>
      </w:r>
      <w:r>
        <w:rPr>
          <w:rFonts w:hint="eastAsia"/>
        </w:rPr>
        <w:t>що</w:t>
      </w:r>
      <w:r>
        <w:t></w:t>
      </w:r>
      <w:r>
        <w:rPr>
          <w:rFonts w:hint="eastAsia"/>
        </w:rPr>
        <w:t>фактичний</w:t>
      </w:r>
      <w:r>
        <w:t></w:t>
      </w:r>
      <w:r>
        <w:rPr>
          <w:rFonts w:hint="eastAsia"/>
        </w:rPr>
        <w:t>відлік</w:t>
      </w:r>
      <w:r>
        <w:t></w:t>
      </w:r>
      <w:r>
        <w:rPr>
          <w:rFonts w:hint="eastAsia"/>
        </w:rPr>
        <w:t>діяльності</w:t>
      </w:r>
      <w:r>
        <w:t></w:t>
      </w:r>
      <w:r>
        <w:rPr>
          <w:rFonts w:hint="eastAsia"/>
        </w:rPr>
        <w:t>видавництва</w:t>
      </w:r>
      <w:r>
        <w:t></w:t>
      </w:r>
      <w:r>
        <w:rPr>
          <w:rFonts w:hint="eastAsia"/>
        </w:rPr>
        <w:t>починається</w:t>
      </w:r>
      <w:r>
        <w:t></w:t>
      </w:r>
      <w:r>
        <w:rPr>
          <w:rFonts w:hint="eastAsia"/>
        </w:rPr>
        <w:t>з</w:t>
      </w:r>
    </w:p>
    <w:p w:rsidR="00BC4D2E" w:rsidRDefault="00BC4D2E" w:rsidP="00BC4D2E">
      <w:r>
        <w:t></w:t>
      </w:r>
      <w:r>
        <w:t></w:t>
      </w:r>
      <w:r>
        <w:t></w:t>
      </w:r>
      <w:r>
        <w:t></w:t>
      </w:r>
      <w:r>
        <w:t></w:t>
      </w:r>
      <w:r>
        <w:rPr>
          <w:rFonts w:hint="eastAsia"/>
        </w:rPr>
        <w:t>р</w:t>
      </w:r>
      <w:r>
        <w:t></w:t>
      </w:r>
      <w:r>
        <w:t></w:t>
      </w:r>
      <w:r>
        <w:t></w:t>
      </w:r>
      <w:r>
        <w:rPr>
          <w:rFonts w:hint="eastAsia"/>
        </w:rPr>
        <w:t>коли</w:t>
      </w:r>
      <w:r>
        <w:t></w:t>
      </w:r>
      <w:r>
        <w:rPr>
          <w:rFonts w:hint="eastAsia"/>
        </w:rPr>
        <w:t>було</w:t>
      </w:r>
      <w:r>
        <w:t></w:t>
      </w:r>
      <w:r>
        <w:rPr>
          <w:rFonts w:hint="eastAsia"/>
        </w:rPr>
        <w:t>надруковано</w:t>
      </w:r>
      <w:r>
        <w:t></w:t>
      </w:r>
      <w:r>
        <w:rPr>
          <w:rFonts w:hint="eastAsia"/>
        </w:rPr>
        <w:t>першу</w:t>
      </w:r>
      <w:r>
        <w:t></w:t>
      </w:r>
      <w:r>
        <w:rPr>
          <w:rFonts w:hint="eastAsia"/>
        </w:rPr>
        <w:t>книжку</w:t>
      </w:r>
      <w:r>
        <w:t></w:t>
      </w:r>
      <w:r>
        <w:t></w:t>
      </w:r>
      <w:r>
        <w:rPr>
          <w:rFonts w:hint="eastAsia"/>
        </w:rPr>
        <w:t>Смолоскипа</w:t>
      </w:r>
      <w:r>
        <w:t></w:t>
      </w:r>
      <w:r>
        <w:t></w:t>
      </w:r>
      <w:r>
        <w:rPr>
          <w:rFonts w:hint="eastAsia"/>
        </w:rPr>
        <w:t>–</w:t>
      </w:r>
      <w:r>
        <w:t></w:t>
      </w:r>
      <w:r>
        <w:rPr>
          <w:rFonts w:hint="eastAsia"/>
        </w:rPr>
        <w:t>працю</w:t>
      </w:r>
    </w:p>
    <w:p w:rsidR="00BC4D2E" w:rsidRDefault="00BC4D2E" w:rsidP="00BC4D2E">
      <w:r>
        <w:rPr>
          <w:rFonts w:hint="eastAsia"/>
        </w:rPr>
        <w:t>О</w:t>
      </w:r>
      <w:r>
        <w:t></w:t>
      </w:r>
      <w:r>
        <w:t></w:t>
      </w:r>
      <w:r>
        <w:rPr>
          <w:rFonts w:hint="eastAsia"/>
        </w:rPr>
        <w:t>Зінкевича</w:t>
      </w:r>
      <w:r>
        <w:t></w:t>
      </w:r>
      <w:r>
        <w:t></w:t>
      </w:r>
      <w:r>
        <w:rPr>
          <w:rFonts w:hint="eastAsia"/>
        </w:rPr>
        <w:t>З</w:t>
      </w:r>
      <w:r>
        <w:t></w:t>
      </w:r>
      <w:r>
        <w:rPr>
          <w:rFonts w:hint="eastAsia"/>
        </w:rPr>
        <w:t>генерації</w:t>
      </w:r>
      <w:r>
        <w:t></w:t>
      </w:r>
      <w:r>
        <w:rPr>
          <w:rFonts w:hint="eastAsia"/>
        </w:rPr>
        <w:t>новаторів</w:t>
      </w:r>
      <w:r>
        <w:t></w:t>
      </w:r>
      <w:r>
        <w:t></w:t>
      </w:r>
      <w:r>
        <w:rPr>
          <w:rFonts w:hint="eastAsia"/>
        </w:rPr>
        <w:t>Світличний</w:t>
      </w:r>
      <w:r>
        <w:t></w:t>
      </w:r>
      <w:r>
        <w:rPr>
          <w:rFonts w:hint="eastAsia"/>
        </w:rPr>
        <w:t>і</w:t>
      </w:r>
      <w:r>
        <w:t></w:t>
      </w:r>
      <w:r>
        <w:rPr>
          <w:rFonts w:hint="eastAsia"/>
        </w:rPr>
        <w:t>Дзюба</w:t>
      </w:r>
      <w:r>
        <w:t></w:t>
      </w:r>
      <w:r>
        <w:t></w:t>
      </w:r>
      <w:r>
        <w:t></w:t>
      </w:r>
      <w:r>
        <w:rPr>
          <w:rFonts w:hint="eastAsia"/>
        </w:rPr>
        <w:t>Офіційно</w:t>
      </w:r>
    </w:p>
    <w:p w:rsidR="00BC4D2E" w:rsidRDefault="00BC4D2E" w:rsidP="00BC4D2E">
      <w:r>
        <w:t></w:t>
      </w:r>
      <w:r>
        <w:rPr>
          <w:rFonts w:hint="eastAsia"/>
        </w:rPr>
        <w:t>Смолоскип</w:t>
      </w:r>
      <w:r>
        <w:t></w:t>
      </w:r>
      <w:r>
        <w:t></w:t>
      </w:r>
      <w:r>
        <w:rPr>
          <w:rFonts w:hint="eastAsia"/>
        </w:rPr>
        <w:t>було</w:t>
      </w:r>
      <w:r>
        <w:t></w:t>
      </w:r>
      <w:r>
        <w:rPr>
          <w:rFonts w:hint="eastAsia"/>
        </w:rPr>
        <w:t>зареєстровано</w:t>
      </w:r>
      <w:r>
        <w:t></w:t>
      </w:r>
      <w:r>
        <w:rPr>
          <w:rFonts w:hint="eastAsia"/>
        </w:rPr>
        <w:t>в</w:t>
      </w:r>
      <w:r>
        <w:t></w:t>
      </w:r>
      <w:r>
        <w:t></w:t>
      </w:r>
      <w:r>
        <w:t></w:t>
      </w:r>
      <w:r>
        <w:t></w:t>
      </w:r>
      <w:r>
        <w:t></w:t>
      </w:r>
      <w:r>
        <w:t></w:t>
      </w:r>
      <w:r>
        <w:rPr>
          <w:rFonts w:hint="eastAsia"/>
        </w:rPr>
        <w:t>р</w:t>
      </w:r>
      <w:r>
        <w:t></w:t>
      </w:r>
      <w:r>
        <w:t></w:t>
      </w:r>
      <w:r>
        <w:t></w:t>
      </w:r>
      <w:r>
        <w:rPr>
          <w:rFonts w:hint="eastAsia"/>
        </w:rPr>
        <w:t>оскільки</w:t>
      </w:r>
      <w:r>
        <w:t></w:t>
      </w:r>
      <w:r>
        <w:t></w:t>
      </w:r>
      <w:r>
        <w:rPr>
          <w:rFonts w:hint="eastAsia"/>
        </w:rPr>
        <w:t>за</w:t>
      </w:r>
      <w:r>
        <w:t></w:t>
      </w:r>
      <w:r>
        <w:rPr>
          <w:rFonts w:hint="eastAsia"/>
        </w:rPr>
        <w:t>американським</w:t>
      </w:r>
    </w:p>
    <w:p w:rsidR="00BC4D2E" w:rsidRDefault="00BC4D2E" w:rsidP="00BC4D2E">
      <w:r>
        <w:rPr>
          <w:rFonts w:hint="eastAsia"/>
        </w:rPr>
        <w:t>законодавством</w:t>
      </w:r>
      <w:r>
        <w:t></w:t>
      </w:r>
      <w:r>
        <w:t></w:t>
      </w:r>
      <w:r>
        <w:rPr>
          <w:rFonts w:hint="eastAsia"/>
        </w:rPr>
        <w:t>випуск</w:t>
      </w:r>
      <w:r>
        <w:t></w:t>
      </w:r>
      <w:r>
        <w:rPr>
          <w:rFonts w:hint="eastAsia"/>
        </w:rPr>
        <w:t>і</w:t>
      </w:r>
      <w:r>
        <w:t></w:t>
      </w:r>
      <w:r>
        <w:rPr>
          <w:rFonts w:hint="eastAsia"/>
        </w:rPr>
        <w:t>розповсюдження</w:t>
      </w:r>
      <w:r>
        <w:t></w:t>
      </w:r>
      <w:r>
        <w:rPr>
          <w:rFonts w:hint="eastAsia"/>
        </w:rPr>
        <w:t>книжок</w:t>
      </w:r>
      <w:r>
        <w:t></w:t>
      </w:r>
      <w:r>
        <w:rPr>
          <w:rFonts w:hint="eastAsia"/>
        </w:rPr>
        <w:t>без</w:t>
      </w:r>
      <w:r>
        <w:t></w:t>
      </w:r>
      <w:r>
        <w:rPr>
          <w:rFonts w:hint="eastAsia"/>
        </w:rPr>
        <w:t>реєстрації</w:t>
      </w:r>
      <w:r>
        <w:t></w:t>
      </w:r>
      <w:r>
        <w:rPr>
          <w:rFonts w:hint="eastAsia"/>
        </w:rPr>
        <w:t>видавництва</w:t>
      </w:r>
    </w:p>
    <w:p w:rsidR="00BC4D2E" w:rsidRDefault="00BC4D2E" w:rsidP="00BC4D2E">
      <w:r>
        <w:rPr>
          <w:rFonts w:hint="eastAsia"/>
        </w:rPr>
        <w:t>були</w:t>
      </w:r>
      <w:r>
        <w:t></w:t>
      </w:r>
      <w:r>
        <w:rPr>
          <w:rFonts w:hint="eastAsia"/>
        </w:rPr>
        <w:t>легальними</w:t>
      </w:r>
      <w:r>
        <w:t></w:t>
      </w:r>
    </w:p>
    <w:p w:rsidR="00BC4D2E" w:rsidRDefault="00BC4D2E" w:rsidP="00BC4D2E">
      <w:r>
        <w:rPr>
          <w:rFonts w:hint="eastAsia"/>
        </w:rPr>
        <w:t>Видавництво</w:t>
      </w:r>
      <w:r>
        <w:t></w:t>
      </w:r>
      <w:r>
        <w:rPr>
          <w:rFonts w:hint="eastAsia"/>
        </w:rPr>
        <w:t>не</w:t>
      </w:r>
      <w:r>
        <w:t></w:t>
      </w:r>
      <w:r>
        <w:rPr>
          <w:rFonts w:hint="eastAsia"/>
        </w:rPr>
        <w:t>обмежувалося</w:t>
      </w:r>
      <w:r>
        <w:t></w:t>
      </w:r>
      <w:r>
        <w:rPr>
          <w:rFonts w:hint="eastAsia"/>
        </w:rPr>
        <w:t>лише</w:t>
      </w:r>
      <w:r>
        <w:t></w:t>
      </w:r>
      <w:r>
        <w:rPr>
          <w:rFonts w:hint="eastAsia"/>
        </w:rPr>
        <w:t>випуском</w:t>
      </w:r>
      <w:r>
        <w:t></w:t>
      </w:r>
      <w:r>
        <w:rPr>
          <w:rFonts w:hint="eastAsia"/>
        </w:rPr>
        <w:t>літератури</w:t>
      </w:r>
      <w:r>
        <w:t></w:t>
      </w:r>
      <w:r>
        <w:t></w:t>
      </w:r>
      <w:r>
        <w:rPr>
          <w:rFonts w:hint="eastAsia"/>
        </w:rPr>
        <w:t>поступово</w:t>
      </w:r>
    </w:p>
    <w:p w:rsidR="00BC4D2E" w:rsidRDefault="00BC4D2E" w:rsidP="00BC4D2E">
      <w:r>
        <w:rPr>
          <w:rFonts w:hint="eastAsia"/>
        </w:rPr>
        <w:t>перетворюючись</w:t>
      </w:r>
      <w:r>
        <w:t></w:t>
      </w:r>
      <w:r>
        <w:rPr>
          <w:rFonts w:hint="eastAsia"/>
        </w:rPr>
        <w:t>в</w:t>
      </w:r>
      <w:r>
        <w:t></w:t>
      </w:r>
      <w:r>
        <w:rPr>
          <w:rFonts w:hint="eastAsia"/>
        </w:rPr>
        <w:t>організацію</w:t>
      </w:r>
      <w:r>
        <w:t></w:t>
      </w:r>
      <w:r>
        <w:rPr>
          <w:rFonts w:hint="eastAsia"/>
        </w:rPr>
        <w:t>з</w:t>
      </w:r>
      <w:r>
        <w:t></w:t>
      </w:r>
      <w:r>
        <w:rPr>
          <w:rFonts w:hint="eastAsia"/>
        </w:rPr>
        <w:t>розгалуженою</w:t>
      </w:r>
      <w:r>
        <w:t></w:t>
      </w:r>
      <w:r>
        <w:rPr>
          <w:rFonts w:hint="eastAsia"/>
        </w:rPr>
        <w:t>структурою</w:t>
      </w:r>
      <w:r>
        <w:t></w:t>
      </w:r>
      <w:r>
        <w:t></w:t>
      </w:r>
      <w:r>
        <w:rPr>
          <w:rFonts w:hint="eastAsia"/>
        </w:rPr>
        <w:t>у</w:t>
      </w:r>
      <w:r>
        <w:t></w:t>
      </w:r>
      <w:r>
        <w:rPr>
          <w:rFonts w:hint="eastAsia"/>
        </w:rPr>
        <w:t>межах</w:t>
      </w:r>
      <w:r>
        <w:t></w:t>
      </w:r>
      <w:r>
        <w:rPr>
          <w:rFonts w:hint="eastAsia"/>
        </w:rPr>
        <w:t>якої</w:t>
      </w:r>
    </w:p>
    <w:p w:rsidR="00BC4D2E" w:rsidRDefault="00BC4D2E" w:rsidP="00BC4D2E">
      <w:r>
        <w:rPr>
          <w:rFonts w:hint="eastAsia"/>
        </w:rPr>
        <w:t>постійно</w:t>
      </w:r>
      <w:r>
        <w:t></w:t>
      </w:r>
      <w:r>
        <w:rPr>
          <w:rFonts w:hint="eastAsia"/>
        </w:rPr>
        <w:t>створювалися</w:t>
      </w:r>
      <w:r>
        <w:t></w:t>
      </w:r>
      <w:r>
        <w:rPr>
          <w:rFonts w:hint="eastAsia"/>
        </w:rPr>
        <w:t>й</w:t>
      </w:r>
      <w:r>
        <w:t></w:t>
      </w:r>
      <w:r>
        <w:rPr>
          <w:rFonts w:hint="eastAsia"/>
        </w:rPr>
        <w:t>працювали</w:t>
      </w:r>
      <w:r>
        <w:t></w:t>
      </w:r>
      <w:r>
        <w:rPr>
          <w:rFonts w:hint="eastAsia"/>
        </w:rPr>
        <w:t>групи</w:t>
      </w:r>
      <w:r>
        <w:t></w:t>
      </w:r>
      <w:r>
        <w:t></w:t>
      </w:r>
      <w:r>
        <w:rPr>
          <w:rFonts w:hint="eastAsia"/>
        </w:rPr>
        <w:t>служби</w:t>
      </w:r>
      <w:r>
        <w:t></w:t>
      </w:r>
      <w:r>
        <w:t></w:t>
      </w:r>
      <w:r>
        <w:rPr>
          <w:rFonts w:hint="eastAsia"/>
        </w:rPr>
        <w:t>Українська</w:t>
      </w:r>
      <w:r>
        <w:t></w:t>
      </w:r>
      <w:r>
        <w:rPr>
          <w:rFonts w:hint="eastAsia"/>
        </w:rPr>
        <w:t>інформаційна</w:t>
      </w:r>
    </w:p>
    <w:p w:rsidR="00BC4D2E" w:rsidRDefault="00BC4D2E" w:rsidP="00BC4D2E">
      <w:r>
        <w:rPr>
          <w:rFonts w:hint="eastAsia"/>
        </w:rPr>
        <w:t>служба</w:t>
      </w:r>
      <w:r>
        <w:t></w:t>
      </w:r>
      <w:r>
        <w:t></w:t>
      </w:r>
      <w:r>
        <w:rPr>
          <w:rFonts w:hint="eastAsia"/>
        </w:rPr>
        <w:t>Організація</w:t>
      </w:r>
      <w:r>
        <w:t></w:t>
      </w:r>
      <w:r>
        <w:rPr>
          <w:rFonts w:hint="eastAsia"/>
        </w:rPr>
        <w:t>оборони</w:t>
      </w:r>
      <w:r>
        <w:t></w:t>
      </w:r>
      <w:r>
        <w:rPr>
          <w:rFonts w:hint="eastAsia"/>
        </w:rPr>
        <w:t>людських</w:t>
      </w:r>
      <w:r>
        <w:t></w:t>
      </w:r>
      <w:r>
        <w:rPr>
          <w:rFonts w:hint="eastAsia"/>
        </w:rPr>
        <w:t>прав</w:t>
      </w:r>
      <w:r>
        <w:t></w:t>
      </w:r>
      <w:r>
        <w:rPr>
          <w:rFonts w:hint="eastAsia"/>
        </w:rPr>
        <w:t>в</w:t>
      </w:r>
      <w:r>
        <w:t></w:t>
      </w:r>
      <w:r>
        <w:rPr>
          <w:rFonts w:hint="eastAsia"/>
        </w:rPr>
        <w:t>Україні</w:t>
      </w:r>
      <w:r>
        <w:t></w:t>
      </w:r>
      <w:r>
        <w:t></w:t>
      </w:r>
      <w:r>
        <w:t></w:t>
      </w:r>
      <w:r>
        <w:rPr>
          <w:rFonts w:hint="eastAsia"/>
        </w:rPr>
        <w:t>що</w:t>
      </w:r>
      <w:r>
        <w:t></w:t>
      </w:r>
      <w:r>
        <w:rPr>
          <w:rFonts w:hint="eastAsia"/>
        </w:rPr>
        <w:t>керувалися</w:t>
      </w:r>
      <w:r>
        <w:t></w:t>
      </w:r>
      <w:r>
        <w:rPr>
          <w:rFonts w:hint="eastAsia"/>
        </w:rPr>
        <w:t>однією</w:t>
      </w:r>
    </w:p>
    <w:p w:rsidR="00BC4D2E" w:rsidRDefault="00BC4D2E" w:rsidP="00BC4D2E">
      <w:r>
        <w:rPr>
          <w:rFonts w:hint="eastAsia"/>
        </w:rPr>
        <w:t>корпоративною</w:t>
      </w:r>
      <w:r>
        <w:t></w:t>
      </w:r>
      <w:r>
        <w:rPr>
          <w:rFonts w:hint="eastAsia"/>
        </w:rPr>
        <w:t>стратегією</w:t>
      </w:r>
      <w:r>
        <w:t></w:t>
      </w:r>
    </w:p>
    <w:p w:rsidR="00BC4D2E" w:rsidRDefault="00BC4D2E" w:rsidP="00BC4D2E">
      <w:r>
        <w:t></w:t>
      </w:r>
      <w:r>
        <w:rPr>
          <w:rFonts w:hint="eastAsia"/>
        </w:rPr>
        <w:t>Смолоскип</w:t>
      </w:r>
      <w:r>
        <w:t></w:t>
      </w:r>
      <w:r>
        <w:t></w:t>
      </w:r>
      <w:r>
        <w:rPr>
          <w:rFonts w:hint="eastAsia"/>
        </w:rPr>
        <w:t>у</w:t>
      </w:r>
      <w:r>
        <w:t></w:t>
      </w:r>
      <w:r>
        <w:rPr>
          <w:rFonts w:hint="eastAsia"/>
        </w:rPr>
        <w:t>США</w:t>
      </w:r>
      <w:r>
        <w:t></w:t>
      </w:r>
      <w:r>
        <w:rPr>
          <w:rFonts w:hint="eastAsia"/>
        </w:rPr>
        <w:t>працював</w:t>
      </w:r>
      <w:r>
        <w:t></w:t>
      </w:r>
      <w:r>
        <w:rPr>
          <w:rFonts w:hint="eastAsia"/>
        </w:rPr>
        <w:t>в</w:t>
      </w:r>
      <w:r>
        <w:t></w:t>
      </w:r>
      <w:r>
        <w:rPr>
          <w:rFonts w:hint="eastAsia"/>
        </w:rPr>
        <w:t>умовах</w:t>
      </w:r>
      <w:r>
        <w:t></w:t>
      </w:r>
      <w:r>
        <w:rPr>
          <w:rFonts w:hint="eastAsia"/>
        </w:rPr>
        <w:t>роз’єднаності</w:t>
      </w:r>
      <w:r>
        <w:t></w:t>
      </w:r>
      <w:r>
        <w:rPr>
          <w:rFonts w:hint="eastAsia"/>
        </w:rPr>
        <w:t>серед</w:t>
      </w:r>
    </w:p>
    <w:p w:rsidR="00BC4D2E" w:rsidRDefault="00BC4D2E" w:rsidP="00BC4D2E">
      <w:r>
        <w:rPr>
          <w:rFonts w:hint="eastAsia"/>
        </w:rPr>
        <w:t>еміграційних</w:t>
      </w:r>
      <w:r>
        <w:t></w:t>
      </w:r>
      <w:r>
        <w:rPr>
          <w:rFonts w:hint="eastAsia"/>
        </w:rPr>
        <w:t>друкованих</w:t>
      </w:r>
      <w:r>
        <w:t></w:t>
      </w:r>
      <w:r>
        <w:rPr>
          <w:rFonts w:hint="eastAsia"/>
        </w:rPr>
        <w:t>органів</w:t>
      </w:r>
      <w:r>
        <w:t></w:t>
      </w:r>
      <w:r>
        <w:rPr>
          <w:rFonts w:hint="eastAsia"/>
        </w:rPr>
        <w:t>та</w:t>
      </w:r>
      <w:r>
        <w:t></w:t>
      </w:r>
      <w:r>
        <w:rPr>
          <w:rFonts w:hint="eastAsia"/>
        </w:rPr>
        <w:t>боротьби</w:t>
      </w:r>
      <w:r>
        <w:t></w:t>
      </w:r>
      <w:r>
        <w:rPr>
          <w:rFonts w:hint="eastAsia"/>
        </w:rPr>
        <w:t>за</w:t>
      </w:r>
      <w:r>
        <w:t></w:t>
      </w:r>
      <w:r>
        <w:rPr>
          <w:rFonts w:hint="eastAsia"/>
        </w:rPr>
        <w:t>право</w:t>
      </w:r>
      <w:r>
        <w:t></w:t>
      </w:r>
      <w:r>
        <w:rPr>
          <w:rFonts w:hint="eastAsia"/>
        </w:rPr>
        <w:t>першими</w:t>
      </w:r>
      <w:r>
        <w:t></w:t>
      </w:r>
      <w:r>
        <w:rPr>
          <w:rFonts w:hint="eastAsia"/>
        </w:rPr>
        <w:t>надрукувати</w:t>
      </w:r>
    </w:p>
    <w:p w:rsidR="00BC4D2E" w:rsidRDefault="00BC4D2E" w:rsidP="00BC4D2E">
      <w:r>
        <w:rPr>
          <w:rFonts w:hint="eastAsia"/>
        </w:rPr>
        <w:t>самвидавні</w:t>
      </w:r>
      <w:r>
        <w:t></w:t>
      </w:r>
      <w:r>
        <w:rPr>
          <w:rFonts w:hint="eastAsia"/>
        </w:rPr>
        <w:t>матеріали</w:t>
      </w:r>
      <w:r>
        <w:t></w:t>
      </w:r>
      <w:r>
        <w:rPr>
          <w:rFonts w:hint="eastAsia"/>
        </w:rPr>
        <w:t>з</w:t>
      </w:r>
      <w:r>
        <w:t></w:t>
      </w:r>
      <w:r>
        <w:rPr>
          <w:rFonts w:hint="eastAsia"/>
        </w:rPr>
        <w:t>СРСР</w:t>
      </w:r>
      <w:r>
        <w:t></w:t>
      </w:r>
      <w:r>
        <w:t></w:t>
      </w:r>
      <w:r>
        <w:rPr>
          <w:rFonts w:hint="eastAsia"/>
        </w:rPr>
        <w:t>що</w:t>
      </w:r>
      <w:r>
        <w:t></w:t>
      </w:r>
      <w:r>
        <w:rPr>
          <w:rFonts w:hint="eastAsia"/>
        </w:rPr>
        <w:t>потрапляли</w:t>
      </w:r>
      <w:r>
        <w:t></w:t>
      </w:r>
      <w:r>
        <w:rPr>
          <w:rFonts w:hint="eastAsia"/>
        </w:rPr>
        <w:t>за</w:t>
      </w:r>
      <w:r>
        <w:t></w:t>
      </w:r>
      <w:r>
        <w:rPr>
          <w:rFonts w:hint="eastAsia"/>
        </w:rPr>
        <w:t>кордон</w:t>
      </w:r>
      <w:r>
        <w:t></w:t>
      </w:r>
      <w:r>
        <w:t></w:t>
      </w:r>
      <w:r>
        <w:rPr>
          <w:rFonts w:hint="eastAsia"/>
        </w:rPr>
        <w:t>Конкурентні</w:t>
      </w:r>
      <w:r>
        <w:t></w:t>
      </w:r>
      <w:r>
        <w:rPr>
          <w:rFonts w:hint="eastAsia"/>
        </w:rPr>
        <w:t>осередки</w:t>
      </w:r>
    </w:p>
    <w:p w:rsidR="00BC4D2E" w:rsidRDefault="00BC4D2E" w:rsidP="00BC4D2E">
      <w:r>
        <w:rPr>
          <w:rFonts w:hint="eastAsia"/>
        </w:rPr>
        <w:t>зводили</w:t>
      </w:r>
      <w:r>
        <w:t></w:t>
      </w:r>
      <w:r>
        <w:rPr>
          <w:rFonts w:hint="eastAsia"/>
        </w:rPr>
        <w:t>наклепи</w:t>
      </w:r>
      <w:r>
        <w:t></w:t>
      </w:r>
      <w:r>
        <w:rPr>
          <w:rFonts w:hint="eastAsia"/>
        </w:rPr>
        <w:t>на</w:t>
      </w:r>
      <w:r>
        <w:t></w:t>
      </w:r>
      <w:r>
        <w:rPr>
          <w:rFonts w:hint="eastAsia"/>
        </w:rPr>
        <w:t>керівника</w:t>
      </w:r>
      <w:r>
        <w:t></w:t>
      </w:r>
      <w:r>
        <w:rPr>
          <w:rFonts w:hint="eastAsia"/>
        </w:rPr>
        <w:t>видавництва</w:t>
      </w:r>
      <w:r>
        <w:t></w:t>
      </w:r>
      <w:r>
        <w:rPr>
          <w:rFonts w:hint="eastAsia"/>
        </w:rPr>
        <w:t>О</w:t>
      </w:r>
      <w:r>
        <w:t></w:t>
      </w:r>
      <w:r>
        <w:t></w:t>
      </w:r>
      <w:r>
        <w:rPr>
          <w:rFonts w:hint="eastAsia"/>
        </w:rPr>
        <w:t>Зінкевича</w:t>
      </w:r>
      <w:r>
        <w:t></w:t>
      </w:r>
      <w:r>
        <w:t></w:t>
      </w:r>
      <w:r>
        <w:t></w:t>
      </w:r>
      <w:r>
        <w:rPr>
          <w:rFonts w:hint="eastAsia"/>
        </w:rPr>
        <w:t>Вісник</w:t>
      </w:r>
      <w:r>
        <w:t></w:t>
      </w:r>
      <w:r>
        <w:rPr>
          <w:rFonts w:hint="eastAsia"/>
        </w:rPr>
        <w:t>Організації</w:t>
      </w:r>
    </w:p>
    <w:p w:rsidR="00BC4D2E" w:rsidRDefault="00BC4D2E" w:rsidP="00BC4D2E">
      <w:r>
        <w:rPr>
          <w:rFonts w:hint="eastAsia"/>
        </w:rPr>
        <w:t>оборони</w:t>
      </w:r>
      <w:r>
        <w:t></w:t>
      </w:r>
      <w:r>
        <w:rPr>
          <w:rFonts w:hint="eastAsia"/>
        </w:rPr>
        <w:t>чотирьох</w:t>
      </w:r>
      <w:r>
        <w:t></w:t>
      </w:r>
      <w:r>
        <w:rPr>
          <w:rFonts w:hint="eastAsia"/>
        </w:rPr>
        <w:t>свобід</w:t>
      </w:r>
      <w:r>
        <w:t></w:t>
      </w:r>
      <w:r>
        <w:rPr>
          <w:rFonts w:hint="eastAsia"/>
        </w:rPr>
        <w:t>України</w:t>
      </w:r>
      <w:r>
        <w:t></w:t>
      </w:r>
      <w:r>
        <w:t></w:t>
      </w:r>
      <w:r>
        <w:t></w:t>
      </w:r>
      <w:r>
        <w:t></w:t>
      </w:r>
      <w:r>
        <w:rPr>
          <w:rFonts w:hint="eastAsia"/>
        </w:rPr>
        <w:t>намагалися</w:t>
      </w:r>
      <w:r>
        <w:t></w:t>
      </w:r>
      <w:r>
        <w:rPr>
          <w:rFonts w:hint="eastAsia"/>
        </w:rPr>
        <w:t>неправомірно</w:t>
      </w:r>
      <w:r>
        <w:t></w:t>
      </w:r>
      <w:r>
        <w:rPr>
          <w:rFonts w:hint="eastAsia"/>
        </w:rPr>
        <w:t>скористатися</w:t>
      </w:r>
    </w:p>
    <w:p w:rsidR="00BC4D2E" w:rsidRDefault="00BC4D2E" w:rsidP="00BC4D2E">
      <w:r>
        <w:rPr>
          <w:rFonts w:hint="eastAsia"/>
        </w:rPr>
        <w:t>назвою</w:t>
      </w:r>
      <w:r>
        <w:t></w:t>
      </w:r>
      <w:r>
        <w:t></w:t>
      </w:r>
      <w:r>
        <w:rPr>
          <w:rFonts w:hint="eastAsia"/>
        </w:rPr>
        <w:t>Смолоскип</w:t>
      </w:r>
      <w:r>
        <w:t></w:t>
      </w:r>
      <w:r>
        <w:t></w:t>
      </w:r>
      <w:r>
        <w:rPr>
          <w:rFonts w:hint="eastAsia"/>
        </w:rPr>
        <w:t>для</w:t>
      </w:r>
      <w:r>
        <w:t></w:t>
      </w:r>
      <w:r>
        <w:rPr>
          <w:rFonts w:hint="eastAsia"/>
        </w:rPr>
        <w:t>дезорієнтації</w:t>
      </w:r>
      <w:r>
        <w:t></w:t>
      </w:r>
      <w:r>
        <w:rPr>
          <w:rFonts w:hint="eastAsia"/>
        </w:rPr>
        <w:t>читачів</w:t>
      </w:r>
      <w:r>
        <w:t></w:t>
      </w:r>
      <w:r>
        <w:t></w:t>
      </w:r>
      <w:r>
        <w:rPr>
          <w:rFonts w:hint="eastAsia"/>
        </w:rPr>
        <w:t>видання</w:t>
      </w:r>
      <w:r>
        <w:t></w:t>
      </w:r>
      <w:r>
        <w:rPr>
          <w:rFonts w:hint="eastAsia"/>
        </w:rPr>
        <w:t>Товариства</w:t>
      </w:r>
    </w:p>
    <w:p w:rsidR="00BC4D2E" w:rsidRDefault="00BC4D2E" w:rsidP="00BC4D2E">
      <w:r>
        <w:rPr>
          <w:rFonts w:hint="eastAsia"/>
        </w:rPr>
        <w:t>Української</w:t>
      </w:r>
      <w:r>
        <w:t></w:t>
      </w:r>
      <w:r>
        <w:rPr>
          <w:rFonts w:hint="eastAsia"/>
        </w:rPr>
        <w:t>Студіюючої</w:t>
      </w:r>
      <w:r>
        <w:t></w:t>
      </w:r>
      <w:r>
        <w:rPr>
          <w:rFonts w:hint="eastAsia"/>
        </w:rPr>
        <w:t>Молоді</w:t>
      </w:r>
      <w:r>
        <w:t></w:t>
      </w:r>
      <w:r>
        <w:rPr>
          <w:rFonts w:hint="eastAsia"/>
        </w:rPr>
        <w:t>ім</w:t>
      </w:r>
      <w:r>
        <w:t></w:t>
      </w:r>
      <w:r>
        <w:t></w:t>
      </w:r>
      <w:r>
        <w:rPr>
          <w:rFonts w:hint="eastAsia"/>
        </w:rPr>
        <w:t>Миколи</w:t>
      </w:r>
      <w:r>
        <w:t></w:t>
      </w:r>
      <w:r>
        <w:rPr>
          <w:rFonts w:hint="eastAsia"/>
        </w:rPr>
        <w:t>Міхновського</w:t>
      </w:r>
      <w:r>
        <w:t></w:t>
      </w:r>
      <w:r>
        <w:t></w:t>
      </w:r>
      <w:r>
        <w:t></w:t>
      </w:r>
      <w:r>
        <w:rPr>
          <w:rFonts w:hint="eastAsia"/>
        </w:rPr>
        <w:t>розпалювали</w:t>
      </w:r>
    </w:p>
    <w:p w:rsidR="00BC4D2E" w:rsidRDefault="00BC4D2E" w:rsidP="00BC4D2E">
      <w:r>
        <w:rPr>
          <w:rFonts w:hint="eastAsia"/>
        </w:rPr>
        <w:t>дискусії</w:t>
      </w:r>
      <w:r>
        <w:t></w:t>
      </w:r>
      <w:r>
        <w:rPr>
          <w:rFonts w:hint="eastAsia"/>
        </w:rPr>
        <w:t>стосовно</w:t>
      </w:r>
      <w:r>
        <w:t></w:t>
      </w:r>
      <w:r>
        <w:rPr>
          <w:rFonts w:hint="eastAsia"/>
        </w:rPr>
        <w:t>діяльності</w:t>
      </w:r>
      <w:r>
        <w:t></w:t>
      </w:r>
      <w:r>
        <w:rPr>
          <w:rFonts w:hint="eastAsia"/>
        </w:rPr>
        <w:t>видавництва</w:t>
      </w:r>
      <w:r>
        <w:t></w:t>
      </w:r>
      <w:r>
        <w:rPr>
          <w:rFonts w:hint="eastAsia"/>
        </w:rPr>
        <w:t>всередині</w:t>
      </w:r>
      <w:r>
        <w:t></w:t>
      </w:r>
      <w:r>
        <w:rPr>
          <w:rFonts w:hint="eastAsia"/>
        </w:rPr>
        <w:t>української</w:t>
      </w:r>
      <w:r>
        <w:t></w:t>
      </w:r>
      <w:r>
        <w:rPr>
          <w:rFonts w:hint="eastAsia"/>
        </w:rPr>
        <w:t>громади</w:t>
      </w:r>
      <w:r>
        <w:t></w:t>
      </w:r>
      <w:r>
        <w:t></w:t>
      </w:r>
      <w:r>
        <w:rPr>
          <w:rFonts w:hint="eastAsia"/>
        </w:rPr>
        <w:t>Мала</w:t>
      </w:r>
    </w:p>
    <w:p w:rsidR="00BC4D2E" w:rsidRDefault="00BC4D2E" w:rsidP="00BC4D2E">
      <w:r>
        <w:rPr>
          <w:rFonts w:hint="eastAsia"/>
        </w:rPr>
        <w:t>місце</w:t>
      </w:r>
      <w:r>
        <w:t></w:t>
      </w:r>
      <w:r>
        <w:rPr>
          <w:rFonts w:hint="eastAsia"/>
        </w:rPr>
        <w:t>недовіра</w:t>
      </w:r>
      <w:r>
        <w:t></w:t>
      </w:r>
      <w:r>
        <w:rPr>
          <w:rFonts w:hint="eastAsia"/>
        </w:rPr>
        <w:t>до</w:t>
      </w:r>
      <w:r>
        <w:t></w:t>
      </w:r>
      <w:r>
        <w:rPr>
          <w:rFonts w:hint="eastAsia"/>
        </w:rPr>
        <w:t>видань</w:t>
      </w:r>
      <w:r>
        <w:t></w:t>
      </w:r>
      <w:r>
        <w:rPr>
          <w:rFonts w:hint="eastAsia"/>
        </w:rPr>
        <w:t>осередку</w:t>
      </w:r>
      <w:r>
        <w:t></w:t>
      </w:r>
      <w:r>
        <w:rPr>
          <w:rFonts w:hint="eastAsia"/>
        </w:rPr>
        <w:t>з</w:t>
      </w:r>
      <w:r>
        <w:t></w:t>
      </w:r>
      <w:r>
        <w:rPr>
          <w:rFonts w:hint="eastAsia"/>
        </w:rPr>
        <w:t>боку</w:t>
      </w:r>
      <w:r>
        <w:t></w:t>
      </w:r>
      <w:r>
        <w:rPr>
          <w:rFonts w:hint="eastAsia"/>
        </w:rPr>
        <w:t>Проводу</w:t>
      </w:r>
      <w:r>
        <w:t></w:t>
      </w:r>
      <w:r>
        <w:rPr>
          <w:rFonts w:hint="eastAsia"/>
        </w:rPr>
        <w:t>ОУН</w:t>
      </w:r>
      <w:r>
        <w:t></w:t>
      </w:r>
      <w:r>
        <w:t></w:t>
      </w:r>
      <w:r>
        <w:rPr>
          <w:rFonts w:hint="eastAsia"/>
        </w:rPr>
        <w:t>м</w:t>
      </w:r>
      <w:r>
        <w:t></w:t>
      </w:r>
      <w:r>
        <w:t></w:t>
      </w:r>
      <w:r>
        <w:t></w:t>
      </w:r>
      <w:r>
        <w:rPr>
          <w:rFonts w:hint="eastAsia"/>
        </w:rPr>
        <w:t>що</w:t>
      </w:r>
      <w:r>
        <w:t></w:t>
      </w:r>
      <w:r>
        <w:rPr>
          <w:rFonts w:hint="eastAsia"/>
        </w:rPr>
        <w:t>перевіряв</w:t>
      </w:r>
    </w:p>
    <w:p w:rsidR="00BC4D2E" w:rsidRDefault="00BC4D2E" w:rsidP="00BC4D2E">
      <w:r>
        <w:rPr>
          <w:rFonts w:hint="eastAsia"/>
        </w:rPr>
        <w:t>фінансування</w:t>
      </w:r>
      <w:r>
        <w:t></w:t>
      </w:r>
      <w:r>
        <w:t></w:t>
      </w:r>
      <w:r>
        <w:rPr>
          <w:rFonts w:hint="eastAsia"/>
        </w:rPr>
        <w:t>Смолоскипа</w:t>
      </w:r>
      <w:r>
        <w:t></w:t>
      </w:r>
      <w:r>
        <w:t></w:t>
      </w:r>
      <w:r>
        <w:rPr>
          <w:rFonts w:hint="eastAsia"/>
        </w:rPr>
        <w:t>і</w:t>
      </w:r>
      <w:r>
        <w:t></w:t>
      </w:r>
      <w:r>
        <w:rPr>
          <w:rFonts w:hint="eastAsia"/>
        </w:rPr>
        <w:t>стежив</w:t>
      </w:r>
      <w:r>
        <w:t></w:t>
      </w:r>
      <w:r>
        <w:t></w:t>
      </w:r>
      <w:r>
        <w:rPr>
          <w:rFonts w:hint="eastAsia"/>
        </w:rPr>
        <w:t>чи</w:t>
      </w:r>
      <w:r>
        <w:t></w:t>
      </w:r>
      <w:r>
        <w:rPr>
          <w:rFonts w:hint="eastAsia"/>
        </w:rPr>
        <w:t>не</w:t>
      </w:r>
      <w:r>
        <w:t></w:t>
      </w:r>
      <w:r>
        <w:rPr>
          <w:rFonts w:hint="eastAsia"/>
        </w:rPr>
        <w:t>були</w:t>
      </w:r>
      <w:r>
        <w:t></w:t>
      </w:r>
      <w:r>
        <w:rPr>
          <w:rFonts w:hint="eastAsia"/>
        </w:rPr>
        <w:t>випущені</w:t>
      </w:r>
      <w:r>
        <w:t></w:t>
      </w:r>
      <w:r>
        <w:rPr>
          <w:rFonts w:hint="eastAsia"/>
        </w:rPr>
        <w:t>книжки</w:t>
      </w:r>
    </w:p>
    <w:p w:rsidR="00BC4D2E" w:rsidRDefault="00BC4D2E" w:rsidP="00BC4D2E">
      <w:r>
        <w:t></w:t>
      </w:r>
      <w:r>
        <w:rPr>
          <w:rFonts w:hint="eastAsia"/>
        </w:rPr>
        <w:t>КДБістськими</w:t>
      </w:r>
      <w:r>
        <w:t></w:t>
      </w:r>
      <w:r>
        <w:t></w:t>
      </w:r>
      <w:r>
        <w:rPr>
          <w:rFonts w:hint="eastAsia"/>
        </w:rPr>
        <w:t>провокаціями</w:t>
      </w:r>
      <w:r>
        <w:t></w:t>
      </w:r>
      <w:r>
        <w:t></w:t>
      </w:r>
      <w:r>
        <w:rPr>
          <w:rFonts w:hint="eastAsia"/>
        </w:rPr>
        <w:t>Діяльність</w:t>
      </w:r>
      <w:r>
        <w:t></w:t>
      </w:r>
      <w:r>
        <w:rPr>
          <w:rFonts w:hint="eastAsia"/>
        </w:rPr>
        <w:t>видавництва</w:t>
      </w:r>
      <w:r>
        <w:t></w:t>
      </w:r>
      <w:r>
        <w:rPr>
          <w:rFonts w:hint="eastAsia"/>
        </w:rPr>
        <w:t>та</w:t>
      </w:r>
      <w:r>
        <w:t></w:t>
      </w:r>
      <w:r>
        <w:rPr>
          <w:rFonts w:hint="eastAsia"/>
        </w:rPr>
        <w:t>його</w:t>
      </w:r>
      <w:r>
        <w:t></w:t>
      </w:r>
      <w:r>
        <w:rPr>
          <w:rFonts w:hint="eastAsia"/>
        </w:rPr>
        <w:t>працівників</w:t>
      </w:r>
    </w:p>
    <w:p w:rsidR="00BC4D2E" w:rsidRDefault="00BC4D2E" w:rsidP="00BC4D2E">
      <w:r>
        <w:rPr>
          <w:rFonts w:hint="eastAsia"/>
        </w:rPr>
        <w:t>постійно</w:t>
      </w:r>
      <w:r>
        <w:t></w:t>
      </w:r>
      <w:r>
        <w:rPr>
          <w:rFonts w:hint="eastAsia"/>
        </w:rPr>
        <w:t>намагалися</w:t>
      </w:r>
      <w:r>
        <w:t></w:t>
      </w:r>
      <w:r>
        <w:rPr>
          <w:rFonts w:hint="eastAsia"/>
        </w:rPr>
        <w:t>дискредитувати</w:t>
      </w:r>
      <w:r>
        <w:t></w:t>
      </w:r>
      <w:r>
        <w:rPr>
          <w:rFonts w:hint="eastAsia"/>
        </w:rPr>
        <w:t>перед</w:t>
      </w:r>
      <w:r>
        <w:t></w:t>
      </w:r>
      <w:r>
        <w:rPr>
          <w:rFonts w:hint="eastAsia"/>
        </w:rPr>
        <w:t>світовою</w:t>
      </w:r>
      <w:r>
        <w:t></w:t>
      </w:r>
      <w:r>
        <w:rPr>
          <w:rFonts w:hint="eastAsia"/>
        </w:rPr>
        <w:t>спільнотою</w:t>
      </w:r>
      <w:r>
        <w:t></w:t>
      </w:r>
      <w:r>
        <w:rPr>
          <w:rFonts w:hint="eastAsia"/>
        </w:rPr>
        <w:t>автори</w:t>
      </w:r>
    </w:p>
    <w:p w:rsidR="00BC4D2E" w:rsidRDefault="00BC4D2E" w:rsidP="00BC4D2E">
      <w:r>
        <w:rPr>
          <w:rFonts w:hint="eastAsia"/>
        </w:rPr>
        <w:t>радянської</w:t>
      </w:r>
      <w:r>
        <w:t></w:t>
      </w:r>
      <w:r>
        <w:rPr>
          <w:rFonts w:hint="eastAsia"/>
        </w:rPr>
        <w:t>газети</w:t>
      </w:r>
      <w:r>
        <w:t></w:t>
      </w:r>
      <w:r>
        <w:t></w:t>
      </w:r>
      <w:r>
        <w:rPr>
          <w:rFonts w:hint="eastAsia"/>
        </w:rPr>
        <w:t>Вісті</w:t>
      </w:r>
      <w:r>
        <w:t></w:t>
      </w:r>
      <w:r>
        <w:rPr>
          <w:rFonts w:hint="eastAsia"/>
        </w:rPr>
        <w:t>з</w:t>
      </w:r>
      <w:r>
        <w:t></w:t>
      </w:r>
      <w:r>
        <w:rPr>
          <w:rFonts w:hint="eastAsia"/>
        </w:rPr>
        <w:t>України</w:t>
      </w:r>
      <w:r>
        <w:t></w:t>
      </w:r>
      <w:r>
        <w:t></w:t>
      </w:r>
      <w:r>
        <w:t></w:t>
      </w:r>
      <w:r>
        <w:rPr>
          <w:rFonts w:hint="eastAsia"/>
        </w:rPr>
        <w:t>що</w:t>
      </w:r>
      <w:r>
        <w:t></w:t>
      </w:r>
      <w:r>
        <w:rPr>
          <w:rFonts w:hint="eastAsia"/>
        </w:rPr>
        <w:t>випускалася</w:t>
      </w:r>
      <w:r>
        <w:t></w:t>
      </w:r>
      <w:r>
        <w:rPr>
          <w:rFonts w:hint="eastAsia"/>
        </w:rPr>
        <w:t>в</w:t>
      </w:r>
      <w:r>
        <w:t></w:t>
      </w:r>
      <w:r>
        <w:rPr>
          <w:rFonts w:hint="eastAsia"/>
        </w:rPr>
        <w:t>УРСР</w:t>
      </w:r>
      <w:r>
        <w:t></w:t>
      </w:r>
      <w:r>
        <w:rPr>
          <w:rFonts w:hint="eastAsia"/>
        </w:rPr>
        <w:t>спеціально</w:t>
      </w:r>
      <w:r>
        <w:t></w:t>
      </w:r>
      <w:r>
        <w:rPr>
          <w:rFonts w:hint="eastAsia"/>
        </w:rPr>
        <w:t>для</w:t>
      </w:r>
    </w:p>
    <w:p w:rsidR="00BC4D2E" w:rsidRDefault="00BC4D2E" w:rsidP="00BC4D2E">
      <w:r>
        <w:rPr>
          <w:rFonts w:hint="eastAsia"/>
        </w:rPr>
        <w:t>закордонних</w:t>
      </w:r>
      <w:r>
        <w:t></w:t>
      </w:r>
      <w:r>
        <w:rPr>
          <w:rFonts w:hint="eastAsia"/>
        </w:rPr>
        <w:t>українців</w:t>
      </w:r>
      <w:r>
        <w:t></w:t>
      </w:r>
      <w:r>
        <w:t></w:t>
      </w:r>
      <w:r>
        <w:rPr>
          <w:rFonts w:hint="eastAsia"/>
        </w:rPr>
        <w:t>Незважаючи</w:t>
      </w:r>
      <w:r>
        <w:t></w:t>
      </w:r>
      <w:r>
        <w:rPr>
          <w:rFonts w:hint="eastAsia"/>
        </w:rPr>
        <w:t>на</w:t>
      </w:r>
      <w:r>
        <w:t></w:t>
      </w:r>
      <w:r>
        <w:rPr>
          <w:rFonts w:hint="eastAsia"/>
        </w:rPr>
        <w:t>труднощі</w:t>
      </w:r>
      <w:r>
        <w:t></w:t>
      </w:r>
      <w:r>
        <w:t></w:t>
      </w:r>
      <w:r>
        <w:rPr>
          <w:rFonts w:hint="eastAsia"/>
        </w:rPr>
        <w:t>видавництво</w:t>
      </w:r>
      <w:r>
        <w:t></w:t>
      </w:r>
      <w:r>
        <w:rPr>
          <w:rFonts w:hint="eastAsia"/>
        </w:rPr>
        <w:t>зберегло</w:t>
      </w:r>
      <w:r>
        <w:t></w:t>
      </w:r>
      <w:r>
        <w:rPr>
          <w:rFonts w:hint="eastAsia"/>
        </w:rPr>
        <w:t>свій</w:t>
      </w:r>
    </w:p>
    <w:p w:rsidR="00BC4D2E" w:rsidRDefault="00BC4D2E" w:rsidP="00BC4D2E">
      <w:r>
        <w:rPr>
          <w:rFonts w:hint="eastAsia"/>
        </w:rPr>
        <w:t>позитивний</w:t>
      </w:r>
      <w:r>
        <w:t></w:t>
      </w:r>
      <w:r>
        <w:rPr>
          <w:rFonts w:hint="eastAsia"/>
        </w:rPr>
        <w:t>авторитет</w:t>
      </w:r>
      <w:r>
        <w:t></w:t>
      </w:r>
      <w:r>
        <w:rPr>
          <w:rFonts w:hint="eastAsia"/>
        </w:rPr>
        <w:t>серед</w:t>
      </w:r>
      <w:r>
        <w:t></w:t>
      </w:r>
      <w:r>
        <w:rPr>
          <w:rFonts w:hint="eastAsia"/>
        </w:rPr>
        <w:t>української</w:t>
      </w:r>
      <w:r>
        <w:t></w:t>
      </w:r>
      <w:r>
        <w:rPr>
          <w:rFonts w:hint="eastAsia"/>
        </w:rPr>
        <w:t>громади</w:t>
      </w:r>
      <w:r>
        <w:t></w:t>
      </w:r>
      <w:r>
        <w:t></w:t>
      </w:r>
      <w:r>
        <w:rPr>
          <w:rFonts w:hint="eastAsia"/>
        </w:rPr>
        <w:t>Виробивши</w:t>
      </w:r>
      <w:r>
        <w:t></w:t>
      </w:r>
      <w:r>
        <w:rPr>
          <w:rFonts w:hint="eastAsia"/>
        </w:rPr>
        <w:t>власні</w:t>
      </w:r>
      <w:r>
        <w:t></w:t>
      </w:r>
      <w:r>
        <w:rPr>
          <w:rFonts w:hint="eastAsia"/>
        </w:rPr>
        <w:t>підходи</w:t>
      </w:r>
      <w:r>
        <w:t></w:t>
      </w:r>
      <w:r>
        <w:rPr>
          <w:rFonts w:hint="eastAsia"/>
        </w:rPr>
        <w:t>та</w:t>
      </w:r>
    </w:p>
    <w:p w:rsidR="00BC4D2E" w:rsidRDefault="00BC4D2E" w:rsidP="00BC4D2E">
      <w:r>
        <w:rPr>
          <w:rFonts w:hint="eastAsia"/>
        </w:rPr>
        <w:t>принципи</w:t>
      </w:r>
      <w:r>
        <w:t></w:t>
      </w:r>
      <w:r>
        <w:rPr>
          <w:rFonts w:hint="eastAsia"/>
        </w:rPr>
        <w:t>роботи</w:t>
      </w:r>
      <w:r>
        <w:t></w:t>
      </w:r>
      <w:r>
        <w:t></w:t>
      </w:r>
      <w:r>
        <w:rPr>
          <w:rFonts w:hint="eastAsia"/>
        </w:rPr>
        <w:t>які</w:t>
      </w:r>
      <w:r>
        <w:t></w:t>
      </w:r>
      <w:r>
        <w:rPr>
          <w:rFonts w:hint="eastAsia"/>
        </w:rPr>
        <w:t>забезпечили</w:t>
      </w:r>
      <w:r>
        <w:t></w:t>
      </w:r>
      <w:r>
        <w:rPr>
          <w:rFonts w:hint="eastAsia"/>
        </w:rPr>
        <w:t>стабільність</w:t>
      </w:r>
      <w:r>
        <w:t></w:t>
      </w:r>
      <w:r>
        <w:rPr>
          <w:rFonts w:hint="eastAsia"/>
        </w:rPr>
        <w:t>його</w:t>
      </w:r>
      <w:r>
        <w:t></w:t>
      </w:r>
      <w:r>
        <w:rPr>
          <w:rFonts w:hint="eastAsia"/>
        </w:rPr>
        <w:t>діяльності</w:t>
      </w:r>
      <w:r>
        <w:t></w:t>
      </w:r>
      <w:r>
        <w:rPr>
          <w:rFonts w:hint="eastAsia"/>
        </w:rPr>
        <w:t>в</w:t>
      </w:r>
      <w:r>
        <w:t></w:t>
      </w:r>
      <w:r>
        <w:rPr>
          <w:rFonts w:hint="eastAsia"/>
        </w:rPr>
        <w:t>умовах</w:t>
      </w:r>
    </w:p>
    <w:p w:rsidR="00BC4D2E" w:rsidRDefault="00BC4D2E" w:rsidP="00BC4D2E">
      <w:r>
        <w:rPr>
          <w:rFonts w:hint="eastAsia"/>
        </w:rPr>
        <w:t>американського</w:t>
      </w:r>
      <w:r>
        <w:t></w:t>
      </w:r>
      <w:r>
        <w:rPr>
          <w:rFonts w:hint="eastAsia"/>
        </w:rPr>
        <w:t>книговидання</w:t>
      </w:r>
      <w:r>
        <w:t></w:t>
      </w:r>
      <w:r>
        <w:rPr>
          <w:rFonts w:hint="eastAsia"/>
        </w:rPr>
        <w:t>та</w:t>
      </w:r>
      <w:r>
        <w:t></w:t>
      </w:r>
      <w:r>
        <w:rPr>
          <w:rFonts w:hint="eastAsia"/>
        </w:rPr>
        <w:t>еміграційних</w:t>
      </w:r>
      <w:r>
        <w:t></w:t>
      </w:r>
      <w:r>
        <w:rPr>
          <w:rFonts w:hint="eastAsia"/>
        </w:rPr>
        <w:t>дискусій</w:t>
      </w:r>
      <w:r>
        <w:t></w:t>
      </w:r>
      <w:r>
        <w:t></w:t>
      </w:r>
      <w:r>
        <w:t></w:t>
      </w:r>
      <w:r>
        <w:rPr>
          <w:rFonts w:hint="eastAsia"/>
        </w:rPr>
        <w:t>Смолоскип</w:t>
      </w:r>
      <w:r>
        <w:t></w:t>
      </w:r>
      <w:r>
        <w:t></w:t>
      </w:r>
      <w:r>
        <w:rPr>
          <w:rFonts w:hint="eastAsia"/>
        </w:rPr>
        <w:t>посів</w:t>
      </w:r>
    </w:p>
    <w:p w:rsidR="00BC4D2E" w:rsidRDefault="00BC4D2E" w:rsidP="00BC4D2E">
      <w:r>
        <w:rPr>
          <w:rFonts w:hint="eastAsia"/>
        </w:rPr>
        <w:t>одне</w:t>
      </w:r>
      <w:r>
        <w:t></w:t>
      </w:r>
      <w:r>
        <w:rPr>
          <w:rFonts w:hint="eastAsia"/>
        </w:rPr>
        <w:t>з</w:t>
      </w:r>
      <w:r>
        <w:t></w:t>
      </w:r>
      <w:r>
        <w:rPr>
          <w:rFonts w:hint="eastAsia"/>
        </w:rPr>
        <w:t>провідних</w:t>
      </w:r>
      <w:r>
        <w:t></w:t>
      </w:r>
      <w:r>
        <w:rPr>
          <w:rFonts w:hint="eastAsia"/>
        </w:rPr>
        <w:t>місць</w:t>
      </w:r>
      <w:r>
        <w:t></w:t>
      </w:r>
      <w:r>
        <w:rPr>
          <w:rFonts w:hint="eastAsia"/>
        </w:rPr>
        <w:t>в</w:t>
      </w:r>
      <w:r>
        <w:t></w:t>
      </w:r>
      <w:r>
        <w:rPr>
          <w:rFonts w:hint="eastAsia"/>
        </w:rPr>
        <w:t>історії</w:t>
      </w:r>
      <w:r>
        <w:t></w:t>
      </w:r>
      <w:r>
        <w:rPr>
          <w:rFonts w:hint="eastAsia"/>
        </w:rPr>
        <w:t>українського</w:t>
      </w:r>
      <w:r>
        <w:t></w:t>
      </w:r>
      <w:r>
        <w:rPr>
          <w:rFonts w:hint="eastAsia"/>
        </w:rPr>
        <w:t>еміграційного</w:t>
      </w:r>
      <w:r>
        <w:t></w:t>
      </w:r>
      <w:r>
        <w:rPr>
          <w:rFonts w:hint="eastAsia"/>
        </w:rPr>
        <w:t>книговидання</w:t>
      </w:r>
      <w:r>
        <w:t></w:t>
      </w:r>
    </w:p>
    <w:p w:rsidR="00BC4D2E" w:rsidRDefault="00BC4D2E" w:rsidP="00BC4D2E">
      <w:r>
        <w:t></w:t>
      </w:r>
      <w:r>
        <w:t></w:t>
      </w:r>
      <w:r>
        <w:t></w:t>
      </w:r>
    </w:p>
    <w:p w:rsidR="00BC4D2E" w:rsidRDefault="00BC4D2E" w:rsidP="00BC4D2E">
      <w:r>
        <w:t></w:t>
      </w:r>
      <w:r>
        <w:t></w:t>
      </w:r>
      <w:r>
        <w:t></w:t>
      </w:r>
      <w:r>
        <w:rPr>
          <w:rFonts w:hint="eastAsia"/>
        </w:rPr>
        <w:t>Правозахисна</w:t>
      </w:r>
      <w:r>
        <w:t></w:t>
      </w:r>
      <w:r>
        <w:rPr>
          <w:rFonts w:hint="eastAsia"/>
        </w:rPr>
        <w:t>діяльність</w:t>
      </w:r>
      <w:r>
        <w:t></w:t>
      </w:r>
      <w:r>
        <w:rPr>
          <w:rFonts w:hint="eastAsia"/>
        </w:rPr>
        <w:t>видавництва</w:t>
      </w:r>
      <w:r>
        <w:t></w:t>
      </w:r>
      <w:r>
        <w:t></w:t>
      </w:r>
      <w:r>
        <w:rPr>
          <w:rFonts w:hint="eastAsia"/>
        </w:rPr>
        <w:t>Смолоскип</w:t>
      </w:r>
      <w:r>
        <w:t></w:t>
      </w:r>
      <w:r>
        <w:t></w:t>
      </w:r>
      <w:r>
        <w:rPr>
          <w:rFonts w:hint="eastAsia"/>
        </w:rPr>
        <w:t>була</w:t>
      </w:r>
    </w:p>
    <w:p w:rsidR="00BC4D2E" w:rsidRDefault="00BC4D2E" w:rsidP="00BC4D2E">
      <w:r>
        <w:rPr>
          <w:rFonts w:hint="eastAsia"/>
        </w:rPr>
        <w:t>пріоритетним</w:t>
      </w:r>
      <w:r>
        <w:t></w:t>
      </w:r>
      <w:r>
        <w:rPr>
          <w:rFonts w:hint="eastAsia"/>
        </w:rPr>
        <w:t>аспектом</w:t>
      </w:r>
      <w:r>
        <w:t></w:t>
      </w:r>
      <w:r>
        <w:rPr>
          <w:rFonts w:hint="eastAsia"/>
        </w:rPr>
        <w:t>його</w:t>
      </w:r>
      <w:r>
        <w:t></w:t>
      </w:r>
      <w:r>
        <w:rPr>
          <w:rFonts w:hint="eastAsia"/>
        </w:rPr>
        <w:t>роботи</w:t>
      </w:r>
      <w:r>
        <w:t></w:t>
      </w:r>
      <w:r>
        <w:rPr>
          <w:rFonts w:hint="eastAsia"/>
        </w:rPr>
        <w:t>в</w:t>
      </w:r>
      <w:r>
        <w:t></w:t>
      </w:r>
      <w:r>
        <w:rPr>
          <w:rFonts w:hint="eastAsia"/>
        </w:rPr>
        <w:t>американський</w:t>
      </w:r>
      <w:r>
        <w:t></w:t>
      </w:r>
      <w:r>
        <w:rPr>
          <w:rFonts w:hint="eastAsia"/>
        </w:rPr>
        <w:t>період</w:t>
      </w:r>
      <w:r>
        <w:t></w:t>
      </w:r>
      <w:r>
        <w:t></w:t>
      </w:r>
      <w:r>
        <w:rPr>
          <w:rFonts w:hint="eastAsia"/>
        </w:rPr>
        <w:t>Її</w:t>
      </w:r>
      <w:r>
        <w:t></w:t>
      </w:r>
      <w:r>
        <w:rPr>
          <w:rFonts w:hint="eastAsia"/>
        </w:rPr>
        <w:t>суть</w:t>
      </w:r>
      <w:r>
        <w:t></w:t>
      </w:r>
      <w:r>
        <w:rPr>
          <w:rFonts w:hint="eastAsia"/>
        </w:rPr>
        <w:t>визначали</w:t>
      </w:r>
    </w:p>
    <w:p w:rsidR="00BC4D2E" w:rsidRDefault="00BC4D2E" w:rsidP="00BC4D2E">
      <w:r>
        <w:rPr>
          <w:rFonts w:hint="eastAsia"/>
        </w:rPr>
        <w:t>інформаційний</w:t>
      </w:r>
      <w:r>
        <w:t></w:t>
      </w:r>
      <w:r>
        <w:t></w:t>
      </w:r>
      <w:r>
        <w:rPr>
          <w:rFonts w:hint="eastAsia"/>
        </w:rPr>
        <w:t>видавничий</w:t>
      </w:r>
      <w:r>
        <w:t></w:t>
      </w:r>
      <w:r>
        <w:t></w:t>
      </w:r>
      <w:r>
        <w:rPr>
          <w:rFonts w:hint="eastAsia"/>
        </w:rPr>
        <w:t>оборонний</w:t>
      </w:r>
      <w:r>
        <w:t></w:t>
      </w:r>
      <w:r>
        <w:t></w:t>
      </w:r>
      <w:r>
        <w:t></w:t>
      </w:r>
      <w:r>
        <w:rPr>
          <w:rFonts w:hint="eastAsia"/>
        </w:rPr>
        <w:t>допомоговий</w:t>
      </w:r>
      <w:r>
        <w:t></w:t>
      </w:r>
      <w:r>
        <w:t></w:t>
      </w:r>
      <w:r>
        <w:rPr>
          <w:rFonts w:hint="eastAsia"/>
        </w:rPr>
        <w:t>напрями</w:t>
      </w:r>
      <w:r>
        <w:t></w:t>
      </w:r>
      <w:r>
        <w:t></w:t>
      </w:r>
      <w:r>
        <w:rPr>
          <w:rFonts w:hint="eastAsia"/>
        </w:rPr>
        <w:t>спрямовані</w:t>
      </w:r>
    </w:p>
    <w:p w:rsidR="00BC4D2E" w:rsidRDefault="00BC4D2E" w:rsidP="00BC4D2E">
      <w:r>
        <w:rPr>
          <w:rFonts w:hint="eastAsia"/>
        </w:rPr>
        <w:t>на</w:t>
      </w:r>
      <w:r>
        <w:t></w:t>
      </w:r>
      <w:r>
        <w:rPr>
          <w:rFonts w:hint="eastAsia"/>
        </w:rPr>
        <w:t>захист</w:t>
      </w:r>
      <w:r>
        <w:t></w:t>
      </w:r>
      <w:r>
        <w:rPr>
          <w:rFonts w:hint="eastAsia"/>
        </w:rPr>
        <w:t>і</w:t>
      </w:r>
      <w:r>
        <w:t></w:t>
      </w:r>
      <w:r>
        <w:rPr>
          <w:rFonts w:hint="eastAsia"/>
        </w:rPr>
        <w:t>відновлення</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в</w:t>
      </w:r>
      <w:r>
        <w:t></w:t>
      </w:r>
      <w:r>
        <w:rPr>
          <w:rFonts w:hint="eastAsia"/>
        </w:rPr>
        <w:t>Україні</w:t>
      </w:r>
      <w:r>
        <w:t></w:t>
      </w:r>
      <w:r>
        <w:t></w:t>
      </w:r>
      <w:r>
        <w:rPr>
          <w:rFonts w:hint="eastAsia"/>
        </w:rPr>
        <w:t>Значною</w:t>
      </w:r>
    </w:p>
    <w:p w:rsidR="00BC4D2E" w:rsidRDefault="00BC4D2E" w:rsidP="00BC4D2E">
      <w:r>
        <w:rPr>
          <w:rFonts w:hint="eastAsia"/>
        </w:rPr>
        <w:t>інтенсивністю</w:t>
      </w:r>
      <w:r>
        <w:t></w:t>
      </w:r>
      <w:r>
        <w:rPr>
          <w:rFonts w:hint="eastAsia"/>
        </w:rPr>
        <w:t>відзначалася</w:t>
      </w:r>
      <w:r>
        <w:t></w:t>
      </w:r>
      <w:r>
        <w:rPr>
          <w:rFonts w:hint="eastAsia"/>
        </w:rPr>
        <w:t>інформаційна</w:t>
      </w:r>
      <w:r>
        <w:t></w:t>
      </w:r>
      <w:r>
        <w:rPr>
          <w:rFonts w:hint="eastAsia"/>
        </w:rPr>
        <w:t>діяльність</w:t>
      </w:r>
      <w:r>
        <w:t></w:t>
      </w:r>
      <w:r>
        <w:rPr>
          <w:rFonts w:hint="eastAsia"/>
        </w:rPr>
        <w:t>видавництва</w:t>
      </w:r>
      <w:r>
        <w:t></w:t>
      </w:r>
      <w:r>
        <w:t></w:t>
      </w:r>
      <w:r>
        <w:rPr>
          <w:rFonts w:hint="eastAsia"/>
        </w:rPr>
        <w:t>яка</w:t>
      </w:r>
      <w:r>
        <w:t></w:t>
      </w:r>
      <w:r>
        <w:rPr>
          <w:rFonts w:hint="eastAsia"/>
        </w:rPr>
        <w:t>мала</w:t>
      </w:r>
      <w:r>
        <w:t></w:t>
      </w:r>
      <w:r>
        <w:rPr>
          <w:rFonts w:hint="eastAsia"/>
        </w:rPr>
        <w:t>два</w:t>
      </w:r>
    </w:p>
    <w:p w:rsidR="00BC4D2E" w:rsidRDefault="00BC4D2E" w:rsidP="00BC4D2E">
      <w:r>
        <w:rPr>
          <w:rFonts w:hint="eastAsia"/>
        </w:rPr>
        <w:t>вектори</w:t>
      </w:r>
      <w:r>
        <w:t></w:t>
      </w:r>
      <w:r>
        <w:t></w:t>
      </w:r>
      <w:r>
        <w:rPr>
          <w:rFonts w:hint="eastAsia"/>
        </w:rPr>
        <w:t>перший</w:t>
      </w:r>
      <w:r>
        <w:t></w:t>
      </w:r>
      <w:r>
        <w:rPr>
          <w:rFonts w:hint="eastAsia"/>
        </w:rPr>
        <w:t>–</w:t>
      </w:r>
      <w:r>
        <w:t></w:t>
      </w:r>
      <w:r>
        <w:rPr>
          <w:rFonts w:hint="eastAsia"/>
        </w:rPr>
        <w:t>надання</w:t>
      </w:r>
      <w:r>
        <w:t></w:t>
      </w:r>
      <w:r>
        <w:rPr>
          <w:rFonts w:hint="eastAsia"/>
        </w:rPr>
        <w:t>світовій</w:t>
      </w:r>
      <w:r>
        <w:t></w:t>
      </w:r>
      <w:r>
        <w:rPr>
          <w:rFonts w:hint="eastAsia"/>
        </w:rPr>
        <w:t>громадськості</w:t>
      </w:r>
      <w:r>
        <w:t></w:t>
      </w:r>
      <w:r>
        <w:rPr>
          <w:rFonts w:hint="eastAsia"/>
        </w:rPr>
        <w:t>фактичних</w:t>
      </w:r>
      <w:r>
        <w:t></w:t>
      </w:r>
      <w:r>
        <w:rPr>
          <w:rFonts w:hint="eastAsia"/>
        </w:rPr>
        <w:t>матеріалів</w:t>
      </w:r>
      <w:r>
        <w:t></w:t>
      </w:r>
      <w:r>
        <w:rPr>
          <w:rFonts w:hint="eastAsia"/>
        </w:rPr>
        <w:t>про</w:t>
      </w:r>
    </w:p>
    <w:p w:rsidR="00BC4D2E" w:rsidRDefault="00BC4D2E" w:rsidP="00BC4D2E">
      <w:r>
        <w:rPr>
          <w:rFonts w:hint="eastAsia"/>
        </w:rPr>
        <w:t>становище</w:t>
      </w:r>
      <w:r>
        <w:t></w:t>
      </w:r>
      <w:r>
        <w:rPr>
          <w:rFonts w:hint="eastAsia"/>
        </w:rPr>
        <w:t>українців</w:t>
      </w:r>
      <w:r>
        <w:t></w:t>
      </w:r>
      <w:r>
        <w:t></w:t>
      </w:r>
      <w:r>
        <w:rPr>
          <w:rFonts w:hint="eastAsia"/>
        </w:rPr>
        <w:t>репресії</w:t>
      </w:r>
      <w:r>
        <w:t></w:t>
      </w:r>
      <w:r>
        <w:rPr>
          <w:rFonts w:hint="eastAsia"/>
        </w:rPr>
        <w:t>та</w:t>
      </w:r>
      <w:r>
        <w:t></w:t>
      </w:r>
      <w:r>
        <w:rPr>
          <w:rFonts w:hint="eastAsia"/>
        </w:rPr>
        <w:t>політичних</w:t>
      </w:r>
      <w:r>
        <w:t></w:t>
      </w:r>
      <w:r>
        <w:rPr>
          <w:rFonts w:hint="eastAsia"/>
        </w:rPr>
        <w:t>в’язнів</w:t>
      </w:r>
      <w:r>
        <w:t></w:t>
      </w:r>
      <w:r>
        <w:rPr>
          <w:rFonts w:hint="eastAsia"/>
        </w:rPr>
        <w:t>в</w:t>
      </w:r>
      <w:r>
        <w:t></w:t>
      </w:r>
      <w:r>
        <w:rPr>
          <w:rFonts w:hint="eastAsia"/>
        </w:rPr>
        <w:t>УРСР</w:t>
      </w:r>
      <w:r>
        <w:t></w:t>
      </w:r>
      <w:r>
        <w:t></w:t>
      </w:r>
      <w:r>
        <w:rPr>
          <w:rFonts w:hint="eastAsia"/>
        </w:rPr>
        <w:t>другий</w:t>
      </w:r>
      <w:r>
        <w:t></w:t>
      </w:r>
      <w:r>
        <w:rPr>
          <w:rFonts w:hint="eastAsia"/>
        </w:rPr>
        <w:t>–</w:t>
      </w:r>
    </w:p>
    <w:p w:rsidR="00BC4D2E" w:rsidRDefault="00BC4D2E" w:rsidP="00BC4D2E">
      <w:r>
        <w:rPr>
          <w:rFonts w:hint="eastAsia"/>
        </w:rPr>
        <w:t>одержання</w:t>
      </w:r>
      <w:r>
        <w:t></w:t>
      </w:r>
      <w:r>
        <w:rPr>
          <w:rFonts w:hint="eastAsia"/>
        </w:rPr>
        <w:t>інформації</w:t>
      </w:r>
      <w:r>
        <w:t></w:t>
      </w:r>
      <w:r>
        <w:rPr>
          <w:rFonts w:hint="eastAsia"/>
        </w:rPr>
        <w:t>та</w:t>
      </w:r>
      <w:r>
        <w:t></w:t>
      </w:r>
      <w:r>
        <w:rPr>
          <w:rFonts w:hint="eastAsia"/>
        </w:rPr>
        <w:t>заборонених</w:t>
      </w:r>
      <w:r>
        <w:t></w:t>
      </w:r>
      <w:r>
        <w:rPr>
          <w:rFonts w:hint="eastAsia"/>
        </w:rPr>
        <w:t>документів</w:t>
      </w:r>
      <w:r>
        <w:t></w:t>
      </w:r>
      <w:r>
        <w:t></w:t>
      </w:r>
      <w:r>
        <w:rPr>
          <w:rFonts w:hint="eastAsia"/>
        </w:rPr>
        <w:t>рукописів</w:t>
      </w:r>
      <w:r>
        <w:t></w:t>
      </w:r>
      <w:r>
        <w:rPr>
          <w:rFonts w:hint="eastAsia"/>
        </w:rPr>
        <w:t>з</w:t>
      </w:r>
      <w:r>
        <w:t></w:t>
      </w:r>
      <w:r>
        <w:rPr>
          <w:rFonts w:hint="eastAsia"/>
        </w:rPr>
        <w:t>України</w:t>
      </w:r>
      <w:r>
        <w:t></w:t>
      </w:r>
    </w:p>
    <w:p w:rsidR="00BC4D2E" w:rsidRDefault="00BC4D2E" w:rsidP="00BC4D2E">
      <w:r>
        <w:t></w:t>
      </w:r>
      <w:r>
        <w:rPr>
          <w:rFonts w:hint="eastAsia"/>
        </w:rPr>
        <w:t>Смолоскип</w:t>
      </w:r>
      <w:r>
        <w:t></w:t>
      </w:r>
      <w:r>
        <w:t></w:t>
      </w:r>
      <w:r>
        <w:rPr>
          <w:rFonts w:hint="eastAsia"/>
        </w:rPr>
        <w:t>мав</w:t>
      </w:r>
      <w:r>
        <w:t></w:t>
      </w:r>
      <w:r>
        <w:rPr>
          <w:rFonts w:hint="eastAsia"/>
        </w:rPr>
        <w:t>власних</w:t>
      </w:r>
      <w:r>
        <w:t></w:t>
      </w:r>
      <w:r>
        <w:rPr>
          <w:rFonts w:hint="eastAsia"/>
        </w:rPr>
        <w:t>зв’язкових</w:t>
      </w:r>
      <w:r>
        <w:t></w:t>
      </w:r>
      <w:r>
        <w:t></w:t>
      </w:r>
      <w:r>
        <w:rPr>
          <w:rFonts w:hint="eastAsia"/>
        </w:rPr>
        <w:t>які</w:t>
      </w:r>
      <w:r>
        <w:t></w:t>
      </w:r>
      <w:r>
        <w:t></w:t>
      </w:r>
      <w:r>
        <w:rPr>
          <w:rFonts w:hint="eastAsia"/>
        </w:rPr>
        <w:t>ризикуючи</w:t>
      </w:r>
      <w:r>
        <w:t></w:t>
      </w:r>
      <w:r>
        <w:t></w:t>
      </w:r>
      <w:r>
        <w:rPr>
          <w:rFonts w:hint="eastAsia"/>
        </w:rPr>
        <w:t>перевозили</w:t>
      </w:r>
      <w:r>
        <w:t></w:t>
      </w:r>
      <w:r>
        <w:rPr>
          <w:rFonts w:hint="eastAsia"/>
        </w:rPr>
        <w:t>матеріали</w:t>
      </w:r>
    </w:p>
    <w:p w:rsidR="00BC4D2E" w:rsidRDefault="00BC4D2E" w:rsidP="00BC4D2E">
      <w:r>
        <w:rPr>
          <w:rFonts w:hint="eastAsia"/>
        </w:rPr>
        <w:t>самвидаву</w:t>
      </w:r>
      <w:r>
        <w:t></w:t>
      </w:r>
      <w:r>
        <w:rPr>
          <w:rFonts w:hint="eastAsia"/>
        </w:rPr>
        <w:t>з</w:t>
      </w:r>
      <w:r>
        <w:t></w:t>
      </w:r>
      <w:r>
        <w:rPr>
          <w:rFonts w:hint="eastAsia"/>
        </w:rPr>
        <w:t>УРСР</w:t>
      </w:r>
      <w:r>
        <w:t></w:t>
      </w:r>
      <w:r>
        <w:t></w:t>
      </w:r>
      <w:r>
        <w:rPr>
          <w:rFonts w:hint="eastAsia"/>
        </w:rPr>
        <w:t>Видавничий</w:t>
      </w:r>
      <w:r>
        <w:t></w:t>
      </w:r>
      <w:r>
        <w:rPr>
          <w:rFonts w:hint="eastAsia"/>
        </w:rPr>
        <w:t>напрям</w:t>
      </w:r>
      <w:r>
        <w:t></w:t>
      </w:r>
      <w:r>
        <w:rPr>
          <w:rFonts w:hint="eastAsia"/>
        </w:rPr>
        <w:t>роботи</w:t>
      </w:r>
      <w:r>
        <w:t></w:t>
      </w:r>
      <w:r>
        <w:rPr>
          <w:rFonts w:hint="eastAsia"/>
        </w:rPr>
        <w:t>осередку</w:t>
      </w:r>
      <w:r>
        <w:t></w:t>
      </w:r>
      <w:r>
        <w:t></w:t>
      </w:r>
      <w:r>
        <w:rPr>
          <w:rFonts w:hint="eastAsia"/>
        </w:rPr>
        <w:t>що</w:t>
      </w:r>
      <w:r>
        <w:t></w:t>
      </w:r>
      <w:r>
        <w:rPr>
          <w:rFonts w:hint="eastAsia"/>
        </w:rPr>
        <w:t>передбачав</w:t>
      </w:r>
      <w:r>
        <w:t></w:t>
      </w:r>
      <w:r>
        <w:rPr>
          <w:rFonts w:hint="eastAsia"/>
        </w:rPr>
        <w:t>випуск</w:t>
      </w:r>
    </w:p>
    <w:p w:rsidR="00BC4D2E" w:rsidRDefault="00BC4D2E" w:rsidP="00BC4D2E">
      <w:r>
        <w:rPr>
          <w:rFonts w:hint="eastAsia"/>
        </w:rPr>
        <w:t>забороненої</w:t>
      </w:r>
      <w:r>
        <w:t></w:t>
      </w:r>
      <w:r>
        <w:rPr>
          <w:rFonts w:hint="eastAsia"/>
        </w:rPr>
        <w:t>в</w:t>
      </w:r>
      <w:r>
        <w:t></w:t>
      </w:r>
      <w:r>
        <w:rPr>
          <w:rFonts w:hint="eastAsia"/>
        </w:rPr>
        <w:t>СРСР</w:t>
      </w:r>
      <w:r>
        <w:t></w:t>
      </w:r>
      <w:r>
        <w:rPr>
          <w:rFonts w:hint="eastAsia"/>
        </w:rPr>
        <w:t>літератури</w:t>
      </w:r>
      <w:r>
        <w:t></w:t>
      </w:r>
      <w:r>
        <w:t></w:t>
      </w:r>
      <w:r>
        <w:rPr>
          <w:rFonts w:hint="eastAsia"/>
        </w:rPr>
        <w:t>мав</w:t>
      </w:r>
      <w:r>
        <w:t></w:t>
      </w:r>
      <w:r>
        <w:rPr>
          <w:rFonts w:hint="eastAsia"/>
        </w:rPr>
        <w:t>важливе</w:t>
      </w:r>
      <w:r>
        <w:t></w:t>
      </w:r>
      <w:r>
        <w:rPr>
          <w:rFonts w:hint="eastAsia"/>
        </w:rPr>
        <w:t>значення</w:t>
      </w:r>
      <w:r>
        <w:t></w:t>
      </w:r>
      <w:r>
        <w:rPr>
          <w:rFonts w:hint="eastAsia"/>
        </w:rPr>
        <w:t>в</w:t>
      </w:r>
      <w:r>
        <w:t></w:t>
      </w:r>
      <w:r>
        <w:rPr>
          <w:rFonts w:hint="eastAsia"/>
        </w:rPr>
        <w:t>донесенні</w:t>
      </w:r>
      <w:r>
        <w:t></w:t>
      </w:r>
      <w:r>
        <w:rPr>
          <w:rFonts w:hint="eastAsia"/>
        </w:rPr>
        <w:t>інформації</w:t>
      </w:r>
    </w:p>
    <w:p w:rsidR="00BC4D2E" w:rsidRDefault="00BC4D2E" w:rsidP="00BC4D2E">
      <w:r>
        <w:rPr>
          <w:rFonts w:hint="eastAsia"/>
        </w:rPr>
        <w:t>від</w:t>
      </w:r>
      <w:r>
        <w:t></w:t>
      </w:r>
      <w:r>
        <w:rPr>
          <w:rFonts w:hint="eastAsia"/>
        </w:rPr>
        <w:t>очевидців</w:t>
      </w:r>
      <w:r>
        <w:t></w:t>
      </w:r>
      <w:r>
        <w:rPr>
          <w:rFonts w:hint="eastAsia"/>
        </w:rPr>
        <w:t>радянської</w:t>
      </w:r>
      <w:r>
        <w:t></w:t>
      </w:r>
      <w:r>
        <w:rPr>
          <w:rFonts w:hint="eastAsia"/>
        </w:rPr>
        <w:t>системи</w:t>
      </w:r>
      <w:r>
        <w:t></w:t>
      </w:r>
      <w:r>
        <w:rPr>
          <w:rFonts w:hint="eastAsia"/>
        </w:rPr>
        <w:t>до</w:t>
      </w:r>
      <w:r>
        <w:t></w:t>
      </w:r>
      <w:r>
        <w:rPr>
          <w:rFonts w:hint="eastAsia"/>
        </w:rPr>
        <w:t>світової</w:t>
      </w:r>
      <w:r>
        <w:t></w:t>
      </w:r>
      <w:r>
        <w:rPr>
          <w:rFonts w:hint="eastAsia"/>
        </w:rPr>
        <w:t>спільноти</w:t>
      </w:r>
      <w:r>
        <w:t></w:t>
      </w:r>
      <w:r>
        <w:t></w:t>
      </w:r>
      <w:r>
        <w:rPr>
          <w:rFonts w:hint="eastAsia"/>
        </w:rPr>
        <w:t>У</w:t>
      </w:r>
      <w:r>
        <w:t></w:t>
      </w:r>
      <w:r>
        <w:rPr>
          <w:rFonts w:hint="eastAsia"/>
        </w:rPr>
        <w:t>межах</w:t>
      </w:r>
      <w:r>
        <w:t></w:t>
      </w:r>
      <w:r>
        <w:rPr>
          <w:rFonts w:hint="eastAsia"/>
        </w:rPr>
        <w:t>оборонного</w:t>
      </w:r>
    </w:p>
    <w:p w:rsidR="00BC4D2E" w:rsidRDefault="00BC4D2E" w:rsidP="00BC4D2E">
      <w:r>
        <w:rPr>
          <w:rFonts w:hint="eastAsia"/>
        </w:rPr>
        <w:t>напряму</w:t>
      </w:r>
      <w:r>
        <w:t></w:t>
      </w:r>
      <w:r>
        <w:rPr>
          <w:rFonts w:hint="eastAsia"/>
        </w:rPr>
        <w:t>роботи</w:t>
      </w:r>
      <w:r>
        <w:t></w:t>
      </w:r>
      <w:r>
        <w:rPr>
          <w:rFonts w:hint="eastAsia"/>
        </w:rPr>
        <w:t>представники</w:t>
      </w:r>
      <w:r>
        <w:t></w:t>
      </w:r>
      <w:r>
        <w:t></w:t>
      </w:r>
      <w:r>
        <w:rPr>
          <w:rFonts w:hint="eastAsia"/>
        </w:rPr>
        <w:t>Смолоскипа</w:t>
      </w:r>
      <w:r>
        <w:t></w:t>
      </w:r>
      <w:r>
        <w:t></w:t>
      </w:r>
      <w:r>
        <w:rPr>
          <w:rFonts w:hint="eastAsia"/>
        </w:rPr>
        <w:t>поширювали</w:t>
      </w:r>
      <w:r>
        <w:t></w:t>
      </w:r>
      <w:r>
        <w:rPr>
          <w:rFonts w:hint="eastAsia"/>
        </w:rPr>
        <w:t>буклети</w:t>
      </w:r>
      <w:r>
        <w:t></w:t>
      </w:r>
      <w:r>
        <w:t></w:t>
      </w:r>
      <w:r>
        <w:rPr>
          <w:rFonts w:hint="eastAsia"/>
        </w:rPr>
        <w:t>листівки</w:t>
      </w:r>
      <w:r>
        <w:t></w:t>
      </w:r>
    </w:p>
    <w:p w:rsidR="00BC4D2E" w:rsidRDefault="00BC4D2E" w:rsidP="00BC4D2E">
      <w:r>
        <w:rPr>
          <w:rFonts w:hint="eastAsia"/>
        </w:rPr>
        <w:t>випущені</w:t>
      </w:r>
      <w:r>
        <w:t></w:t>
      </w:r>
      <w:r>
        <w:rPr>
          <w:rFonts w:hint="eastAsia"/>
        </w:rPr>
        <w:t>багатотисячними</w:t>
      </w:r>
      <w:r>
        <w:t></w:t>
      </w:r>
      <w:r>
        <w:rPr>
          <w:rFonts w:hint="eastAsia"/>
        </w:rPr>
        <w:t>тиражами</w:t>
      </w:r>
      <w:r>
        <w:t></w:t>
      </w:r>
      <w:r>
        <w:t></w:t>
      </w:r>
      <w:r>
        <w:rPr>
          <w:rFonts w:hint="eastAsia"/>
        </w:rPr>
        <w:t>на</w:t>
      </w:r>
      <w:r>
        <w:t></w:t>
      </w:r>
      <w:r>
        <w:rPr>
          <w:rFonts w:hint="eastAsia"/>
        </w:rPr>
        <w:t>захист</w:t>
      </w:r>
      <w:r>
        <w:t></w:t>
      </w:r>
      <w:r>
        <w:rPr>
          <w:rFonts w:hint="eastAsia"/>
        </w:rPr>
        <w:t>українських</w:t>
      </w:r>
      <w:r>
        <w:t></w:t>
      </w:r>
      <w:r>
        <w:rPr>
          <w:rFonts w:hint="eastAsia"/>
        </w:rPr>
        <w:t>політв’язнів</w:t>
      </w:r>
      <w:r>
        <w:t></w:t>
      </w:r>
    </w:p>
    <w:p w:rsidR="00BC4D2E" w:rsidRDefault="00BC4D2E" w:rsidP="00BC4D2E">
      <w:r>
        <w:rPr>
          <w:rFonts w:hint="eastAsia"/>
        </w:rPr>
        <w:t>підтримували</w:t>
      </w:r>
      <w:r>
        <w:t></w:t>
      </w:r>
      <w:r>
        <w:rPr>
          <w:rFonts w:hint="eastAsia"/>
        </w:rPr>
        <w:t>постійні</w:t>
      </w:r>
      <w:r>
        <w:t></w:t>
      </w:r>
      <w:r>
        <w:rPr>
          <w:rFonts w:hint="eastAsia"/>
        </w:rPr>
        <w:t>контакти</w:t>
      </w:r>
      <w:r>
        <w:t></w:t>
      </w:r>
      <w:r>
        <w:rPr>
          <w:rFonts w:hint="eastAsia"/>
        </w:rPr>
        <w:t>з</w:t>
      </w:r>
      <w:r>
        <w:t></w:t>
      </w:r>
      <w:r>
        <w:rPr>
          <w:rFonts w:hint="eastAsia"/>
        </w:rPr>
        <w:t>відділами</w:t>
      </w:r>
      <w:r>
        <w:t></w:t>
      </w:r>
      <w:r>
        <w:rPr>
          <w:rFonts w:hint="eastAsia"/>
        </w:rPr>
        <w:t>Міжнародної</w:t>
      </w:r>
      <w:r>
        <w:t></w:t>
      </w:r>
      <w:r>
        <w:rPr>
          <w:rFonts w:hint="eastAsia"/>
        </w:rPr>
        <w:t>Амністії</w:t>
      </w:r>
      <w:r>
        <w:t></w:t>
      </w:r>
      <w:r>
        <w:t></w:t>
      </w:r>
      <w:r>
        <w:rPr>
          <w:rFonts w:hint="eastAsia"/>
        </w:rPr>
        <w:t>вели</w:t>
      </w:r>
    </w:p>
    <w:p w:rsidR="00BC4D2E" w:rsidRDefault="00BC4D2E" w:rsidP="00BC4D2E">
      <w:r>
        <w:rPr>
          <w:rFonts w:hint="eastAsia"/>
        </w:rPr>
        <w:t>боротьбу</w:t>
      </w:r>
      <w:r>
        <w:t></w:t>
      </w:r>
      <w:r>
        <w:rPr>
          <w:rFonts w:hint="eastAsia"/>
        </w:rPr>
        <w:t>за</w:t>
      </w:r>
      <w:r>
        <w:t></w:t>
      </w:r>
      <w:r>
        <w:rPr>
          <w:rFonts w:hint="eastAsia"/>
        </w:rPr>
        <w:t>самостійну</w:t>
      </w:r>
      <w:r>
        <w:t></w:t>
      </w:r>
      <w:r>
        <w:rPr>
          <w:rFonts w:hint="eastAsia"/>
        </w:rPr>
        <w:t>участь</w:t>
      </w:r>
      <w:r>
        <w:t></w:t>
      </w:r>
      <w:r>
        <w:rPr>
          <w:rFonts w:hint="eastAsia"/>
        </w:rPr>
        <w:t>України</w:t>
      </w:r>
      <w:r>
        <w:t></w:t>
      </w:r>
      <w:r>
        <w:rPr>
          <w:rFonts w:hint="eastAsia"/>
        </w:rPr>
        <w:t>в</w:t>
      </w:r>
      <w:r>
        <w:t></w:t>
      </w:r>
      <w:r>
        <w:rPr>
          <w:rFonts w:hint="eastAsia"/>
        </w:rPr>
        <w:t>Олімпійських</w:t>
      </w:r>
      <w:r>
        <w:t></w:t>
      </w:r>
      <w:r>
        <w:rPr>
          <w:rFonts w:hint="eastAsia"/>
        </w:rPr>
        <w:t>іграх</w:t>
      </w:r>
      <w:r>
        <w:t></w:t>
      </w:r>
      <w:r>
        <w:rPr>
          <w:rFonts w:hint="eastAsia"/>
        </w:rPr>
        <w:t>і</w:t>
      </w:r>
      <w:r>
        <w:t></w:t>
      </w:r>
      <w:r>
        <w:rPr>
          <w:rFonts w:hint="eastAsia"/>
        </w:rPr>
        <w:t>міжнародних</w:t>
      </w:r>
    </w:p>
    <w:p w:rsidR="00BC4D2E" w:rsidRDefault="00BC4D2E" w:rsidP="00BC4D2E">
      <w:r>
        <w:rPr>
          <w:rFonts w:hint="eastAsia"/>
        </w:rPr>
        <w:t>спортивних</w:t>
      </w:r>
      <w:r>
        <w:t></w:t>
      </w:r>
      <w:r>
        <w:rPr>
          <w:rFonts w:hint="eastAsia"/>
        </w:rPr>
        <w:t>змаганнях</w:t>
      </w:r>
      <w:r>
        <w:t></w:t>
      </w:r>
      <w:r>
        <w:t></w:t>
      </w:r>
      <w:r>
        <w:t></w:t>
      </w:r>
      <w:r>
        <w:rPr>
          <w:rFonts w:hint="eastAsia"/>
        </w:rPr>
        <w:t>Допомоговий</w:t>
      </w:r>
      <w:r>
        <w:t></w:t>
      </w:r>
      <w:r>
        <w:t></w:t>
      </w:r>
      <w:r>
        <w:rPr>
          <w:rFonts w:hint="eastAsia"/>
        </w:rPr>
        <w:t>напрям</w:t>
      </w:r>
      <w:r>
        <w:t></w:t>
      </w:r>
      <w:r>
        <w:rPr>
          <w:rFonts w:hint="eastAsia"/>
        </w:rPr>
        <w:t>діяльності</w:t>
      </w:r>
      <w:r>
        <w:t></w:t>
      </w:r>
      <w:r>
        <w:t></w:t>
      </w:r>
      <w:r>
        <w:rPr>
          <w:rFonts w:hint="eastAsia"/>
        </w:rPr>
        <w:t>Смолоскипа</w:t>
      </w:r>
      <w:r>
        <w:t></w:t>
      </w:r>
    </w:p>
    <w:p w:rsidR="00BC4D2E" w:rsidRDefault="00BC4D2E" w:rsidP="00BC4D2E">
      <w:r>
        <w:rPr>
          <w:rFonts w:hint="eastAsia"/>
        </w:rPr>
        <w:t>полягав</w:t>
      </w:r>
      <w:r>
        <w:t></w:t>
      </w:r>
      <w:r>
        <w:rPr>
          <w:rFonts w:hint="eastAsia"/>
        </w:rPr>
        <w:t>у</w:t>
      </w:r>
      <w:r>
        <w:t></w:t>
      </w:r>
      <w:r>
        <w:rPr>
          <w:rFonts w:hint="eastAsia"/>
        </w:rPr>
        <w:t>фінансовій</w:t>
      </w:r>
      <w:r>
        <w:t></w:t>
      </w:r>
      <w:r>
        <w:rPr>
          <w:rFonts w:hint="eastAsia"/>
        </w:rPr>
        <w:t>та</w:t>
      </w:r>
      <w:r>
        <w:t></w:t>
      </w:r>
      <w:r>
        <w:rPr>
          <w:rFonts w:hint="eastAsia"/>
        </w:rPr>
        <w:t>моральній</w:t>
      </w:r>
      <w:r>
        <w:t></w:t>
      </w:r>
      <w:r>
        <w:rPr>
          <w:rFonts w:hint="eastAsia"/>
        </w:rPr>
        <w:t>підтримці</w:t>
      </w:r>
      <w:r>
        <w:t></w:t>
      </w:r>
      <w:r>
        <w:rPr>
          <w:rFonts w:hint="eastAsia"/>
        </w:rPr>
        <w:t>з</w:t>
      </w:r>
      <w:r>
        <w:t></w:t>
      </w:r>
      <w:r>
        <w:rPr>
          <w:rFonts w:hint="eastAsia"/>
        </w:rPr>
        <w:t>за</w:t>
      </w:r>
      <w:r>
        <w:t></w:t>
      </w:r>
      <w:r>
        <w:rPr>
          <w:rFonts w:hint="eastAsia"/>
        </w:rPr>
        <w:t>кордону</w:t>
      </w:r>
      <w:r>
        <w:t></w:t>
      </w:r>
      <w:r>
        <w:rPr>
          <w:rFonts w:hint="eastAsia"/>
        </w:rPr>
        <w:t>політв’язнів</w:t>
      </w:r>
      <w:r>
        <w:t></w:t>
      </w:r>
      <w:r>
        <w:rPr>
          <w:rFonts w:hint="eastAsia"/>
        </w:rPr>
        <w:t>в</w:t>
      </w:r>
      <w:r>
        <w:t></w:t>
      </w:r>
      <w:r>
        <w:rPr>
          <w:rFonts w:hint="eastAsia"/>
        </w:rPr>
        <w:t>УРСР</w:t>
      </w:r>
      <w:r>
        <w:t></w:t>
      </w:r>
    </w:p>
    <w:p w:rsidR="00BC4D2E" w:rsidRDefault="00BC4D2E" w:rsidP="00BC4D2E">
      <w:r>
        <w:rPr>
          <w:rFonts w:hint="eastAsia"/>
        </w:rPr>
        <w:t>Світова</w:t>
      </w:r>
      <w:r>
        <w:t></w:t>
      </w:r>
      <w:r>
        <w:rPr>
          <w:rFonts w:hint="eastAsia"/>
        </w:rPr>
        <w:t>громада</w:t>
      </w:r>
      <w:r>
        <w:t></w:t>
      </w:r>
      <w:r>
        <w:t></w:t>
      </w:r>
      <w:r>
        <w:rPr>
          <w:rFonts w:hint="eastAsia"/>
        </w:rPr>
        <w:t>зокрема</w:t>
      </w:r>
      <w:r>
        <w:t></w:t>
      </w:r>
      <w:r>
        <w:rPr>
          <w:rFonts w:hint="eastAsia"/>
        </w:rPr>
        <w:t>ЗМІ</w:t>
      </w:r>
      <w:r>
        <w:t></w:t>
      </w:r>
      <w:r>
        <w:t></w:t>
      </w:r>
      <w:r>
        <w:rPr>
          <w:rFonts w:hint="eastAsia"/>
        </w:rPr>
        <w:t>пресові</w:t>
      </w:r>
      <w:r>
        <w:t></w:t>
      </w:r>
      <w:r>
        <w:rPr>
          <w:rFonts w:hint="eastAsia"/>
        </w:rPr>
        <w:t>агентства</w:t>
      </w:r>
      <w:r>
        <w:t></w:t>
      </w:r>
      <w:r>
        <w:rPr>
          <w:rFonts w:hint="eastAsia"/>
        </w:rPr>
        <w:t>та</w:t>
      </w:r>
      <w:r>
        <w:t></w:t>
      </w:r>
      <w:r>
        <w:rPr>
          <w:rFonts w:hint="eastAsia"/>
        </w:rPr>
        <w:t>міжнародні</w:t>
      </w:r>
      <w:r>
        <w:t></w:t>
      </w:r>
      <w:r>
        <w:rPr>
          <w:rFonts w:hint="eastAsia"/>
        </w:rPr>
        <w:t>організації</w:t>
      </w:r>
      <w:r>
        <w:t></w:t>
      </w:r>
    </w:p>
    <w:p w:rsidR="00BC4D2E" w:rsidRDefault="00BC4D2E" w:rsidP="00BC4D2E">
      <w:r>
        <w:rPr>
          <w:rFonts w:hint="eastAsia"/>
        </w:rPr>
        <w:t>активно</w:t>
      </w:r>
      <w:r>
        <w:t></w:t>
      </w:r>
      <w:r>
        <w:rPr>
          <w:rFonts w:hint="eastAsia"/>
        </w:rPr>
        <w:t>підтримували</w:t>
      </w:r>
      <w:r>
        <w:t></w:t>
      </w:r>
      <w:r>
        <w:rPr>
          <w:rFonts w:hint="eastAsia"/>
        </w:rPr>
        <w:t>процес</w:t>
      </w:r>
      <w:r>
        <w:t></w:t>
      </w:r>
      <w:r>
        <w:rPr>
          <w:rFonts w:hint="eastAsia"/>
        </w:rPr>
        <w:t>оборони</w:t>
      </w:r>
      <w:r>
        <w:t></w:t>
      </w:r>
      <w:r>
        <w:rPr>
          <w:rFonts w:hint="eastAsia"/>
        </w:rPr>
        <w:t>людських</w:t>
      </w:r>
      <w:r>
        <w:t></w:t>
      </w:r>
      <w:r>
        <w:rPr>
          <w:rFonts w:hint="eastAsia"/>
        </w:rPr>
        <w:t>прав</w:t>
      </w:r>
      <w:r>
        <w:t></w:t>
      </w:r>
      <w:r>
        <w:rPr>
          <w:rFonts w:hint="eastAsia"/>
        </w:rPr>
        <w:t>в</w:t>
      </w:r>
      <w:r>
        <w:t></w:t>
      </w:r>
      <w:r>
        <w:rPr>
          <w:rFonts w:hint="eastAsia"/>
        </w:rPr>
        <w:t>УРСР</w:t>
      </w:r>
      <w:r>
        <w:t></w:t>
      </w:r>
      <w:r>
        <w:t></w:t>
      </w:r>
      <w:r>
        <w:rPr>
          <w:rFonts w:hint="eastAsia"/>
        </w:rPr>
        <w:t>ініційований</w:t>
      </w:r>
    </w:p>
    <w:p w:rsidR="00BC4D2E" w:rsidRDefault="00BC4D2E" w:rsidP="00BC4D2E">
      <w:r>
        <w:t></w:t>
      </w:r>
      <w:r>
        <w:rPr>
          <w:rFonts w:hint="eastAsia"/>
        </w:rPr>
        <w:t>Смолоскипом</w:t>
      </w:r>
      <w:r>
        <w:t></w:t>
      </w:r>
      <w:r>
        <w:t></w:t>
      </w:r>
      <w:r>
        <w:t></w:t>
      </w:r>
      <w:r>
        <w:rPr>
          <w:rFonts w:hint="eastAsia"/>
        </w:rPr>
        <w:t>що</w:t>
      </w:r>
      <w:r>
        <w:t></w:t>
      </w:r>
      <w:r>
        <w:rPr>
          <w:rFonts w:hint="eastAsia"/>
        </w:rPr>
        <w:t>засвідчує</w:t>
      </w:r>
      <w:r>
        <w:t></w:t>
      </w:r>
      <w:r>
        <w:rPr>
          <w:rFonts w:hint="eastAsia"/>
        </w:rPr>
        <w:t>ефективність</w:t>
      </w:r>
      <w:r>
        <w:t></w:t>
      </w:r>
      <w:r>
        <w:rPr>
          <w:rFonts w:hint="eastAsia"/>
        </w:rPr>
        <w:t>правозахисної</w:t>
      </w:r>
      <w:r>
        <w:t></w:t>
      </w:r>
      <w:r>
        <w:rPr>
          <w:rFonts w:hint="eastAsia"/>
        </w:rPr>
        <w:t>діяльності</w:t>
      </w:r>
      <w:r>
        <w:t></w:t>
      </w:r>
      <w:r>
        <w:rPr>
          <w:rFonts w:hint="eastAsia"/>
        </w:rPr>
        <w:t>осередку</w:t>
      </w:r>
      <w:r>
        <w:t></w:t>
      </w:r>
    </w:p>
    <w:p w:rsidR="00BC4D2E" w:rsidRDefault="00BC4D2E" w:rsidP="00BC4D2E">
      <w:r>
        <w:t></w:t>
      </w:r>
      <w:r>
        <w:t></w:t>
      </w:r>
      <w:r>
        <w:t></w:t>
      </w:r>
      <w:r>
        <w:rPr>
          <w:rFonts w:hint="eastAsia"/>
        </w:rPr>
        <w:t>Редакційно</w:t>
      </w:r>
      <w:r>
        <w:t></w:t>
      </w:r>
      <w:r>
        <w:rPr>
          <w:rFonts w:hint="eastAsia"/>
        </w:rPr>
        <w:t>видавничі</w:t>
      </w:r>
      <w:r>
        <w:t></w:t>
      </w:r>
      <w:r>
        <w:rPr>
          <w:rFonts w:hint="eastAsia"/>
        </w:rPr>
        <w:t>трансформації</w:t>
      </w:r>
      <w:r>
        <w:t></w:t>
      </w:r>
      <w:r>
        <w:t></w:t>
      </w:r>
      <w:r>
        <w:rPr>
          <w:rFonts w:hint="eastAsia"/>
        </w:rPr>
        <w:t>Смолоскипа</w:t>
      </w:r>
      <w:r>
        <w:t></w:t>
      </w:r>
      <w:r>
        <w:t></w:t>
      </w:r>
      <w:r>
        <w:rPr>
          <w:rFonts w:hint="eastAsia"/>
        </w:rPr>
        <w:t>після</w:t>
      </w:r>
      <w:r>
        <w:t></w:t>
      </w:r>
      <w:r>
        <w:rPr>
          <w:rFonts w:hint="eastAsia"/>
        </w:rPr>
        <w:t>переїзду</w:t>
      </w:r>
    </w:p>
    <w:p w:rsidR="00BC4D2E" w:rsidRDefault="00BC4D2E" w:rsidP="00BC4D2E">
      <w:r>
        <w:rPr>
          <w:rFonts w:hint="eastAsia"/>
        </w:rPr>
        <w:t>до</w:t>
      </w:r>
      <w:r>
        <w:t></w:t>
      </w:r>
      <w:r>
        <w:rPr>
          <w:rFonts w:hint="eastAsia"/>
        </w:rPr>
        <w:t>Києва</w:t>
      </w:r>
      <w:r>
        <w:t></w:t>
      </w:r>
      <w:r>
        <w:t></w:t>
      </w:r>
      <w:r>
        <w:t></w:t>
      </w:r>
      <w:r>
        <w:t></w:t>
      </w:r>
      <w:r>
        <w:t></w:t>
      </w:r>
      <w:r>
        <w:t></w:t>
      </w:r>
      <w:r>
        <w:t></w:t>
      </w:r>
      <w:r>
        <w:t></w:t>
      </w:r>
      <w:r>
        <w:rPr>
          <w:rFonts w:hint="eastAsia"/>
        </w:rPr>
        <w:t>пов’язані</w:t>
      </w:r>
      <w:r>
        <w:t></w:t>
      </w:r>
      <w:r>
        <w:rPr>
          <w:rFonts w:hint="eastAsia"/>
        </w:rPr>
        <w:t>з</w:t>
      </w:r>
      <w:r>
        <w:t></w:t>
      </w:r>
      <w:r>
        <w:rPr>
          <w:rFonts w:hint="eastAsia"/>
        </w:rPr>
        <w:t>адаптацією</w:t>
      </w:r>
      <w:r>
        <w:t></w:t>
      </w:r>
      <w:r>
        <w:rPr>
          <w:rFonts w:hint="eastAsia"/>
        </w:rPr>
        <w:t>до</w:t>
      </w:r>
      <w:r>
        <w:t></w:t>
      </w:r>
      <w:r>
        <w:rPr>
          <w:rFonts w:hint="eastAsia"/>
        </w:rPr>
        <w:t>нових</w:t>
      </w:r>
      <w:r>
        <w:t></w:t>
      </w:r>
      <w:r>
        <w:rPr>
          <w:rFonts w:hint="eastAsia"/>
        </w:rPr>
        <w:t>економічних</w:t>
      </w:r>
      <w:r>
        <w:t></w:t>
      </w:r>
      <w:r>
        <w:rPr>
          <w:rFonts w:hint="eastAsia"/>
        </w:rPr>
        <w:t>і</w:t>
      </w:r>
      <w:r>
        <w:t></w:t>
      </w:r>
      <w:r>
        <w:rPr>
          <w:rFonts w:hint="eastAsia"/>
        </w:rPr>
        <w:t>суспільнополітичних</w:t>
      </w:r>
      <w:r>
        <w:t></w:t>
      </w:r>
      <w:r>
        <w:rPr>
          <w:rFonts w:hint="eastAsia"/>
        </w:rPr>
        <w:t>умов</w:t>
      </w:r>
      <w:r>
        <w:t></w:t>
      </w:r>
      <w:r>
        <w:t></w:t>
      </w:r>
      <w:r>
        <w:rPr>
          <w:rFonts w:hint="eastAsia"/>
        </w:rPr>
        <w:t>На</w:t>
      </w:r>
      <w:r>
        <w:t></w:t>
      </w:r>
      <w:r>
        <w:rPr>
          <w:rFonts w:hint="eastAsia"/>
        </w:rPr>
        <w:t>відміну</w:t>
      </w:r>
      <w:r>
        <w:t></w:t>
      </w:r>
      <w:r>
        <w:rPr>
          <w:rFonts w:hint="eastAsia"/>
        </w:rPr>
        <w:t>від</w:t>
      </w:r>
      <w:r>
        <w:t></w:t>
      </w:r>
      <w:r>
        <w:rPr>
          <w:rFonts w:hint="eastAsia"/>
        </w:rPr>
        <w:t>еміграційного</w:t>
      </w:r>
      <w:r>
        <w:t></w:t>
      </w:r>
      <w:r>
        <w:rPr>
          <w:rFonts w:hint="eastAsia"/>
        </w:rPr>
        <w:t>періоду</w:t>
      </w:r>
      <w:r>
        <w:t></w:t>
      </w:r>
      <w:r>
        <w:t></w:t>
      </w:r>
      <w:r>
        <w:rPr>
          <w:rFonts w:hint="eastAsia"/>
        </w:rPr>
        <w:t>коли</w:t>
      </w:r>
      <w:r>
        <w:t></w:t>
      </w:r>
      <w:r>
        <w:rPr>
          <w:rFonts w:hint="eastAsia"/>
        </w:rPr>
        <w:t>структура</w:t>
      </w:r>
    </w:p>
    <w:p w:rsidR="00BC4D2E" w:rsidRDefault="00BC4D2E" w:rsidP="00BC4D2E">
      <w:r>
        <w:rPr>
          <w:rFonts w:hint="eastAsia"/>
        </w:rPr>
        <w:t>видавництва</w:t>
      </w:r>
      <w:r>
        <w:t></w:t>
      </w:r>
      <w:r>
        <w:rPr>
          <w:rFonts w:hint="eastAsia"/>
        </w:rPr>
        <w:t>не</w:t>
      </w:r>
      <w:r>
        <w:t></w:t>
      </w:r>
      <w:r>
        <w:rPr>
          <w:rFonts w:hint="eastAsia"/>
        </w:rPr>
        <w:t>була</w:t>
      </w:r>
      <w:r>
        <w:t></w:t>
      </w:r>
      <w:r>
        <w:rPr>
          <w:rFonts w:hint="eastAsia"/>
        </w:rPr>
        <w:t>чітко</w:t>
      </w:r>
      <w:r>
        <w:t></w:t>
      </w:r>
      <w:r>
        <w:rPr>
          <w:rFonts w:hint="eastAsia"/>
        </w:rPr>
        <w:t>визначеною</w:t>
      </w:r>
      <w:r>
        <w:t></w:t>
      </w:r>
      <w:r>
        <w:rPr>
          <w:rFonts w:hint="eastAsia"/>
        </w:rPr>
        <w:t>й</w:t>
      </w:r>
      <w:r>
        <w:t></w:t>
      </w:r>
      <w:r>
        <w:rPr>
          <w:rFonts w:hint="eastAsia"/>
        </w:rPr>
        <w:t>робота</w:t>
      </w:r>
      <w:r>
        <w:t></w:t>
      </w:r>
      <w:r>
        <w:rPr>
          <w:rFonts w:hint="eastAsia"/>
        </w:rPr>
        <w:t>здійснювалася</w:t>
      </w:r>
      <w:r>
        <w:t></w:t>
      </w:r>
      <w:r>
        <w:rPr>
          <w:rFonts w:hint="eastAsia"/>
        </w:rPr>
        <w:t>переважно</w:t>
      </w:r>
      <w:r>
        <w:t></w:t>
      </w:r>
      <w:r>
        <w:rPr>
          <w:rFonts w:hint="eastAsia"/>
        </w:rPr>
        <w:t>за</w:t>
      </w:r>
    </w:p>
    <w:p w:rsidR="00BC4D2E" w:rsidRDefault="00BC4D2E" w:rsidP="00BC4D2E">
      <w:r>
        <w:rPr>
          <w:rFonts w:hint="eastAsia"/>
        </w:rPr>
        <w:t>допомогою</w:t>
      </w:r>
      <w:r>
        <w:t></w:t>
      </w:r>
      <w:r>
        <w:rPr>
          <w:rFonts w:hint="eastAsia"/>
        </w:rPr>
        <w:t>телефонного</w:t>
      </w:r>
      <w:r>
        <w:t></w:t>
      </w:r>
      <w:r>
        <w:rPr>
          <w:rFonts w:hint="eastAsia"/>
        </w:rPr>
        <w:t>зв’язку</w:t>
      </w:r>
      <w:r>
        <w:t></w:t>
      </w:r>
      <w:r>
        <w:rPr>
          <w:rFonts w:hint="eastAsia"/>
        </w:rPr>
        <w:t>та</w:t>
      </w:r>
      <w:r>
        <w:t></w:t>
      </w:r>
      <w:r>
        <w:rPr>
          <w:rFonts w:hint="eastAsia"/>
        </w:rPr>
        <w:t>кореспонденції</w:t>
      </w:r>
      <w:r>
        <w:t></w:t>
      </w:r>
      <w:r>
        <w:t></w:t>
      </w:r>
      <w:r>
        <w:rPr>
          <w:rFonts w:hint="eastAsia"/>
        </w:rPr>
        <w:t>у</w:t>
      </w:r>
      <w:r>
        <w:t></w:t>
      </w:r>
      <w:r>
        <w:rPr>
          <w:rFonts w:hint="eastAsia"/>
        </w:rPr>
        <w:t>незалежній</w:t>
      </w:r>
      <w:r>
        <w:t></w:t>
      </w:r>
      <w:r>
        <w:rPr>
          <w:rFonts w:hint="eastAsia"/>
        </w:rPr>
        <w:t>Україні</w:t>
      </w:r>
    </w:p>
    <w:p w:rsidR="00BC4D2E" w:rsidRDefault="00BC4D2E" w:rsidP="00BC4D2E">
      <w:r>
        <w:rPr>
          <w:rFonts w:hint="eastAsia"/>
        </w:rPr>
        <w:t>структура</w:t>
      </w:r>
      <w:r>
        <w:t></w:t>
      </w:r>
      <w:r>
        <w:rPr>
          <w:rFonts w:hint="eastAsia"/>
        </w:rPr>
        <w:t>та</w:t>
      </w:r>
      <w:r>
        <w:t></w:t>
      </w:r>
      <w:r>
        <w:rPr>
          <w:rFonts w:hint="eastAsia"/>
        </w:rPr>
        <w:t>посадові</w:t>
      </w:r>
      <w:r>
        <w:t></w:t>
      </w:r>
      <w:r>
        <w:rPr>
          <w:rFonts w:hint="eastAsia"/>
        </w:rPr>
        <w:t>обов’язки</w:t>
      </w:r>
      <w:r>
        <w:t></w:t>
      </w:r>
      <w:r>
        <w:rPr>
          <w:rFonts w:hint="eastAsia"/>
        </w:rPr>
        <w:t>працівників</w:t>
      </w:r>
      <w:r>
        <w:t></w:t>
      </w:r>
      <w:r>
        <w:rPr>
          <w:rFonts w:hint="eastAsia"/>
        </w:rPr>
        <w:t>організації</w:t>
      </w:r>
      <w:r>
        <w:t></w:t>
      </w:r>
      <w:r>
        <w:rPr>
          <w:rFonts w:hint="eastAsia"/>
        </w:rPr>
        <w:t>стали</w:t>
      </w:r>
      <w:r>
        <w:t></w:t>
      </w:r>
      <w:r>
        <w:rPr>
          <w:rFonts w:hint="eastAsia"/>
        </w:rPr>
        <w:t>чітко</w:t>
      </w:r>
    </w:p>
    <w:p w:rsidR="00BC4D2E" w:rsidRDefault="00BC4D2E" w:rsidP="00BC4D2E">
      <w:r>
        <w:rPr>
          <w:rFonts w:hint="eastAsia"/>
        </w:rPr>
        <w:t>регламентованими</w:t>
      </w:r>
      <w:r>
        <w:t></w:t>
      </w:r>
    </w:p>
    <w:p w:rsidR="00BC4D2E" w:rsidRDefault="00BC4D2E" w:rsidP="00BC4D2E">
      <w:r>
        <w:rPr>
          <w:rFonts w:hint="eastAsia"/>
        </w:rPr>
        <w:t>Зосереджуючи</w:t>
      </w:r>
      <w:r>
        <w:t></w:t>
      </w:r>
      <w:r>
        <w:rPr>
          <w:rFonts w:hint="eastAsia"/>
        </w:rPr>
        <w:t>увагу</w:t>
      </w:r>
      <w:r>
        <w:t></w:t>
      </w:r>
      <w:r>
        <w:rPr>
          <w:rFonts w:hint="eastAsia"/>
        </w:rPr>
        <w:t>на</w:t>
      </w:r>
      <w:r>
        <w:t></w:t>
      </w:r>
      <w:r>
        <w:rPr>
          <w:rFonts w:hint="eastAsia"/>
        </w:rPr>
        <w:t>випуску</w:t>
      </w:r>
      <w:r>
        <w:t></w:t>
      </w:r>
      <w:r>
        <w:rPr>
          <w:rFonts w:hint="eastAsia"/>
        </w:rPr>
        <w:t>книжок</w:t>
      </w:r>
      <w:r>
        <w:t></w:t>
      </w:r>
      <w:r>
        <w:rPr>
          <w:rFonts w:hint="eastAsia"/>
        </w:rPr>
        <w:t>молодих</w:t>
      </w:r>
      <w:r>
        <w:t></w:t>
      </w:r>
      <w:r>
        <w:rPr>
          <w:rFonts w:hint="eastAsia"/>
        </w:rPr>
        <w:t>авторів</w:t>
      </w:r>
      <w:r>
        <w:t></w:t>
      </w:r>
      <w:r>
        <w:t></w:t>
      </w:r>
      <w:r>
        <w:rPr>
          <w:rFonts w:hint="eastAsia"/>
        </w:rPr>
        <w:t>видавництво</w:t>
      </w:r>
    </w:p>
    <w:p w:rsidR="00BC4D2E" w:rsidRDefault="00BC4D2E" w:rsidP="00BC4D2E">
      <w:r>
        <w:rPr>
          <w:rFonts w:hint="eastAsia"/>
        </w:rPr>
        <w:t>поглиблює</w:t>
      </w:r>
      <w:r>
        <w:t></w:t>
      </w:r>
      <w:r>
        <w:rPr>
          <w:rFonts w:hint="eastAsia"/>
        </w:rPr>
        <w:t>зв’язок</w:t>
      </w:r>
      <w:r>
        <w:t></w:t>
      </w:r>
      <w:r>
        <w:rPr>
          <w:rFonts w:hint="eastAsia"/>
        </w:rPr>
        <w:t>поколінь</w:t>
      </w:r>
      <w:r>
        <w:t></w:t>
      </w:r>
      <w:r>
        <w:t></w:t>
      </w:r>
      <w:r>
        <w:rPr>
          <w:rFonts w:hint="eastAsia"/>
        </w:rPr>
        <w:t>одночасно</w:t>
      </w:r>
      <w:r>
        <w:t></w:t>
      </w:r>
      <w:r>
        <w:rPr>
          <w:rFonts w:hint="eastAsia"/>
        </w:rPr>
        <w:t>випускаючи</w:t>
      </w:r>
      <w:r>
        <w:t></w:t>
      </w:r>
      <w:r>
        <w:rPr>
          <w:rFonts w:hint="eastAsia"/>
        </w:rPr>
        <w:t>твори</w:t>
      </w:r>
      <w:r>
        <w:t></w:t>
      </w:r>
      <w:r>
        <w:rPr>
          <w:rFonts w:hint="eastAsia"/>
        </w:rPr>
        <w:t>письменників</w:t>
      </w:r>
    </w:p>
    <w:p w:rsidR="00BC4D2E" w:rsidRDefault="00BC4D2E" w:rsidP="00BC4D2E">
      <w:r>
        <w:t></w:t>
      </w:r>
      <w:r>
        <w:t></w:t>
      </w:r>
      <w:r>
        <w:t></w:t>
      </w:r>
    </w:p>
    <w:p w:rsidR="00BC4D2E" w:rsidRDefault="00BC4D2E" w:rsidP="00BC4D2E">
      <w:r>
        <w:t></w:t>
      </w:r>
      <w:r>
        <w:rPr>
          <w:rFonts w:hint="eastAsia"/>
        </w:rPr>
        <w:t>розстріляного</w:t>
      </w:r>
      <w:r>
        <w:t></w:t>
      </w:r>
      <w:r>
        <w:rPr>
          <w:rFonts w:hint="eastAsia"/>
        </w:rPr>
        <w:t>відродження</w:t>
      </w:r>
      <w:r>
        <w:t></w:t>
      </w:r>
      <w:r>
        <w:t></w:t>
      </w:r>
      <w:r>
        <w:t></w:t>
      </w:r>
      <w:r>
        <w:rPr>
          <w:rFonts w:hint="eastAsia"/>
        </w:rPr>
        <w:t>шістдесятників</w:t>
      </w:r>
      <w:r>
        <w:t></w:t>
      </w:r>
      <w:r>
        <w:rPr>
          <w:rFonts w:hint="eastAsia"/>
        </w:rPr>
        <w:t>і</w:t>
      </w:r>
      <w:r>
        <w:t></w:t>
      </w:r>
      <w:r>
        <w:rPr>
          <w:rFonts w:hint="eastAsia"/>
        </w:rPr>
        <w:t>лауреатів</w:t>
      </w:r>
      <w:r>
        <w:t></w:t>
      </w:r>
      <w:r>
        <w:rPr>
          <w:rFonts w:hint="eastAsia"/>
        </w:rPr>
        <w:t>літературного</w:t>
      </w:r>
    </w:p>
    <w:p w:rsidR="00BC4D2E" w:rsidRDefault="00BC4D2E" w:rsidP="00BC4D2E">
      <w:r>
        <w:rPr>
          <w:rFonts w:hint="eastAsia"/>
        </w:rPr>
        <w:t>конкурсу</w:t>
      </w:r>
      <w:r>
        <w:t></w:t>
      </w:r>
      <w:r>
        <w:t></w:t>
      </w:r>
      <w:r>
        <w:rPr>
          <w:rFonts w:hint="eastAsia"/>
        </w:rPr>
        <w:t>Смолоскип</w:t>
      </w:r>
      <w:r>
        <w:t></w:t>
      </w:r>
      <w:r>
        <w:t></w:t>
      </w:r>
      <w:r>
        <w:t></w:t>
      </w:r>
      <w:r>
        <w:rPr>
          <w:rFonts w:hint="eastAsia"/>
        </w:rPr>
        <w:t>Видавництво</w:t>
      </w:r>
      <w:r>
        <w:t></w:t>
      </w:r>
      <w:r>
        <w:rPr>
          <w:rFonts w:hint="eastAsia"/>
        </w:rPr>
        <w:t>постійно</w:t>
      </w:r>
      <w:r>
        <w:t></w:t>
      </w:r>
      <w:r>
        <w:rPr>
          <w:rFonts w:hint="eastAsia"/>
        </w:rPr>
        <w:t>реагує</w:t>
      </w:r>
      <w:r>
        <w:t></w:t>
      </w:r>
      <w:r>
        <w:rPr>
          <w:rFonts w:hint="eastAsia"/>
        </w:rPr>
        <w:t>на</w:t>
      </w:r>
      <w:r>
        <w:t></w:t>
      </w:r>
      <w:r>
        <w:rPr>
          <w:rFonts w:hint="eastAsia"/>
        </w:rPr>
        <w:t>появу</w:t>
      </w:r>
      <w:r>
        <w:t></w:t>
      </w:r>
      <w:r>
        <w:rPr>
          <w:rFonts w:hint="eastAsia"/>
        </w:rPr>
        <w:t>нових</w:t>
      </w:r>
      <w:r>
        <w:t></w:t>
      </w:r>
      <w:r>
        <w:rPr>
          <w:rFonts w:hint="eastAsia"/>
        </w:rPr>
        <w:t>тенденцій</w:t>
      </w:r>
    </w:p>
    <w:p w:rsidR="00BC4D2E" w:rsidRDefault="00BC4D2E" w:rsidP="00BC4D2E">
      <w:r>
        <w:rPr>
          <w:rFonts w:hint="eastAsia"/>
        </w:rPr>
        <w:t>не</w:t>
      </w:r>
      <w:r>
        <w:t></w:t>
      </w:r>
      <w:r>
        <w:rPr>
          <w:rFonts w:hint="eastAsia"/>
        </w:rPr>
        <w:t>лише</w:t>
      </w:r>
      <w:r>
        <w:t></w:t>
      </w:r>
      <w:r>
        <w:rPr>
          <w:rFonts w:hint="eastAsia"/>
        </w:rPr>
        <w:t>в</w:t>
      </w:r>
      <w:r>
        <w:t></w:t>
      </w:r>
      <w:r>
        <w:rPr>
          <w:rFonts w:hint="eastAsia"/>
        </w:rPr>
        <w:t>текстах</w:t>
      </w:r>
      <w:r>
        <w:t></w:t>
      </w:r>
      <w:r>
        <w:rPr>
          <w:rFonts w:hint="eastAsia"/>
        </w:rPr>
        <w:t>письменників</w:t>
      </w:r>
      <w:r>
        <w:t></w:t>
      </w:r>
      <w:r>
        <w:rPr>
          <w:rFonts w:hint="eastAsia"/>
        </w:rPr>
        <w:t>постмодерністів</w:t>
      </w:r>
      <w:r>
        <w:t></w:t>
      </w:r>
      <w:r>
        <w:t></w:t>
      </w:r>
      <w:r>
        <w:rPr>
          <w:rFonts w:hint="eastAsia"/>
        </w:rPr>
        <w:t>а</w:t>
      </w:r>
      <w:r>
        <w:t></w:t>
      </w:r>
      <w:r>
        <w:rPr>
          <w:rFonts w:hint="eastAsia"/>
        </w:rPr>
        <w:t>й</w:t>
      </w:r>
      <w:r>
        <w:t></w:t>
      </w:r>
      <w:r>
        <w:rPr>
          <w:rFonts w:hint="eastAsia"/>
        </w:rPr>
        <w:t>у</w:t>
      </w:r>
      <w:r>
        <w:t></w:t>
      </w:r>
      <w:r>
        <w:rPr>
          <w:rFonts w:hint="eastAsia"/>
        </w:rPr>
        <w:t>художньо</w:t>
      </w:r>
      <w:r>
        <w:t></w:t>
      </w:r>
      <w:r>
        <w:rPr>
          <w:rFonts w:hint="eastAsia"/>
        </w:rPr>
        <w:t>технічному</w:t>
      </w:r>
    </w:p>
    <w:p w:rsidR="00BC4D2E" w:rsidRDefault="00BC4D2E" w:rsidP="00BC4D2E">
      <w:r>
        <w:rPr>
          <w:rFonts w:hint="eastAsia"/>
        </w:rPr>
        <w:t>оформленні</w:t>
      </w:r>
      <w:r>
        <w:t></w:t>
      </w:r>
      <w:r>
        <w:rPr>
          <w:rFonts w:hint="eastAsia"/>
        </w:rPr>
        <w:t>та</w:t>
      </w:r>
      <w:r>
        <w:t></w:t>
      </w:r>
      <w:r>
        <w:rPr>
          <w:rFonts w:hint="eastAsia"/>
        </w:rPr>
        <w:t>поліграфічному</w:t>
      </w:r>
      <w:r>
        <w:t></w:t>
      </w:r>
      <w:r>
        <w:rPr>
          <w:rFonts w:hint="eastAsia"/>
        </w:rPr>
        <w:t>виконанні</w:t>
      </w:r>
      <w:r>
        <w:t></w:t>
      </w:r>
      <w:r>
        <w:rPr>
          <w:rFonts w:hint="eastAsia"/>
        </w:rPr>
        <w:t>своїх</w:t>
      </w:r>
      <w:r>
        <w:t></w:t>
      </w:r>
      <w:r>
        <w:rPr>
          <w:rFonts w:hint="eastAsia"/>
        </w:rPr>
        <w:t>видань</w:t>
      </w:r>
      <w:r>
        <w:t></w:t>
      </w:r>
      <w:r>
        <w:t></w:t>
      </w:r>
      <w:r>
        <w:t></w:t>
      </w:r>
      <w:r>
        <w:rPr>
          <w:rFonts w:hint="eastAsia"/>
        </w:rPr>
        <w:t>Смолоскип</w:t>
      </w:r>
      <w:r>
        <w:t></w:t>
      </w:r>
    </w:p>
    <w:p w:rsidR="00BC4D2E" w:rsidRDefault="00BC4D2E" w:rsidP="00BC4D2E">
      <w:r>
        <w:rPr>
          <w:rFonts w:hint="eastAsia"/>
        </w:rPr>
        <w:t>позиціонує</w:t>
      </w:r>
      <w:r>
        <w:t></w:t>
      </w:r>
      <w:r>
        <w:rPr>
          <w:rFonts w:hint="eastAsia"/>
        </w:rPr>
        <w:t>себе</w:t>
      </w:r>
      <w:r>
        <w:t></w:t>
      </w:r>
      <w:r>
        <w:rPr>
          <w:rFonts w:hint="eastAsia"/>
        </w:rPr>
        <w:t>як</w:t>
      </w:r>
      <w:r>
        <w:t></w:t>
      </w:r>
      <w:r>
        <w:rPr>
          <w:rFonts w:hint="eastAsia"/>
        </w:rPr>
        <w:t>видавництво</w:t>
      </w:r>
      <w:r>
        <w:t></w:t>
      </w:r>
      <w:r>
        <w:t></w:t>
      </w:r>
      <w:r>
        <w:rPr>
          <w:rFonts w:hint="eastAsia"/>
        </w:rPr>
        <w:t>що</w:t>
      </w:r>
      <w:r>
        <w:t></w:t>
      </w:r>
      <w:r>
        <w:rPr>
          <w:rFonts w:hint="eastAsia"/>
        </w:rPr>
        <w:t>постійно</w:t>
      </w:r>
      <w:r>
        <w:t></w:t>
      </w:r>
      <w:r>
        <w:rPr>
          <w:rFonts w:hint="eastAsia"/>
        </w:rPr>
        <w:t>розвивається</w:t>
      </w:r>
      <w:r>
        <w:t></w:t>
      </w:r>
      <w:r>
        <w:rPr>
          <w:rFonts w:hint="eastAsia"/>
        </w:rPr>
        <w:t>і</w:t>
      </w:r>
      <w:r>
        <w:t></w:t>
      </w:r>
      <w:r>
        <w:rPr>
          <w:rFonts w:hint="eastAsia"/>
        </w:rPr>
        <w:t>шукає</w:t>
      </w:r>
      <w:r>
        <w:t></w:t>
      </w:r>
      <w:r>
        <w:rPr>
          <w:rFonts w:hint="eastAsia"/>
        </w:rPr>
        <w:t>нових</w:t>
      </w:r>
    </w:p>
    <w:p w:rsidR="00BC4D2E" w:rsidRDefault="00BC4D2E" w:rsidP="00BC4D2E">
      <w:r>
        <w:rPr>
          <w:rFonts w:hint="eastAsia"/>
        </w:rPr>
        <w:t>авторських</w:t>
      </w:r>
      <w:r>
        <w:t></w:t>
      </w:r>
      <w:r>
        <w:rPr>
          <w:rFonts w:hint="eastAsia"/>
        </w:rPr>
        <w:t>та</w:t>
      </w:r>
      <w:r>
        <w:t></w:t>
      </w:r>
      <w:r>
        <w:rPr>
          <w:rFonts w:hint="eastAsia"/>
        </w:rPr>
        <w:t>дизайнерських</w:t>
      </w:r>
      <w:r>
        <w:t></w:t>
      </w:r>
      <w:r>
        <w:rPr>
          <w:rFonts w:hint="eastAsia"/>
        </w:rPr>
        <w:t>стратегій</w:t>
      </w:r>
      <w:r>
        <w:t></w:t>
      </w:r>
      <w:r>
        <w:rPr>
          <w:rFonts w:hint="eastAsia"/>
        </w:rPr>
        <w:t>у</w:t>
      </w:r>
      <w:r>
        <w:t></w:t>
      </w:r>
      <w:r>
        <w:rPr>
          <w:rFonts w:hint="eastAsia"/>
        </w:rPr>
        <w:t>творенні</w:t>
      </w:r>
      <w:r>
        <w:t></w:t>
      </w:r>
      <w:r>
        <w:rPr>
          <w:rFonts w:hint="eastAsia"/>
        </w:rPr>
        <w:t>видань</w:t>
      </w:r>
      <w:r>
        <w:t></w:t>
      </w:r>
      <w:r>
        <w:t></w:t>
      </w:r>
      <w:r>
        <w:rPr>
          <w:rFonts w:hint="eastAsia"/>
        </w:rPr>
        <w:t>Активно</w:t>
      </w:r>
    </w:p>
    <w:p w:rsidR="00BC4D2E" w:rsidRDefault="00BC4D2E" w:rsidP="00BC4D2E">
      <w:r>
        <w:rPr>
          <w:rFonts w:hint="eastAsia"/>
        </w:rPr>
        <w:t>використовуючи</w:t>
      </w:r>
      <w:r>
        <w:t></w:t>
      </w:r>
      <w:r>
        <w:rPr>
          <w:rFonts w:hint="eastAsia"/>
        </w:rPr>
        <w:t>можливості</w:t>
      </w:r>
      <w:r>
        <w:t></w:t>
      </w:r>
      <w:r>
        <w:rPr>
          <w:rFonts w:hint="eastAsia"/>
        </w:rPr>
        <w:t>Інтернет</w:t>
      </w:r>
      <w:r>
        <w:t></w:t>
      </w:r>
      <w:r>
        <w:rPr>
          <w:rFonts w:hint="eastAsia"/>
        </w:rPr>
        <w:t>ресурсів</w:t>
      </w:r>
      <w:r>
        <w:t></w:t>
      </w:r>
      <w:r>
        <w:t></w:t>
      </w:r>
      <w:r>
        <w:t></w:t>
      </w:r>
      <w:r>
        <w:rPr>
          <w:rFonts w:hint="eastAsia"/>
        </w:rPr>
        <w:t>Смолоскип</w:t>
      </w:r>
      <w:r>
        <w:t></w:t>
      </w:r>
      <w:r>
        <w:t></w:t>
      </w:r>
      <w:r>
        <w:rPr>
          <w:rFonts w:hint="eastAsia"/>
        </w:rPr>
        <w:t>оперативно</w:t>
      </w:r>
    </w:p>
    <w:p w:rsidR="00BC4D2E" w:rsidRDefault="00BC4D2E" w:rsidP="00BC4D2E">
      <w:r>
        <w:rPr>
          <w:rFonts w:hint="eastAsia"/>
        </w:rPr>
        <w:t>реагує</w:t>
      </w:r>
      <w:r>
        <w:t></w:t>
      </w:r>
      <w:r>
        <w:rPr>
          <w:rFonts w:hint="eastAsia"/>
        </w:rPr>
        <w:t>на</w:t>
      </w:r>
      <w:r>
        <w:t></w:t>
      </w:r>
      <w:r>
        <w:rPr>
          <w:rFonts w:hint="eastAsia"/>
        </w:rPr>
        <w:t>тенденції</w:t>
      </w:r>
      <w:r>
        <w:t></w:t>
      </w:r>
      <w:r>
        <w:rPr>
          <w:rFonts w:hint="eastAsia"/>
        </w:rPr>
        <w:t>в</w:t>
      </w:r>
      <w:r>
        <w:t></w:t>
      </w:r>
      <w:r>
        <w:rPr>
          <w:rFonts w:hint="eastAsia"/>
        </w:rPr>
        <w:t>інформаційному</w:t>
      </w:r>
      <w:r>
        <w:t></w:t>
      </w:r>
      <w:r>
        <w:rPr>
          <w:rFonts w:hint="eastAsia"/>
        </w:rPr>
        <w:t>просторі</w:t>
      </w:r>
      <w:r>
        <w:t></w:t>
      </w:r>
      <w:r>
        <w:t></w:t>
      </w:r>
      <w:r>
        <w:rPr>
          <w:rFonts w:hint="eastAsia"/>
        </w:rPr>
        <w:t>перебуває</w:t>
      </w:r>
      <w:r>
        <w:t></w:t>
      </w:r>
      <w:r>
        <w:rPr>
          <w:rFonts w:hint="eastAsia"/>
        </w:rPr>
        <w:t>в</w:t>
      </w:r>
      <w:r>
        <w:t></w:t>
      </w:r>
      <w:r>
        <w:rPr>
          <w:rFonts w:hint="eastAsia"/>
        </w:rPr>
        <w:t>постійному</w:t>
      </w:r>
      <w:r>
        <w:t></w:t>
      </w:r>
      <w:r>
        <w:rPr>
          <w:rFonts w:hint="eastAsia"/>
        </w:rPr>
        <w:t>діалозі</w:t>
      </w:r>
    </w:p>
    <w:p w:rsidR="00BC4D2E" w:rsidRDefault="00BC4D2E" w:rsidP="00BC4D2E">
      <w:r>
        <w:rPr>
          <w:rFonts w:hint="eastAsia"/>
        </w:rPr>
        <w:t>з</w:t>
      </w:r>
      <w:r>
        <w:t></w:t>
      </w:r>
      <w:r>
        <w:rPr>
          <w:rFonts w:hint="eastAsia"/>
        </w:rPr>
        <w:t>авторами</w:t>
      </w:r>
      <w:r>
        <w:t></w:t>
      </w:r>
      <w:r>
        <w:t></w:t>
      </w:r>
      <w:r>
        <w:rPr>
          <w:rFonts w:hint="eastAsia"/>
        </w:rPr>
        <w:t>читачами</w:t>
      </w:r>
      <w:r>
        <w:t></w:t>
      </w:r>
      <w:r>
        <w:t></w:t>
      </w:r>
      <w:r>
        <w:rPr>
          <w:rFonts w:hint="eastAsia"/>
        </w:rPr>
        <w:t>а</w:t>
      </w:r>
      <w:r>
        <w:t></w:t>
      </w:r>
      <w:r>
        <w:rPr>
          <w:rFonts w:hint="eastAsia"/>
        </w:rPr>
        <w:t>також</w:t>
      </w:r>
      <w:r>
        <w:t></w:t>
      </w:r>
      <w:r>
        <w:rPr>
          <w:rFonts w:hint="eastAsia"/>
        </w:rPr>
        <w:t>українськими</w:t>
      </w:r>
      <w:r>
        <w:t></w:t>
      </w:r>
      <w:r>
        <w:rPr>
          <w:rFonts w:hint="eastAsia"/>
        </w:rPr>
        <w:t>й</w:t>
      </w:r>
      <w:r>
        <w:t></w:t>
      </w:r>
      <w:r>
        <w:rPr>
          <w:rFonts w:hint="eastAsia"/>
        </w:rPr>
        <w:t>закордонними</w:t>
      </w:r>
      <w:r>
        <w:t></w:t>
      </w:r>
      <w:r>
        <w:rPr>
          <w:rFonts w:hint="eastAsia"/>
        </w:rPr>
        <w:t>видавцями</w:t>
      </w:r>
      <w:r>
        <w:t></w:t>
      </w:r>
      <w:r>
        <w:t></w:t>
      </w:r>
      <w:r>
        <w:rPr>
          <w:rFonts w:hint="eastAsia"/>
        </w:rPr>
        <w:t>Зміни</w:t>
      </w:r>
      <w:r>
        <w:t></w:t>
      </w:r>
    </w:p>
    <w:p w:rsidR="00BC4D2E" w:rsidRDefault="00BC4D2E" w:rsidP="00BC4D2E">
      <w:r>
        <w:rPr>
          <w:rFonts w:hint="eastAsia"/>
        </w:rPr>
        <w:t>пов’язані</w:t>
      </w:r>
      <w:r>
        <w:t></w:t>
      </w:r>
      <w:r>
        <w:rPr>
          <w:rFonts w:hint="eastAsia"/>
        </w:rPr>
        <w:t>зі</w:t>
      </w:r>
      <w:r>
        <w:t></w:t>
      </w:r>
      <w:r>
        <w:rPr>
          <w:rFonts w:hint="eastAsia"/>
        </w:rPr>
        <w:t>структурою</w:t>
      </w:r>
      <w:r>
        <w:t></w:t>
      </w:r>
      <w:r>
        <w:rPr>
          <w:rFonts w:hint="eastAsia"/>
        </w:rPr>
        <w:t>та</w:t>
      </w:r>
      <w:r>
        <w:t></w:t>
      </w:r>
      <w:r>
        <w:rPr>
          <w:rFonts w:hint="eastAsia"/>
        </w:rPr>
        <w:t>організуванням</w:t>
      </w:r>
      <w:r>
        <w:t></w:t>
      </w:r>
      <w:r>
        <w:rPr>
          <w:rFonts w:hint="eastAsia"/>
        </w:rPr>
        <w:t>діяльності</w:t>
      </w:r>
      <w:r>
        <w:t></w:t>
      </w:r>
      <w:r>
        <w:t></w:t>
      </w:r>
      <w:r>
        <w:rPr>
          <w:rFonts w:hint="eastAsia"/>
        </w:rPr>
        <w:t>Смолоскипа</w:t>
      </w:r>
      <w:r>
        <w:t></w:t>
      </w:r>
      <w:r>
        <w:t></w:t>
      </w:r>
    </w:p>
    <w:p w:rsidR="00BC4D2E" w:rsidRDefault="00BC4D2E" w:rsidP="00BC4D2E">
      <w:r>
        <w:rPr>
          <w:rFonts w:hint="eastAsia"/>
        </w:rPr>
        <w:t>трансформаціями</w:t>
      </w:r>
      <w:r>
        <w:t></w:t>
      </w:r>
      <w:r>
        <w:rPr>
          <w:rFonts w:hint="eastAsia"/>
        </w:rPr>
        <w:t>змісту</w:t>
      </w:r>
      <w:r>
        <w:t></w:t>
      </w:r>
      <w:r>
        <w:rPr>
          <w:rFonts w:hint="eastAsia"/>
        </w:rPr>
        <w:t>і</w:t>
      </w:r>
      <w:r>
        <w:t></w:t>
      </w:r>
      <w:r>
        <w:rPr>
          <w:rFonts w:hint="eastAsia"/>
        </w:rPr>
        <w:t>форми</w:t>
      </w:r>
      <w:r>
        <w:t></w:t>
      </w:r>
      <w:r>
        <w:rPr>
          <w:rFonts w:hint="eastAsia"/>
        </w:rPr>
        <w:t>його</w:t>
      </w:r>
      <w:r>
        <w:t></w:t>
      </w:r>
      <w:r>
        <w:rPr>
          <w:rFonts w:hint="eastAsia"/>
        </w:rPr>
        <w:t>видань</w:t>
      </w:r>
      <w:r>
        <w:t></w:t>
      </w:r>
      <w:r>
        <w:t></w:t>
      </w:r>
      <w:r>
        <w:rPr>
          <w:rFonts w:hint="eastAsia"/>
        </w:rPr>
        <w:t>завдяки</w:t>
      </w:r>
      <w:r>
        <w:t></w:t>
      </w:r>
      <w:r>
        <w:rPr>
          <w:rFonts w:hint="eastAsia"/>
        </w:rPr>
        <w:t>комунікаційним</w:t>
      </w:r>
      <w:r>
        <w:t></w:t>
      </w:r>
      <w:r>
        <w:rPr>
          <w:rFonts w:hint="eastAsia"/>
        </w:rPr>
        <w:t>зв’язкам</w:t>
      </w:r>
    </w:p>
    <w:p w:rsidR="00BC4D2E" w:rsidRDefault="00BC4D2E" w:rsidP="00BC4D2E">
      <w:r>
        <w:rPr>
          <w:rFonts w:hint="eastAsia"/>
        </w:rPr>
        <w:t>дали</w:t>
      </w:r>
      <w:r>
        <w:t></w:t>
      </w:r>
      <w:r>
        <w:rPr>
          <w:rFonts w:hint="eastAsia"/>
        </w:rPr>
        <w:t>змогу</w:t>
      </w:r>
      <w:r>
        <w:t></w:t>
      </w:r>
      <w:r>
        <w:rPr>
          <w:rFonts w:hint="eastAsia"/>
        </w:rPr>
        <w:t>видавництву</w:t>
      </w:r>
      <w:r>
        <w:t></w:t>
      </w:r>
      <w:r>
        <w:rPr>
          <w:rFonts w:hint="eastAsia"/>
        </w:rPr>
        <w:t>знайти</w:t>
      </w:r>
      <w:r>
        <w:t></w:t>
      </w:r>
      <w:r>
        <w:rPr>
          <w:rFonts w:hint="eastAsia"/>
        </w:rPr>
        <w:t>свою</w:t>
      </w:r>
      <w:r>
        <w:t></w:t>
      </w:r>
      <w:r>
        <w:rPr>
          <w:rFonts w:hint="eastAsia"/>
        </w:rPr>
        <w:t>нішу</w:t>
      </w:r>
      <w:r>
        <w:t></w:t>
      </w:r>
      <w:r>
        <w:rPr>
          <w:rFonts w:hint="eastAsia"/>
        </w:rPr>
        <w:t>на</w:t>
      </w:r>
      <w:r>
        <w:t></w:t>
      </w:r>
      <w:r>
        <w:rPr>
          <w:rFonts w:hint="eastAsia"/>
        </w:rPr>
        <w:t>нинішньому</w:t>
      </w:r>
      <w:r>
        <w:t></w:t>
      </w:r>
      <w:r>
        <w:rPr>
          <w:rFonts w:hint="eastAsia"/>
        </w:rPr>
        <w:t>книжковому</w:t>
      </w:r>
      <w:r>
        <w:t></w:t>
      </w:r>
      <w:r>
        <w:rPr>
          <w:rFonts w:hint="eastAsia"/>
        </w:rPr>
        <w:t>ринку</w:t>
      </w:r>
      <w:r>
        <w:t></w:t>
      </w:r>
    </w:p>
    <w:p w:rsidR="00BC4D2E" w:rsidRDefault="00BC4D2E" w:rsidP="00BC4D2E">
      <w:r>
        <w:rPr>
          <w:rFonts w:hint="eastAsia"/>
        </w:rPr>
        <w:t>Заручившись</w:t>
      </w:r>
      <w:r>
        <w:t></w:t>
      </w:r>
      <w:r>
        <w:rPr>
          <w:rFonts w:hint="eastAsia"/>
        </w:rPr>
        <w:t>підтримкою</w:t>
      </w:r>
      <w:r>
        <w:t></w:t>
      </w:r>
      <w:r>
        <w:rPr>
          <w:rFonts w:hint="eastAsia"/>
        </w:rPr>
        <w:t>української</w:t>
      </w:r>
      <w:r>
        <w:t></w:t>
      </w:r>
      <w:r>
        <w:rPr>
          <w:rFonts w:hint="eastAsia"/>
        </w:rPr>
        <w:t>закордонної</w:t>
      </w:r>
      <w:r>
        <w:t></w:t>
      </w:r>
      <w:r>
        <w:rPr>
          <w:rFonts w:hint="eastAsia"/>
        </w:rPr>
        <w:t>громади</w:t>
      </w:r>
      <w:r>
        <w:t></w:t>
      </w:r>
      <w:r>
        <w:t></w:t>
      </w:r>
      <w:r>
        <w:t></w:t>
      </w:r>
      <w:r>
        <w:rPr>
          <w:rFonts w:hint="eastAsia"/>
        </w:rPr>
        <w:t>Смолоскип</w:t>
      </w:r>
      <w:r>
        <w:t></w:t>
      </w:r>
    </w:p>
    <w:p w:rsidR="00BC4D2E" w:rsidRDefault="00BC4D2E" w:rsidP="00BC4D2E">
      <w:r>
        <w:rPr>
          <w:rFonts w:hint="eastAsia"/>
        </w:rPr>
        <w:t>популяризує</w:t>
      </w:r>
      <w:r>
        <w:t></w:t>
      </w:r>
      <w:r>
        <w:rPr>
          <w:rFonts w:hint="eastAsia"/>
        </w:rPr>
        <w:t>заборонені</w:t>
      </w:r>
      <w:r>
        <w:t></w:t>
      </w:r>
      <w:r>
        <w:rPr>
          <w:rFonts w:hint="eastAsia"/>
        </w:rPr>
        <w:t>й</w:t>
      </w:r>
      <w:r>
        <w:t></w:t>
      </w:r>
      <w:r>
        <w:rPr>
          <w:rFonts w:hint="eastAsia"/>
        </w:rPr>
        <w:t>мало</w:t>
      </w:r>
      <w:r>
        <w:t></w:t>
      </w:r>
      <w:r>
        <w:rPr>
          <w:rFonts w:hint="eastAsia"/>
        </w:rPr>
        <w:t>знані</w:t>
      </w:r>
      <w:r>
        <w:t></w:t>
      </w:r>
      <w:r>
        <w:rPr>
          <w:rFonts w:hint="eastAsia"/>
        </w:rPr>
        <w:t>в</w:t>
      </w:r>
      <w:r>
        <w:t></w:t>
      </w:r>
      <w:r>
        <w:rPr>
          <w:rFonts w:hint="eastAsia"/>
        </w:rPr>
        <w:t>СРСР</w:t>
      </w:r>
      <w:r>
        <w:t></w:t>
      </w:r>
      <w:r>
        <w:rPr>
          <w:rFonts w:hint="eastAsia"/>
        </w:rPr>
        <w:t>твори</w:t>
      </w:r>
      <w:r>
        <w:t></w:t>
      </w:r>
      <w:r>
        <w:rPr>
          <w:rFonts w:hint="eastAsia"/>
        </w:rPr>
        <w:t>і</w:t>
      </w:r>
      <w:r>
        <w:t></w:t>
      </w:r>
      <w:r>
        <w:rPr>
          <w:rFonts w:hint="eastAsia"/>
        </w:rPr>
        <w:t>підтримує</w:t>
      </w:r>
      <w:r>
        <w:t></w:t>
      </w:r>
      <w:r>
        <w:rPr>
          <w:rFonts w:hint="eastAsia"/>
        </w:rPr>
        <w:t>молодих</w:t>
      </w:r>
    </w:p>
    <w:p w:rsidR="00BC4D2E" w:rsidRDefault="00BC4D2E" w:rsidP="00BC4D2E">
      <w:r>
        <w:rPr>
          <w:rFonts w:hint="eastAsia"/>
        </w:rPr>
        <w:t>письменників</w:t>
      </w:r>
      <w:r>
        <w:t></w:t>
      </w:r>
      <w:r>
        <w:rPr>
          <w:rFonts w:hint="eastAsia"/>
        </w:rPr>
        <w:t>та</w:t>
      </w:r>
      <w:r>
        <w:t></w:t>
      </w:r>
      <w:r>
        <w:rPr>
          <w:rFonts w:hint="eastAsia"/>
        </w:rPr>
        <w:t>науковців</w:t>
      </w:r>
      <w:r>
        <w:t></w:t>
      </w:r>
      <w:r>
        <w:t></w:t>
      </w:r>
      <w:r>
        <w:rPr>
          <w:rFonts w:hint="eastAsia"/>
        </w:rPr>
        <w:t>чим</w:t>
      </w:r>
      <w:r>
        <w:t></w:t>
      </w:r>
      <w:r>
        <w:rPr>
          <w:rFonts w:hint="eastAsia"/>
        </w:rPr>
        <w:t>вирізняється</w:t>
      </w:r>
      <w:r>
        <w:t></w:t>
      </w:r>
      <w:r>
        <w:rPr>
          <w:rFonts w:hint="eastAsia"/>
        </w:rPr>
        <w:t>серед</w:t>
      </w:r>
      <w:r>
        <w:t></w:t>
      </w:r>
      <w:r>
        <w:rPr>
          <w:rFonts w:hint="eastAsia"/>
        </w:rPr>
        <w:t>конкурентних</w:t>
      </w:r>
      <w:r>
        <w:t></w:t>
      </w:r>
      <w:r>
        <w:rPr>
          <w:rFonts w:hint="eastAsia"/>
        </w:rPr>
        <w:t>осередків</w:t>
      </w:r>
      <w:r>
        <w:t></w:t>
      </w:r>
    </w:p>
    <w:p w:rsidR="00BC4D2E" w:rsidRDefault="00BC4D2E" w:rsidP="00BC4D2E">
      <w:r>
        <w:rPr>
          <w:rFonts w:hint="eastAsia"/>
        </w:rPr>
        <w:t>Політика</w:t>
      </w:r>
      <w:r>
        <w:t></w:t>
      </w:r>
      <w:r>
        <w:t></w:t>
      </w:r>
      <w:r>
        <w:rPr>
          <w:rFonts w:hint="eastAsia"/>
        </w:rPr>
        <w:t>Смолоскипа</w:t>
      </w:r>
      <w:r>
        <w:t></w:t>
      </w:r>
      <w:r>
        <w:t></w:t>
      </w:r>
      <w:r>
        <w:rPr>
          <w:rFonts w:hint="eastAsia"/>
        </w:rPr>
        <w:t>відповідає</w:t>
      </w:r>
      <w:r>
        <w:t></w:t>
      </w:r>
      <w:r>
        <w:rPr>
          <w:rFonts w:hint="eastAsia"/>
        </w:rPr>
        <w:t>запитам</w:t>
      </w:r>
      <w:r>
        <w:t></w:t>
      </w:r>
      <w:r>
        <w:rPr>
          <w:rFonts w:hint="eastAsia"/>
        </w:rPr>
        <w:t>сучасних</w:t>
      </w:r>
      <w:r>
        <w:t></w:t>
      </w:r>
      <w:r>
        <w:rPr>
          <w:rFonts w:hint="eastAsia"/>
        </w:rPr>
        <w:t>читачів</w:t>
      </w:r>
      <w:r>
        <w:t></w:t>
      </w:r>
      <w:r>
        <w:rPr>
          <w:rFonts w:hint="eastAsia"/>
        </w:rPr>
        <w:t>громадськополітичних</w:t>
      </w:r>
      <w:r>
        <w:t></w:t>
      </w:r>
      <w:r>
        <w:t></w:t>
      </w:r>
      <w:r>
        <w:rPr>
          <w:rFonts w:hint="eastAsia"/>
        </w:rPr>
        <w:t>літературно</w:t>
      </w:r>
      <w:r>
        <w:t></w:t>
      </w:r>
      <w:r>
        <w:rPr>
          <w:rFonts w:hint="eastAsia"/>
        </w:rPr>
        <w:t>художніх</w:t>
      </w:r>
      <w:r>
        <w:t></w:t>
      </w:r>
      <w:r>
        <w:rPr>
          <w:rFonts w:hint="eastAsia"/>
        </w:rPr>
        <w:t>та</w:t>
      </w:r>
      <w:r>
        <w:t></w:t>
      </w:r>
      <w:r>
        <w:rPr>
          <w:rFonts w:hint="eastAsia"/>
        </w:rPr>
        <w:t>наукових</w:t>
      </w:r>
      <w:r>
        <w:t></w:t>
      </w:r>
      <w:r>
        <w:rPr>
          <w:rFonts w:hint="eastAsia"/>
        </w:rPr>
        <w:t>видань</w:t>
      </w:r>
      <w:r>
        <w:t></w:t>
      </w:r>
    </w:p>
    <w:p w:rsidR="00BC4D2E" w:rsidRDefault="00BC4D2E" w:rsidP="00BC4D2E">
      <w:r>
        <w:t></w:t>
      </w:r>
      <w:r>
        <w:t></w:t>
      </w:r>
      <w:r>
        <w:t></w:t>
      </w:r>
      <w:r>
        <w:rPr>
          <w:rFonts w:hint="eastAsia"/>
        </w:rPr>
        <w:t>Типологія</w:t>
      </w:r>
      <w:r>
        <w:t></w:t>
      </w:r>
      <w:r>
        <w:rPr>
          <w:rFonts w:hint="eastAsia"/>
        </w:rPr>
        <w:t>друкованої</w:t>
      </w:r>
      <w:r>
        <w:t></w:t>
      </w:r>
      <w:r>
        <w:rPr>
          <w:rFonts w:hint="eastAsia"/>
        </w:rPr>
        <w:t>продукції</w:t>
      </w:r>
      <w:r>
        <w:t></w:t>
      </w:r>
      <w:r>
        <w:t></w:t>
      </w:r>
      <w:r>
        <w:rPr>
          <w:rFonts w:hint="eastAsia"/>
        </w:rPr>
        <w:t>Смолоскипа</w:t>
      </w:r>
      <w:r>
        <w:t></w:t>
      </w:r>
      <w:r>
        <w:t></w:t>
      </w:r>
      <w:r>
        <w:rPr>
          <w:rFonts w:hint="eastAsia"/>
        </w:rPr>
        <w:t>змінювалася</w:t>
      </w:r>
    </w:p>
    <w:p w:rsidR="00BC4D2E" w:rsidRDefault="00BC4D2E" w:rsidP="00BC4D2E">
      <w:r>
        <w:rPr>
          <w:rFonts w:hint="eastAsia"/>
        </w:rPr>
        <w:t>протягом</w:t>
      </w:r>
      <w:r>
        <w:t></w:t>
      </w:r>
      <w:r>
        <w:rPr>
          <w:rFonts w:hint="eastAsia"/>
        </w:rPr>
        <w:t>його</w:t>
      </w:r>
      <w:r>
        <w:t></w:t>
      </w:r>
      <w:r>
        <w:rPr>
          <w:rFonts w:hint="eastAsia"/>
        </w:rPr>
        <w:t>діяльності</w:t>
      </w:r>
      <w:r>
        <w:t></w:t>
      </w:r>
      <w:r>
        <w:rPr>
          <w:rFonts w:hint="eastAsia"/>
        </w:rPr>
        <w:t>й</w:t>
      </w:r>
      <w:r>
        <w:t></w:t>
      </w:r>
      <w:r>
        <w:rPr>
          <w:rFonts w:hint="eastAsia"/>
        </w:rPr>
        <w:t>визначалася</w:t>
      </w:r>
      <w:r>
        <w:t></w:t>
      </w:r>
      <w:r>
        <w:rPr>
          <w:rFonts w:hint="eastAsia"/>
        </w:rPr>
        <w:t>суспільно</w:t>
      </w:r>
      <w:r>
        <w:t></w:t>
      </w:r>
      <w:r>
        <w:rPr>
          <w:rFonts w:hint="eastAsia"/>
        </w:rPr>
        <w:t>політичною</w:t>
      </w:r>
      <w:r>
        <w:t></w:t>
      </w:r>
      <w:r>
        <w:rPr>
          <w:rFonts w:hint="eastAsia"/>
        </w:rPr>
        <w:t>ситуацією</w:t>
      </w:r>
      <w:r>
        <w:t></w:t>
      </w:r>
      <w:r>
        <w:rPr>
          <w:rFonts w:hint="eastAsia"/>
        </w:rPr>
        <w:t>в</w:t>
      </w:r>
    </w:p>
    <w:p w:rsidR="00BC4D2E" w:rsidRDefault="00BC4D2E" w:rsidP="00BC4D2E">
      <w:r>
        <w:rPr>
          <w:rFonts w:hint="eastAsia"/>
        </w:rPr>
        <w:t>підрадянській</w:t>
      </w:r>
      <w:r>
        <w:t></w:t>
      </w:r>
      <w:r>
        <w:rPr>
          <w:rFonts w:hint="eastAsia"/>
        </w:rPr>
        <w:t>і</w:t>
      </w:r>
      <w:r>
        <w:t></w:t>
      </w:r>
      <w:r>
        <w:rPr>
          <w:rFonts w:hint="eastAsia"/>
        </w:rPr>
        <w:t>незалежній</w:t>
      </w:r>
      <w:r>
        <w:t></w:t>
      </w:r>
      <w:r>
        <w:rPr>
          <w:rFonts w:hint="eastAsia"/>
        </w:rPr>
        <w:t>Україні</w:t>
      </w:r>
      <w:r>
        <w:t></w:t>
      </w:r>
      <w:r>
        <w:t></w:t>
      </w:r>
      <w:r>
        <w:rPr>
          <w:rFonts w:hint="eastAsia"/>
        </w:rPr>
        <w:t>У</w:t>
      </w:r>
      <w:r>
        <w:t></w:t>
      </w:r>
      <w:r>
        <w:rPr>
          <w:rFonts w:hint="eastAsia"/>
        </w:rPr>
        <w:t>репертуарі</w:t>
      </w:r>
      <w:r>
        <w:t></w:t>
      </w:r>
      <w:r>
        <w:t></w:t>
      </w:r>
      <w:r>
        <w:rPr>
          <w:rFonts w:hint="eastAsia"/>
        </w:rPr>
        <w:t>Смолоскипа</w:t>
      </w:r>
      <w:r>
        <w:t></w:t>
      </w:r>
      <w:r>
        <w:t></w:t>
      </w:r>
      <w:r>
        <w:rPr>
          <w:rFonts w:hint="eastAsia"/>
        </w:rPr>
        <w:t>–</w:t>
      </w:r>
      <w:r>
        <w:t></w:t>
      </w:r>
      <w:r>
        <w:rPr>
          <w:rFonts w:hint="eastAsia"/>
        </w:rPr>
        <w:t>різні</w:t>
      </w:r>
      <w:r>
        <w:t></w:t>
      </w:r>
      <w:r>
        <w:rPr>
          <w:rFonts w:hint="eastAsia"/>
        </w:rPr>
        <w:t>видання</w:t>
      </w:r>
    </w:p>
    <w:p w:rsidR="00BC4D2E" w:rsidRDefault="00BC4D2E" w:rsidP="00BC4D2E">
      <w:r>
        <w:rPr>
          <w:rFonts w:hint="eastAsia"/>
        </w:rPr>
        <w:t>за</w:t>
      </w:r>
      <w:r>
        <w:t></w:t>
      </w:r>
      <w:r>
        <w:rPr>
          <w:rFonts w:hint="eastAsia"/>
        </w:rPr>
        <w:t>цільовим</w:t>
      </w:r>
      <w:r>
        <w:t></w:t>
      </w:r>
      <w:r>
        <w:rPr>
          <w:rFonts w:hint="eastAsia"/>
        </w:rPr>
        <w:t>призначенням</w:t>
      </w:r>
      <w:r>
        <w:t></w:t>
      </w:r>
      <w:r>
        <w:t></w:t>
      </w:r>
      <w:r>
        <w:rPr>
          <w:rFonts w:hint="eastAsia"/>
        </w:rPr>
        <w:t>матеріальною</w:t>
      </w:r>
      <w:r>
        <w:t></w:t>
      </w:r>
      <w:r>
        <w:rPr>
          <w:rFonts w:hint="eastAsia"/>
        </w:rPr>
        <w:t>конструкцією</w:t>
      </w:r>
      <w:r>
        <w:t></w:t>
      </w:r>
      <w:r>
        <w:t></w:t>
      </w:r>
      <w:r>
        <w:rPr>
          <w:rFonts w:hint="eastAsia"/>
        </w:rPr>
        <w:t>обсягом</w:t>
      </w:r>
      <w:r>
        <w:t></w:t>
      </w:r>
      <w:r>
        <w:t></w:t>
      </w:r>
      <w:r>
        <w:rPr>
          <w:rFonts w:hint="eastAsia"/>
        </w:rPr>
        <w:t>складом</w:t>
      </w:r>
    </w:p>
    <w:p w:rsidR="00BC4D2E" w:rsidRDefault="00BC4D2E" w:rsidP="00BC4D2E">
      <w:r>
        <w:rPr>
          <w:rFonts w:hint="eastAsia"/>
        </w:rPr>
        <w:t>основного</w:t>
      </w:r>
      <w:r>
        <w:t></w:t>
      </w:r>
      <w:r>
        <w:rPr>
          <w:rFonts w:hint="eastAsia"/>
        </w:rPr>
        <w:t>тексту</w:t>
      </w:r>
      <w:r>
        <w:t></w:t>
      </w:r>
      <w:r>
        <w:t></w:t>
      </w:r>
      <w:r>
        <w:rPr>
          <w:rFonts w:hint="eastAsia"/>
        </w:rPr>
        <w:t>періодичністю</w:t>
      </w:r>
      <w:r>
        <w:t></w:t>
      </w:r>
      <w:r>
        <w:rPr>
          <w:rFonts w:hint="eastAsia"/>
        </w:rPr>
        <w:t>та</w:t>
      </w:r>
      <w:r>
        <w:t></w:t>
      </w:r>
      <w:r>
        <w:rPr>
          <w:rFonts w:hint="eastAsia"/>
        </w:rPr>
        <w:t>структурою</w:t>
      </w:r>
      <w:r>
        <w:t></w:t>
      </w:r>
    </w:p>
    <w:p w:rsidR="00BC4D2E" w:rsidRDefault="00BC4D2E" w:rsidP="00BC4D2E">
      <w:r>
        <w:rPr>
          <w:rFonts w:hint="eastAsia"/>
        </w:rPr>
        <w:t>За</w:t>
      </w:r>
      <w:r>
        <w:t></w:t>
      </w:r>
      <w:r>
        <w:rPr>
          <w:rFonts w:hint="eastAsia"/>
        </w:rPr>
        <w:t>цільовим</w:t>
      </w:r>
      <w:r>
        <w:t></w:t>
      </w:r>
      <w:r>
        <w:rPr>
          <w:rFonts w:hint="eastAsia"/>
        </w:rPr>
        <w:t>призначенням</w:t>
      </w:r>
      <w:r>
        <w:t></w:t>
      </w:r>
      <w:r>
        <w:rPr>
          <w:rFonts w:hint="eastAsia"/>
        </w:rPr>
        <w:t>переважну</w:t>
      </w:r>
      <w:r>
        <w:t></w:t>
      </w:r>
      <w:r>
        <w:rPr>
          <w:rFonts w:hint="eastAsia"/>
        </w:rPr>
        <w:t>частину</w:t>
      </w:r>
      <w:r>
        <w:t></w:t>
      </w:r>
      <w:r>
        <w:rPr>
          <w:rFonts w:hint="eastAsia"/>
        </w:rPr>
        <w:t>закордонних</w:t>
      </w:r>
      <w:r>
        <w:t></w:t>
      </w:r>
      <w:r>
        <w:rPr>
          <w:rFonts w:hint="eastAsia"/>
        </w:rPr>
        <w:t>видань</w:t>
      </w:r>
    </w:p>
    <w:p w:rsidR="00BC4D2E" w:rsidRDefault="00BC4D2E" w:rsidP="00BC4D2E">
      <w:r>
        <w:rPr>
          <w:rFonts w:hint="eastAsia"/>
        </w:rPr>
        <w:t>становлять</w:t>
      </w:r>
      <w:r>
        <w:t></w:t>
      </w:r>
      <w:r>
        <w:rPr>
          <w:rFonts w:hint="eastAsia"/>
        </w:rPr>
        <w:t>громадсько</w:t>
      </w:r>
      <w:r>
        <w:t></w:t>
      </w:r>
      <w:r>
        <w:rPr>
          <w:rFonts w:hint="eastAsia"/>
        </w:rPr>
        <w:t>політичні</w:t>
      </w:r>
      <w:r>
        <w:t></w:t>
      </w:r>
      <w:r>
        <w:rPr>
          <w:rFonts w:hint="eastAsia"/>
        </w:rPr>
        <w:t>видання</w:t>
      </w:r>
      <w:r>
        <w:t></w:t>
      </w:r>
      <w:r>
        <w:t></w:t>
      </w:r>
      <w:r>
        <w:rPr>
          <w:rFonts w:hint="eastAsia"/>
        </w:rPr>
        <w:t>самвидавні</w:t>
      </w:r>
      <w:r>
        <w:t></w:t>
      </w:r>
      <w:r>
        <w:rPr>
          <w:rFonts w:hint="eastAsia"/>
        </w:rPr>
        <w:t>й</w:t>
      </w:r>
      <w:r>
        <w:t></w:t>
      </w:r>
      <w:r>
        <w:rPr>
          <w:rFonts w:hint="eastAsia"/>
        </w:rPr>
        <w:t>заборонені</w:t>
      </w:r>
      <w:r>
        <w:t></w:t>
      </w:r>
      <w:r>
        <w:rPr>
          <w:rFonts w:hint="eastAsia"/>
        </w:rPr>
        <w:t>в</w:t>
      </w:r>
      <w:r>
        <w:t></w:t>
      </w:r>
      <w:r>
        <w:rPr>
          <w:rFonts w:hint="eastAsia"/>
        </w:rPr>
        <w:t>УРСР</w:t>
      </w:r>
      <w:r>
        <w:t></w:t>
      </w:r>
      <w:r>
        <w:t></w:t>
      </w:r>
      <w:r>
        <w:t></w:t>
      </w:r>
      <w:r>
        <w:rPr>
          <w:rFonts w:hint="eastAsia"/>
        </w:rPr>
        <w:t>в</w:t>
      </w:r>
    </w:p>
    <w:p w:rsidR="00BC4D2E" w:rsidRDefault="00BC4D2E" w:rsidP="00BC4D2E">
      <w:r>
        <w:rPr>
          <w:rFonts w:hint="eastAsia"/>
        </w:rPr>
        <w:t>Україні</w:t>
      </w:r>
      <w:r>
        <w:t></w:t>
      </w:r>
      <w:r>
        <w:rPr>
          <w:rFonts w:hint="eastAsia"/>
        </w:rPr>
        <w:t>–</w:t>
      </w:r>
      <w:r>
        <w:t></w:t>
      </w:r>
      <w:r>
        <w:rPr>
          <w:rFonts w:hint="eastAsia"/>
        </w:rPr>
        <w:t>літературно</w:t>
      </w:r>
      <w:r>
        <w:t></w:t>
      </w:r>
      <w:r>
        <w:rPr>
          <w:rFonts w:hint="eastAsia"/>
        </w:rPr>
        <w:t>художні</w:t>
      </w:r>
      <w:r>
        <w:t></w:t>
      </w:r>
      <w:r>
        <w:rPr>
          <w:rFonts w:hint="eastAsia"/>
        </w:rPr>
        <w:t>видання</w:t>
      </w:r>
      <w:r>
        <w:t></w:t>
      </w:r>
      <w:r>
        <w:t></w:t>
      </w:r>
      <w:r>
        <w:rPr>
          <w:rFonts w:hint="eastAsia"/>
        </w:rPr>
        <w:t>твори</w:t>
      </w:r>
      <w:r>
        <w:t></w:t>
      </w:r>
      <w:r>
        <w:rPr>
          <w:rFonts w:hint="eastAsia"/>
        </w:rPr>
        <w:t>письменників</w:t>
      </w:r>
      <w:r>
        <w:t></w:t>
      </w:r>
      <w:r>
        <w:t></w:t>
      </w:r>
      <w:r>
        <w:rPr>
          <w:rFonts w:hint="eastAsia"/>
        </w:rPr>
        <w:t>розстріляного</w:t>
      </w:r>
    </w:p>
    <w:p w:rsidR="00BC4D2E" w:rsidRDefault="00BC4D2E" w:rsidP="00BC4D2E">
      <w:r>
        <w:rPr>
          <w:rFonts w:hint="eastAsia"/>
        </w:rPr>
        <w:t>відродження</w:t>
      </w:r>
      <w:r>
        <w:t></w:t>
      </w:r>
      <w:r>
        <w:t></w:t>
      </w:r>
      <w:r>
        <w:t></w:t>
      </w:r>
      <w:r>
        <w:rPr>
          <w:rFonts w:hint="eastAsia"/>
        </w:rPr>
        <w:t>шістдесятників</w:t>
      </w:r>
      <w:r>
        <w:t></w:t>
      </w:r>
      <w:r>
        <w:t></w:t>
      </w:r>
      <w:r>
        <w:rPr>
          <w:rFonts w:hint="eastAsia"/>
        </w:rPr>
        <w:t>лауреатів</w:t>
      </w:r>
      <w:r>
        <w:t></w:t>
      </w:r>
      <w:r>
        <w:rPr>
          <w:rFonts w:hint="eastAsia"/>
        </w:rPr>
        <w:t>конкурсу</w:t>
      </w:r>
      <w:r>
        <w:t></w:t>
      </w:r>
      <w:r>
        <w:rPr>
          <w:rFonts w:hint="eastAsia"/>
        </w:rPr>
        <w:t>видавництва</w:t>
      </w:r>
      <w:r>
        <w:t></w:t>
      </w:r>
      <w:r>
        <w:t></w:t>
      </w:r>
      <w:r>
        <w:t></w:t>
      </w:r>
      <w:r>
        <w:rPr>
          <w:rFonts w:hint="eastAsia"/>
        </w:rPr>
        <w:t>Менш</w:t>
      </w:r>
    </w:p>
    <w:p w:rsidR="00BC4D2E" w:rsidRDefault="00BC4D2E" w:rsidP="00BC4D2E">
      <w:r>
        <w:rPr>
          <w:rFonts w:hint="eastAsia"/>
        </w:rPr>
        <w:t>представлені</w:t>
      </w:r>
      <w:r>
        <w:t></w:t>
      </w:r>
      <w:r>
        <w:rPr>
          <w:rFonts w:hint="eastAsia"/>
        </w:rPr>
        <w:t>в</w:t>
      </w:r>
      <w:r>
        <w:t></w:t>
      </w:r>
      <w:r>
        <w:rPr>
          <w:rFonts w:hint="eastAsia"/>
        </w:rPr>
        <w:t>репертуарі</w:t>
      </w:r>
      <w:r>
        <w:t></w:t>
      </w:r>
      <w:r>
        <w:rPr>
          <w:rFonts w:hint="eastAsia"/>
        </w:rPr>
        <w:t>видавництва</w:t>
      </w:r>
      <w:r>
        <w:t></w:t>
      </w:r>
      <w:r>
        <w:rPr>
          <w:rFonts w:hint="eastAsia"/>
        </w:rPr>
        <w:t>сегменти</w:t>
      </w:r>
      <w:r>
        <w:t></w:t>
      </w:r>
      <w:r>
        <w:rPr>
          <w:rFonts w:hint="eastAsia"/>
        </w:rPr>
        <w:t>офіційних</w:t>
      </w:r>
      <w:r>
        <w:t></w:t>
      </w:r>
      <w:r>
        <w:t></w:t>
      </w:r>
      <w:r>
        <w:rPr>
          <w:rFonts w:hint="eastAsia"/>
        </w:rPr>
        <w:t>довідкових</w:t>
      </w:r>
    </w:p>
    <w:p w:rsidR="00BC4D2E" w:rsidRDefault="00BC4D2E" w:rsidP="00BC4D2E">
      <w:r>
        <w:rPr>
          <w:rFonts w:hint="eastAsia"/>
        </w:rPr>
        <w:t>навчальних</w:t>
      </w:r>
      <w:r>
        <w:t></w:t>
      </w:r>
      <w:r>
        <w:rPr>
          <w:rFonts w:hint="eastAsia"/>
        </w:rPr>
        <w:t>видань</w:t>
      </w:r>
      <w:r>
        <w:t></w:t>
      </w:r>
      <w:r>
        <w:t></w:t>
      </w:r>
      <w:r>
        <w:rPr>
          <w:rFonts w:hint="eastAsia"/>
        </w:rPr>
        <w:t>За</w:t>
      </w:r>
      <w:r>
        <w:t></w:t>
      </w:r>
      <w:r>
        <w:rPr>
          <w:rFonts w:hint="eastAsia"/>
        </w:rPr>
        <w:t>матеріальною</w:t>
      </w:r>
      <w:r>
        <w:t></w:t>
      </w:r>
      <w:r>
        <w:rPr>
          <w:rFonts w:hint="eastAsia"/>
        </w:rPr>
        <w:t>конструкцією</w:t>
      </w:r>
      <w:r>
        <w:t></w:t>
      </w:r>
      <w:r>
        <w:rPr>
          <w:rFonts w:hint="eastAsia"/>
        </w:rPr>
        <w:t>основу</w:t>
      </w:r>
      <w:r>
        <w:t></w:t>
      </w:r>
      <w:r>
        <w:rPr>
          <w:rFonts w:hint="eastAsia"/>
        </w:rPr>
        <w:t>друкованої</w:t>
      </w:r>
      <w:r>
        <w:t></w:t>
      </w:r>
      <w:r>
        <w:rPr>
          <w:rFonts w:hint="eastAsia"/>
        </w:rPr>
        <w:t>продукції</w:t>
      </w:r>
    </w:p>
    <w:p w:rsidR="00BC4D2E" w:rsidRDefault="00BC4D2E" w:rsidP="00BC4D2E">
      <w:r>
        <w:t></w:t>
      </w:r>
      <w:r>
        <w:rPr>
          <w:rFonts w:hint="eastAsia"/>
        </w:rPr>
        <w:t>Смолоскипа</w:t>
      </w:r>
      <w:r>
        <w:t></w:t>
      </w:r>
      <w:r>
        <w:t></w:t>
      </w:r>
      <w:r>
        <w:rPr>
          <w:rFonts w:hint="eastAsia"/>
        </w:rPr>
        <w:t>становлять</w:t>
      </w:r>
      <w:r>
        <w:t></w:t>
      </w:r>
      <w:r>
        <w:rPr>
          <w:rFonts w:hint="eastAsia"/>
        </w:rPr>
        <w:t>книжкові</w:t>
      </w:r>
      <w:r>
        <w:t></w:t>
      </w:r>
      <w:r>
        <w:rPr>
          <w:rFonts w:hint="eastAsia"/>
        </w:rPr>
        <w:t>видання</w:t>
      </w:r>
      <w:r>
        <w:t></w:t>
      </w:r>
      <w:r>
        <w:t></w:t>
      </w:r>
      <w:r>
        <w:rPr>
          <w:rFonts w:hint="eastAsia"/>
        </w:rPr>
        <w:t>Журнальні</w:t>
      </w:r>
      <w:r>
        <w:t></w:t>
      </w:r>
      <w:r>
        <w:t></w:t>
      </w:r>
      <w:r>
        <w:rPr>
          <w:rFonts w:hint="eastAsia"/>
        </w:rPr>
        <w:t>часопис</w:t>
      </w:r>
    </w:p>
    <w:p w:rsidR="00BC4D2E" w:rsidRDefault="00BC4D2E" w:rsidP="00BC4D2E">
      <w:r>
        <w:t></w:t>
      </w:r>
      <w:r>
        <w:rPr>
          <w:rFonts w:hint="eastAsia"/>
        </w:rPr>
        <w:t>Смолоскип</w:t>
      </w:r>
      <w:r>
        <w:t></w:t>
      </w:r>
      <w:r>
        <w:t></w:t>
      </w:r>
      <w:r>
        <w:t></w:t>
      </w:r>
      <w:r>
        <w:t></w:t>
      </w:r>
      <w:r>
        <w:rPr>
          <w:rFonts w:hint="eastAsia"/>
        </w:rPr>
        <w:t>аркушеві</w:t>
      </w:r>
      <w:r>
        <w:t></w:t>
      </w:r>
      <w:r>
        <w:rPr>
          <w:rFonts w:hint="eastAsia"/>
        </w:rPr>
        <w:t>видання</w:t>
      </w:r>
      <w:r>
        <w:t></w:t>
      </w:r>
      <w:r>
        <w:t></w:t>
      </w:r>
      <w:r>
        <w:rPr>
          <w:rFonts w:hint="eastAsia"/>
        </w:rPr>
        <w:t>неперіодичний</w:t>
      </w:r>
      <w:r>
        <w:t></w:t>
      </w:r>
      <w:r>
        <w:rPr>
          <w:rFonts w:hint="eastAsia"/>
        </w:rPr>
        <w:t>листок</w:t>
      </w:r>
      <w:r>
        <w:t></w:t>
      </w:r>
      <w:r>
        <w:t></w:t>
      </w:r>
      <w:r>
        <w:rPr>
          <w:rFonts w:hint="eastAsia"/>
        </w:rPr>
        <w:t>Облога</w:t>
      </w:r>
      <w:r>
        <w:t></w:t>
      </w:r>
      <w:r>
        <w:t></w:t>
      </w:r>
      <w:r>
        <w:t></w:t>
      </w:r>
      <w:r>
        <w:rPr>
          <w:rFonts w:hint="eastAsia"/>
        </w:rPr>
        <w:t>тематичні</w:t>
      </w:r>
    </w:p>
    <w:p w:rsidR="00BC4D2E" w:rsidRDefault="00BC4D2E" w:rsidP="00BC4D2E">
      <w:r>
        <w:t></w:t>
      </w:r>
      <w:r>
        <w:t></w:t>
      </w:r>
      <w:r>
        <w:t></w:t>
      </w:r>
    </w:p>
    <w:p w:rsidR="00BC4D2E" w:rsidRDefault="00BC4D2E" w:rsidP="00BC4D2E">
      <w:r>
        <w:rPr>
          <w:rFonts w:hint="eastAsia"/>
        </w:rPr>
        <w:t>листівки</w:t>
      </w:r>
      <w:r>
        <w:t></w:t>
      </w:r>
      <w:r>
        <w:t></w:t>
      </w:r>
      <w:r>
        <w:rPr>
          <w:rFonts w:hint="eastAsia"/>
        </w:rPr>
        <w:t>та</w:t>
      </w:r>
      <w:r>
        <w:t></w:t>
      </w:r>
      <w:r>
        <w:rPr>
          <w:rFonts w:hint="eastAsia"/>
        </w:rPr>
        <w:t>буклети</w:t>
      </w:r>
      <w:r>
        <w:t></w:t>
      </w:r>
      <w:r>
        <w:rPr>
          <w:rFonts w:hint="eastAsia"/>
        </w:rPr>
        <w:t>мали</w:t>
      </w:r>
      <w:r>
        <w:t></w:t>
      </w:r>
      <w:r>
        <w:rPr>
          <w:rFonts w:hint="eastAsia"/>
        </w:rPr>
        <w:t>значення</w:t>
      </w:r>
      <w:r>
        <w:t></w:t>
      </w:r>
      <w:r>
        <w:rPr>
          <w:rFonts w:hint="eastAsia"/>
        </w:rPr>
        <w:t>допоміжних</w:t>
      </w:r>
      <w:r>
        <w:t></w:t>
      </w:r>
      <w:r>
        <w:rPr>
          <w:rFonts w:hint="eastAsia"/>
        </w:rPr>
        <w:t>у</w:t>
      </w:r>
      <w:r>
        <w:t></w:t>
      </w:r>
      <w:r>
        <w:rPr>
          <w:rFonts w:hint="eastAsia"/>
        </w:rPr>
        <w:t>правозахисній</w:t>
      </w:r>
      <w:r>
        <w:t></w:t>
      </w:r>
      <w:r>
        <w:rPr>
          <w:rFonts w:hint="eastAsia"/>
        </w:rPr>
        <w:t>роботі</w:t>
      </w:r>
    </w:p>
    <w:p w:rsidR="00BC4D2E" w:rsidRDefault="00BC4D2E" w:rsidP="00BC4D2E">
      <w:r>
        <w:rPr>
          <w:rFonts w:hint="eastAsia"/>
        </w:rPr>
        <w:t>осередку</w:t>
      </w:r>
      <w:r>
        <w:t></w:t>
      </w:r>
      <w:r>
        <w:rPr>
          <w:rFonts w:hint="eastAsia"/>
        </w:rPr>
        <w:t>в</w:t>
      </w:r>
      <w:r>
        <w:t></w:t>
      </w:r>
      <w:r>
        <w:rPr>
          <w:rFonts w:hint="eastAsia"/>
        </w:rPr>
        <w:t>США</w:t>
      </w:r>
      <w:r>
        <w:t></w:t>
      </w:r>
      <w:r>
        <w:rPr>
          <w:rFonts w:hint="eastAsia"/>
        </w:rPr>
        <w:t>та</w:t>
      </w:r>
      <w:r>
        <w:t></w:t>
      </w:r>
      <w:r>
        <w:rPr>
          <w:rFonts w:hint="eastAsia"/>
        </w:rPr>
        <w:t>цінні</w:t>
      </w:r>
      <w:r>
        <w:t></w:t>
      </w:r>
      <w:r>
        <w:rPr>
          <w:rFonts w:hint="eastAsia"/>
        </w:rPr>
        <w:t>в</w:t>
      </w:r>
      <w:r>
        <w:t></w:t>
      </w:r>
      <w:r>
        <w:rPr>
          <w:rFonts w:hint="eastAsia"/>
        </w:rPr>
        <w:t>популяризації</w:t>
      </w:r>
      <w:r>
        <w:t></w:t>
      </w:r>
      <w:r>
        <w:rPr>
          <w:rFonts w:hint="eastAsia"/>
        </w:rPr>
        <w:t>книжкових</w:t>
      </w:r>
      <w:r>
        <w:t></w:t>
      </w:r>
      <w:r>
        <w:rPr>
          <w:rFonts w:hint="eastAsia"/>
        </w:rPr>
        <w:t>проектів</w:t>
      </w:r>
      <w:r>
        <w:t></w:t>
      </w:r>
      <w:r>
        <w:rPr>
          <w:rFonts w:hint="eastAsia"/>
        </w:rPr>
        <w:t>в</w:t>
      </w:r>
      <w:r>
        <w:t></w:t>
      </w:r>
      <w:r>
        <w:rPr>
          <w:rFonts w:hint="eastAsia"/>
        </w:rPr>
        <w:t>Україні</w:t>
      </w:r>
      <w:r>
        <w:t></w:t>
      </w:r>
      <w:r>
        <w:t></w:t>
      </w:r>
      <w:r>
        <w:rPr>
          <w:rFonts w:hint="eastAsia"/>
        </w:rPr>
        <w:t>За</w:t>
      </w:r>
    </w:p>
    <w:p w:rsidR="00BC4D2E" w:rsidRDefault="00BC4D2E" w:rsidP="00BC4D2E">
      <w:r>
        <w:rPr>
          <w:rFonts w:hint="eastAsia"/>
        </w:rPr>
        <w:t>обсягом</w:t>
      </w:r>
      <w:r>
        <w:t></w:t>
      </w:r>
      <w:r>
        <w:rPr>
          <w:rFonts w:hint="eastAsia"/>
        </w:rPr>
        <w:t>у</w:t>
      </w:r>
      <w:r>
        <w:t></w:t>
      </w:r>
      <w:r>
        <w:t></w:t>
      </w:r>
      <w:r>
        <w:rPr>
          <w:rFonts w:hint="eastAsia"/>
        </w:rPr>
        <w:t>Смолоскипі</w:t>
      </w:r>
      <w:r>
        <w:t></w:t>
      </w:r>
      <w:r>
        <w:t></w:t>
      </w:r>
      <w:r>
        <w:rPr>
          <w:rFonts w:hint="eastAsia"/>
        </w:rPr>
        <w:t>виходять</w:t>
      </w:r>
      <w:r>
        <w:t></w:t>
      </w:r>
      <w:r>
        <w:rPr>
          <w:rFonts w:hint="eastAsia"/>
        </w:rPr>
        <w:t>книжкові</w:t>
      </w:r>
      <w:r>
        <w:t></w:t>
      </w:r>
      <w:r>
        <w:rPr>
          <w:rFonts w:hint="eastAsia"/>
        </w:rPr>
        <w:t>видання</w:t>
      </w:r>
      <w:r>
        <w:t></w:t>
      </w:r>
      <w:r>
        <w:t></w:t>
      </w:r>
      <w:r>
        <w:rPr>
          <w:rFonts w:hint="eastAsia"/>
        </w:rPr>
        <w:t>проте</w:t>
      </w:r>
      <w:r>
        <w:t></w:t>
      </w:r>
      <w:r>
        <w:rPr>
          <w:rFonts w:hint="eastAsia"/>
        </w:rPr>
        <w:t>в</w:t>
      </w:r>
      <w:r>
        <w:t></w:t>
      </w:r>
      <w:r>
        <w:rPr>
          <w:rFonts w:hint="eastAsia"/>
        </w:rPr>
        <w:t>еміграції</w:t>
      </w:r>
    </w:p>
    <w:p w:rsidR="00BC4D2E" w:rsidRDefault="00BC4D2E" w:rsidP="00BC4D2E">
      <w:r>
        <w:rPr>
          <w:rFonts w:hint="eastAsia"/>
        </w:rPr>
        <w:t>друкувалися</w:t>
      </w:r>
      <w:r>
        <w:t></w:t>
      </w:r>
      <w:r>
        <w:rPr>
          <w:rFonts w:hint="eastAsia"/>
        </w:rPr>
        <w:t>також</w:t>
      </w:r>
      <w:r>
        <w:t></w:t>
      </w:r>
      <w:r>
        <w:rPr>
          <w:rFonts w:hint="eastAsia"/>
        </w:rPr>
        <w:t>брошури</w:t>
      </w:r>
      <w:r>
        <w:t></w:t>
      </w:r>
      <w:r>
        <w:rPr>
          <w:rFonts w:hint="eastAsia"/>
        </w:rPr>
        <w:t>та</w:t>
      </w:r>
      <w:r>
        <w:t></w:t>
      </w:r>
      <w:r>
        <w:rPr>
          <w:rFonts w:hint="eastAsia"/>
        </w:rPr>
        <w:t>листівки</w:t>
      </w:r>
      <w:r>
        <w:t></w:t>
      </w:r>
      <w:r>
        <w:t></w:t>
      </w:r>
      <w:r>
        <w:rPr>
          <w:rFonts w:hint="eastAsia"/>
        </w:rPr>
        <w:t>За</w:t>
      </w:r>
      <w:r>
        <w:t></w:t>
      </w:r>
      <w:r>
        <w:rPr>
          <w:rFonts w:hint="eastAsia"/>
        </w:rPr>
        <w:t>періодичністю</w:t>
      </w:r>
      <w:r>
        <w:t></w:t>
      </w:r>
      <w:r>
        <w:rPr>
          <w:rFonts w:hint="eastAsia"/>
        </w:rPr>
        <w:t>в</w:t>
      </w:r>
      <w:r>
        <w:t></w:t>
      </w:r>
      <w:r>
        <w:rPr>
          <w:rFonts w:hint="eastAsia"/>
        </w:rPr>
        <w:t>репертуарі</w:t>
      </w:r>
    </w:p>
    <w:p w:rsidR="00BC4D2E" w:rsidRDefault="00BC4D2E" w:rsidP="00BC4D2E">
      <w:r>
        <w:rPr>
          <w:rFonts w:hint="eastAsia"/>
        </w:rPr>
        <w:t>видавництва</w:t>
      </w:r>
      <w:r>
        <w:t></w:t>
      </w:r>
      <w:r>
        <w:rPr>
          <w:rFonts w:hint="eastAsia"/>
        </w:rPr>
        <w:t>–</w:t>
      </w:r>
      <w:r>
        <w:t></w:t>
      </w:r>
      <w:r>
        <w:rPr>
          <w:rFonts w:hint="eastAsia"/>
        </w:rPr>
        <w:t>неперіодичні</w:t>
      </w:r>
      <w:r>
        <w:t></w:t>
      </w:r>
      <w:r>
        <w:rPr>
          <w:rFonts w:hint="eastAsia"/>
        </w:rPr>
        <w:t>та</w:t>
      </w:r>
      <w:r>
        <w:t></w:t>
      </w:r>
      <w:r>
        <w:rPr>
          <w:rFonts w:hint="eastAsia"/>
        </w:rPr>
        <w:t>серіальні</w:t>
      </w:r>
      <w:r>
        <w:t></w:t>
      </w:r>
      <w:r>
        <w:rPr>
          <w:rFonts w:hint="eastAsia"/>
        </w:rPr>
        <w:t>видання</w:t>
      </w:r>
      <w:r>
        <w:t></w:t>
      </w:r>
      <w:r>
        <w:t></w:t>
      </w:r>
      <w:r>
        <w:rPr>
          <w:rFonts w:hint="eastAsia"/>
        </w:rPr>
        <w:t>періодичні</w:t>
      </w:r>
      <w:r>
        <w:t></w:t>
      </w:r>
      <w:r>
        <w:rPr>
          <w:rFonts w:hint="eastAsia"/>
        </w:rPr>
        <w:t>та</w:t>
      </w:r>
      <w:r>
        <w:t></w:t>
      </w:r>
      <w:r>
        <w:rPr>
          <w:rFonts w:hint="eastAsia"/>
        </w:rPr>
        <w:t>продовжувані</w:t>
      </w:r>
      <w:r>
        <w:t></w:t>
      </w:r>
      <w:r>
        <w:t></w:t>
      </w:r>
    </w:p>
    <w:p w:rsidR="00BC4D2E" w:rsidRDefault="00BC4D2E" w:rsidP="00BC4D2E">
      <w:r>
        <w:rPr>
          <w:rFonts w:hint="eastAsia"/>
        </w:rPr>
        <w:t>За</w:t>
      </w:r>
      <w:r>
        <w:t></w:t>
      </w:r>
      <w:r>
        <w:rPr>
          <w:rFonts w:hint="eastAsia"/>
        </w:rPr>
        <w:t>структурою</w:t>
      </w:r>
      <w:r>
        <w:t></w:t>
      </w:r>
      <w:r>
        <w:rPr>
          <w:rFonts w:hint="eastAsia"/>
        </w:rPr>
        <w:t>представлені</w:t>
      </w:r>
      <w:r>
        <w:t></w:t>
      </w:r>
      <w:r>
        <w:rPr>
          <w:rFonts w:hint="eastAsia"/>
        </w:rPr>
        <w:t>однотомні</w:t>
      </w:r>
      <w:r>
        <w:t></w:t>
      </w:r>
      <w:r>
        <w:t></w:t>
      </w:r>
      <w:r>
        <w:rPr>
          <w:rFonts w:hint="eastAsia"/>
        </w:rPr>
        <w:t>багатотомні</w:t>
      </w:r>
      <w:r>
        <w:t></w:t>
      </w:r>
      <w:r>
        <w:rPr>
          <w:rFonts w:hint="eastAsia"/>
        </w:rPr>
        <w:t>видання</w:t>
      </w:r>
      <w:r>
        <w:t></w:t>
      </w:r>
      <w:r>
        <w:t></w:t>
      </w:r>
      <w:r>
        <w:rPr>
          <w:rFonts w:hint="eastAsia"/>
        </w:rPr>
        <w:t>зібрання</w:t>
      </w:r>
      <w:r>
        <w:t></w:t>
      </w:r>
      <w:r>
        <w:rPr>
          <w:rFonts w:hint="eastAsia"/>
        </w:rPr>
        <w:t>творів</w:t>
      </w:r>
      <w:r>
        <w:t></w:t>
      </w:r>
      <w:r>
        <w:rPr>
          <w:rFonts w:hint="eastAsia"/>
        </w:rPr>
        <w:t>та</w:t>
      </w:r>
    </w:p>
    <w:p w:rsidR="00BC4D2E" w:rsidRDefault="00BC4D2E" w:rsidP="00BC4D2E">
      <w:r>
        <w:rPr>
          <w:rFonts w:hint="eastAsia"/>
        </w:rPr>
        <w:t>монографії</w:t>
      </w:r>
      <w:r>
        <w:t></w:t>
      </w:r>
      <w:r>
        <w:t></w:t>
      </w:r>
      <w:r>
        <w:rPr>
          <w:rFonts w:hint="eastAsia"/>
        </w:rPr>
        <w:t>серії</w:t>
      </w:r>
      <w:r>
        <w:t></w:t>
      </w:r>
      <w:r>
        <w:rPr>
          <w:rFonts w:hint="eastAsia"/>
        </w:rPr>
        <w:t>видань</w:t>
      </w:r>
      <w:r>
        <w:t></w:t>
      </w:r>
      <w:r>
        <w:t></w:t>
      </w:r>
      <w:r>
        <w:rPr>
          <w:rFonts w:hint="eastAsia"/>
        </w:rPr>
        <w:t>За</w:t>
      </w:r>
      <w:r>
        <w:t></w:t>
      </w:r>
      <w:r>
        <w:rPr>
          <w:rFonts w:hint="eastAsia"/>
        </w:rPr>
        <w:t>мовною</w:t>
      </w:r>
      <w:r>
        <w:t></w:t>
      </w:r>
      <w:r>
        <w:rPr>
          <w:rFonts w:hint="eastAsia"/>
        </w:rPr>
        <w:t>ознакою</w:t>
      </w:r>
      <w:r>
        <w:t></w:t>
      </w:r>
      <w:r>
        <w:rPr>
          <w:rFonts w:hint="eastAsia"/>
        </w:rPr>
        <w:t>продукція</w:t>
      </w:r>
      <w:r>
        <w:t></w:t>
      </w:r>
      <w:r>
        <w:t></w:t>
      </w:r>
      <w:r>
        <w:rPr>
          <w:rFonts w:hint="eastAsia"/>
        </w:rPr>
        <w:t>Смолоскипа</w:t>
      </w:r>
      <w:r>
        <w:t></w:t>
      </w:r>
    </w:p>
    <w:p w:rsidR="00BC4D2E" w:rsidRDefault="00BC4D2E" w:rsidP="00BC4D2E">
      <w:r>
        <w:rPr>
          <w:rFonts w:hint="eastAsia"/>
        </w:rPr>
        <w:t>поділяється</w:t>
      </w:r>
      <w:r>
        <w:t></w:t>
      </w:r>
      <w:r>
        <w:rPr>
          <w:rFonts w:hint="eastAsia"/>
        </w:rPr>
        <w:t>на</w:t>
      </w:r>
      <w:r>
        <w:t></w:t>
      </w:r>
      <w:r>
        <w:rPr>
          <w:rFonts w:hint="eastAsia"/>
        </w:rPr>
        <w:t>англомовну</w:t>
      </w:r>
      <w:r>
        <w:t></w:t>
      </w:r>
      <w:r>
        <w:rPr>
          <w:rFonts w:hint="eastAsia"/>
        </w:rPr>
        <w:t>та</w:t>
      </w:r>
      <w:r>
        <w:t></w:t>
      </w:r>
      <w:r>
        <w:rPr>
          <w:rFonts w:hint="eastAsia"/>
        </w:rPr>
        <w:t>україномовну</w:t>
      </w:r>
      <w:r>
        <w:t></w:t>
      </w:r>
      <w:r>
        <w:t></w:t>
      </w:r>
      <w:r>
        <w:rPr>
          <w:rFonts w:hint="eastAsia"/>
        </w:rPr>
        <w:t>у</w:t>
      </w:r>
      <w:r>
        <w:t></w:t>
      </w:r>
      <w:r>
        <w:rPr>
          <w:rFonts w:hint="eastAsia"/>
        </w:rPr>
        <w:t>США</w:t>
      </w:r>
      <w:r>
        <w:t></w:t>
      </w:r>
      <w:r>
        <w:rPr>
          <w:rFonts w:hint="eastAsia"/>
        </w:rPr>
        <w:t>для</w:t>
      </w:r>
      <w:r>
        <w:t></w:t>
      </w:r>
      <w:r>
        <w:rPr>
          <w:rFonts w:hint="eastAsia"/>
        </w:rPr>
        <w:t>випуску</w:t>
      </w:r>
      <w:r>
        <w:t></w:t>
      </w:r>
      <w:r>
        <w:rPr>
          <w:rFonts w:hint="eastAsia"/>
        </w:rPr>
        <w:t>книжок</w:t>
      </w:r>
    </w:p>
    <w:p w:rsidR="00BC4D2E" w:rsidRDefault="00BC4D2E" w:rsidP="00BC4D2E">
      <w:r>
        <w:rPr>
          <w:rFonts w:hint="eastAsia"/>
        </w:rPr>
        <w:t>іноземними</w:t>
      </w:r>
      <w:r>
        <w:t></w:t>
      </w:r>
      <w:r>
        <w:rPr>
          <w:rFonts w:hint="eastAsia"/>
        </w:rPr>
        <w:t>мовами</w:t>
      </w:r>
      <w:r>
        <w:t></w:t>
      </w:r>
      <w:r>
        <w:rPr>
          <w:rFonts w:hint="eastAsia"/>
        </w:rPr>
        <w:t>при</w:t>
      </w:r>
      <w:r>
        <w:t></w:t>
      </w:r>
      <w:r>
        <w:rPr>
          <w:rFonts w:hint="eastAsia"/>
        </w:rPr>
        <w:t>видавництві</w:t>
      </w:r>
      <w:r>
        <w:t></w:t>
      </w:r>
      <w:r>
        <w:rPr>
          <w:rFonts w:hint="eastAsia"/>
        </w:rPr>
        <w:t>функціонував</w:t>
      </w:r>
      <w:r>
        <w:t></w:t>
      </w:r>
      <w:r>
        <w:rPr>
          <w:rFonts w:hint="eastAsia"/>
        </w:rPr>
        <w:t>відділ</w:t>
      </w:r>
      <w:r>
        <w:t></w:t>
      </w:r>
      <w:r>
        <w:t></w:t>
      </w:r>
      <w:r>
        <w:t></w:t>
      </w:r>
      <w:r>
        <w:t></w:t>
      </w:r>
      <w:r>
        <w:t></w:t>
      </w:r>
      <w:r>
        <w:t></w:t>
      </w:r>
      <w:r>
        <w:t></w:t>
      </w:r>
      <w:r>
        <w:t></w:t>
      </w:r>
      <w:r>
        <w:t></w:t>
      </w:r>
      <w:r>
        <w:t></w:t>
      </w:r>
      <w:r>
        <w:t></w:t>
      </w:r>
    </w:p>
    <w:p w:rsidR="00BC4D2E" w:rsidRDefault="00BC4D2E" w:rsidP="00BC4D2E">
      <w:r>
        <w:t></w:t>
      </w:r>
      <w:r>
        <w:t></w:t>
      </w:r>
      <w:r>
        <w:t></w:t>
      </w:r>
      <w:r>
        <w:t></w:t>
      </w:r>
      <w:r>
        <w:t></w:t>
      </w:r>
      <w:r>
        <w:t></w:t>
      </w:r>
      <w:r>
        <w:t></w:t>
      </w:r>
      <w:r>
        <w:t></w:t>
      </w:r>
      <w:r>
        <w:t></w:t>
      </w:r>
      <w:r>
        <w:t></w:t>
      </w:r>
      <w:r>
        <w:t></w:t>
      </w:r>
      <w:r>
        <w:t></w:t>
      </w:r>
      <w:r>
        <w:t></w:t>
      </w:r>
      <w:r>
        <w:rPr>
          <w:rFonts w:hint="eastAsia"/>
        </w:rPr>
        <w:t>в</w:t>
      </w:r>
      <w:r>
        <w:t></w:t>
      </w:r>
      <w:r>
        <w:rPr>
          <w:rFonts w:hint="eastAsia"/>
        </w:rPr>
        <w:t>Україні</w:t>
      </w:r>
      <w:r>
        <w:t></w:t>
      </w:r>
      <w:r>
        <w:rPr>
          <w:rFonts w:hint="eastAsia"/>
        </w:rPr>
        <w:t>англійською</w:t>
      </w:r>
      <w:r>
        <w:t></w:t>
      </w:r>
      <w:r>
        <w:rPr>
          <w:rFonts w:hint="eastAsia"/>
        </w:rPr>
        <w:t>мовою</w:t>
      </w:r>
      <w:r>
        <w:t></w:t>
      </w:r>
      <w:r>
        <w:rPr>
          <w:rFonts w:hint="eastAsia"/>
        </w:rPr>
        <w:t>виходять</w:t>
      </w:r>
      <w:r>
        <w:t></w:t>
      </w:r>
      <w:r>
        <w:rPr>
          <w:rFonts w:hint="eastAsia"/>
        </w:rPr>
        <w:t>лише</w:t>
      </w:r>
      <w:r>
        <w:t></w:t>
      </w:r>
      <w:r>
        <w:rPr>
          <w:rFonts w:hint="eastAsia"/>
        </w:rPr>
        <w:t>поодинокі</w:t>
      </w:r>
      <w:r>
        <w:t></w:t>
      </w:r>
      <w:r>
        <w:rPr>
          <w:rFonts w:hint="eastAsia"/>
        </w:rPr>
        <w:t>праці</w:t>
      </w:r>
      <w:r>
        <w:t></w:t>
      </w:r>
      <w:r>
        <w:t></w:t>
      </w:r>
      <w:r>
        <w:rPr>
          <w:rFonts w:hint="eastAsia"/>
        </w:rPr>
        <w:t>За</w:t>
      </w:r>
    </w:p>
    <w:p w:rsidR="00BC4D2E" w:rsidRDefault="00BC4D2E" w:rsidP="00BC4D2E">
      <w:r>
        <w:rPr>
          <w:rFonts w:hint="eastAsia"/>
        </w:rPr>
        <w:t>повторністю</w:t>
      </w:r>
      <w:r>
        <w:t></w:t>
      </w:r>
      <w:r>
        <w:rPr>
          <w:rFonts w:hint="eastAsia"/>
        </w:rPr>
        <w:t>видань</w:t>
      </w:r>
      <w:r>
        <w:t></w:t>
      </w:r>
      <w:r>
        <w:rPr>
          <w:rFonts w:hint="eastAsia"/>
        </w:rPr>
        <w:t>у</w:t>
      </w:r>
      <w:r>
        <w:t></w:t>
      </w:r>
      <w:r>
        <w:rPr>
          <w:rFonts w:hint="eastAsia"/>
        </w:rPr>
        <w:t>репертуарі</w:t>
      </w:r>
      <w:r>
        <w:t></w:t>
      </w:r>
      <w:r>
        <w:t></w:t>
      </w:r>
      <w:r>
        <w:rPr>
          <w:rFonts w:hint="eastAsia"/>
        </w:rPr>
        <w:t>Смолоскипа</w:t>
      </w:r>
      <w:r>
        <w:t></w:t>
      </w:r>
      <w:r>
        <w:t></w:t>
      </w:r>
      <w:r>
        <w:rPr>
          <w:rFonts w:hint="eastAsia"/>
        </w:rPr>
        <w:t>мають</w:t>
      </w:r>
      <w:r>
        <w:t></w:t>
      </w:r>
      <w:r>
        <w:rPr>
          <w:rFonts w:hint="eastAsia"/>
        </w:rPr>
        <w:t>місце</w:t>
      </w:r>
      <w:r>
        <w:t></w:t>
      </w:r>
      <w:r>
        <w:rPr>
          <w:rFonts w:hint="eastAsia"/>
        </w:rPr>
        <w:t>перевидання</w:t>
      </w:r>
      <w:r>
        <w:t></w:t>
      </w:r>
    </w:p>
    <w:p w:rsidR="00BC4D2E" w:rsidRDefault="00BC4D2E" w:rsidP="00BC4D2E">
      <w:r>
        <w:rPr>
          <w:rFonts w:hint="eastAsia"/>
        </w:rPr>
        <w:t>пов’язані</w:t>
      </w:r>
      <w:r>
        <w:t></w:t>
      </w:r>
      <w:r>
        <w:rPr>
          <w:rFonts w:hint="eastAsia"/>
        </w:rPr>
        <w:t>з</w:t>
      </w:r>
      <w:r>
        <w:t></w:t>
      </w:r>
      <w:r>
        <w:rPr>
          <w:rFonts w:hint="eastAsia"/>
        </w:rPr>
        <w:t>появою</w:t>
      </w:r>
      <w:r>
        <w:t></w:t>
      </w:r>
      <w:r>
        <w:rPr>
          <w:rFonts w:hint="eastAsia"/>
        </w:rPr>
        <w:t>нових</w:t>
      </w:r>
      <w:r>
        <w:t></w:t>
      </w:r>
      <w:r>
        <w:rPr>
          <w:rFonts w:hint="eastAsia"/>
        </w:rPr>
        <w:t>матеріалів</w:t>
      </w:r>
      <w:r>
        <w:t></w:t>
      </w:r>
      <w:r>
        <w:rPr>
          <w:rFonts w:hint="eastAsia"/>
        </w:rPr>
        <w:t>та</w:t>
      </w:r>
      <w:r>
        <w:t></w:t>
      </w:r>
      <w:r>
        <w:rPr>
          <w:rFonts w:hint="eastAsia"/>
        </w:rPr>
        <w:t>посиленим</w:t>
      </w:r>
      <w:r>
        <w:t></w:t>
      </w:r>
      <w:r>
        <w:rPr>
          <w:rFonts w:hint="eastAsia"/>
        </w:rPr>
        <w:t>попитом</w:t>
      </w:r>
      <w:r>
        <w:t></w:t>
      </w:r>
      <w:r>
        <w:rPr>
          <w:rFonts w:hint="eastAsia"/>
        </w:rPr>
        <w:t>на</w:t>
      </w:r>
      <w:r>
        <w:t></w:t>
      </w:r>
      <w:r>
        <w:rPr>
          <w:rFonts w:hint="eastAsia"/>
        </w:rPr>
        <w:t>книжки</w:t>
      </w:r>
      <w:r>
        <w:t></w:t>
      </w:r>
      <w:r>
        <w:rPr>
          <w:rFonts w:hint="eastAsia"/>
        </w:rPr>
        <w:t>серед</w:t>
      </w:r>
    </w:p>
    <w:p w:rsidR="00BC4D2E" w:rsidRDefault="00BC4D2E" w:rsidP="00BC4D2E">
      <w:r>
        <w:rPr>
          <w:rFonts w:hint="eastAsia"/>
        </w:rPr>
        <w:t>читачів</w:t>
      </w:r>
      <w:r>
        <w:t></w:t>
      </w:r>
    </w:p>
    <w:p w:rsidR="00BC4D2E" w:rsidRDefault="00BC4D2E" w:rsidP="00BC4D2E">
      <w:r>
        <w:rPr>
          <w:rFonts w:hint="eastAsia"/>
        </w:rPr>
        <w:t>Основними</w:t>
      </w:r>
      <w:r>
        <w:t></w:t>
      </w:r>
      <w:r>
        <w:rPr>
          <w:rFonts w:hint="eastAsia"/>
        </w:rPr>
        <w:t>тематичними</w:t>
      </w:r>
      <w:r>
        <w:t></w:t>
      </w:r>
      <w:r>
        <w:rPr>
          <w:rFonts w:hint="eastAsia"/>
        </w:rPr>
        <w:t>напрямами</w:t>
      </w:r>
      <w:r>
        <w:t></w:t>
      </w:r>
      <w:r>
        <w:rPr>
          <w:rFonts w:hint="eastAsia"/>
        </w:rPr>
        <w:t>видавничого</w:t>
      </w:r>
      <w:r>
        <w:t></w:t>
      </w:r>
      <w:r>
        <w:rPr>
          <w:rFonts w:hint="eastAsia"/>
        </w:rPr>
        <w:t>репертуару</w:t>
      </w:r>
    </w:p>
    <w:p w:rsidR="00BC4D2E" w:rsidRDefault="00BC4D2E" w:rsidP="00BC4D2E">
      <w:r>
        <w:t></w:t>
      </w:r>
      <w:r>
        <w:rPr>
          <w:rFonts w:hint="eastAsia"/>
        </w:rPr>
        <w:t>Смолоскипа</w:t>
      </w:r>
      <w:r>
        <w:t></w:t>
      </w:r>
      <w:r>
        <w:t></w:t>
      </w:r>
      <w:r>
        <w:rPr>
          <w:rFonts w:hint="eastAsia"/>
        </w:rPr>
        <w:t>є</w:t>
      </w:r>
      <w:r>
        <w:t></w:t>
      </w:r>
      <w:r>
        <w:rPr>
          <w:rFonts w:hint="eastAsia"/>
        </w:rPr>
        <w:t>такі</w:t>
      </w:r>
      <w:r>
        <w:t></w:t>
      </w:r>
      <w:r>
        <w:t></w:t>
      </w:r>
      <w:r>
        <w:t></w:t>
      </w:r>
      <w:r>
        <w:t></w:t>
      </w:r>
      <w:r>
        <w:t></w:t>
      </w:r>
      <w:r>
        <w:rPr>
          <w:rFonts w:hint="eastAsia"/>
        </w:rPr>
        <w:t>суспільно</w:t>
      </w:r>
      <w:r>
        <w:t></w:t>
      </w:r>
      <w:r>
        <w:rPr>
          <w:rFonts w:hint="eastAsia"/>
        </w:rPr>
        <w:t>політична</w:t>
      </w:r>
      <w:r>
        <w:t></w:t>
      </w:r>
      <w:r>
        <w:t></w:t>
      </w:r>
      <w:r>
        <w:t></w:t>
      </w:r>
      <w:r>
        <w:t></w:t>
      </w:r>
      <w:r>
        <w:t></w:t>
      </w:r>
      <w:r>
        <w:rPr>
          <w:rFonts w:hint="eastAsia"/>
        </w:rPr>
        <w:t>культурна</w:t>
      </w:r>
      <w:r>
        <w:t></w:t>
      </w:r>
      <w:r>
        <w:t></w:t>
      </w:r>
      <w:r>
        <w:t></w:t>
      </w:r>
      <w:r>
        <w:t></w:t>
      </w:r>
      <w:r>
        <w:t></w:t>
      </w:r>
      <w:r>
        <w:rPr>
          <w:rFonts w:hint="eastAsia"/>
        </w:rPr>
        <w:t>мовна</w:t>
      </w:r>
      <w:r>
        <w:t></w:t>
      </w:r>
    </w:p>
    <w:p w:rsidR="00BC4D2E" w:rsidRDefault="00BC4D2E" w:rsidP="00BC4D2E">
      <w:r>
        <w:t></w:t>
      </w:r>
      <w:r>
        <w:t></w:t>
      </w:r>
      <w:r>
        <w:t></w:t>
      </w:r>
      <w:r>
        <w:rPr>
          <w:rFonts w:hint="eastAsia"/>
        </w:rPr>
        <w:t>літературна</w:t>
      </w:r>
      <w:r>
        <w:t></w:t>
      </w:r>
      <w:r>
        <w:t></w:t>
      </w:r>
      <w:r>
        <w:t></w:t>
      </w:r>
      <w:r>
        <w:t></w:t>
      </w:r>
      <w:r>
        <w:t></w:t>
      </w:r>
      <w:r>
        <w:rPr>
          <w:rFonts w:hint="eastAsia"/>
        </w:rPr>
        <w:t>мистецтвознавча</w:t>
      </w:r>
      <w:r>
        <w:t></w:t>
      </w:r>
      <w:r>
        <w:t></w:t>
      </w:r>
      <w:r>
        <w:t></w:t>
      </w:r>
      <w:r>
        <w:t></w:t>
      </w:r>
      <w:r>
        <w:t></w:t>
      </w:r>
      <w:r>
        <w:rPr>
          <w:rFonts w:hint="eastAsia"/>
        </w:rPr>
        <w:t>спортивна</w:t>
      </w:r>
      <w:r>
        <w:t></w:t>
      </w:r>
      <w:r>
        <w:t></w:t>
      </w:r>
      <w:r>
        <w:t></w:t>
      </w:r>
      <w:r>
        <w:t></w:t>
      </w:r>
      <w:r>
        <w:t></w:t>
      </w:r>
      <w:r>
        <w:rPr>
          <w:rFonts w:hint="eastAsia"/>
        </w:rPr>
        <w:t>релігійна</w:t>
      </w:r>
      <w:r>
        <w:t></w:t>
      </w:r>
      <w:r>
        <w:rPr>
          <w:rFonts w:hint="eastAsia"/>
        </w:rPr>
        <w:t>тематика</w:t>
      </w:r>
      <w:r>
        <w:t></w:t>
      </w:r>
    </w:p>
    <w:p w:rsidR="00BC4D2E" w:rsidRDefault="00BC4D2E" w:rsidP="00BC4D2E">
      <w:r>
        <w:rPr>
          <w:rFonts w:hint="eastAsia"/>
        </w:rPr>
        <w:t>Найбільший</w:t>
      </w:r>
      <w:r>
        <w:t></w:t>
      </w:r>
      <w:r>
        <w:rPr>
          <w:rFonts w:hint="eastAsia"/>
        </w:rPr>
        <w:t>сегмент</w:t>
      </w:r>
      <w:r>
        <w:t></w:t>
      </w:r>
      <w:r>
        <w:rPr>
          <w:rFonts w:hint="eastAsia"/>
        </w:rPr>
        <w:t>видань</w:t>
      </w:r>
      <w:r>
        <w:t></w:t>
      </w:r>
      <w:r>
        <w:t></w:t>
      </w:r>
      <w:r>
        <w:rPr>
          <w:rFonts w:hint="eastAsia"/>
        </w:rPr>
        <w:t>випущених</w:t>
      </w:r>
      <w:r>
        <w:t></w:t>
      </w:r>
      <w:r>
        <w:t></w:t>
      </w:r>
      <w:r>
        <w:rPr>
          <w:rFonts w:hint="eastAsia"/>
        </w:rPr>
        <w:t>Смолоскипом</w:t>
      </w:r>
      <w:r>
        <w:t></w:t>
      </w:r>
      <w:r>
        <w:t></w:t>
      </w:r>
      <w:r>
        <w:rPr>
          <w:rFonts w:hint="eastAsia"/>
        </w:rPr>
        <w:t>за</w:t>
      </w:r>
      <w:r>
        <w:t></w:t>
      </w:r>
      <w:r>
        <w:rPr>
          <w:rFonts w:hint="eastAsia"/>
        </w:rPr>
        <w:t>кордоном</w:t>
      </w:r>
      <w:r>
        <w:t></w:t>
      </w:r>
    </w:p>
    <w:p w:rsidR="00BC4D2E" w:rsidRDefault="00BC4D2E" w:rsidP="00BC4D2E">
      <w:r>
        <w:rPr>
          <w:rFonts w:hint="eastAsia"/>
        </w:rPr>
        <w:t>становила</w:t>
      </w:r>
      <w:r>
        <w:t></w:t>
      </w:r>
      <w:r>
        <w:rPr>
          <w:rFonts w:hint="eastAsia"/>
        </w:rPr>
        <w:t>суспільно</w:t>
      </w:r>
      <w:r>
        <w:t></w:t>
      </w:r>
      <w:r>
        <w:rPr>
          <w:rFonts w:hint="eastAsia"/>
        </w:rPr>
        <w:t>політична</w:t>
      </w:r>
      <w:r>
        <w:t></w:t>
      </w:r>
      <w:r>
        <w:rPr>
          <w:rFonts w:hint="eastAsia"/>
        </w:rPr>
        <w:t>тематика</w:t>
      </w:r>
      <w:r>
        <w:t></w:t>
      </w:r>
      <w:r>
        <w:t></w:t>
      </w:r>
      <w:r>
        <w:rPr>
          <w:rFonts w:hint="eastAsia"/>
        </w:rPr>
        <w:t>праці</w:t>
      </w:r>
      <w:r>
        <w:t></w:t>
      </w:r>
      <w:r>
        <w:rPr>
          <w:rFonts w:hint="eastAsia"/>
        </w:rPr>
        <w:t>самвидаву</w:t>
      </w:r>
      <w:r>
        <w:t></w:t>
      </w:r>
      <w:r>
        <w:t></w:t>
      </w:r>
      <w:r>
        <w:t></w:t>
      </w:r>
      <w:r>
        <w:rPr>
          <w:rFonts w:hint="eastAsia"/>
        </w:rPr>
        <w:t>Виходили</w:t>
      </w:r>
      <w:r>
        <w:t></w:t>
      </w:r>
      <w:r>
        <w:rPr>
          <w:rFonts w:hint="eastAsia"/>
        </w:rPr>
        <w:t>книжки</w:t>
      </w:r>
      <w:r>
        <w:t></w:t>
      </w:r>
      <w:r>
        <w:rPr>
          <w:rFonts w:hint="eastAsia"/>
        </w:rPr>
        <w:t>з</w:t>
      </w:r>
    </w:p>
    <w:p w:rsidR="00BC4D2E" w:rsidRDefault="00BC4D2E" w:rsidP="00BC4D2E">
      <w:r>
        <w:rPr>
          <w:rFonts w:hint="eastAsia"/>
        </w:rPr>
        <w:t>літературної</w:t>
      </w:r>
      <w:r>
        <w:t></w:t>
      </w:r>
      <w:r>
        <w:t></w:t>
      </w:r>
      <w:r>
        <w:rPr>
          <w:rFonts w:hint="eastAsia"/>
        </w:rPr>
        <w:t>мовної</w:t>
      </w:r>
      <w:r>
        <w:t></w:t>
      </w:r>
      <w:r>
        <w:t></w:t>
      </w:r>
      <w:r>
        <w:rPr>
          <w:rFonts w:hint="eastAsia"/>
        </w:rPr>
        <w:t>спортивної</w:t>
      </w:r>
      <w:r>
        <w:t></w:t>
      </w:r>
      <w:r>
        <w:rPr>
          <w:rFonts w:hint="eastAsia"/>
        </w:rPr>
        <w:t>та</w:t>
      </w:r>
      <w:r>
        <w:t></w:t>
      </w:r>
      <w:r>
        <w:rPr>
          <w:rFonts w:hint="eastAsia"/>
        </w:rPr>
        <w:t>релігійної</w:t>
      </w:r>
      <w:r>
        <w:t></w:t>
      </w:r>
      <w:r>
        <w:rPr>
          <w:rFonts w:hint="eastAsia"/>
        </w:rPr>
        <w:t>тематики</w:t>
      </w:r>
      <w:r>
        <w:t></w:t>
      </w:r>
      <w:r>
        <w:t></w:t>
      </w:r>
      <w:r>
        <w:rPr>
          <w:rFonts w:hint="eastAsia"/>
        </w:rPr>
        <w:t>В</w:t>
      </w:r>
      <w:r>
        <w:t></w:t>
      </w:r>
      <w:r>
        <w:rPr>
          <w:rFonts w:hint="eastAsia"/>
        </w:rPr>
        <w:t>Україні</w:t>
      </w:r>
      <w:r>
        <w:t></w:t>
      </w:r>
      <w:r>
        <w:rPr>
          <w:rFonts w:hint="eastAsia"/>
        </w:rPr>
        <w:t>на</w:t>
      </w:r>
      <w:r>
        <w:t></w:t>
      </w:r>
      <w:r>
        <w:rPr>
          <w:rFonts w:hint="eastAsia"/>
        </w:rPr>
        <w:t>перший</w:t>
      </w:r>
    </w:p>
    <w:p w:rsidR="00BC4D2E" w:rsidRDefault="00BC4D2E" w:rsidP="00BC4D2E">
      <w:r>
        <w:rPr>
          <w:rFonts w:hint="eastAsia"/>
        </w:rPr>
        <w:t>план</w:t>
      </w:r>
      <w:r>
        <w:t></w:t>
      </w:r>
      <w:r>
        <w:rPr>
          <w:rFonts w:hint="eastAsia"/>
        </w:rPr>
        <w:t>вийшов</w:t>
      </w:r>
      <w:r>
        <w:t></w:t>
      </w:r>
      <w:r>
        <w:rPr>
          <w:rFonts w:hint="eastAsia"/>
        </w:rPr>
        <w:t>блок</w:t>
      </w:r>
      <w:r>
        <w:t></w:t>
      </w:r>
      <w:r>
        <w:rPr>
          <w:rFonts w:hint="eastAsia"/>
        </w:rPr>
        <w:t>літературної</w:t>
      </w:r>
      <w:r>
        <w:t></w:t>
      </w:r>
      <w:r>
        <w:rPr>
          <w:rFonts w:hint="eastAsia"/>
        </w:rPr>
        <w:t>тематики</w:t>
      </w:r>
      <w:r>
        <w:t></w:t>
      </w:r>
      <w:r>
        <w:t></w:t>
      </w:r>
      <w:r>
        <w:rPr>
          <w:rFonts w:hint="eastAsia"/>
        </w:rPr>
        <w:t>Смолоскипа</w:t>
      </w:r>
      <w:r>
        <w:t></w:t>
      </w:r>
      <w:r>
        <w:t></w:t>
      </w:r>
      <w:r>
        <w:t></w:t>
      </w:r>
      <w:r>
        <w:rPr>
          <w:rFonts w:hint="eastAsia"/>
        </w:rPr>
        <w:t>який</w:t>
      </w:r>
      <w:r>
        <w:t></w:t>
      </w:r>
      <w:r>
        <w:rPr>
          <w:rFonts w:hint="eastAsia"/>
        </w:rPr>
        <w:t>становлять</w:t>
      </w:r>
    </w:p>
    <w:p w:rsidR="00BC4D2E" w:rsidRDefault="00BC4D2E" w:rsidP="00BC4D2E">
      <w:r>
        <w:rPr>
          <w:rFonts w:hint="eastAsia"/>
        </w:rPr>
        <w:t>видання</w:t>
      </w:r>
      <w:r>
        <w:t></w:t>
      </w:r>
      <w:r>
        <w:rPr>
          <w:rFonts w:hint="eastAsia"/>
        </w:rPr>
        <w:t>художньої</w:t>
      </w:r>
      <w:r>
        <w:t></w:t>
      </w:r>
      <w:r>
        <w:rPr>
          <w:rFonts w:hint="eastAsia"/>
        </w:rPr>
        <w:t>літератури</w:t>
      </w:r>
      <w:r>
        <w:t></w:t>
      </w:r>
      <w:r>
        <w:t></w:t>
      </w:r>
      <w:r>
        <w:rPr>
          <w:rFonts w:hint="eastAsia"/>
        </w:rPr>
        <w:t>заборонених</w:t>
      </w:r>
      <w:r>
        <w:t></w:t>
      </w:r>
      <w:r>
        <w:rPr>
          <w:rFonts w:hint="eastAsia"/>
        </w:rPr>
        <w:t>в</w:t>
      </w:r>
      <w:r>
        <w:t></w:t>
      </w:r>
      <w:r>
        <w:rPr>
          <w:rFonts w:hint="eastAsia"/>
        </w:rPr>
        <w:t>СРСР</w:t>
      </w:r>
      <w:r>
        <w:t></w:t>
      </w:r>
      <w:r>
        <w:rPr>
          <w:rFonts w:hint="eastAsia"/>
        </w:rPr>
        <w:t>і</w:t>
      </w:r>
      <w:r>
        <w:t></w:t>
      </w:r>
      <w:r>
        <w:rPr>
          <w:rFonts w:hint="eastAsia"/>
        </w:rPr>
        <w:t>молодих</w:t>
      </w:r>
      <w:r>
        <w:t></w:t>
      </w:r>
      <w:r>
        <w:rPr>
          <w:rFonts w:hint="eastAsia"/>
        </w:rPr>
        <w:t>авторів</w:t>
      </w:r>
      <w:r>
        <w:t></w:t>
      </w:r>
      <w:r>
        <w:t></w:t>
      </w:r>
      <w:r>
        <w:rPr>
          <w:rFonts w:hint="eastAsia"/>
        </w:rPr>
        <w:t>та</w:t>
      </w:r>
    </w:p>
    <w:p w:rsidR="00BC4D2E" w:rsidRDefault="00BC4D2E" w:rsidP="00BC4D2E">
      <w:r>
        <w:rPr>
          <w:rFonts w:hint="eastAsia"/>
        </w:rPr>
        <w:t>літературознавчі</w:t>
      </w:r>
      <w:r>
        <w:t></w:t>
      </w:r>
      <w:r>
        <w:rPr>
          <w:rFonts w:hint="eastAsia"/>
        </w:rPr>
        <w:t>праці</w:t>
      </w:r>
      <w:r>
        <w:t></w:t>
      </w:r>
      <w:r>
        <w:t></w:t>
      </w:r>
      <w:r>
        <w:rPr>
          <w:rFonts w:hint="eastAsia"/>
        </w:rPr>
        <w:t>Мають</w:t>
      </w:r>
      <w:r>
        <w:t></w:t>
      </w:r>
      <w:r>
        <w:rPr>
          <w:rFonts w:hint="eastAsia"/>
        </w:rPr>
        <w:t>місце</w:t>
      </w:r>
      <w:r>
        <w:t></w:t>
      </w:r>
      <w:r>
        <w:rPr>
          <w:rFonts w:hint="eastAsia"/>
        </w:rPr>
        <w:t>провідні</w:t>
      </w:r>
      <w:r>
        <w:t></w:t>
      </w:r>
      <w:r>
        <w:rPr>
          <w:rFonts w:hint="eastAsia"/>
        </w:rPr>
        <w:t>суспільно</w:t>
      </w:r>
      <w:r>
        <w:t></w:t>
      </w:r>
      <w:r>
        <w:rPr>
          <w:rFonts w:hint="eastAsia"/>
        </w:rPr>
        <w:t>політичні</w:t>
      </w:r>
      <w:r>
        <w:t></w:t>
      </w:r>
      <w:r>
        <w:rPr>
          <w:rFonts w:hint="eastAsia"/>
        </w:rPr>
        <w:t>теми</w:t>
      </w:r>
    </w:p>
    <w:p w:rsidR="00BC4D2E" w:rsidRDefault="00BC4D2E" w:rsidP="00BC4D2E">
      <w:r>
        <w:rPr>
          <w:rFonts w:hint="eastAsia"/>
        </w:rPr>
        <w:t>видавництва</w:t>
      </w:r>
      <w:r>
        <w:t></w:t>
      </w:r>
      <w:r>
        <w:t></w:t>
      </w:r>
      <w:r>
        <w:rPr>
          <w:rFonts w:hint="eastAsia"/>
        </w:rPr>
        <w:t>пов’язані</w:t>
      </w:r>
      <w:r>
        <w:t></w:t>
      </w:r>
      <w:r>
        <w:rPr>
          <w:rFonts w:hint="eastAsia"/>
        </w:rPr>
        <w:t>з</w:t>
      </w:r>
      <w:r>
        <w:t></w:t>
      </w:r>
      <w:r>
        <w:rPr>
          <w:rFonts w:hint="eastAsia"/>
        </w:rPr>
        <w:t>дисидентським</w:t>
      </w:r>
      <w:r>
        <w:t></w:t>
      </w:r>
      <w:r>
        <w:rPr>
          <w:rFonts w:hint="eastAsia"/>
        </w:rPr>
        <w:t>рухом</w:t>
      </w:r>
      <w:r>
        <w:t></w:t>
      </w:r>
      <w:r>
        <w:t></w:t>
      </w:r>
      <w:r>
        <w:t></w:t>
      </w:r>
      <w:r>
        <w:rPr>
          <w:rFonts w:hint="eastAsia"/>
        </w:rPr>
        <w:t>розстріляним</w:t>
      </w:r>
      <w:r>
        <w:t></w:t>
      </w:r>
      <w:r>
        <w:rPr>
          <w:rFonts w:hint="eastAsia"/>
        </w:rPr>
        <w:t>відродженням</w:t>
      </w:r>
      <w:r>
        <w:t></w:t>
      </w:r>
      <w:r>
        <w:t></w:t>
      </w:r>
    </w:p>
    <w:p w:rsidR="00BC4D2E" w:rsidRDefault="00BC4D2E" w:rsidP="00BC4D2E">
      <w:r>
        <w:rPr>
          <w:rFonts w:hint="eastAsia"/>
        </w:rPr>
        <w:t>діяльністю</w:t>
      </w:r>
      <w:r>
        <w:t></w:t>
      </w:r>
      <w:r>
        <w:rPr>
          <w:rFonts w:hint="eastAsia"/>
        </w:rPr>
        <w:t>Української</w:t>
      </w:r>
      <w:r>
        <w:t></w:t>
      </w:r>
      <w:r>
        <w:rPr>
          <w:rFonts w:hint="eastAsia"/>
        </w:rPr>
        <w:t>гельсінської</w:t>
      </w:r>
      <w:r>
        <w:t></w:t>
      </w:r>
      <w:r>
        <w:rPr>
          <w:rFonts w:hint="eastAsia"/>
        </w:rPr>
        <w:t>групи</w:t>
      </w:r>
      <w:r>
        <w:t></w:t>
      </w:r>
      <w:r>
        <w:t></w:t>
      </w:r>
      <w:r>
        <w:rPr>
          <w:rFonts w:hint="eastAsia"/>
        </w:rPr>
        <w:t>виразною</w:t>
      </w:r>
      <w:r>
        <w:t></w:t>
      </w:r>
      <w:r>
        <w:rPr>
          <w:rFonts w:hint="eastAsia"/>
        </w:rPr>
        <w:t>стала</w:t>
      </w:r>
      <w:r>
        <w:t></w:t>
      </w:r>
      <w:r>
        <w:rPr>
          <w:rFonts w:hint="eastAsia"/>
        </w:rPr>
        <w:t>також</w:t>
      </w:r>
      <w:r>
        <w:t></w:t>
      </w:r>
      <w:r>
        <w:rPr>
          <w:rFonts w:hint="eastAsia"/>
        </w:rPr>
        <w:t>тема</w:t>
      </w:r>
    </w:p>
    <w:p w:rsidR="00BC4D2E" w:rsidRDefault="00BC4D2E" w:rsidP="00BC4D2E">
      <w:r>
        <w:rPr>
          <w:rFonts w:hint="eastAsia"/>
        </w:rPr>
        <w:t>міжнародних</w:t>
      </w:r>
      <w:r>
        <w:t></w:t>
      </w:r>
      <w:r>
        <w:rPr>
          <w:rFonts w:hint="eastAsia"/>
        </w:rPr>
        <w:t>зв’язків</w:t>
      </w:r>
      <w:r>
        <w:t></w:t>
      </w:r>
      <w:r>
        <w:rPr>
          <w:rFonts w:hint="eastAsia"/>
        </w:rPr>
        <w:t>України</w:t>
      </w:r>
      <w:r>
        <w:t></w:t>
      </w:r>
      <w:r>
        <w:rPr>
          <w:rFonts w:hint="eastAsia"/>
        </w:rPr>
        <w:t>з</w:t>
      </w:r>
      <w:r>
        <w:t></w:t>
      </w:r>
      <w:r>
        <w:rPr>
          <w:rFonts w:hint="eastAsia"/>
        </w:rPr>
        <w:t>іншими</w:t>
      </w:r>
      <w:r>
        <w:t></w:t>
      </w:r>
      <w:r>
        <w:rPr>
          <w:rFonts w:hint="eastAsia"/>
        </w:rPr>
        <w:t>країнами</w:t>
      </w:r>
      <w:r>
        <w:t></w:t>
      </w:r>
      <w:r>
        <w:rPr>
          <w:rFonts w:hint="eastAsia"/>
        </w:rPr>
        <w:t>світу</w:t>
      </w:r>
      <w:r>
        <w:t></w:t>
      </w:r>
      <w:r>
        <w:t></w:t>
      </w:r>
      <w:r>
        <w:rPr>
          <w:rFonts w:hint="eastAsia"/>
        </w:rPr>
        <w:t>Польща</w:t>
      </w:r>
      <w:r>
        <w:t></w:t>
      </w:r>
      <w:r>
        <w:t></w:t>
      </w:r>
      <w:r>
        <w:rPr>
          <w:rFonts w:hint="eastAsia"/>
        </w:rPr>
        <w:t>Німеччина</w:t>
      </w:r>
      <w:r>
        <w:t></w:t>
      </w:r>
    </w:p>
    <w:p w:rsidR="00BC4D2E" w:rsidRDefault="00BC4D2E" w:rsidP="00BC4D2E">
      <w:r>
        <w:rPr>
          <w:rFonts w:hint="eastAsia"/>
        </w:rPr>
        <w:t>Канада</w:t>
      </w:r>
      <w:r>
        <w:t></w:t>
      </w:r>
      <w:r>
        <w:t></w:t>
      </w:r>
      <w:r>
        <w:t></w:t>
      </w:r>
      <w:r>
        <w:rPr>
          <w:rFonts w:hint="eastAsia"/>
        </w:rPr>
        <w:t>Розширилися</w:t>
      </w:r>
      <w:r>
        <w:t></w:t>
      </w:r>
      <w:r>
        <w:rPr>
          <w:rFonts w:hint="eastAsia"/>
        </w:rPr>
        <w:t>сегменти</w:t>
      </w:r>
      <w:r>
        <w:t></w:t>
      </w:r>
      <w:r>
        <w:rPr>
          <w:rFonts w:hint="eastAsia"/>
        </w:rPr>
        <w:t>мовної</w:t>
      </w:r>
      <w:r>
        <w:t></w:t>
      </w:r>
      <w:r>
        <w:rPr>
          <w:rFonts w:hint="eastAsia"/>
        </w:rPr>
        <w:t>та</w:t>
      </w:r>
      <w:r>
        <w:t></w:t>
      </w:r>
      <w:r>
        <w:rPr>
          <w:rFonts w:hint="eastAsia"/>
        </w:rPr>
        <w:t>мистецтвознавчої</w:t>
      </w:r>
      <w:r>
        <w:t></w:t>
      </w:r>
      <w:r>
        <w:rPr>
          <w:rFonts w:hint="eastAsia"/>
        </w:rPr>
        <w:t>тематики</w:t>
      </w:r>
      <w:r>
        <w:t></w:t>
      </w:r>
      <w:r>
        <w:t></w:t>
      </w:r>
      <w:r>
        <w:rPr>
          <w:rFonts w:hint="eastAsia"/>
        </w:rPr>
        <w:t>що</w:t>
      </w:r>
      <w:r>
        <w:t></w:t>
      </w:r>
      <w:r>
        <w:rPr>
          <w:rFonts w:hint="eastAsia"/>
        </w:rPr>
        <w:t>були</w:t>
      </w:r>
    </w:p>
    <w:p w:rsidR="00BC4D2E" w:rsidRDefault="00BC4D2E" w:rsidP="00BC4D2E">
      <w:r>
        <w:rPr>
          <w:rFonts w:hint="eastAsia"/>
        </w:rPr>
        <w:t>представлені</w:t>
      </w:r>
      <w:r>
        <w:t></w:t>
      </w:r>
      <w:r>
        <w:rPr>
          <w:rFonts w:hint="eastAsia"/>
        </w:rPr>
        <w:t>в</w:t>
      </w:r>
      <w:r>
        <w:t></w:t>
      </w:r>
      <w:r>
        <w:rPr>
          <w:rFonts w:hint="eastAsia"/>
        </w:rPr>
        <w:t>еміграції</w:t>
      </w:r>
      <w:r>
        <w:t></w:t>
      </w:r>
      <w:r>
        <w:rPr>
          <w:rFonts w:hint="eastAsia"/>
        </w:rPr>
        <w:t>поодинокими</w:t>
      </w:r>
      <w:r>
        <w:t></w:t>
      </w:r>
      <w:r>
        <w:rPr>
          <w:rFonts w:hint="eastAsia"/>
        </w:rPr>
        <w:t>виданнями</w:t>
      </w:r>
      <w:r>
        <w:t></w:t>
      </w:r>
      <w:r>
        <w:t></w:t>
      </w:r>
      <w:r>
        <w:rPr>
          <w:rFonts w:hint="eastAsia"/>
        </w:rPr>
        <w:t>За</w:t>
      </w:r>
      <w:r>
        <w:t></w:t>
      </w:r>
      <w:r>
        <w:rPr>
          <w:rFonts w:hint="eastAsia"/>
        </w:rPr>
        <w:t>незалежної</w:t>
      </w:r>
      <w:r>
        <w:t></w:t>
      </w:r>
      <w:r>
        <w:rPr>
          <w:rFonts w:hint="eastAsia"/>
        </w:rPr>
        <w:t>України</w:t>
      </w:r>
      <w:r>
        <w:t></w:t>
      </w:r>
      <w:r>
        <w:rPr>
          <w:rFonts w:hint="eastAsia"/>
        </w:rPr>
        <w:t>в</w:t>
      </w:r>
    </w:p>
    <w:p w:rsidR="00BC4D2E" w:rsidRDefault="00BC4D2E" w:rsidP="00BC4D2E">
      <w:r>
        <w:rPr>
          <w:rFonts w:hint="eastAsia"/>
        </w:rPr>
        <w:t>репертуарі</w:t>
      </w:r>
      <w:r>
        <w:t></w:t>
      </w:r>
      <w:r>
        <w:t></w:t>
      </w:r>
      <w:r>
        <w:rPr>
          <w:rFonts w:hint="eastAsia"/>
        </w:rPr>
        <w:t>Смолоскипа</w:t>
      </w:r>
      <w:r>
        <w:t></w:t>
      </w:r>
      <w:r>
        <w:t></w:t>
      </w:r>
      <w:r>
        <w:rPr>
          <w:rFonts w:hint="eastAsia"/>
        </w:rPr>
        <w:t>з’явилися</w:t>
      </w:r>
      <w:r>
        <w:t></w:t>
      </w:r>
      <w:r>
        <w:rPr>
          <w:rFonts w:hint="eastAsia"/>
        </w:rPr>
        <w:t>видання</w:t>
      </w:r>
      <w:r>
        <w:t></w:t>
      </w:r>
      <w:r>
        <w:t></w:t>
      </w:r>
      <w:r>
        <w:rPr>
          <w:rFonts w:hint="eastAsia"/>
        </w:rPr>
        <w:t>пов’язані</w:t>
      </w:r>
      <w:r>
        <w:t></w:t>
      </w:r>
      <w:r>
        <w:rPr>
          <w:rFonts w:hint="eastAsia"/>
        </w:rPr>
        <w:t>з</w:t>
      </w:r>
      <w:r>
        <w:t></w:t>
      </w:r>
      <w:r>
        <w:rPr>
          <w:rFonts w:hint="eastAsia"/>
        </w:rPr>
        <w:t>культурною</w:t>
      </w:r>
    </w:p>
    <w:p w:rsidR="00BC4D2E" w:rsidRDefault="00BC4D2E" w:rsidP="00BC4D2E">
      <w:r>
        <w:rPr>
          <w:rFonts w:hint="eastAsia"/>
        </w:rPr>
        <w:t>тематикою</w:t>
      </w:r>
      <w:r>
        <w:t></w:t>
      </w:r>
    </w:p>
    <w:p w:rsidR="00BC4D2E" w:rsidRDefault="00BC4D2E" w:rsidP="00BC4D2E">
      <w:r>
        <w:t></w:t>
      </w:r>
      <w:r>
        <w:t></w:t>
      </w:r>
      <w:r>
        <w:t></w:t>
      </w:r>
    </w:p>
    <w:p w:rsidR="00BC4D2E" w:rsidRDefault="00BC4D2E" w:rsidP="00BC4D2E">
      <w:r>
        <w:rPr>
          <w:rFonts w:hint="eastAsia"/>
        </w:rPr>
        <w:t>Аналіз</w:t>
      </w:r>
      <w:r>
        <w:t></w:t>
      </w:r>
      <w:r>
        <w:rPr>
          <w:rFonts w:hint="eastAsia"/>
        </w:rPr>
        <w:t>жанрової</w:t>
      </w:r>
      <w:r>
        <w:t></w:t>
      </w:r>
      <w:r>
        <w:rPr>
          <w:rFonts w:hint="eastAsia"/>
        </w:rPr>
        <w:t>системи</w:t>
      </w:r>
      <w:r>
        <w:t></w:t>
      </w:r>
      <w:r>
        <w:rPr>
          <w:rFonts w:hint="eastAsia"/>
        </w:rPr>
        <w:t>видань</w:t>
      </w:r>
      <w:r>
        <w:t></w:t>
      </w:r>
      <w:r>
        <w:t></w:t>
      </w:r>
      <w:r>
        <w:rPr>
          <w:rFonts w:hint="eastAsia"/>
        </w:rPr>
        <w:t>Смолоскипа</w:t>
      </w:r>
      <w:r>
        <w:t></w:t>
      </w:r>
      <w:r>
        <w:t></w:t>
      </w:r>
      <w:r>
        <w:rPr>
          <w:rFonts w:hint="eastAsia"/>
        </w:rPr>
        <w:t>засвідчив</w:t>
      </w:r>
      <w:r>
        <w:t></w:t>
      </w:r>
      <w:r>
        <w:rPr>
          <w:rFonts w:hint="eastAsia"/>
        </w:rPr>
        <w:t>поєднання</w:t>
      </w:r>
    </w:p>
    <w:p w:rsidR="00BC4D2E" w:rsidRDefault="00BC4D2E" w:rsidP="00BC4D2E">
      <w:r>
        <w:rPr>
          <w:rFonts w:hint="eastAsia"/>
        </w:rPr>
        <w:t>традицій</w:t>
      </w:r>
      <w:r>
        <w:t></w:t>
      </w:r>
      <w:r>
        <w:rPr>
          <w:rFonts w:hint="eastAsia"/>
        </w:rPr>
        <w:t>і</w:t>
      </w:r>
      <w:r>
        <w:t></w:t>
      </w:r>
      <w:r>
        <w:rPr>
          <w:rFonts w:hint="eastAsia"/>
        </w:rPr>
        <w:t>новаторства</w:t>
      </w:r>
      <w:r>
        <w:t></w:t>
      </w:r>
      <w:r>
        <w:rPr>
          <w:rFonts w:hint="eastAsia"/>
        </w:rPr>
        <w:t>в</w:t>
      </w:r>
      <w:r>
        <w:t></w:t>
      </w:r>
      <w:r>
        <w:rPr>
          <w:rFonts w:hint="eastAsia"/>
        </w:rPr>
        <w:t>його</w:t>
      </w:r>
      <w:r>
        <w:t></w:t>
      </w:r>
      <w:r>
        <w:rPr>
          <w:rFonts w:hint="eastAsia"/>
        </w:rPr>
        <w:t>репертуарі</w:t>
      </w:r>
      <w:r>
        <w:t></w:t>
      </w:r>
      <w:r>
        <w:t></w:t>
      </w:r>
      <w:r>
        <w:rPr>
          <w:rFonts w:hint="eastAsia"/>
        </w:rPr>
        <w:t>Усталені</w:t>
      </w:r>
      <w:r>
        <w:t></w:t>
      </w:r>
      <w:r>
        <w:rPr>
          <w:rFonts w:hint="eastAsia"/>
        </w:rPr>
        <w:t>жанри</w:t>
      </w:r>
      <w:r>
        <w:t></w:t>
      </w:r>
      <w:r>
        <w:rPr>
          <w:rFonts w:hint="eastAsia"/>
        </w:rPr>
        <w:t>з</w:t>
      </w:r>
      <w:r>
        <w:t></w:t>
      </w:r>
      <w:r>
        <w:rPr>
          <w:rFonts w:hint="eastAsia"/>
        </w:rPr>
        <w:t>розвитком</w:t>
      </w:r>
    </w:p>
    <w:p w:rsidR="00BC4D2E" w:rsidRDefault="00BC4D2E" w:rsidP="00BC4D2E">
      <w:r>
        <w:rPr>
          <w:rFonts w:hint="eastAsia"/>
        </w:rPr>
        <w:t>літпроцесу</w:t>
      </w:r>
      <w:r>
        <w:t></w:t>
      </w:r>
      <w:r>
        <w:rPr>
          <w:rFonts w:hint="eastAsia"/>
        </w:rPr>
        <w:t>набули</w:t>
      </w:r>
      <w:r>
        <w:t></w:t>
      </w:r>
      <w:r>
        <w:rPr>
          <w:rFonts w:hint="eastAsia"/>
        </w:rPr>
        <w:t>нових</w:t>
      </w:r>
      <w:r>
        <w:t></w:t>
      </w:r>
      <w:r>
        <w:rPr>
          <w:rFonts w:hint="eastAsia"/>
        </w:rPr>
        <w:t>ознак</w:t>
      </w:r>
      <w:r>
        <w:t></w:t>
      </w:r>
      <w:r>
        <w:rPr>
          <w:rFonts w:hint="eastAsia"/>
        </w:rPr>
        <w:t>і</w:t>
      </w:r>
      <w:r>
        <w:t></w:t>
      </w:r>
      <w:r>
        <w:rPr>
          <w:rFonts w:hint="eastAsia"/>
        </w:rPr>
        <w:t>властивостей</w:t>
      </w:r>
      <w:r>
        <w:t></w:t>
      </w:r>
      <w:r>
        <w:t></w:t>
      </w:r>
      <w:r>
        <w:rPr>
          <w:rFonts w:hint="eastAsia"/>
        </w:rPr>
        <w:t>які</w:t>
      </w:r>
      <w:r>
        <w:t></w:t>
      </w:r>
      <w:r>
        <w:rPr>
          <w:rFonts w:hint="eastAsia"/>
        </w:rPr>
        <w:t>відображають</w:t>
      </w:r>
    </w:p>
    <w:p w:rsidR="00BC4D2E" w:rsidRDefault="00BC4D2E" w:rsidP="00BC4D2E">
      <w:r>
        <w:rPr>
          <w:rFonts w:hint="eastAsia"/>
        </w:rPr>
        <w:t>постмодерністичні</w:t>
      </w:r>
      <w:r>
        <w:t></w:t>
      </w:r>
      <w:r>
        <w:rPr>
          <w:rFonts w:hint="eastAsia"/>
        </w:rPr>
        <w:t>мистецькі</w:t>
      </w:r>
      <w:r>
        <w:t></w:t>
      </w:r>
      <w:r>
        <w:rPr>
          <w:rFonts w:hint="eastAsia"/>
        </w:rPr>
        <w:t>тенденції</w:t>
      </w:r>
      <w:r>
        <w:t></w:t>
      </w:r>
      <w:r>
        <w:t></w:t>
      </w:r>
      <w:r>
        <w:rPr>
          <w:rFonts w:hint="eastAsia"/>
        </w:rPr>
        <w:t>Сучасні</w:t>
      </w:r>
      <w:r>
        <w:t></w:t>
      </w:r>
      <w:r>
        <w:rPr>
          <w:rFonts w:hint="eastAsia"/>
        </w:rPr>
        <w:t>письменники</w:t>
      </w:r>
      <w:r>
        <w:t></w:t>
      </w:r>
      <w:r>
        <w:rPr>
          <w:rFonts w:hint="eastAsia"/>
        </w:rPr>
        <w:t>вдаються</w:t>
      </w:r>
      <w:r>
        <w:t></w:t>
      </w:r>
      <w:r>
        <w:rPr>
          <w:rFonts w:hint="eastAsia"/>
        </w:rPr>
        <w:t>до</w:t>
      </w:r>
    </w:p>
    <w:p w:rsidR="00BC4D2E" w:rsidRDefault="00BC4D2E" w:rsidP="00BC4D2E">
      <w:r>
        <w:rPr>
          <w:rFonts w:hint="eastAsia"/>
        </w:rPr>
        <w:t>жанрових</w:t>
      </w:r>
      <w:r>
        <w:t></w:t>
      </w:r>
      <w:r>
        <w:rPr>
          <w:rFonts w:hint="eastAsia"/>
        </w:rPr>
        <w:t>модифікацій</w:t>
      </w:r>
      <w:r>
        <w:t></w:t>
      </w:r>
      <w:r>
        <w:t></w:t>
      </w:r>
      <w:r>
        <w:rPr>
          <w:rFonts w:hint="eastAsia"/>
        </w:rPr>
        <w:t>схрещення</w:t>
      </w:r>
      <w:r>
        <w:t></w:t>
      </w:r>
      <w:r>
        <w:rPr>
          <w:rFonts w:hint="eastAsia"/>
        </w:rPr>
        <w:t>традиційних</w:t>
      </w:r>
      <w:r>
        <w:t></w:t>
      </w:r>
      <w:r>
        <w:rPr>
          <w:rFonts w:hint="eastAsia"/>
        </w:rPr>
        <w:t>жанрів</w:t>
      </w:r>
      <w:r>
        <w:t></w:t>
      </w:r>
      <w:r>
        <w:rPr>
          <w:rFonts w:hint="eastAsia"/>
        </w:rPr>
        <w:t>з</w:t>
      </w:r>
      <w:r>
        <w:t></w:t>
      </w:r>
      <w:r>
        <w:rPr>
          <w:rFonts w:hint="eastAsia"/>
        </w:rPr>
        <w:t>елементами</w:t>
      </w:r>
    </w:p>
    <w:p w:rsidR="00BC4D2E" w:rsidRDefault="00BC4D2E" w:rsidP="00BC4D2E">
      <w:r>
        <w:rPr>
          <w:rFonts w:hint="eastAsia"/>
        </w:rPr>
        <w:t>візуальних</w:t>
      </w:r>
      <w:r>
        <w:t></w:t>
      </w:r>
      <w:r>
        <w:rPr>
          <w:rFonts w:hint="eastAsia"/>
        </w:rPr>
        <w:t>мистецтв</w:t>
      </w:r>
      <w:r>
        <w:t></w:t>
      </w:r>
      <w:r>
        <w:rPr>
          <w:rFonts w:hint="eastAsia"/>
        </w:rPr>
        <w:t>та</w:t>
      </w:r>
      <w:r>
        <w:t></w:t>
      </w:r>
      <w:r>
        <w:rPr>
          <w:rFonts w:hint="eastAsia"/>
        </w:rPr>
        <w:t>з</w:t>
      </w:r>
      <w:r>
        <w:t></w:t>
      </w:r>
      <w:r>
        <w:rPr>
          <w:rFonts w:hint="eastAsia"/>
        </w:rPr>
        <w:t>іншими</w:t>
      </w:r>
      <w:r>
        <w:t></w:t>
      </w:r>
      <w:r>
        <w:rPr>
          <w:rFonts w:hint="eastAsia"/>
        </w:rPr>
        <w:t>сферами</w:t>
      </w:r>
      <w:r>
        <w:t></w:t>
      </w:r>
      <w:r>
        <w:rPr>
          <w:rFonts w:hint="eastAsia"/>
        </w:rPr>
        <w:t>суспільної</w:t>
      </w:r>
      <w:r>
        <w:t></w:t>
      </w:r>
      <w:r>
        <w:rPr>
          <w:rFonts w:hint="eastAsia"/>
        </w:rPr>
        <w:t>діяльності</w:t>
      </w:r>
      <w:r>
        <w:t></w:t>
      </w:r>
      <w:r>
        <w:t></w:t>
      </w:r>
      <w:r>
        <w:rPr>
          <w:rFonts w:hint="eastAsia"/>
        </w:rPr>
        <w:t>Жанрову</w:t>
      </w:r>
    </w:p>
    <w:p w:rsidR="00BC4D2E" w:rsidRDefault="00BC4D2E" w:rsidP="00BC4D2E">
      <w:r>
        <w:rPr>
          <w:rFonts w:hint="eastAsia"/>
        </w:rPr>
        <w:t>оригінальність</w:t>
      </w:r>
      <w:r>
        <w:t></w:t>
      </w:r>
      <w:r>
        <w:rPr>
          <w:rFonts w:hint="eastAsia"/>
        </w:rPr>
        <w:t>представляють</w:t>
      </w:r>
      <w:r>
        <w:t></w:t>
      </w:r>
      <w:r>
        <w:rPr>
          <w:rFonts w:hint="eastAsia"/>
        </w:rPr>
        <w:t>видання</w:t>
      </w:r>
      <w:r>
        <w:t></w:t>
      </w:r>
      <w:r>
        <w:t></w:t>
      </w:r>
      <w:r>
        <w:rPr>
          <w:rFonts w:hint="eastAsia"/>
        </w:rPr>
        <w:t>Смолоскипа</w:t>
      </w:r>
      <w:r>
        <w:t></w:t>
      </w:r>
      <w:r>
        <w:t></w:t>
      </w:r>
      <w:r>
        <w:rPr>
          <w:rFonts w:hint="eastAsia"/>
        </w:rPr>
        <w:t>серії</w:t>
      </w:r>
      <w:r>
        <w:t></w:t>
      </w:r>
      <w:r>
        <w:t></w:t>
      </w:r>
      <w:r>
        <w:rPr>
          <w:rFonts w:hint="eastAsia"/>
        </w:rPr>
        <w:t>Розстріляне</w:t>
      </w:r>
    </w:p>
    <w:p w:rsidR="00BC4D2E" w:rsidRDefault="00BC4D2E" w:rsidP="00BC4D2E">
      <w:r>
        <w:rPr>
          <w:rFonts w:hint="eastAsia"/>
        </w:rPr>
        <w:t>Відродження</w:t>
      </w:r>
      <w:r>
        <w:t></w:t>
      </w:r>
      <w:r>
        <w:t></w:t>
      </w:r>
      <w:r>
        <w:t></w:t>
      </w:r>
      <w:r>
        <w:rPr>
          <w:rFonts w:hint="eastAsia"/>
        </w:rPr>
        <w:t>більшість</w:t>
      </w:r>
      <w:r>
        <w:t></w:t>
      </w:r>
      <w:r>
        <w:rPr>
          <w:rFonts w:hint="eastAsia"/>
        </w:rPr>
        <w:t>яких</w:t>
      </w:r>
      <w:r>
        <w:t></w:t>
      </w:r>
      <w:r>
        <w:rPr>
          <w:rFonts w:hint="eastAsia"/>
        </w:rPr>
        <w:t>демонструє</w:t>
      </w:r>
      <w:r>
        <w:t></w:t>
      </w:r>
      <w:r>
        <w:rPr>
          <w:rFonts w:hint="eastAsia"/>
        </w:rPr>
        <w:t>експериментальні</w:t>
      </w:r>
      <w:r>
        <w:t></w:t>
      </w:r>
      <w:r>
        <w:rPr>
          <w:rFonts w:hint="eastAsia"/>
        </w:rPr>
        <w:t>модерністичні</w:t>
      </w:r>
    </w:p>
    <w:p w:rsidR="00BC4D2E" w:rsidRDefault="00BC4D2E" w:rsidP="00BC4D2E">
      <w:r>
        <w:rPr>
          <w:rFonts w:hint="eastAsia"/>
        </w:rPr>
        <w:t>пошуки</w:t>
      </w:r>
      <w:r>
        <w:t></w:t>
      </w:r>
      <w:r>
        <w:rPr>
          <w:rFonts w:hint="eastAsia"/>
        </w:rPr>
        <w:t>українських</w:t>
      </w:r>
      <w:r>
        <w:t></w:t>
      </w:r>
      <w:r>
        <w:rPr>
          <w:rFonts w:hint="eastAsia"/>
        </w:rPr>
        <w:t>авторів</w:t>
      </w:r>
      <w:r>
        <w:t></w:t>
      </w:r>
      <w:r>
        <w:rPr>
          <w:rFonts w:hint="eastAsia"/>
        </w:rPr>
        <w:t>перших</w:t>
      </w:r>
      <w:r>
        <w:t></w:t>
      </w:r>
      <w:r>
        <w:rPr>
          <w:rFonts w:hint="eastAsia"/>
        </w:rPr>
        <w:t>десятиліть</w:t>
      </w:r>
      <w:r>
        <w:t></w:t>
      </w:r>
      <w:r>
        <w:rPr>
          <w:rFonts w:hint="eastAsia"/>
        </w:rPr>
        <w:t>ХХ</w:t>
      </w:r>
      <w:r>
        <w:t></w:t>
      </w:r>
      <w:r>
        <w:rPr>
          <w:rFonts w:hint="eastAsia"/>
        </w:rPr>
        <w:t>ст</w:t>
      </w:r>
      <w:r>
        <w:t></w:t>
      </w:r>
      <w:r>
        <w:t></w:t>
      </w:r>
      <w:r>
        <w:t></w:t>
      </w:r>
      <w:r>
        <w:rPr>
          <w:rFonts w:hint="eastAsia"/>
        </w:rPr>
        <w:t>К</w:t>
      </w:r>
      <w:r>
        <w:t></w:t>
      </w:r>
      <w:r>
        <w:t></w:t>
      </w:r>
      <w:r>
        <w:rPr>
          <w:rFonts w:hint="eastAsia"/>
        </w:rPr>
        <w:t>Поліщук</w:t>
      </w:r>
      <w:r>
        <w:t></w:t>
      </w:r>
    </w:p>
    <w:p w:rsidR="00BC4D2E" w:rsidRDefault="00BC4D2E" w:rsidP="00BC4D2E">
      <w:r>
        <w:rPr>
          <w:rFonts w:hint="eastAsia"/>
        </w:rPr>
        <w:t>М</w:t>
      </w:r>
      <w:r>
        <w:t></w:t>
      </w:r>
      <w:r>
        <w:t></w:t>
      </w:r>
      <w:r>
        <w:rPr>
          <w:rFonts w:hint="eastAsia"/>
        </w:rPr>
        <w:t>Йогансен</w:t>
      </w:r>
      <w:r>
        <w:t></w:t>
      </w:r>
      <w:r>
        <w:t></w:t>
      </w:r>
      <w:r>
        <w:t></w:t>
      </w:r>
      <w:r>
        <w:rPr>
          <w:rFonts w:hint="eastAsia"/>
        </w:rPr>
        <w:t>Водночас</w:t>
      </w:r>
      <w:r>
        <w:t></w:t>
      </w:r>
      <w:r>
        <w:rPr>
          <w:rFonts w:hint="eastAsia"/>
        </w:rPr>
        <w:t>основні</w:t>
      </w:r>
      <w:r>
        <w:t></w:t>
      </w:r>
      <w:r>
        <w:rPr>
          <w:rFonts w:hint="eastAsia"/>
        </w:rPr>
        <w:t>жанрові</w:t>
      </w:r>
      <w:r>
        <w:t></w:t>
      </w:r>
      <w:r>
        <w:rPr>
          <w:rFonts w:hint="eastAsia"/>
        </w:rPr>
        <w:t>домінанти</w:t>
      </w:r>
      <w:r>
        <w:t></w:t>
      </w:r>
      <w:r>
        <w:rPr>
          <w:rFonts w:hint="eastAsia"/>
        </w:rPr>
        <w:t>осередку</w:t>
      </w:r>
      <w:r>
        <w:t></w:t>
      </w:r>
      <w:r>
        <w:t></w:t>
      </w:r>
      <w:r>
        <w:rPr>
          <w:rFonts w:hint="eastAsia"/>
        </w:rPr>
        <w:t>роман</w:t>
      </w:r>
      <w:r>
        <w:t></w:t>
      </w:r>
      <w:r>
        <w:t></w:t>
      </w:r>
      <w:r>
        <w:rPr>
          <w:rFonts w:hint="eastAsia"/>
        </w:rPr>
        <w:t>повість</w:t>
      </w:r>
      <w:r>
        <w:t></w:t>
      </w:r>
    </w:p>
    <w:p w:rsidR="00BC4D2E" w:rsidRDefault="00BC4D2E" w:rsidP="00BC4D2E">
      <w:r>
        <w:rPr>
          <w:rFonts w:hint="eastAsia"/>
        </w:rPr>
        <w:t>оповідання</w:t>
      </w:r>
      <w:r>
        <w:t></w:t>
      </w:r>
      <w:r>
        <w:t></w:t>
      </w:r>
      <w:r>
        <w:rPr>
          <w:rFonts w:hint="eastAsia"/>
        </w:rPr>
        <w:t>есе</w:t>
      </w:r>
      <w:r>
        <w:t></w:t>
      </w:r>
      <w:r>
        <w:t></w:t>
      </w:r>
      <w:r>
        <w:rPr>
          <w:rFonts w:hint="eastAsia"/>
        </w:rPr>
        <w:t>спогади</w:t>
      </w:r>
      <w:r>
        <w:t></w:t>
      </w:r>
      <w:r>
        <w:t></w:t>
      </w:r>
      <w:r>
        <w:rPr>
          <w:rFonts w:hint="eastAsia"/>
        </w:rPr>
        <w:t>збереглися</w:t>
      </w:r>
      <w:r>
        <w:t></w:t>
      </w:r>
      <w:r>
        <w:rPr>
          <w:rFonts w:hint="eastAsia"/>
        </w:rPr>
        <w:t>в</w:t>
      </w:r>
      <w:r>
        <w:t></w:t>
      </w:r>
      <w:r>
        <w:rPr>
          <w:rFonts w:hint="eastAsia"/>
        </w:rPr>
        <w:t>репертуарі</w:t>
      </w:r>
      <w:r>
        <w:t></w:t>
      </w:r>
      <w:r>
        <w:rPr>
          <w:rFonts w:hint="eastAsia"/>
        </w:rPr>
        <w:t>видавництва</w:t>
      </w:r>
      <w:r>
        <w:t></w:t>
      </w:r>
      <w:r>
        <w:rPr>
          <w:rFonts w:hint="eastAsia"/>
        </w:rPr>
        <w:t>до</w:t>
      </w:r>
      <w:r>
        <w:t></w:t>
      </w:r>
      <w:r>
        <w:rPr>
          <w:rFonts w:hint="eastAsia"/>
        </w:rPr>
        <w:t>сьогодні</w:t>
      </w:r>
      <w:r>
        <w:t></w:t>
      </w:r>
    </w:p>
    <w:p w:rsidR="00BC4D2E" w:rsidRDefault="00BC4D2E" w:rsidP="00BC4D2E">
      <w:r>
        <w:t></w:t>
      </w:r>
      <w:r>
        <w:t></w:t>
      </w:r>
      <w:r>
        <w:t></w:t>
      </w:r>
      <w:r>
        <w:rPr>
          <w:rFonts w:hint="eastAsia"/>
        </w:rPr>
        <w:t>Літературна</w:t>
      </w:r>
      <w:r>
        <w:t></w:t>
      </w:r>
      <w:r>
        <w:rPr>
          <w:rFonts w:hint="eastAsia"/>
        </w:rPr>
        <w:t>критика</w:t>
      </w:r>
      <w:r>
        <w:t></w:t>
      </w:r>
      <w:r>
        <w:rPr>
          <w:rFonts w:hint="eastAsia"/>
        </w:rPr>
        <w:t>в</w:t>
      </w:r>
      <w:r>
        <w:t></w:t>
      </w:r>
      <w:r>
        <w:rPr>
          <w:rFonts w:hint="eastAsia"/>
        </w:rPr>
        <w:t>матеріалах</w:t>
      </w:r>
      <w:r>
        <w:t></w:t>
      </w:r>
      <w:r>
        <w:rPr>
          <w:rFonts w:hint="eastAsia"/>
        </w:rPr>
        <w:t>друкованих</w:t>
      </w:r>
      <w:r>
        <w:t></w:t>
      </w:r>
      <w:r>
        <w:rPr>
          <w:rFonts w:hint="eastAsia"/>
        </w:rPr>
        <w:t>та</w:t>
      </w:r>
      <w:r>
        <w:t></w:t>
      </w:r>
      <w:r>
        <w:rPr>
          <w:rFonts w:hint="eastAsia"/>
        </w:rPr>
        <w:t>електронних</w:t>
      </w:r>
      <w:r>
        <w:t></w:t>
      </w:r>
      <w:r>
        <w:rPr>
          <w:rFonts w:hint="eastAsia"/>
        </w:rPr>
        <w:t>ЗМІ</w:t>
      </w:r>
      <w:r>
        <w:t></w:t>
      </w:r>
    </w:p>
    <w:p w:rsidR="00BC4D2E" w:rsidRDefault="00BC4D2E" w:rsidP="00BC4D2E">
      <w:r>
        <w:rPr>
          <w:rFonts w:hint="eastAsia"/>
        </w:rPr>
        <w:t>фіксуючи</w:t>
      </w:r>
      <w:r>
        <w:t></w:t>
      </w:r>
      <w:r>
        <w:rPr>
          <w:rFonts w:hint="eastAsia"/>
        </w:rPr>
        <w:t>книговидання</w:t>
      </w:r>
      <w:r>
        <w:t></w:t>
      </w:r>
      <w:r>
        <w:t></w:t>
      </w:r>
      <w:r>
        <w:rPr>
          <w:rFonts w:hint="eastAsia"/>
        </w:rPr>
        <w:t>Смолоскипа</w:t>
      </w:r>
      <w:r>
        <w:t></w:t>
      </w:r>
      <w:r>
        <w:t></w:t>
      </w:r>
      <w:r>
        <w:rPr>
          <w:rFonts w:hint="eastAsia"/>
        </w:rPr>
        <w:t>протягом</w:t>
      </w:r>
      <w:r>
        <w:t></w:t>
      </w:r>
      <w:r>
        <w:rPr>
          <w:rFonts w:hint="eastAsia"/>
        </w:rPr>
        <w:t>усієї</w:t>
      </w:r>
      <w:r>
        <w:t></w:t>
      </w:r>
      <w:r>
        <w:rPr>
          <w:rFonts w:hint="eastAsia"/>
        </w:rPr>
        <w:t>його</w:t>
      </w:r>
      <w:r>
        <w:t></w:t>
      </w:r>
      <w:r>
        <w:rPr>
          <w:rFonts w:hint="eastAsia"/>
        </w:rPr>
        <w:t>діяльності</w:t>
      </w:r>
      <w:r>
        <w:t></w:t>
      </w:r>
      <w:r>
        <w:t></w:t>
      </w:r>
      <w:r>
        <w:rPr>
          <w:rFonts w:hint="eastAsia"/>
        </w:rPr>
        <w:t>активно</w:t>
      </w:r>
    </w:p>
    <w:p w:rsidR="00BC4D2E" w:rsidRDefault="00BC4D2E" w:rsidP="00BC4D2E">
      <w:r>
        <w:rPr>
          <w:rFonts w:hint="eastAsia"/>
        </w:rPr>
        <w:t>впливала</w:t>
      </w:r>
      <w:r>
        <w:t></w:t>
      </w:r>
      <w:r>
        <w:rPr>
          <w:rFonts w:hint="eastAsia"/>
        </w:rPr>
        <w:t>на</w:t>
      </w:r>
      <w:r>
        <w:t></w:t>
      </w:r>
      <w:r>
        <w:rPr>
          <w:rFonts w:hint="eastAsia"/>
        </w:rPr>
        <w:t>популяризацію</w:t>
      </w:r>
      <w:r>
        <w:t></w:t>
      </w:r>
      <w:r>
        <w:rPr>
          <w:rFonts w:hint="eastAsia"/>
        </w:rPr>
        <w:t>випущених</w:t>
      </w:r>
      <w:r>
        <w:t></w:t>
      </w:r>
      <w:r>
        <w:rPr>
          <w:rFonts w:hint="eastAsia"/>
        </w:rPr>
        <w:t>видань</w:t>
      </w:r>
      <w:r>
        <w:t></w:t>
      </w:r>
      <w:r>
        <w:rPr>
          <w:rFonts w:hint="eastAsia"/>
        </w:rPr>
        <w:t>серед</w:t>
      </w:r>
      <w:r>
        <w:t></w:t>
      </w:r>
      <w:r>
        <w:rPr>
          <w:rFonts w:hint="eastAsia"/>
        </w:rPr>
        <w:t>читацької</w:t>
      </w:r>
      <w:r>
        <w:t></w:t>
      </w:r>
      <w:r>
        <w:rPr>
          <w:rFonts w:hint="eastAsia"/>
        </w:rPr>
        <w:t>аудиторії</w:t>
      </w:r>
      <w:r>
        <w:t></w:t>
      </w:r>
    </w:p>
    <w:p w:rsidR="00BC4D2E" w:rsidRDefault="00BC4D2E" w:rsidP="00BC4D2E">
      <w:r>
        <w:rPr>
          <w:rFonts w:hint="eastAsia"/>
        </w:rPr>
        <w:t>Матеріали</w:t>
      </w:r>
      <w:r>
        <w:t></w:t>
      </w:r>
      <w:r>
        <w:rPr>
          <w:rFonts w:hint="eastAsia"/>
        </w:rPr>
        <w:t>ЗМІ</w:t>
      </w:r>
      <w:r>
        <w:t></w:t>
      </w:r>
      <w:r>
        <w:rPr>
          <w:rFonts w:hint="eastAsia"/>
        </w:rPr>
        <w:t>відображають</w:t>
      </w:r>
      <w:r>
        <w:t></w:t>
      </w:r>
      <w:r>
        <w:rPr>
          <w:rFonts w:hint="eastAsia"/>
        </w:rPr>
        <w:t>суспільно</w:t>
      </w:r>
      <w:r>
        <w:t></w:t>
      </w:r>
      <w:r>
        <w:rPr>
          <w:rFonts w:hint="eastAsia"/>
        </w:rPr>
        <w:t>політичні</w:t>
      </w:r>
      <w:r>
        <w:t></w:t>
      </w:r>
      <w:r>
        <w:rPr>
          <w:rFonts w:hint="eastAsia"/>
        </w:rPr>
        <w:t>умови</w:t>
      </w:r>
      <w:r>
        <w:t></w:t>
      </w:r>
      <w:r>
        <w:rPr>
          <w:rFonts w:hint="eastAsia"/>
        </w:rPr>
        <w:t>випуску</w:t>
      </w:r>
      <w:r>
        <w:t></w:t>
      </w:r>
      <w:r>
        <w:rPr>
          <w:rFonts w:hint="eastAsia"/>
        </w:rPr>
        <w:t>книжок</w:t>
      </w:r>
    </w:p>
    <w:p w:rsidR="00BC4D2E" w:rsidRDefault="00BC4D2E" w:rsidP="00BC4D2E">
      <w:r>
        <w:t></w:t>
      </w:r>
      <w:r>
        <w:rPr>
          <w:rFonts w:hint="eastAsia"/>
        </w:rPr>
        <w:t>Смолоскипа</w:t>
      </w:r>
      <w:r>
        <w:t></w:t>
      </w:r>
      <w:r>
        <w:t></w:t>
      </w:r>
      <w:r>
        <w:rPr>
          <w:rFonts w:hint="eastAsia"/>
        </w:rPr>
        <w:t>та</w:t>
      </w:r>
      <w:r>
        <w:t></w:t>
      </w:r>
      <w:r>
        <w:rPr>
          <w:rFonts w:hint="eastAsia"/>
        </w:rPr>
        <w:t>їхнє</w:t>
      </w:r>
      <w:r>
        <w:t></w:t>
      </w:r>
      <w:r>
        <w:rPr>
          <w:rFonts w:hint="eastAsia"/>
        </w:rPr>
        <w:t>значення</w:t>
      </w:r>
      <w:r>
        <w:t></w:t>
      </w:r>
      <w:r>
        <w:rPr>
          <w:rFonts w:hint="eastAsia"/>
        </w:rPr>
        <w:t>в</w:t>
      </w:r>
      <w:r>
        <w:t></w:t>
      </w:r>
      <w:r>
        <w:rPr>
          <w:rFonts w:hint="eastAsia"/>
        </w:rPr>
        <w:t>історії</w:t>
      </w:r>
      <w:r>
        <w:t></w:t>
      </w:r>
      <w:r>
        <w:rPr>
          <w:rFonts w:hint="eastAsia"/>
        </w:rPr>
        <w:t>українського</w:t>
      </w:r>
      <w:r>
        <w:t></w:t>
      </w:r>
      <w:r>
        <w:rPr>
          <w:rFonts w:hint="eastAsia"/>
        </w:rPr>
        <w:t>книговидання</w:t>
      </w:r>
      <w:r>
        <w:t></w:t>
      </w:r>
    </w:p>
    <w:p w:rsidR="00BC4D2E" w:rsidRDefault="00BC4D2E" w:rsidP="00BC4D2E">
      <w:r>
        <w:rPr>
          <w:rFonts w:hint="eastAsia"/>
        </w:rPr>
        <w:t>У</w:t>
      </w:r>
      <w:r>
        <w:t></w:t>
      </w:r>
      <w:r>
        <w:rPr>
          <w:rFonts w:hint="eastAsia"/>
        </w:rPr>
        <w:t>закордонний</w:t>
      </w:r>
      <w:r>
        <w:t></w:t>
      </w:r>
      <w:r>
        <w:rPr>
          <w:rFonts w:hint="eastAsia"/>
        </w:rPr>
        <w:t>період</w:t>
      </w:r>
      <w:r>
        <w:t></w:t>
      </w:r>
      <w:r>
        <w:rPr>
          <w:rFonts w:hint="eastAsia"/>
        </w:rPr>
        <w:t>діяльності</w:t>
      </w:r>
      <w:r>
        <w:t></w:t>
      </w:r>
      <w:r>
        <w:t></w:t>
      </w:r>
      <w:r>
        <w:rPr>
          <w:rFonts w:hint="eastAsia"/>
        </w:rPr>
        <w:t>Смолоскипа</w:t>
      </w:r>
      <w:r>
        <w:t></w:t>
      </w:r>
      <w:r>
        <w:t></w:t>
      </w:r>
      <w:r>
        <w:rPr>
          <w:rFonts w:hint="eastAsia"/>
        </w:rPr>
        <w:t>вирізняються</w:t>
      </w:r>
      <w:r>
        <w:t></w:t>
      </w:r>
      <w:r>
        <w:rPr>
          <w:rFonts w:hint="eastAsia"/>
        </w:rPr>
        <w:t>два</w:t>
      </w:r>
      <w:r>
        <w:t></w:t>
      </w:r>
      <w:r>
        <w:rPr>
          <w:rFonts w:hint="eastAsia"/>
        </w:rPr>
        <w:t>основні</w:t>
      </w:r>
    </w:p>
    <w:p w:rsidR="00BC4D2E" w:rsidRDefault="00BC4D2E" w:rsidP="00BC4D2E">
      <w:r>
        <w:rPr>
          <w:rFonts w:hint="eastAsia"/>
        </w:rPr>
        <w:t>підходи</w:t>
      </w:r>
      <w:r>
        <w:t></w:t>
      </w:r>
      <w:r>
        <w:rPr>
          <w:rFonts w:hint="eastAsia"/>
        </w:rPr>
        <w:t>до</w:t>
      </w:r>
      <w:r>
        <w:t></w:t>
      </w:r>
      <w:r>
        <w:rPr>
          <w:rFonts w:hint="eastAsia"/>
        </w:rPr>
        <w:t>інтерпретації</w:t>
      </w:r>
      <w:r>
        <w:t></w:t>
      </w:r>
      <w:r>
        <w:rPr>
          <w:rFonts w:hint="eastAsia"/>
        </w:rPr>
        <w:t>книжок</w:t>
      </w:r>
      <w:r>
        <w:t></w:t>
      </w:r>
      <w:r>
        <w:rPr>
          <w:rFonts w:hint="eastAsia"/>
        </w:rPr>
        <w:t>цього</w:t>
      </w:r>
      <w:r>
        <w:t></w:t>
      </w:r>
      <w:r>
        <w:rPr>
          <w:rFonts w:hint="eastAsia"/>
        </w:rPr>
        <w:t>видавництва</w:t>
      </w:r>
      <w:r>
        <w:t></w:t>
      </w:r>
      <w:r>
        <w:rPr>
          <w:rFonts w:hint="eastAsia"/>
        </w:rPr>
        <w:t>літературними</w:t>
      </w:r>
      <w:r>
        <w:t></w:t>
      </w:r>
      <w:r>
        <w:rPr>
          <w:rFonts w:hint="eastAsia"/>
        </w:rPr>
        <w:t>критиками</w:t>
      </w:r>
      <w:r>
        <w:t></w:t>
      </w:r>
    </w:p>
    <w:p w:rsidR="00BC4D2E" w:rsidRDefault="00BC4D2E" w:rsidP="00BC4D2E">
      <w:r>
        <w:rPr>
          <w:rFonts w:hint="eastAsia"/>
        </w:rPr>
        <w:t>перший</w:t>
      </w:r>
      <w:r>
        <w:t></w:t>
      </w:r>
      <w:r>
        <w:rPr>
          <w:rFonts w:hint="eastAsia"/>
        </w:rPr>
        <w:t>–</w:t>
      </w:r>
      <w:r>
        <w:t></w:t>
      </w:r>
      <w:r>
        <w:rPr>
          <w:rFonts w:hint="eastAsia"/>
        </w:rPr>
        <w:t>передбачав</w:t>
      </w:r>
      <w:r>
        <w:t></w:t>
      </w:r>
      <w:r>
        <w:rPr>
          <w:rFonts w:hint="eastAsia"/>
        </w:rPr>
        <w:t>інформативний</w:t>
      </w:r>
      <w:r>
        <w:t></w:t>
      </w:r>
      <w:r>
        <w:rPr>
          <w:rFonts w:hint="eastAsia"/>
        </w:rPr>
        <w:t>і</w:t>
      </w:r>
      <w:r>
        <w:t></w:t>
      </w:r>
      <w:r>
        <w:rPr>
          <w:rFonts w:hint="eastAsia"/>
        </w:rPr>
        <w:t>монологічний</w:t>
      </w:r>
      <w:r>
        <w:t></w:t>
      </w:r>
      <w:r>
        <w:rPr>
          <w:rFonts w:hint="eastAsia"/>
        </w:rPr>
        <w:t>виклад</w:t>
      </w:r>
      <w:r>
        <w:t></w:t>
      </w:r>
      <w:r>
        <w:rPr>
          <w:rFonts w:hint="eastAsia"/>
        </w:rPr>
        <w:t>матеріалів</w:t>
      </w:r>
      <w:r>
        <w:t></w:t>
      </w:r>
    </w:p>
    <w:p w:rsidR="00BC4D2E" w:rsidRDefault="00BC4D2E" w:rsidP="00BC4D2E">
      <w:r>
        <w:rPr>
          <w:rFonts w:hint="eastAsia"/>
        </w:rPr>
        <w:t>лаконічне</w:t>
      </w:r>
      <w:r>
        <w:t></w:t>
      </w:r>
      <w:r>
        <w:rPr>
          <w:rFonts w:hint="eastAsia"/>
        </w:rPr>
        <w:t>висвітлення</w:t>
      </w:r>
      <w:r>
        <w:t></w:t>
      </w:r>
      <w:r>
        <w:rPr>
          <w:rFonts w:hint="eastAsia"/>
        </w:rPr>
        <w:t>структури</w:t>
      </w:r>
      <w:r>
        <w:t></w:t>
      </w:r>
      <w:r>
        <w:rPr>
          <w:rFonts w:hint="eastAsia"/>
        </w:rPr>
        <w:t>та</w:t>
      </w:r>
      <w:r>
        <w:t></w:t>
      </w:r>
      <w:r>
        <w:rPr>
          <w:rFonts w:hint="eastAsia"/>
        </w:rPr>
        <w:t>суспільного</w:t>
      </w:r>
      <w:r>
        <w:t></w:t>
      </w:r>
      <w:r>
        <w:rPr>
          <w:rFonts w:hint="eastAsia"/>
        </w:rPr>
        <w:t>значення</w:t>
      </w:r>
      <w:r>
        <w:t></w:t>
      </w:r>
      <w:r>
        <w:rPr>
          <w:rFonts w:hint="eastAsia"/>
        </w:rPr>
        <w:t>видань</w:t>
      </w:r>
      <w:r>
        <w:t></w:t>
      </w:r>
      <w:r>
        <w:t></w:t>
      </w:r>
      <w:r>
        <w:rPr>
          <w:rFonts w:hint="eastAsia"/>
        </w:rPr>
        <w:t>другий</w:t>
      </w:r>
      <w:r>
        <w:t></w:t>
      </w:r>
      <w:r>
        <w:rPr>
          <w:rFonts w:hint="eastAsia"/>
        </w:rPr>
        <w:t>–</w:t>
      </w:r>
    </w:p>
    <w:p w:rsidR="00BC4D2E" w:rsidRDefault="00BC4D2E" w:rsidP="00BC4D2E">
      <w:r>
        <w:rPr>
          <w:rFonts w:hint="eastAsia"/>
        </w:rPr>
        <w:t>демонструє</w:t>
      </w:r>
      <w:r>
        <w:t></w:t>
      </w:r>
      <w:r>
        <w:rPr>
          <w:rFonts w:hint="eastAsia"/>
        </w:rPr>
        <w:t>діалоговий</w:t>
      </w:r>
      <w:r>
        <w:t></w:t>
      </w:r>
      <w:r>
        <w:rPr>
          <w:rFonts w:hint="eastAsia"/>
        </w:rPr>
        <w:t>характер</w:t>
      </w:r>
      <w:r>
        <w:t></w:t>
      </w:r>
      <w:r>
        <w:rPr>
          <w:rFonts w:hint="eastAsia"/>
        </w:rPr>
        <w:t>публікацій</w:t>
      </w:r>
      <w:r>
        <w:t></w:t>
      </w:r>
      <w:r>
        <w:t></w:t>
      </w:r>
      <w:r>
        <w:rPr>
          <w:rFonts w:hint="eastAsia"/>
        </w:rPr>
        <w:t>у</w:t>
      </w:r>
      <w:r>
        <w:t></w:t>
      </w:r>
      <w:r>
        <w:rPr>
          <w:rFonts w:hint="eastAsia"/>
        </w:rPr>
        <w:t>яких</w:t>
      </w:r>
      <w:r>
        <w:t></w:t>
      </w:r>
      <w:r>
        <w:rPr>
          <w:rFonts w:hint="eastAsia"/>
        </w:rPr>
        <w:t>критики</w:t>
      </w:r>
      <w:r>
        <w:t></w:t>
      </w:r>
      <w:r>
        <w:rPr>
          <w:rFonts w:hint="eastAsia"/>
        </w:rPr>
        <w:t>аналізували</w:t>
      </w:r>
      <w:r>
        <w:t></w:t>
      </w:r>
      <w:r>
        <w:rPr>
          <w:rFonts w:hint="eastAsia"/>
        </w:rPr>
        <w:t>рівень</w:t>
      </w:r>
    </w:p>
    <w:p w:rsidR="00BC4D2E" w:rsidRDefault="00BC4D2E" w:rsidP="00BC4D2E">
      <w:r>
        <w:rPr>
          <w:rFonts w:hint="eastAsia"/>
        </w:rPr>
        <w:t>випущених</w:t>
      </w:r>
      <w:r>
        <w:t></w:t>
      </w:r>
      <w:r>
        <w:rPr>
          <w:rFonts w:hint="eastAsia"/>
        </w:rPr>
        <w:t>книжок</w:t>
      </w:r>
      <w:r>
        <w:t></w:t>
      </w:r>
      <w:r>
        <w:rPr>
          <w:rFonts w:hint="eastAsia"/>
        </w:rPr>
        <w:t>з</w:t>
      </w:r>
      <w:r>
        <w:t></w:t>
      </w:r>
      <w:r>
        <w:rPr>
          <w:rFonts w:hint="eastAsia"/>
        </w:rPr>
        <w:t>орієнтацією</w:t>
      </w:r>
      <w:r>
        <w:t></w:t>
      </w:r>
      <w:r>
        <w:rPr>
          <w:rFonts w:hint="eastAsia"/>
        </w:rPr>
        <w:t>на</w:t>
      </w:r>
      <w:r>
        <w:t></w:t>
      </w:r>
      <w:r>
        <w:rPr>
          <w:rFonts w:hint="eastAsia"/>
        </w:rPr>
        <w:t>посилення</w:t>
      </w:r>
      <w:r>
        <w:t></w:t>
      </w:r>
      <w:r>
        <w:rPr>
          <w:rFonts w:hint="eastAsia"/>
        </w:rPr>
        <w:t>уваги</w:t>
      </w:r>
      <w:r>
        <w:t></w:t>
      </w:r>
      <w:r>
        <w:rPr>
          <w:rFonts w:hint="eastAsia"/>
        </w:rPr>
        <w:t>читачів</w:t>
      </w:r>
      <w:r>
        <w:t></w:t>
      </w:r>
      <w:r>
        <w:t></w:t>
      </w:r>
      <w:r>
        <w:rPr>
          <w:rFonts w:hint="eastAsia"/>
        </w:rPr>
        <w:t>Проте</w:t>
      </w:r>
      <w:r>
        <w:t></w:t>
      </w:r>
      <w:r>
        <w:rPr>
          <w:rFonts w:hint="eastAsia"/>
        </w:rPr>
        <w:t>через</w:t>
      </w:r>
    </w:p>
    <w:p w:rsidR="00BC4D2E" w:rsidRDefault="00BC4D2E" w:rsidP="00BC4D2E">
      <w:r>
        <w:rPr>
          <w:rFonts w:hint="eastAsia"/>
        </w:rPr>
        <w:t>дискусійні</w:t>
      </w:r>
      <w:r>
        <w:t></w:t>
      </w:r>
      <w:r>
        <w:rPr>
          <w:rFonts w:hint="eastAsia"/>
        </w:rPr>
        <w:t>протистояння</w:t>
      </w:r>
      <w:r>
        <w:t></w:t>
      </w:r>
      <w:r>
        <w:rPr>
          <w:rFonts w:hint="eastAsia"/>
        </w:rPr>
        <w:t>в</w:t>
      </w:r>
      <w:r>
        <w:t></w:t>
      </w:r>
      <w:r>
        <w:rPr>
          <w:rFonts w:hint="eastAsia"/>
        </w:rPr>
        <w:t>українській</w:t>
      </w:r>
      <w:r>
        <w:t></w:t>
      </w:r>
      <w:r>
        <w:rPr>
          <w:rFonts w:hint="eastAsia"/>
        </w:rPr>
        <w:t>еміграційній</w:t>
      </w:r>
      <w:r>
        <w:t></w:t>
      </w:r>
      <w:r>
        <w:rPr>
          <w:rFonts w:hint="eastAsia"/>
        </w:rPr>
        <w:t>громаді</w:t>
      </w:r>
      <w:r>
        <w:t></w:t>
      </w:r>
      <w:r>
        <w:t></w:t>
      </w:r>
      <w:r>
        <w:rPr>
          <w:rFonts w:hint="eastAsia"/>
        </w:rPr>
        <w:t>визначені</w:t>
      </w:r>
    </w:p>
    <w:p w:rsidR="00BC4D2E" w:rsidRDefault="00BC4D2E" w:rsidP="00BC4D2E">
      <w:r>
        <w:rPr>
          <w:rFonts w:hint="eastAsia"/>
        </w:rPr>
        <w:t>ідеологічними</w:t>
      </w:r>
      <w:r>
        <w:t></w:t>
      </w:r>
      <w:r>
        <w:rPr>
          <w:rFonts w:hint="eastAsia"/>
        </w:rPr>
        <w:t>та</w:t>
      </w:r>
      <w:r>
        <w:t></w:t>
      </w:r>
      <w:r>
        <w:rPr>
          <w:rFonts w:hint="eastAsia"/>
        </w:rPr>
        <w:t>політичними</w:t>
      </w:r>
      <w:r>
        <w:t></w:t>
      </w:r>
      <w:r>
        <w:rPr>
          <w:rFonts w:hint="eastAsia"/>
        </w:rPr>
        <w:t>позиціями</w:t>
      </w:r>
      <w:r>
        <w:t></w:t>
      </w:r>
      <w:r>
        <w:t></w:t>
      </w:r>
      <w:r>
        <w:rPr>
          <w:rFonts w:hint="eastAsia"/>
        </w:rPr>
        <w:t>прагнення</w:t>
      </w:r>
      <w:r>
        <w:t></w:t>
      </w:r>
      <w:r>
        <w:rPr>
          <w:rFonts w:hint="eastAsia"/>
        </w:rPr>
        <w:t>видавців</w:t>
      </w:r>
      <w:r>
        <w:t></w:t>
      </w:r>
      <w:r>
        <w:rPr>
          <w:rFonts w:hint="eastAsia"/>
        </w:rPr>
        <w:t>перейти</w:t>
      </w:r>
      <w:r>
        <w:t></w:t>
      </w:r>
      <w:r>
        <w:rPr>
          <w:rFonts w:hint="eastAsia"/>
        </w:rPr>
        <w:t>до</w:t>
      </w:r>
    </w:p>
    <w:p w:rsidR="00BC4D2E" w:rsidRDefault="00BC4D2E" w:rsidP="00BC4D2E">
      <w:r>
        <w:rPr>
          <w:rFonts w:hint="eastAsia"/>
        </w:rPr>
        <w:t>конструктивних</w:t>
      </w:r>
      <w:r>
        <w:t></w:t>
      </w:r>
      <w:r>
        <w:rPr>
          <w:rFonts w:hint="eastAsia"/>
        </w:rPr>
        <w:t>обговорень</w:t>
      </w:r>
      <w:r>
        <w:t></w:t>
      </w:r>
      <w:r>
        <w:rPr>
          <w:rFonts w:hint="eastAsia"/>
        </w:rPr>
        <w:t>випущеної</w:t>
      </w:r>
      <w:r>
        <w:t></w:t>
      </w:r>
      <w:r>
        <w:rPr>
          <w:rFonts w:hint="eastAsia"/>
        </w:rPr>
        <w:t>літератури</w:t>
      </w:r>
      <w:r>
        <w:t></w:t>
      </w:r>
      <w:r>
        <w:rPr>
          <w:rFonts w:hint="eastAsia"/>
        </w:rPr>
        <w:t>залишилися</w:t>
      </w:r>
      <w:r>
        <w:t></w:t>
      </w:r>
      <w:r>
        <w:rPr>
          <w:rFonts w:hint="eastAsia"/>
        </w:rPr>
        <w:t>на</w:t>
      </w:r>
      <w:r>
        <w:t></w:t>
      </w:r>
      <w:r>
        <w:rPr>
          <w:rFonts w:hint="eastAsia"/>
        </w:rPr>
        <w:t>рівні</w:t>
      </w:r>
    </w:p>
    <w:p w:rsidR="00BC4D2E" w:rsidRDefault="00BC4D2E" w:rsidP="00BC4D2E">
      <w:r>
        <w:rPr>
          <w:rFonts w:hint="eastAsia"/>
        </w:rPr>
        <w:t>суперечок</w:t>
      </w:r>
      <w:r>
        <w:t></w:t>
      </w:r>
      <w:r>
        <w:t></w:t>
      </w:r>
      <w:r>
        <w:rPr>
          <w:rFonts w:hint="eastAsia"/>
        </w:rPr>
        <w:t>У</w:t>
      </w:r>
      <w:r>
        <w:t></w:t>
      </w:r>
      <w:r>
        <w:rPr>
          <w:rFonts w:hint="eastAsia"/>
        </w:rPr>
        <w:t>збереженні</w:t>
      </w:r>
      <w:r>
        <w:t></w:t>
      </w:r>
      <w:r>
        <w:rPr>
          <w:rFonts w:hint="eastAsia"/>
        </w:rPr>
        <w:t>авторитету</w:t>
      </w:r>
      <w:r>
        <w:t></w:t>
      </w:r>
      <w:r>
        <w:t></w:t>
      </w:r>
      <w:r>
        <w:rPr>
          <w:rFonts w:hint="eastAsia"/>
        </w:rPr>
        <w:t>Смолоскипа</w:t>
      </w:r>
      <w:r>
        <w:t></w:t>
      </w:r>
      <w:r>
        <w:t></w:t>
      </w:r>
      <w:r>
        <w:rPr>
          <w:rFonts w:hint="eastAsia"/>
        </w:rPr>
        <w:t>вирішальну</w:t>
      </w:r>
      <w:r>
        <w:t></w:t>
      </w:r>
      <w:r>
        <w:rPr>
          <w:rFonts w:hint="eastAsia"/>
        </w:rPr>
        <w:t>роль</w:t>
      </w:r>
      <w:r>
        <w:t></w:t>
      </w:r>
      <w:r>
        <w:rPr>
          <w:rFonts w:hint="eastAsia"/>
        </w:rPr>
        <w:t>відіграли</w:t>
      </w:r>
    </w:p>
    <w:p w:rsidR="00BC4D2E" w:rsidRDefault="00BC4D2E" w:rsidP="00BC4D2E">
      <w:r>
        <w:rPr>
          <w:rFonts w:hint="eastAsia"/>
        </w:rPr>
        <w:t>втручання</w:t>
      </w:r>
      <w:r>
        <w:t></w:t>
      </w:r>
      <w:r>
        <w:rPr>
          <w:rFonts w:hint="eastAsia"/>
        </w:rPr>
        <w:t>засновника</w:t>
      </w:r>
      <w:r>
        <w:t></w:t>
      </w:r>
      <w:r>
        <w:rPr>
          <w:rFonts w:hint="eastAsia"/>
        </w:rPr>
        <w:t>видавництва</w:t>
      </w:r>
      <w:r>
        <w:t></w:t>
      </w:r>
      <w:r>
        <w:rPr>
          <w:rFonts w:hint="eastAsia"/>
        </w:rPr>
        <w:t>О</w:t>
      </w:r>
      <w:r>
        <w:t></w:t>
      </w:r>
      <w:r>
        <w:t></w:t>
      </w:r>
      <w:r>
        <w:rPr>
          <w:rFonts w:hint="eastAsia"/>
        </w:rPr>
        <w:t>Зінкевича</w:t>
      </w:r>
      <w:r>
        <w:t></w:t>
      </w:r>
      <w:r>
        <w:rPr>
          <w:rFonts w:hint="eastAsia"/>
        </w:rPr>
        <w:t>в</w:t>
      </w:r>
      <w:r>
        <w:t></w:t>
      </w:r>
      <w:r>
        <w:rPr>
          <w:rFonts w:hint="eastAsia"/>
        </w:rPr>
        <w:t>літературні</w:t>
      </w:r>
      <w:r>
        <w:t></w:t>
      </w:r>
      <w:r>
        <w:rPr>
          <w:rFonts w:hint="eastAsia"/>
        </w:rPr>
        <w:t>дискусії</w:t>
      </w:r>
      <w:r>
        <w:t></w:t>
      </w:r>
      <w:r>
        <w:t></w:t>
      </w:r>
      <w:r>
        <w:rPr>
          <w:rFonts w:hint="eastAsia"/>
        </w:rPr>
        <w:t>що</w:t>
      </w:r>
    </w:p>
    <w:p w:rsidR="00BC4D2E" w:rsidRDefault="00BC4D2E" w:rsidP="00BC4D2E">
      <w:r>
        <w:rPr>
          <w:rFonts w:hint="eastAsia"/>
        </w:rPr>
        <w:t>продемонстрували</w:t>
      </w:r>
      <w:r>
        <w:t></w:t>
      </w:r>
      <w:r>
        <w:rPr>
          <w:rFonts w:hint="eastAsia"/>
        </w:rPr>
        <w:t>відповідальність</w:t>
      </w:r>
      <w:r>
        <w:t></w:t>
      </w:r>
      <w:r>
        <w:rPr>
          <w:rFonts w:hint="eastAsia"/>
        </w:rPr>
        <w:t>видавців</w:t>
      </w:r>
      <w:r>
        <w:t></w:t>
      </w:r>
      <w:r>
        <w:rPr>
          <w:rFonts w:hint="eastAsia"/>
        </w:rPr>
        <w:t>за</w:t>
      </w:r>
      <w:r>
        <w:t></w:t>
      </w:r>
      <w:r>
        <w:rPr>
          <w:rFonts w:hint="eastAsia"/>
        </w:rPr>
        <w:t>свою</w:t>
      </w:r>
      <w:r>
        <w:t></w:t>
      </w:r>
      <w:r>
        <w:rPr>
          <w:rFonts w:hint="eastAsia"/>
        </w:rPr>
        <w:t>роботу</w:t>
      </w:r>
      <w:r>
        <w:t></w:t>
      </w:r>
    </w:p>
    <w:p w:rsidR="00BC4D2E" w:rsidRDefault="00BC4D2E" w:rsidP="00BC4D2E">
      <w:r>
        <w:rPr>
          <w:rFonts w:hint="eastAsia"/>
        </w:rPr>
        <w:t>Порівняння</w:t>
      </w:r>
      <w:r>
        <w:t></w:t>
      </w:r>
      <w:r>
        <w:rPr>
          <w:rFonts w:hint="eastAsia"/>
        </w:rPr>
        <w:t>закордонної</w:t>
      </w:r>
      <w:r>
        <w:t></w:t>
      </w:r>
      <w:r>
        <w:rPr>
          <w:rFonts w:hint="eastAsia"/>
        </w:rPr>
        <w:t>та</w:t>
      </w:r>
      <w:r>
        <w:t></w:t>
      </w:r>
      <w:r>
        <w:rPr>
          <w:rFonts w:hint="eastAsia"/>
        </w:rPr>
        <w:t>української</w:t>
      </w:r>
      <w:r>
        <w:t></w:t>
      </w:r>
      <w:r>
        <w:rPr>
          <w:rFonts w:hint="eastAsia"/>
        </w:rPr>
        <w:t>практики</w:t>
      </w:r>
      <w:r>
        <w:t></w:t>
      </w:r>
      <w:r>
        <w:rPr>
          <w:rFonts w:hint="eastAsia"/>
        </w:rPr>
        <w:t>діяльності</w:t>
      </w:r>
      <w:r>
        <w:t></w:t>
      </w:r>
      <w:r>
        <w:rPr>
          <w:rFonts w:hint="eastAsia"/>
        </w:rPr>
        <w:t>цього</w:t>
      </w:r>
    </w:p>
    <w:p w:rsidR="00BC4D2E" w:rsidRDefault="00BC4D2E" w:rsidP="00BC4D2E">
      <w:r>
        <w:rPr>
          <w:rFonts w:hint="eastAsia"/>
        </w:rPr>
        <w:t>видавництва</w:t>
      </w:r>
      <w:r>
        <w:t></w:t>
      </w:r>
      <w:r>
        <w:rPr>
          <w:rFonts w:hint="eastAsia"/>
        </w:rPr>
        <w:t>засвідчує</w:t>
      </w:r>
      <w:r>
        <w:t></w:t>
      </w:r>
      <w:r>
        <w:rPr>
          <w:rFonts w:hint="eastAsia"/>
        </w:rPr>
        <w:t>творчі</w:t>
      </w:r>
      <w:r>
        <w:t></w:t>
      </w:r>
      <w:r>
        <w:rPr>
          <w:rFonts w:hint="eastAsia"/>
        </w:rPr>
        <w:t>пошуки</w:t>
      </w:r>
      <w:r>
        <w:t></w:t>
      </w:r>
      <w:r>
        <w:rPr>
          <w:rFonts w:hint="eastAsia"/>
        </w:rPr>
        <w:t>сучасних</w:t>
      </w:r>
      <w:r>
        <w:t></w:t>
      </w:r>
      <w:r>
        <w:rPr>
          <w:rFonts w:hint="eastAsia"/>
        </w:rPr>
        <w:t>літературознавців</w:t>
      </w:r>
      <w:r>
        <w:t></w:t>
      </w:r>
      <w:r>
        <w:t></w:t>
      </w:r>
      <w:r>
        <w:rPr>
          <w:rFonts w:hint="eastAsia"/>
        </w:rPr>
        <w:t>їхні</w:t>
      </w:r>
    </w:p>
    <w:p w:rsidR="00BC4D2E" w:rsidRDefault="00BC4D2E" w:rsidP="00BC4D2E">
      <w:r>
        <w:t></w:t>
      </w:r>
      <w:r>
        <w:t></w:t>
      </w:r>
      <w:r>
        <w:t></w:t>
      </w:r>
    </w:p>
    <w:p w:rsidR="00BC4D2E" w:rsidRDefault="00BC4D2E" w:rsidP="00BC4D2E">
      <w:r>
        <w:rPr>
          <w:rFonts w:hint="eastAsia"/>
        </w:rPr>
        <w:t>різноманітні</w:t>
      </w:r>
      <w:r>
        <w:t></w:t>
      </w:r>
      <w:r>
        <w:rPr>
          <w:rFonts w:hint="eastAsia"/>
        </w:rPr>
        <w:t>підходи</w:t>
      </w:r>
      <w:r>
        <w:t></w:t>
      </w:r>
      <w:r>
        <w:rPr>
          <w:rFonts w:hint="eastAsia"/>
        </w:rPr>
        <w:t>до</w:t>
      </w:r>
      <w:r>
        <w:t></w:t>
      </w:r>
      <w:r>
        <w:rPr>
          <w:rFonts w:hint="eastAsia"/>
        </w:rPr>
        <w:t>трактування</w:t>
      </w:r>
      <w:r>
        <w:t></w:t>
      </w:r>
      <w:r>
        <w:rPr>
          <w:rFonts w:hint="eastAsia"/>
        </w:rPr>
        <w:t>текстів</w:t>
      </w:r>
      <w:r>
        <w:t></w:t>
      </w:r>
      <w:r>
        <w:rPr>
          <w:rFonts w:hint="eastAsia"/>
        </w:rPr>
        <w:t>та</w:t>
      </w:r>
      <w:r>
        <w:t></w:t>
      </w:r>
      <w:r>
        <w:rPr>
          <w:rFonts w:hint="eastAsia"/>
        </w:rPr>
        <w:t>оформлення</w:t>
      </w:r>
      <w:r>
        <w:t></w:t>
      </w:r>
      <w:r>
        <w:rPr>
          <w:rFonts w:hint="eastAsia"/>
        </w:rPr>
        <w:t>книжкової</w:t>
      </w:r>
    </w:p>
    <w:p w:rsidR="00BC4D2E" w:rsidRDefault="00BC4D2E" w:rsidP="00BC4D2E">
      <w:r>
        <w:rPr>
          <w:rFonts w:hint="eastAsia"/>
        </w:rPr>
        <w:t>продукції</w:t>
      </w:r>
      <w:r>
        <w:t></w:t>
      </w:r>
      <w:r>
        <w:t></w:t>
      </w:r>
      <w:r>
        <w:rPr>
          <w:rFonts w:hint="eastAsia"/>
        </w:rPr>
        <w:t>тяжіння</w:t>
      </w:r>
      <w:r>
        <w:t></w:t>
      </w:r>
      <w:r>
        <w:rPr>
          <w:rFonts w:hint="eastAsia"/>
        </w:rPr>
        <w:t>до</w:t>
      </w:r>
      <w:r>
        <w:t></w:t>
      </w:r>
      <w:r>
        <w:rPr>
          <w:rFonts w:hint="eastAsia"/>
        </w:rPr>
        <w:t>альтернативного</w:t>
      </w:r>
      <w:r>
        <w:t></w:t>
      </w:r>
      <w:r>
        <w:rPr>
          <w:rFonts w:hint="eastAsia"/>
        </w:rPr>
        <w:t>висвітлення</w:t>
      </w:r>
      <w:r>
        <w:t></w:t>
      </w:r>
      <w:r>
        <w:rPr>
          <w:rFonts w:hint="eastAsia"/>
        </w:rPr>
        <w:t>змісту</w:t>
      </w:r>
      <w:r>
        <w:t></w:t>
      </w:r>
      <w:r>
        <w:rPr>
          <w:rFonts w:hint="eastAsia"/>
        </w:rPr>
        <w:t>і</w:t>
      </w:r>
      <w:r>
        <w:t></w:t>
      </w:r>
      <w:r>
        <w:rPr>
          <w:rFonts w:hint="eastAsia"/>
        </w:rPr>
        <w:t>суспільнополітичного</w:t>
      </w:r>
      <w:r>
        <w:t></w:t>
      </w:r>
      <w:r>
        <w:rPr>
          <w:rFonts w:hint="eastAsia"/>
        </w:rPr>
        <w:t>контексту</w:t>
      </w:r>
      <w:r>
        <w:t></w:t>
      </w:r>
      <w:r>
        <w:rPr>
          <w:rFonts w:hint="eastAsia"/>
        </w:rPr>
        <w:t>видань</w:t>
      </w:r>
      <w:r>
        <w:t></w:t>
      </w:r>
      <w:r>
        <w:t></w:t>
      </w:r>
      <w:r>
        <w:rPr>
          <w:rFonts w:hint="eastAsia"/>
        </w:rPr>
        <w:t>Книжковий</w:t>
      </w:r>
      <w:r>
        <w:t></w:t>
      </w:r>
      <w:r>
        <w:rPr>
          <w:rFonts w:hint="eastAsia"/>
        </w:rPr>
        <w:t>репертуар</w:t>
      </w:r>
      <w:r>
        <w:t></w:t>
      </w:r>
      <w:r>
        <w:t></w:t>
      </w:r>
      <w:r>
        <w:rPr>
          <w:rFonts w:hint="eastAsia"/>
        </w:rPr>
        <w:t>Смолоскипа</w:t>
      </w:r>
      <w:r>
        <w:t></w:t>
      </w:r>
    </w:p>
    <w:p w:rsidR="00BC4D2E" w:rsidRDefault="00BC4D2E" w:rsidP="00BC4D2E">
      <w:r>
        <w:rPr>
          <w:rFonts w:hint="eastAsia"/>
        </w:rPr>
        <w:t>найповніше</w:t>
      </w:r>
      <w:r>
        <w:t></w:t>
      </w:r>
      <w:r>
        <w:rPr>
          <w:rFonts w:hint="eastAsia"/>
        </w:rPr>
        <w:t>відображає</w:t>
      </w:r>
      <w:r>
        <w:t></w:t>
      </w:r>
      <w:r>
        <w:rPr>
          <w:rFonts w:hint="eastAsia"/>
        </w:rPr>
        <w:t>спеціалізована</w:t>
      </w:r>
      <w:r>
        <w:t></w:t>
      </w:r>
      <w:r>
        <w:rPr>
          <w:rFonts w:hint="eastAsia"/>
        </w:rPr>
        <w:t>літературна</w:t>
      </w:r>
      <w:r>
        <w:t></w:t>
      </w:r>
      <w:r>
        <w:rPr>
          <w:rFonts w:hint="eastAsia"/>
        </w:rPr>
        <w:t>періодика</w:t>
      </w:r>
      <w:r>
        <w:t></w:t>
      </w:r>
      <w:r>
        <w:t></w:t>
      </w:r>
      <w:r>
        <w:rPr>
          <w:rFonts w:hint="eastAsia"/>
        </w:rPr>
        <w:t>газети</w:t>
      </w:r>
    </w:p>
    <w:p w:rsidR="00BC4D2E" w:rsidRDefault="00BC4D2E" w:rsidP="00BC4D2E">
      <w:r>
        <w:t></w:t>
      </w:r>
      <w:r>
        <w:rPr>
          <w:rFonts w:hint="eastAsia"/>
        </w:rPr>
        <w:t>Літературна</w:t>
      </w:r>
      <w:r>
        <w:t></w:t>
      </w:r>
      <w:r>
        <w:rPr>
          <w:rFonts w:hint="eastAsia"/>
        </w:rPr>
        <w:t>Україна</w:t>
      </w:r>
      <w:r>
        <w:t></w:t>
      </w:r>
      <w:r>
        <w:t></w:t>
      </w:r>
      <w:r>
        <w:t></w:t>
      </w:r>
      <w:r>
        <w:t></w:t>
      </w:r>
      <w:r>
        <w:rPr>
          <w:rFonts w:hint="eastAsia"/>
        </w:rPr>
        <w:t>Українська</w:t>
      </w:r>
      <w:r>
        <w:t></w:t>
      </w:r>
      <w:r>
        <w:rPr>
          <w:rFonts w:hint="eastAsia"/>
        </w:rPr>
        <w:t>літературна</w:t>
      </w:r>
      <w:r>
        <w:t></w:t>
      </w:r>
      <w:r>
        <w:rPr>
          <w:rFonts w:hint="eastAsia"/>
        </w:rPr>
        <w:t>газета</w:t>
      </w:r>
      <w:r>
        <w:t></w:t>
      </w:r>
      <w:r>
        <w:t></w:t>
      </w:r>
      <w:r>
        <w:t></w:t>
      </w:r>
      <w:r>
        <w:rPr>
          <w:rFonts w:hint="eastAsia"/>
        </w:rPr>
        <w:t>журнали</w:t>
      </w:r>
      <w:r>
        <w:t></w:t>
      </w:r>
      <w:r>
        <w:t></w:t>
      </w:r>
      <w:r>
        <w:rPr>
          <w:rFonts w:hint="eastAsia"/>
        </w:rPr>
        <w:t>Книжник</w:t>
      </w:r>
    </w:p>
    <w:p w:rsidR="00BC4D2E" w:rsidRDefault="00BC4D2E" w:rsidP="00BC4D2E">
      <w:r>
        <w:t></w:t>
      </w:r>
      <w:r>
        <w:t></w:t>
      </w:r>
      <w:r>
        <w:t></w:t>
      </w:r>
      <w:r>
        <w:t></w:t>
      </w:r>
      <w:r>
        <w:t></w:t>
      </w:r>
      <w:r>
        <w:t></w:t>
      </w:r>
      <w:r>
        <w:t></w:t>
      </w:r>
      <w:r>
        <w:t></w:t>
      </w:r>
      <w:r>
        <w:t></w:t>
      </w:r>
      <w:r>
        <w:t></w:t>
      </w:r>
      <w:r>
        <w:rPr>
          <w:rFonts w:hint="eastAsia"/>
        </w:rPr>
        <w:t>Кур’єр</w:t>
      </w:r>
      <w:r>
        <w:t></w:t>
      </w:r>
      <w:r>
        <w:rPr>
          <w:rFonts w:hint="eastAsia"/>
        </w:rPr>
        <w:t>Кривбасу</w:t>
      </w:r>
      <w:r>
        <w:t></w:t>
      </w:r>
      <w:r>
        <w:t></w:t>
      </w:r>
      <w:r>
        <w:t></w:t>
      </w:r>
      <w:r>
        <w:rPr>
          <w:rFonts w:hint="eastAsia"/>
        </w:rPr>
        <w:t>та</w:t>
      </w:r>
      <w:r>
        <w:t></w:t>
      </w:r>
      <w:r>
        <w:rPr>
          <w:rFonts w:hint="eastAsia"/>
        </w:rPr>
        <w:t>видання</w:t>
      </w:r>
      <w:r>
        <w:t></w:t>
      </w:r>
      <w:r>
        <w:t></w:t>
      </w:r>
      <w:r>
        <w:rPr>
          <w:rFonts w:hint="eastAsia"/>
        </w:rPr>
        <w:t>які</w:t>
      </w:r>
      <w:r>
        <w:t></w:t>
      </w:r>
      <w:r>
        <w:rPr>
          <w:rFonts w:hint="eastAsia"/>
        </w:rPr>
        <w:t>мають</w:t>
      </w:r>
      <w:r>
        <w:t></w:t>
      </w:r>
      <w:r>
        <w:rPr>
          <w:rFonts w:hint="eastAsia"/>
        </w:rPr>
        <w:t>тематичні</w:t>
      </w:r>
      <w:r>
        <w:t></w:t>
      </w:r>
      <w:r>
        <w:rPr>
          <w:rFonts w:hint="eastAsia"/>
        </w:rPr>
        <w:t>рубрики</w:t>
      </w:r>
      <w:r>
        <w:t></w:t>
      </w:r>
    </w:p>
    <w:p w:rsidR="00BC4D2E" w:rsidRDefault="00BC4D2E" w:rsidP="00BC4D2E">
      <w:r>
        <w:rPr>
          <w:rFonts w:hint="eastAsia"/>
        </w:rPr>
        <w:t>пов’язані</w:t>
      </w:r>
      <w:r>
        <w:t></w:t>
      </w:r>
      <w:r>
        <w:rPr>
          <w:rFonts w:hint="eastAsia"/>
        </w:rPr>
        <w:t>з</w:t>
      </w:r>
      <w:r>
        <w:t></w:t>
      </w:r>
      <w:r>
        <w:rPr>
          <w:rFonts w:hint="eastAsia"/>
        </w:rPr>
        <w:t>книжковою</w:t>
      </w:r>
      <w:r>
        <w:t></w:t>
      </w:r>
      <w:r>
        <w:rPr>
          <w:rFonts w:hint="eastAsia"/>
        </w:rPr>
        <w:t>галуззю</w:t>
      </w:r>
      <w:r>
        <w:t></w:t>
      </w:r>
      <w:r>
        <w:t></w:t>
      </w:r>
      <w:r>
        <w:rPr>
          <w:rFonts w:hint="eastAsia"/>
        </w:rPr>
        <w:t>газети</w:t>
      </w:r>
      <w:r>
        <w:t></w:t>
      </w:r>
      <w:r>
        <w:t></w:t>
      </w:r>
      <w:r>
        <w:rPr>
          <w:rFonts w:hint="eastAsia"/>
        </w:rPr>
        <w:t>Дзеркало</w:t>
      </w:r>
      <w:r>
        <w:t></w:t>
      </w:r>
      <w:r>
        <w:rPr>
          <w:rFonts w:hint="eastAsia"/>
        </w:rPr>
        <w:t>тижня</w:t>
      </w:r>
      <w:r>
        <w:t></w:t>
      </w:r>
      <w:r>
        <w:t></w:t>
      </w:r>
      <w:r>
        <w:t></w:t>
      </w:r>
      <w:r>
        <w:t></w:t>
      </w:r>
      <w:r>
        <w:rPr>
          <w:rFonts w:hint="eastAsia"/>
        </w:rPr>
        <w:t>День</w:t>
      </w:r>
      <w:r>
        <w:t></w:t>
      </w:r>
      <w:r>
        <w:t></w:t>
      </w:r>
      <w:r>
        <w:t></w:t>
      </w:r>
      <w:r>
        <w:t></w:t>
      </w:r>
      <w:r>
        <w:rPr>
          <w:rFonts w:hint="eastAsia"/>
        </w:rPr>
        <w:t>Україна</w:t>
      </w:r>
    </w:p>
    <w:p w:rsidR="00BC4D2E" w:rsidRDefault="00BC4D2E" w:rsidP="00BC4D2E">
      <w:r>
        <w:rPr>
          <w:rFonts w:hint="eastAsia"/>
        </w:rPr>
        <w:t>молода</w:t>
      </w:r>
      <w:r>
        <w:t></w:t>
      </w:r>
      <w:r>
        <w:t></w:t>
      </w:r>
      <w:r>
        <w:t></w:t>
      </w:r>
      <w:r>
        <w:t></w:t>
      </w:r>
      <w:r>
        <w:rPr>
          <w:rFonts w:hint="eastAsia"/>
        </w:rPr>
        <w:t>У</w:t>
      </w:r>
      <w:r>
        <w:t></w:t>
      </w:r>
      <w:r>
        <w:t></w:t>
      </w:r>
      <w:r>
        <w:t></w:t>
      </w:r>
      <w:r>
        <w:t></w:t>
      </w:r>
      <w:r>
        <w:t></w:t>
      </w:r>
      <w:r>
        <w:t></w:t>
      </w:r>
      <w:r>
        <w:rPr>
          <w:rFonts w:hint="eastAsia"/>
        </w:rPr>
        <w:t>х</w:t>
      </w:r>
      <w:r>
        <w:t></w:t>
      </w:r>
      <w:r>
        <w:rPr>
          <w:rFonts w:hint="eastAsia"/>
        </w:rPr>
        <w:t>рр</w:t>
      </w:r>
      <w:r>
        <w:t></w:t>
      </w:r>
      <w:r>
        <w:t></w:t>
      </w:r>
      <w:r>
        <w:rPr>
          <w:rFonts w:hint="eastAsia"/>
        </w:rPr>
        <w:t>до</w:t>
      </w:r>
      <w:r>
        <w:t></w:t>
      </w:r>
      <w:r>
        <w:rPr>
          <w:rFonts w:hint="eastAsia"/>
        </w:rPr>
        <w:t>літературної</w:t>
      </w:r>
      <w:r>
        <w:t></w:t>
      </w:r>
      <w:r>
        <w:rPr>
          <w:rFonts w:hint="eastAsia"/>
        </w:rPr>
        <w:t>критики</w:t>
      </w:r>
      <w:r>
        <w:t></w:t>
      </w:r>
      <w:r>
        <w:rPr>
          <w:rFonts w:hint="eastAsia"/>
        </w:rPr>
        <w:t>друкованих</w:t>
      </w:r>
      <w:r>
        <w:t></w:t>
      </w:r>
      <w:r>
        <w:rPr>
          <w:rFonts w:hint="eastAsia"/>
        </w:rPr>
        <w:t>видань</w:t>
      </w:r>
      <w:r>
        <w:t></w:t>
      </w:r>
      <w:r>
        <w:rPr>
          <w:rFonts w:hint="eastAsia"/>
        </w:rPr>
        <w:t>активно</w:t>
      </w:r>
    </w:p>
    <w:p w:rsidR="00BC4D2E" w:rsidRDefault="00BC4D2E" w:rsidP="00BC4D2E">
      <w:r>
        <w:rPr>
          <w:rFonts w:hint="eastAsia"/>
        </w:rPr>
        <w:t>долучилися</w:t>
      </w:r>
      <w:r>
        <w:t></w:t>
      </w:r>
      <w:r>
        <w:rPr>
          <w:rFonts w:hint="eastAsia"/>
        </w:rPr>
        <w:t>спеціалізовані</w:t>
      </w:r>
      <w:r>
        <w:t></w:t>
      </w:r>
      <w:r>
        <w:rPr>
          <w:rFonts w:hint="eastAsia"/>
        </w:rPr>
        <w:t>Інтернет</w:t>
      </w:r>
      <w:r>
        <w:t></w:t>
      </w:r>
      <w:r>
        <w:rPr>
          <w:rFonts w:hint="eastAsia"/>
        </w:rPr>
        <w:t>сайти</w:t>
      </w:r>
      <w:r>
        <w:t></w:t>
      </w:r>
      <w:r>
        <w:t></w:t>
      </w:r>
      <w:r>
        <w:t></w:t>
      </w:r>
      <w:r>
        <w:rPr>
          <w:rFonts w:hint="eastAsia"/>
        </w:rPr>
        <w:t>Літакцент</w:t>
      </w:r>
      <w:r>
        <w:t></w:t>
      </w:r>
      <w:r>
        <w:t></w:t>
      </w:r>
      <w:r>
        <w:t></w:t>
      </w:r>
      <w:r>
        <w:t></w:t>
      </w:r>
      <w:r>
        <w:rPr>
          <w:rFonts w:hint="eastAsia"/>
        </w:rPr>
        <w:t>Буквоїд</w:t>
      </w:r>
      <w:r>
        <w:t></w:t>
      </w:r>
      <w:r>
        <w:t></w:t>
      </w:r>
      <w:r>
        <w:t></w:t>
      </w:r>
      <w:r>
        <w:t></w:t>
      </w:r>
      <w:r>
        <w:rPr>
          <w:rFonts w:hint="eastAsia"/>
        </w:rPr>
        <w:t>Друг</w:t>
      </w:r>
    </w:p>
    <w:p w:rsidR="00BC4D2E" w:rsidRDefault="00BC4D2E" w:rsidP="00BC4D2E">
      <w:r>
        <w:rPr>
          <w:rFonts w:hint="eastAsia"/>
        </w:rPr>
        <w:t>читача</w:t>
      </w:r>
      <w:r>
        <w:t></w:t>
      </w:r>
      <w:r>
        <w:t></w:t>
      </w:r>
      <w:r>
        <w:t></w:t>
      </w:r>
      <w:r>
        <w:t></w:t>
      </w:r>
      <w:r>
        <w:rPr>
          <w:rFonts w:hint="eastAsia"/>
        </w:rPr>
        <w:t>Укр</w:t>
      </w:r>
      <w:r>
        <w:t></w:t>
      </w:r>
      <w:r>
        <w:t></w:t>
      </w:r>
      <w:r>
        <w:rPr>
          <w:rFonts w:hint="eastAsia"/>
        </w:rPr>
        <w:t>Літ</w:t>
      </w:r>
      <w:r>
        <w:t></w:t>
      </w:r>
      <w:r>
        <w:t></w:t>
      </w:r>
      <w:r>
        <w:t></w:t>
      </w:r>
      <w:r>
        <w:t></w:t>
      </w:r>
      <w:r>
        <w:rPr>
          <w:rFonts w:hint="eastAsia"/>
        </w:rPr>
        <w:t>Читомо</w:t>
      </w:r>
      <w:r>
        <w:t></w:t>
      </w:r>
      <w:r>
        <w:t></w:t>
      </w:r>
      <w:r>
        <w:t></w:t>
      </w:r>
      <w:r>
        <w:rPr>
          <w:rFonts w:hint="eastAsia"/>
        </w:rPr>
        <w:t>Видавничий</w:t>
      </w:r>
      <w:r>
        <w:t></w:t>
      </w:r>
      <w:r>
        <w:rPr>
          <w:rFonts w:hint="eastAsia"/>
        </w:rPr>
        <w:t>репертуар</w:t>
      </w:r>
      <w:r>
        <w:t></w:t>
      </w:r>
      <w:r>
        <w:t></w:t>
      </w:r>
      <w:r>
        <w:rPr>
          <w:rFonts w:hint="eastAsia"/>
        </w:rPr>
        <w:t>Смолоскипа</w:t>
      </w:r>
      <w:r>
        <w:t></w:t>
      </w:r>
      <w:r>
        <w:t></w:t>
      </w:r>
      <w:r>
        <w:rPr>
          <w:rFonts w:hint="eastAsia"/>
        </w:rPr>
        <w:t>також</w:t>
      </w:r>
    </w:p>
    <w:p w:rsidR="00BC4D2E" w:rsidRDefault="00BC4D2E" w:rsidP="00BC4D2E">
      <w:r>
        <w:rPr>
          <w:rFonts w:hint="eastAsia"/>
        </w:rPr>
        <w:t>відображається</w:t>
      </w:r>
      <w:r>
        <w:t></w:t>
      </w:r>
      <w:r>
        <w:rPr>
          <w:rFonts w:hint="eastAsia"/>
        </w:rPr>
        <w:t>в</w:t>
      </w:r>
      <w:r>
        <w:t></w:t>
      </w:r>
      <w:r>
        <w:rPr>
          <w:rFonts w:hint="eastAsia"/>
        </w:rPr>
        <w:t>матеріалах</w:t>
      </w:r>
      <w:r>
        <w:t></w:t>
      </w:r>
      <w:r>
        <w:rPr>
          <w:rFonts w:hint="eastAsia"/>
        </w:rPr>
        <w:t>власної</w:t>
      </w:r>
      <w:r>
        <w:t></w:t>
      </w:r>
      <w:r>
        <w:rPr>
          <w:rFonts w:hint="eastAsia"/>
        </w:rPr>
        <w:t>періодики</w:t>
      </w:r>
      <w:r>
        <w:t></w:t>
      </w:r>
      <w:r>
        <w:rPr>
          <w:rFonts w:hint="eastAsia"/>
        </w:rPr>
        <w:t>видавництва</w:t>
      </w:r>
      <w:r>
        <w:t></w:t>
      </w:r>
      <w:r>
        <w:t></w:t>
      </w:r>
      <w:r>
        <w:rPr>
          <w:rFonts w:hint="eastAsia"/>
        </w:rPr>
        <w:t>журнал</w:t>
      </w:r>
    </w:p>
    <w:p w:rsidR="00BC4D2E" w:rsidRDefault="00BC4D2E" w:rsidP="00BC4D2E">
      <w:r>
        <w:t></w:t>
      </w:r>
      <w:r>
        <w:rPr>
          <w:rFonts w:hint="eastAsia"/>
        </w:rPr>
        <w:t>Смолоскип</w:t>
      </w:r>
      <w:r>
        <w:t></w:t>
      </w:r>
      <w:r>
        <w:rPr>
          <w:rFonts w:hint="eastAsia"/>
        </w:rPr>
        <w:t>України</w:t>
      </w:r>
      <w:r>
        <w:t></w:t>
      </w:r>
      <w:r>
        <w:t></w:t>
      </w:r>
      <w:r>
        <w:rPr>
          <w:rFonts w:hint="eastAsia"/>
        </w:rPr>
        <w:t>з</w:t>
      </w:r>
      <w:r>
        <w:t></w:t>
      </w:r>
      <w:r>
        <w:rPr>
          <w:rFonts w:hint="eastAsia"/>
        </w:rPr>
        <w:t>літературним</w:t>
      </w:r>
      <w:r>
        <w:t></w:t>
      </w:r>
      <w:r>
        <w:rPr>
          <w:rFonts w:hint="eastAsia"/>
        </w:rPr>
        <w:t>додатком</w:t>
      </w:r>
      <w:r>
        <w:t></w:t>
      </w:r>
      <w:r>
        <w:t></w:t>
      </w:r>
      <w:r>
        <w:rPr>
          <w:rFonts w:hint="eastAsia"/>
        </w:rPr>
        <w:t>Знак</w:t>
      </w:r>
      <w:r>
        <w:t></w:t>
      </w:r>
      <w:r>
        <w:t></w:t>
      </w:r>
      <w:r>
        <w:t></w:t>
      </w:r>
      <w:r>
        <w:rPr>
          <w:rFonts w:hint="eastAsia"/>
        </w:rPr>
        <w:t>бюлетень</w:t>
      </w:r>
      <w:r>
        <w:t></w:t>
      </w:r>
      <w:r>
        <w:t></w:t>
      </w:r>
      <w:r>
        <w:rPr>
          <w:rFonts w:hint="eastAsia"/>
        </w:rPr>
        <w:t>Український</w:t>
      </w:r>
    </w:p>
    <w:p w:rsidR="00BC4D2E" w:rsidRDefault="00BC4D2E" w:rsidP="00BC4D2E">
      <w:r>
        <w:rPr>
          <w:rFonts w:hint="eastAsia"/>
        </w:rPr>
        <w:t>самвидав</w:t>
      </w:r>
      <w:r>
        <w:t></w:t>
      </w:r>
      <w:r>
        <w:t></w:t>
      </w:r>
      <w:r>
        <w:t></w:t>
      </w:r>
      <w:r>
        <w:rPr>
          <w:rFonts w:hint="eastAsia"/>
        </w:rPr>
        <w:t>альманах</w:t>
      </w:r>
      <w:r>
        <w:t></w:t>
      </w:r>
      <w:r>
        <w:t></w:t>
      </w:r>
      <w:r>
        <w:rPr>
          <w:rFonts w:hint="eastAsia"/>
        </w:rPr>
        <w:t>Молода</w:t>
      </w:r>
      <w:r>
        <w:t></w:t>
      </w:r>
      <w:r>
        <w:rPr>
          <w:rFonts w:hint="eastAsia"/>
        </w:rPr>
        <w:t>нація</w:t>
      </w:r>
      <w:r>
        <w:t></w:t>
      </w:r>
      <w:r>
        <w:t></w:t>
      </w:r>
      <w:r>
        <w:t></w:t>
      </w:r>
    </w:p>
    <w:p w:rsidR="00BC4D2E" w:rsidRDefault="00BC4D2E" w:rsidP="00BC4D2E">
      <w:r>
        <w:t></w:t>
      </w:r>
      <w:r>
        <w:t></w:t>
      </w:r>
      <w:r>
        <w:t></w:t>
      </w:r>
      <w:r>
        <w:rPr>
          <w:rFonts w:hint="eastAsia"/>
        </w:rPr>
        <w:t>Одним</w:t>
      </w:r>
      <w:r>
        <w:t></w:t>
      </w:r>
      <w:r>
        <w:rPr>
          <w:rFonts w:hint="eastAsia"/>
        </w:rPr>
        <w:t>із</w:t>
      </w:r>
      <w:r>
        <w:t></w:t>
      </w:r>
      <w:r>
        <w:rPr>
          <w:rFonts w:hint="eastAsia"/>
        </w:rPr>
        <w:t>найважливіших</w:t>
      </w:r>
      <w:r>
        <w:t></w:t>
      </w:r>
      <w:r>
        <w:rPr>
          <w:rFonts w:hint="eastAsia"/>
        </w:rPr>
        <w:t>напрямів</w:t>
      </w:r>
      <w:r>
        <w:t></w:t>
      </w:r>
      <w:r>
        <w:rPr>
          <w:rFonts w:hint="eastAsia"/>
        </w:rPr>
        <w:t>діяльності</w:t>
      </w:r>
      <w:r>
        <w:t></w:t>
      </w:r>
      <w:r>
        <w:rPr>
          <w:rFonts w:hint="eastAsia"/>
        </w:rPr>
        <w:t>видавництва</w:t>
      </w:r>
      <w:r>
        <w:t></w:t>
      </w:r>
      <w:r>
        <w:rPr>
          <w:rFonts w:hint="eastAsia"/>
        </w:rPr>
        <w:t>в</w:t>
      </w:r>
      <w:r>
        <w:t></w:t>
      </w:r>
      <w:r>
        <w:rPr>
          <w:rFonts w:hint="eastAsia"/>
        </w:rPr>
        <w:t>умовах</w:t>
      </w:r>
    </w:p>
    <w:p w:rsidR="00BC4D2E" w:rsidRDefault="00BC4D2E" w:rsidP="00BC4D2E">
      <w:r>
        <w:rPr>
          <w:rFonts w:hint="eastAsia"/>
        </w:rPr>
        <w:t>конкурентного</w:t>
      </w:r>
      <w:r>
        <w:t></w:t>
      </w:r>
      <w:r>
        <w:rPr>
          <w:rFonts w:hint="eastAsia"/>
        </w:rPr>
        <w:t>середовища</w:t>
      </w:r>
      <w:r>
        <w:t></w:t>
      </w:r>
      <w:r>
        <w:rPr>
          <w:rFonts w:hint="eastAsia"/>
        </w:rPr>
        <w:t>є</w:t>
      </w:r>
      <w:r>
        <w:t></w:t>
      </w:r>
      <w:r>
        <w:rPr>
          <w:rFonts w:hint="eastAsia"/>
        </w:rPr>
        <w:t>ефективна</w:t>
      </w:r>
      <w:r>
        <w:t></w:t>
      </w:r>
      <w:r>
        <w:rPr>
          <w:rFonts w:hint="eastAsia"/>
        </w:rPr>
        <w:t>промоція</w:t>
      </w:r>
      <w:r>
        <w:t></w:t>
      </w:r>
      <w:r>
        <w:t></w:t>
      </w:r>
      <w:r>
        <w:rPr>
          <w:rFonts w:hint="eastAsia"/>
        </w:rPr>
        <w:t>Обрані</w:t>
      </w:r>
      <w:r>
        <w:t></w:t>
      </w:r>
      <w:r>
        <w:t></w:t>
      </w:r>
      <w:r>
        <w:rPr>
          <w:rFonts w:hint="eastAsia"/>
        </w:rPr>
        <w:t>Смолоскипом</w:t>
      </w:r>
      <w:r>
        <w:t></w:t>
      </w:r>
    </w:p>
    <w:p w:rsidR="00BC4D2E" w:rsidRDefault="00BC4D2E" w:rsidP="00BC4D2E">
      <w:r>
        <w:rPr>
          <w:rFonts w:hint="eastAsia"/>
        </w:rPr>
        <w:t>способи</w:t>
      </w:r>
      <w:r>
        <w:t></w:t>
      </w:r>
      <w:r>
        <w:rPr>
          <w:rFonts w:hint="eastAsia"/>
        </w:rPr>
        <w:t>просування</w:t>
      </w:r>
      <w:r>
        <w:t></w:t>
      </w:r>
      <w:r>
        <w:rPr>
          <w:rFonts w:hint="eastAsia"/>
        </w:rPr>
        <w:t>випущеної</w:t>
      </w:r>
      <w:r>
        <w:t></w:t>
      </w:r>
      <w:r>
        <w:rPr>
          <w:rFonts w:hint="eastAsia"/>
        </w:rPr>
        <w:t>книжкової</w:t>
      </w:r>
      <w:r>
        <w:t></w:t>
      </w:r>
      <w:r>
        <w:rPr>
          <w:rFonts w:hint="eastAsia"/>
        </w:rPr>
        <w:t>продукції</w:t>
      </w:r>
      <w:r>
        <w:t></w:t>
      </w:r>
      <w:r>
        <w:rPr>
          <w:rFonts w:hint="eastAsia"/>
        </w:rPr>
        <w:t>на</w:t>
      </w:r>
      <w:r>
        <w:t></w:t>
      </w:r>
      <w:r>
        <w:rPr>
          <w:rFonts w:hint="eastAsia"/>
        </w:rPr>
        <w:t>ринку</w:t>
      </w:r>
      <w:r>
        <w:t></w:t>
      </w:r>
      <w:r>
        <w:t></w:t>
      </w:r>
      <w:r>
        <w:rPr>
          <w:rFonts w:hint="eastAsia"/>
        </w:rPr>
        <w:t>реклама</w:t>
      </w:r>
      <w:r>
        <w:t></w:t>
      </w:r>
      <w:r>
        <w:t></w:t>
      </w:r>
      <w:r>
        <w:rPr>
          <w:rFonts w:hint="eastAsia"/>
        </w:rPr>
        <w:t>участь</w:t>
      </w:r>
    </w:p>
    <w:p w:rsidR="00BC4D2E" w:rsidRDefault="00BC4D2E" w:rsidP="00BC4D2E">
      <w:r>
        <w:rPr>
          <w:rFonts w:hint="eastAsia"/>
        </w:rPr>
        <w:t>у</w:t>
      </w:r>
      <w:r>
        <w:t></w:t>
      </w:r>
      <w:r>
        <w:rPr>
          <w:rFonts w:hint="eastAsia"/>
        </w:rPr>
        <w:t>щорічних</w:t>
      </w:r>
      <w:r>
        <w:t></w:t>
      </w:r>
      <w:r>
        <w:rPr>
          <w:rFonts w:hint="eastAsia"/>
        </w:rPr>
        <w:t>книжкових</w:t>
      </w:r>
      <w:r>
        <w:t></w:t>
      </w:r>
      <w:r>
        <w:rPr>
          <w:rFonts w:hint="eastAsia"/>
        </w:rPr>
        <w:t>виставках</w:t>
      </w:r>
      <w:r>
        <w:t></w:t>
      </w:r>
      <w:r>
        <w:t></w:t>
      </w:r>
      <w:r>
        <w:rPr>
          <w:rFonts w:hint="eastAsia"/>
        </w:rPr>
        <w:t>ярмарках</w:t>
      </w:r>
      <w:r>
        <w:t></w:t>
      </w:r>
      <w:r>
        <w:t></w:t>
      </w:r>
      <w:r>
        <w:rPr>
          <w:rFonts w:hint="eastAsia"/>
        </w:rPr>
        <w:t>форумах</w:t>
      </w:r>
      <w:r>
        <w:t></w:t>
      </w:r>
      <w:r>
        <w:t></w:t>
      </w:r>
      <w:r>
        <w:rPr>
          <w:rFonts w:hint="eastAsia"/>
        </w:rPr>
        <w:t>публікація</w:t>
      </w:r>
      <w:r>
        <w:t></w:t>
      </w:r>
      <w:r>
        <w:rPr>
          <w:rFonts w:hint="eastAsia"/>
        </w:rPr>
        <w:t>рецензій</w:t>
      </w:r>
      <w:r>
        <w:t></w:t>
      </w:r>
      <w:r>
        <w:rPr>
          <w:rFonts w:hint="eastAsia"/>
        </w:rPr>
        <w:t>на</w:t>
      </w:r>
    </w:p>
    <w:p w:rsidR="00BC4D2E" w:rsidRDefault="00BC4D2E" w:rsidP="00BC4D2E">
      <w:r>
        <w:rPr>
          <w:rFonts w:hint="eastAsia"/>
        </w:rPr>
        <w:t>випущені</w:t>
      </w:r>
      <w:r>
        <w:t></w:t>
      </w:r>
      <w:r>
        <w:rPr>
          <w:rFonts w:hint="eastAsia"/>
        </w:rPr>
        <w:t>книжки</w:t>
      </w:r>
      <w:r>
        <w:t></w:t>
      </w:r>
      <w:r>
        <w:t></w:t>
      </w:r>
      <w:r>
        <w:rPr>
          <w:rFonts w:hint="eastAsia"/>
        </w:rPr>
        <w:t>інтерв’ю</w:t>
      </w:r>
      <w:r>
        <w:t></w:t>
      </w:r>
      <w:r>
        <w:rPr>
          <w:rFonts w:hint="eastAsia"/>
        </w:rPr>
        <w:t>з</w:t>
      </w:r>
      <w:r>
        <w:t></w:t>
      </w:r>
      <w:r>
        <w:rPr>
          <w:rFonts w:hint="eastAsia"/>
        </w:rPr>
        <w:t>працівниками</w:t>
      </w:r>
      <w:r>
        <w:t></w:t>
      </w:r>
      <w:r>
        <w:rPr>
          <w:rFonts w:hint="eastAsia"/>
        </w:rPr>
        <w:t>й</w:t>
      </w:r>
      <w:r>
        <w:t></w:t>
      </w:r>
      <w:r>
        <w:rPr>
          <w:rFonts w:hint="eastAsia"/>
        </w:rPr>
        <w:t>авторами</w:t>
      </w:r>
      <w:r>
        <w:t></w:t>
      </w:r>
      <w:r>
        <w:rPr>
          <w:rFonts w:hint="eastAsia"/>
        </w:rPr>
        <w:t>видавництва</w:t>
      </w:r>
      <w:r>
        <w:t></w:t>
      </w:r>
      <w:r>
        <w:rPr>
          <w:rFonts w:hint="eastAsia"/>
        </w:rPr>
        <w:t>в</w:t>
      </w:r>
    </w:p>
    <w:p w:rsidR="00BC4D2E" w:rsidRDefault="00BC4D2E" w:rsidP="00BC4D2E">
      <w:r>
        <w:rPr>
          <w:rFonts w:hint="eastAsia"/>
        </w:rPr>
        <w:t>друкованих</w:t>
      </w:r>
      <w:r>
        <w:t></w:t>
      </w:r>
      <w:r>
        <w:rPr>
          <w:rFonts w:hint="eastAsia"/>
        </w:rPr>
        <w:t>та</w:t>
      </w:r>
      <w:r>
        <w:t></w:t>
      </w:r>
      <w:r>
        <w:rPr>
          <w:rFonts w:hint="eastAsia"/>
        </w:rPr>
        <w:t>електронних</w:t>
      </w:r>
      <w:r>
        <w:t></w:t>
      </w:r>
      <w:r>
        <w:rPr>
          <w:rFonts w:hint="eastAsia"/>
        </w:rPr>
        <w:t>ЗМІ</w:t>
      </w:r>
      <w:r>
        <w:t></w:t>
      </w:r>
      <w:r>
        <w:t></w:t>
      </w:r>
      <w:r>
        <w:rPr>
          <w:rFonts w:hint="eastAsia"/>
        </w:rPr>
        <w:t>організування</w:t>
      </w:r>
      <w:r>
        <w:t></w:t>
      </w:r>
      <w:r>
        <w:rPr>
          <w:rFonts w:hint="eastAsia"/>
        </w:rPr>
        <w:t>презентацій</w:t>
      </w:r>
      <w:r>
        <w:t></w:t>
      </w:r>
      <w:r>
        <w:t></w:t>
      </w:r>
      <w:r>
        <w:rPr>
          <w:rFonts w:hint="eastAsia"/>
        </w:rPr>
        <w:t>творчих</w:t>
      </w:r>
      <w:r>
        <w:t></w:t>
      </w:r>
      <w:r>
        <w:rPr>
          <w:rFonts w:hint="eastAsia"/>
        </w:rPr>
        <w:t>вечорів</w:t>
      </w:r>
      <w:r>
        <w:t></w:t>
      </w:r>
    </w:p>
    <w:p w:rsidR="00BC4D2E" w:rsidRDefault="00BC4D2E" w:rsidP="00BC4D2E">
      <w:r>
        <w:rPr>
          <w:rFonts w:hint="eastAsia"/>
        </w:rPr>
        <w:t>марафонів</w:t>
      </w:r>
      <w:r>
        <w:t></w:t>
      </w:r>
      <w:r>
        <w:t></w:t>
      </w:r>
      <w:r>
        <w:rPr>
          <w:rFonts w:hint="eastAsia"/>
        </w:rPr>
        <w:t>круглих</w:t>
      </w:r>
      <w:r>
        <w:t></w:t>
      </w:r>
      <w:r>
        <w:rPr>
          <w:rFonts w:hint="eastAsia"/>
        </w:rPr>
        <w:t>столів</w:t>
      </w:r>
      <w:r>
        <w:t></w:t>
      </w:r>
      <w:r>
        <w:t></w:t>
      </w:r>
      <w:r>
        <w:rPr>
          <w:rFonts w:hint="eastAsia"/>
        </w:rPr>
        <w:t>розміщення</w:t>
      </w:r>
      <w:r>
        <w:t></w:t>
      </w:r>
      <w:r>
        <w:rPr>
          <w:rFonts w:hint="eastAsia"/>
        </w:rPr>
        <w:t>в</w:t>
      </w:r>
      <w:r>
        <w:t></w:t>
      </w:r>
      <w:r>
        <w:rPr>
          <w:rFonts w:hint="eastAsia"/>
        </w:rPr>
        <w:t>Інтернеті</w:t>
      </w:r>
      <w:r>
        <w:t></w:t>
      </w:r>
      <w:r>
        <w:rPr>
          <w:rFonts w:hint="eastAsia"/>
        </w:rPr>
        <w:t>сайту</w:t>
      </w:r>
      <w:r>
        <w:t></w:t>
      </w:r>
      <w:r>
        <w:rPr>
          <w:rFonts w:hint="eastAsia"/>
        </w:rPr>
        <w:t>видавництва</w:t>
      </w:r>
      <w:r>
        <w:t></w:t>
      </w:r>
      <w:r>
        <w:t></w:t>
      </w:r>
      <w:r>
        <w:rPr>
          <w:rFonts w:hint="eastAsia"/>
        </w:rPr>
        <w:t>зв’язки</w:t>
      </w:r>
      <w:r>
        <w:t></w:t>
      </w:r>
      <w:r>
        <w:rPr>
          <w:rFonts w:hint="eastAsia"/>
        </w:rPr>
        <w:t>з</w:t>
      </w:r>
    </w:p>
    <w:p w:rsidR="00BC4D2E" w:rsidRDefault="00BC4D2E" w:rsidP="00BC4D2E">
      <w:r>
        <w:rPr>
          <w:rFonts w:hint="eastAsia"/>
        </w:rPr>
        <w:t>українською</w:t>
      </w:r>
      <w:r>
        <w:t></w:t>
      </w:r>
      <w:r>
        <w:rPr>
          <w:rFonts w:hint="eastAsia"/>
        </w:rPr>
        <w:t>еміграційною</w:t>
      </w:r>
      <w:r>
        <w:t></w:t>
      </w:r>
      <w:r>
        <w:rPr>
          <w:rFonts w:hint="eastAsia"/>
        </w:rPr>
        <w:t>громадою</w:t>
      </w:r>
      <w:r>
        <w:t></w:t>
      </w:r>
      <w:r>
        <w:rPr>
          <w:rFonts w:hint="eastAsia"/>
        </w:rPr>
        <w:t>та</w:t>
      </w:r>
      <w:r>
        <w:t></w:t>
      </w:r>
      <w:r>
        <w:rPr>
          <w:rFonts w:hint="eastAsia"/>
        </w:rPr>
        <w:t>ін</w:t>
      </w:r>
      <w:r>
        <w:t></w:t>
      </w:r>
      <w:r>
        <w:t></w:t>
      </w:r>
      <w:r>
        <w:t></w:t>
      </w:r>
      <w:r>
        <w:rPr>
          <w:rFonts w:hint="eastAsia"/>
        </w:rPr>
        <w:t>позитивно</w:t>
      </w:r>
      <w:r>
        <w:t></w:t>
      </w:r>
      <w:r>
        <w:rPr>
          <w:rFonts w:hint="eastAsia"/>
        </w:rPr>
        <w:t>впливають</w:t>
      </w:r>
      <w:r>
        <w:t></w:t>
      </w:r>
      <w:r>
        <w:rPr>
          <w:rFonts w:hint="eastAsia"/>
        </w:rPr>
        <w:t>на</w:t>
      </w:r>
      <w:r>
        <w:t></w:t>
      </w:r>
      <w:r>
        <w:rPr>
          <w:rFonts w:hint="eastAsia"/>
        </w:rPr>
        <w:t>рівень</w:t>
      </w:r>
    </w:p>
    <w:p w:rsidR="00BC4D2E" w:rsidRDefault="00BC4D2E" w:rsidP="00BC4D2E">
      <w:r>
        <w:rPr>
          <w:rFonts w:hint="eastAsia"/>
        </w:rPr>
        <w:t>продажів</w:t>
      </w:r>
      <w:r>
        <w:t></w:t>
      </w:r>
      <w:r>
        <w:rPr>
          <w:rFonts w:hint="eastAsia"/>
        </w:rPr>
        <w:t>та</w:t>
      </w:r>
      <w:r>
        <w:t></w:t>
      </w:r>
      <w:r>
        <w:rPr>
          <w:rFonts w:hint="eastAsia"/>
        </w:rPr>
        <w:t>вирізняють</w:t>
      </w:r>
      <w:r>
        <w:t></w:t>
      </w:r>
      <w:r>
        <w:rPr>
          <w:rFonts w:hint="eastAsia"/>
        </w:rPr>
        <w:t>видавництво</w:t>
      </w:r>
      <w:r>
        <w:t></w:t>
      </w:r>
      <w:r>
        <w:rPr>
          <w:rFonts w:hint="eastAsia"/>
        </w:rPr>
        <w:t>серед</w:t>
      </w:r>
      <w:r>
        <w:t></w:t>
      </w:r>
      <w:r>
        <w:rPr>
          <w:rFonts w:hint="eastAsia"/>
        </w:rPr>
        <w:t>інших</w:t>
      </w:r>
      <w:r>
        <w:t></w:t>
      </w:r>
    </w:p>
    <w:p w:rsidR="00BC4D2E" w:rsidRDefault="00BC4D2E" w:rsidP="00BC4D2E">
      <w:r>
        <w:rPr>
          <w:rFonts w:hint="eastAsia"/>
        </w:rPr>
        <w:t>Завдяки</w:t>
      </w:r>
      <w:r>
        <w:t></w:t>
      </w:r>
      <w:r>
        <w:rPr>
          <w:rFonts w:hint="eastAsia"/>
        </w:rPr>
        <w:t>щорічному</w:t>
      </w:r>
      <w:r>
        <w:t></w:t>
      </w:r>
      <w:r>
        <w:rPr>
          <w:rFonts w:hint="eastAsia"/>
        </w:rPr>
        <w:t>конкурсу</w:t>
      </w:r>
      <w:r>
        <w:t></w:t>
      </w:r>
      <w:r>
        <w:rPr>
          <w:rFonts w:hint="eastAsia"/>
        </w:rPr>
        <w:t>молодих</w:t>
      </w:r>
      <w:r>
        <w:t></w:t>
      </w:r>
      <w:r>
        <w:rPr>
          <w:rFonts w:hint="eastAsia"/>
        </w:rPr>
        <w:t>авторів</w:t>
      </w:r>
      <w:r>
        <w:t></w:t>
      </w:r>
      <w:r>
        <w:rPr>
          <w:rFonts w:hint="eastAsia"/>
        </w:rPr>
        <w:t>діяльність</w:t>
      </w:r>
      <w:r>
        <w:t></w:t>
      </w:r>
      <w:r>
        <w:t></w:t>
      </w:r>
      <w:r>
        <w:rPr>
          <w:rFonts w:hint="eastAsia"/>
        </w:rPr>
        <w:t>Смолоскипа</w:t>
      </w:r>
      <w:r>
        <w:t></w:t>
      </w:r>
    </w:p>
    <w:p w:rsidR="00BC4D2E" w:rsidRDefault="00BC4D2E" w:rsidP="00BC4D2E">
      <w:r>
        <w:rPr>
          <w:rFonts w:hint="eastAsia"/>
        </w:rPr>
        <w:t>активно</w:t>
      </w:r>
      <w:r>
        <w:t></w:t>
      </w:r>
      <w:r>
        <w:rPr>
          <w:rFonts w:hint="eastAsia"/>
        </w:rPr>
        <w:t>позначається</w:t>
      </w:r>
      <w:r>
        <w:t></w:t>
      </w:r>
      <w:r>
        <w:rPr>
          <w:rFonts w:hint="eastAsia"/>
        </w:rPr>
        <w:t>на</w:t>
      </w:r>
      <w:r>
        <w:t></w:t>
      </w:r>
      <w:r>
        <w:rPr>
          <w:rFonts w:hint="eastAsia"/>
        </w:rPr>
        <w:t>розвитку</w:t>
      </w:r>
      <w:r>
        <w:t></w:t>
      </w:r>
      <w:r>
        <w:rPr>
          <w:rFonts w:hint="eastAsia"/>
        </w:rPr>
        <w:t>сучасного</w:t>
      </w:r>
      <w:r>
        <w:t></w:t>
      </w:r>
      <w:r>
        <w:rPr>
          <w:rFonts w:hint="eastAsia"/>
        </w:rPr>
        <w:t>літературного</w:t>
      </w:r>
      <w:r>
        <w:t></w:t>
      </w:r>
      <w:r>
        <w:rPr>
          <w:rFonts w:hint="eastAsia"/>
        </w:rPr>
        <w:t>процесу</w:t>
      </w:r>
      <w:r>
        <w:t></w:t>
      </w:r>
      <w:r>
        <w:rPr>
          <w:rFonts w:hint="eastAsia"/>
        </w:rPr>
        <w:t>в</w:t>
      </w:r>
      <w:r>
        <w:t></w:t>
      </w:r>
      <w:r>
        <w:rPr>
          <w:rFonts w:hint="eastAsia"/>
        </w:rPr>
        <w:t>Україні</w:t>
      </w:r>
      <w:r>
        <w:t></w:t>
      </w:r>
    </w:p>
    <w:p w:rsidR="00BC4D2E" w:rsidRDefault="00BC4D2E" w:rsidP="00BC4D2E">
      <w:r>
        <w:rPr>
          <w:rFonts w:hint="eastAsia"/>
        </w:rPr>
        <w:t>друкуючи</w:t>
      </w:r>
      <w:r>
        <w:t></w:t>
      </w:r>
      <w:r>
        <w:rPr>
          <w:rFonts w:hint="eastAsia"/>
        </w:rPr>
        <w:t>книжки</w:t>
      </w:r>
      <w:r>
        <w:t></w:t>
      </w:r>
      <w:r>
        <w:rPr>
          <w:rFonts w:hint="eastAsia"/>
        </w:rPr>
        <w:t>лауреатів</w:t>
      </w:r>
      <w:r>
        <w:t></w:t>
      </w:r>
      <w:r>
        <w:rPr>
          <w:rFonts w:hint="eastAsia"/>
        </w:rPr>
        <w:t>цього</w:t>
      </w:r>
      <w:r>
        <w:t></w:t>
      </w:r>
      <w:r>
        <w:rPr>
          <w:rFonts w:hint="eastAsia"/>
        </w:rPr>
        <w:t>конкурсу</w:t>
      </w:r>
      <w:r>
        <w:t></w:t>
      </w:r>
      <w:r>
        <w:t></w:t>
      </w:r>
      <w:r>
        <w:rPr>
          <w:rFonts w:hint="eastAsia"/>
        </w:rPr>
        <w:t>видавництво</w:t>
      </w:r>
      <w:r>
        <w:t></w:t>
      </w:r>
      <w:r>
        <w:rPr>
          <w:rFonts w:hint="eastAsia"/>
        </w:rPr>
        <w:t>відкриває</w:t>
      </w:r>
      <w:r>
        <w:t></w:t>
      </w:r>
      <w:r>
        <w:rPr>
          <w:rFonts w:hint="eastAsia"/>
        </w:rPr>
        <w:t>нові</w:t>
      </w:r>
      <w:r>
        <w:t></w:t>
      </w:r>
      <w:r>
        <w:rPr>
          <w:rFonts w:hint="eastAsia"/>
        </w:rPr>
        <w:t>імена</w:t>
      </w:r>
    </w:p>
    <w:p w:rsidR="00BC4D2E" w:rsidRDefault="00BC4D2E" w:rsidP="00BC4D2E">
      <w:r>
        <w:rPr>
          <w:rFonts w:hint="eastAsia"/>
        </w:rPr>
        <w:t>представників</w:t>
      </w:r>
      <w:r>
        <w:t></w:t>
      </w:r>
      <w:r>
        <w:rPr>
          <w:rFonts w:hint="eastAsia"/>
        </w:rPr>
        <w:t>т</w:t>
      </w:r>
      <w:r>
        <w:t></w:t>
      </w:r>
      <w:r>
        <w:t></w:t>
      </w:r>
      <w:r>
        <w:rPr>
          <w:rFonts w:hint="eastAsia"/>
        </w:rPr>
        <w:t>зв</w:t>
      </w:r>
      <w:r>
        <w:t></w:t>
      </w:r>
      <w:r>
        <w:t></w:t>
      </w:r>
      <w:r>
        <w:rPr>
          <w:rFonts w:hint="eastAsia"/>
        </w:rPr>
        <w:t>літературних</w:t>
      </w:r>
      <w:r>
        <w:t></w:t>
      </w:r>
      <w:r>
        <w:rPr>
          <w:rFonts w:hint="eastAsia"/>
        </w:rPr>
        <w:t>поколінь</w:t>
      </w:r>
      <w:r>
        <w:t></w:t>
      </w:r>
      <w:r>
        <w:t></w:t>
      </w:r>
      <w:r>
        <w:rPr>
          <w:rFonts w:hint="eastAsia"/>
        </w:rPr>
        <w:t>дев’яностників</w:t>
      </w:r>
      <w:r>
        <w:t></w:t>
      </w:r>
      <w:r>
        <w:t></w:t>
      </w:r>
      <w:r>
        <w:t></w:t>
      </w:r>
      <w:r>
        <w:t></w:t>
      </w:r>
      <w:r>
        <w:rPr>
          <w:rFonts w:hint="eastAsia"/>
        </w:rPr>
        <w:t>двотисячників</w:t>
      </w:r>
      <w:r>
        <w:t></w:t>
      </w:r>
    </w:p>
    <w:p w:rsidR="00BC4D2E" w:rsidRDefault="00BC4D2E" w:rsidP="00BC4D2E">
      <w:r>
        <w:rPr>
          <w:rFonts w:hint="eastAsia"/>
        </w:rPr>
        <w:t>та</w:t>
      </w:r>
      <w:r>
        <w:t></w:t>
      </w:r>
      <w:r>
        <w:t></w:t>
      </w:r>
      <w:r>
        <w:rPr>
          <w:rFonts w:hint="eastAsia"/>
        </w:rPr>
        <w:t>двітисячідесятників</w:t>
      </w:r>
      <w:r>
        <w:t></w:t>
      </w:r>
      <w:r>
        <w:t></w:t>
      </w:r>
    </w:p>
    <w:p w:rsidR="00BC4D2E" w:rsidRDefault="00BC4D2E" w:rsidP="00BC4D2E">
      <w:r>
        <w:rPr>
          <w:rFonts w:hint="eastAsia"/>
        </w:rPr>
        <w:t>На</w:t>
      </w:r>
      <w:r>
        <w:t></w:t>
      </w:r>
      <w:r>
        <w:rPr>
          <w:rFonts w:hint="eastAsia"/>
        </w:rPr>
        <w:t>основі</w:t>
      </w:r>
      <w:r>
        <w:t></w:t>
      </w:r>
      <w:r>
        <w:rPr>
          <w:rFonts w:hint="eastAsia"/>
        </w:rPr>
        <w:t>багаторічного</w:t>
      </w:r>
      <w:r>
        <w:t></w:t>
      </w:r>
      <w:r>
        <w:rPr>
          <w:rFonts w:hint="eastAsia"/>
        </w:rPr>
        <w:t>досвіду</w:t>
      </w:r>
      <w:r>
        <w:t></w:t>
      </w:r>
      <w:r>
        <w:rPr>
          <w:rFonts w:hint="eastAsia"/>
        </w:rPr>
        <w:t>сформувався</w:t>
      </w:r>
      <w:r>
        <w:t></w:t>
      </w:r>
      <w:r>
        <w:rPr>
          <w:rFonts w:hint="eastAsia"/>
        </w:rPr>
        <w:t>бренд</w:t>
      </w:r>
      <w:r>
        <w:t></w:t>
      </w:r>
      <w:r>
        <w:rPr>
          <w:rFonts w:hint="eastAsia"/>
        </w:rPr>
        <w:t>видавництва</w:t>
      </w:r>
    </w:p>
    <w:p w:rsidR="00BC4D2E" w:rsidRDefault="00BC4D2E" w:rsidP="00BC4D2E">
      <w:r>
        <w:t></w:t>
      </w:r>
      <w:r>
        <w:rPr>
          <w:rFonts w:hint="eastAsia"/>
        </w:rPr>
        <w:t>Смолоскип</w:t>
      </w:r>
      <w:r>
        <w:t></w:t>
      </w:r>
      <w:r>
        <w:t></w:t>
      </w:r>
      <w:r>
        <w:t></w:t>
      </w:r>
      <w:r>
        <w:rPr>
          <w:rFonts w:hint="eastAsia"/>
        </w:rPr>
        <w:t>що</w:t>
      </w:r>
      <w:r>
        <w:t></w:t>
      </w:r>
      <w:r>
        <w:rPr>
          <w:rFonts w:hint="eastAsia"/>
        </w:rPr>
        <w:t>є</w:t>
      </w:r>
      <w:r>
        <w:t></w:t>
      </w:r>
      <w:r>
        <w:rPr>
          <w:rFonts w:hint="eastAsia"/>
        </w:rPr>
        <w:t>основою</w:t>
      </w:r>
      <w:r>
        <w:t></w:t>
      </w:r>
      <w:r>
        <w:rPr>
          <w:rFonts w:hint="eastAsia"/>
        </w:rPr>
        <w:t>його</w:t>
      </w:r>
      <w:r>
        <w:t></w:t>
      </w:r>
      <w:r>
        <w:rPr>
          <w:rFonts w:hint="eastAsia"/>
        </w:rPr>
        <w:t>репутації</w:t>
      </w:r>
      <w:r>
        <w:t></w:t>
      </w:r>
      <w:r>
        <w:rPr>
          <w:rFonts w:hint="eastAsia"/>
        </w:rPr>
        <w:t>та</w:t>
      </w:r>
      <w:r>
        <w:t></w:t>
      </w:r>
      <w:r>
        <w:rPr>
          <w:rFonts w:hint="eastAsia"/>
        </w:rPr>
        <w:t>промоції</w:t>
      </w:r>
      <w:r>
        <w:t></w:t>
      </w:r>
      <w:r>
        <w:rPr>
          <w:rFonts w:hint="eastAsia"/>
        </w:rPr>
        <w:t>в</w:t>
      </w:r>
      <w:r>
        <w:t></w:t>
      </w:r>
      <w:r>
        <w:rPr>
          <w:rFonts w:hint="eastAsia"/>
        </w:rPr>
        <w:t>ринкових</w:t>
      </w:r>
      <w:r>
        <w:t></w:t>
      </w:r>
      <w:r>
        <w:rPr>
          <w:rFonts w:hint="eastAsia"/>
        </w:rPr>
        <w:t>умовах</w:t>
      </w:r>
      <w:r>
        <w:t></w:t>
      </w:r>
    </w:p>
    <w:p w:rsidR="00BC4D2E" w:rsidRDefault="00BC4D2E" w:rsidP="00BC4D2E">
      <w:r>
        <w:rPr>
          <w:rFonts w:hint="eastAsia"/>
        </w:rPr>
        <w:t>Визнання</w:t>
      </w:r>
      <w:r>
        <w:t></w:t>
      </w:r>
      <w:r>
        <w:rPr>
          <w:rFonts w:hint="eastAsia"/>
        </w:rPr>
        <w:t>бренда</w:t>
      </w:r>
      <w:r>
        <w:t></w:t>
      </w:r>
      <w:r>
        <w:t></w:t>
      </w:r>
      <w:r>
        <w:rPr>
          <w:rFonts w:hint="eastAsia"/>
        </w:rPr>
        <w:t>Смолоскипа</w:t>
      </w:r>
      <w:r>
        <w:t></w:t>
      </w:r>
      <w:r>
        <w:t></w:t>
      </w:r>
      <w:r>
        <w:rPr>
          <w:rFonts w:hint="eastAsia"/>
        </w:rPr>
        <w:t>видавцями</w:t>
      </w:r>
      <w:r>
        <w:t></w:t>
      </w:r>
      <w:r>
        <w:t></w:t>
      </w:r>
      <w:r>
        <w:rPr>
          <w:rFonts w:hint="eastAsia"/>
        </w:rPr>
        <w:t>літераторами</w:t>
      </w:r>
      <w:r>
        <w:t></w:t>
      </w:r>
      <w:r>
        <w:rPr>
          <w:rFonts w:hint="eastAsia"/>
        </w:rPr>
        <w:t>та</w:t>
      </w:r>
      <w:r>
        <w:t></w:t>
      </w:r>
      <w:r>
        <w:rPr>
          <w:rFonts w:hint="eastAsia"/>
        </w:rPr>
        <w:t>читачами</w:t>
      </w:r>
    </w:p>
    <w:p w:rsidR="00BC4D2E" w:rsidRDefault="00BC4D2E" w:rsidP="00BC4D2E">
      <w:r>
        <w:t></w:t>
      </w:r>
      <w:r>
        <w:t></w:t>
      </w:r>
      <w:r>
        <w:t></w:t>
      </w:r>
    </w:p>
    <w:p w:rsidR="00BC4D2E" w:rsidRDefault="00BC4D2E" w:rsidP="00BC4D2E">
      <w:r>
        <w:rPr>
          <w:rFonts w:hint="eastAsia"/>
        </w:rPr>
        <w:t>забезпечується</w:t>
      </w:r>
      <w:r>
        <w:t></w:t>
      </w:r>
      <w:r>
        <w:rPr>
          <w:rFonts w:hint="eastAsia"/>
        </w:rPr>
        <w:t>такими</w:t>
      </w:r>
      <w:r>
        <w:t></w:t>
      </w:r>
      <w:r>
        <w:rPr>
          <w:rFonts w:hint="eastAsia"/>
        </w:rPr>
        <w:t>основними</w:t>
      </w:r>
      <w:r>
        <w:t></w:t>
      </w:r>
      <w:r>
        <w:rPr>
          <w:rFonts w:hint="eastAsia"/>
        </w:rPr>
        <w:t>принципами</w:t>
      </w:r>
      <w:r>
        <w:t></w:t>
      </w:r>
      <w:r>
        <w:t></w:t>
      </w:r>
      <w:r>
        <w:t></w:t>
      </w:r>
      <w:r>
        <w:t></w:t>
      </w:r>
      <w:r>
        <w:t></w:t>
      </w:r>
      <w:r>
        <w:rPr>
          <w:rFonts w:hint="eastAsia"/>
        </w:rPr>
        <w:t>незаангажованість</w:t>
      </w:r>
      <w:r>
        <w:t></w:t>
      </w:r>
      <w:r>
        <w:rPr>
          <w:rFonts w:hint="eastAsia"/>
        </w:rPr>
        <w:t>і</w:t>
      </w:r>
    </w:p>
    <w:p w:rsidR="00BC4D2E" w:rsidRDefault="00BC4D2E" w:rsidP="00BC4D2E">
      <w:r>
        <w:rPr>
          <w:rFonts w:hint="eastAsia"/>
        </w:rPr>
        <w:t>незалежність</w:t>
      </w:r>
      <w:r>
        <w:t></w:t>
      </w:r>
      <w:r>
        <w:rPr>
          <w:rFonts w:hint="eastAsia"/>
        </w:rPr>
        <w:t>від</w:t>
      </w:r>
      <w:r>
        <w:t></w:t>
      </w:r>
      <w:r>
        <w:rPr>
          <w:rFonts w:hint="eastAsia"/>
        </w:rPr>
        <w:t>політичної</w:t>
      </w:r>
      <w:r>
        <w:t></w:t>
      </w:r>
      <w:r>
        <w:rPr>
          <w:rFonts w:hint="eastAsia"/>
        </w:rPr>
        <w:t>та</w:t>
      </w:r>
      <w:r>
        <w:t></w:t>
      </w:r>
      <w:r>
        <w:rPr>
          <w:rFonts w:hint="eastAsia"/>
        </w:rPr>
        <w:t>економічної</w:t>
      </w:r>
      <w:r>
        <w:t></w:t>
      </w:r>
      <w:r>
        <w:rPr>
          <w:rFonts w:hint="eastAsia"/>
        </w:rPr>
        <w:t>кон’юнктури</w:t>
      </w:r>
      <w:r>
        <w:t></w:t>
      </w:r>
      <w:r>
        <w:rPr>
          <w:rFonts w:hint="eastAsia"/>
        </w:rPr>
        <w:t>в</w:t>
      </w:r>
      <w:r>
        <w:t></w:t>
      </w:r>
      <w:r>
        <w:rPr>
          <w:rFonts w:hint="eastAsia"/>
        </w:rPr>
        <w:t>країні</w:t>
      </w:r>
      <w:r>
        <w:t></w:t>
      </w:r>
    </w:p>
    <w:p w:rsidR="00BC4D2E" w:rsidRDefault="00BC4D2E" w:rsidP="00BC4D2E">
      <w:r>
        <w:t></w:t>
      </w:r>
      <w:r>
        <w:t></w:t>
      </w:r>
      <w:r>
        <w:t></w:t>
      </w:r>
      <w:r>
        <w:rPr>
          <w:rFonts w:hint="eastAsia"/>
        </w:rPr>
        <w:t>високопрофесійний</w:t>
      </w:r>
      <w:r>
        <w:t></w:t>
      </w:r>
      <w:r>
        <w:rPr>
          <w:rFonts w:hint="eastAsia"/>
        </w:rPr>
        <w:t>рівень</w:t>
      </w:r>
      <w:r>
        <w:t></w:t>
      </w:r>
      <w:r>
        <w:rPr>
          <w:rFonts w:hint="eastAsia"/>
        </w:rPr>
        <w:t>видавничої</w:t>
      </w:r>
      <w:r>
        <w:t></w:t>
      </w:r>
      <w:r>
        <w:rPr>
          <w:rFonts w:hint="eastAsia"/>
        </w:rPr>
        <w:t>діяльності</w:t>
      </w:r>
      <w:r>
        <w:t></w:t>
      </w:r>
      <w:r>
        <w:t></w:t>
      </w:r>
      <w:r>
        <w:t></w:t>
      </w:r>
      <w:r>
        <w:t></w:t>
      </w:r>
      <w:r>
        <w:t></w:t>
      </w:r>
      <w:r>
        <w:rPr>
          <w:rFonts w:hint="eastAsia"/>
        </w:rPr>
        <w:t>активність</w:t>
      </w:r>
      <w:r>
        <w:t></w:t>
      </w:r>
      <w:r>
        <w:rPr>
          <w:rFonts w:hint="eastAsia"/>
        </w:rPr>
        <w:t>у</w:t>
      </w:r>
    </w:p>
    <w:p w:rsidR="00BC4D2E" w:rsidRDefault="00BC4D2E" w:rsidP="00BC4D2E">
      <w:r>
        <w:rPr>
          <w:rFonts w:hint="eastAsia"/>
        </w:rPr>
        <w:t>популяризації</w:t>
      </w:r>
      <w:r>
        <w:t></w:t>
      </w:r>
      <w:r>
        <w:rPr>
          <w:rFonts w:hint="eastAsia"/>
        </w:rPr>
        <w:t>осередку</w:t>
      </w:r>
      <w:r>
        <w:t></w:t>
      </w:r>
      <w:r>
        <w:rPr>
          <w:rFonts w:hint="eastAsia"/>
        </w:rPr>
        <w:t>і</w:t>
      </w:r>
      <w:r>
        <w:t></w:t>
      </w:r>
      <w:r>
        <w:rPr>
          <w:rFonts w:hint="eastAsia"/>
        </w:rPr>
        <w:t>його</w:t>
      </w:r>
      <w:r>
        <w:t></w:t>
      </w:r>
      <w:r>
        <w:rPr>
          <w:rFonts w:hint="eastAsia"/>
        </w:rPr>
        <w:t>книжкової</w:t>
      </w:r>
      <w:r>
        <w:t></w:t>
      </w:r>
      <w:r>
        <w:rPr>
          <w:rFonts w:hint="eastAsia"/>
        </w:rPr>
        <w:t>продукції</w:t>
      </w:r>
      <w:r>
        <w:t></w:t>
      </w:r>
      <w:r>
        <w:rPr>
          <w:rFonts w:hint="eastAsia"/>
        </w:rPr>
        <w:t>серед</w:t>
      </w:r>
      <w:r>
        <w:t></w:t>
      </w:r>
      <w:r>
        <w:rPr>
          <w:rFonts w:hint="eastAsia"/>
        </w:rPr>
        <w:t>читацької</w:t>
      </w:r>
      <w:r>
        <w:t></w:t>
      </w:r>
      <w:r>
        <w:rPr>
          <w:rFonts w:hint="eastAsia"/>
        </w:rPr>
        <w:t>аудиторії</w:t>
      </w:r>
      <w:r>
        <w:t></w:t>
      </w:r>
    </w:p>
    <w:p w:rsidR="00BC4D2E" w:rsidRDefault="00BC4D2E" w:rsidP="00BC4D2E">
      <w:r>
        <w:rPr>
          <w:rFonts w:hint="eastAsia"/>
        </w:rPr>
        <w:t>Протягом</w:t>
      </w:r>
      <w:r>
        <w:t></w:t>
      </w:r>
      <w:r>
        <w:rPr>
          <w:rFonts w:hint="eastAsia"/>
        </w:rPr>
        <w:t>усієї</w:t>
      </w:r>
      <w:r>
        <w:t></w:t>
      </w:r>
      <w:r>
        <w:rPr>
          <w:rFonts w:hint="eastAsia"/>
        </w:rPr>
        <w:t>діяльності</w:t>
      </w:r>
      <w:r>
        <w:t></w:t>
      </w:r>
      <w:r>
        <w:rPr>
          <w:rFonts w:hint="eastAsia"/>
        </w:rPr>
        <w:t>для</w:t>
      </w:r>
      <w:r>
        <w:t></w:t>
      </w:r>
      <w:r>
        <w:t></w:t>
      </w:r>
      <w:r>
        <w:rPr>
          <w:rFonts w:hint="eastAsia"/>
        </w:rPr>
        <w:t>Смолоскипа</w:t>
      </w:r>
      <w:r>
        <w:t></w:t>
      </w:r>
      <w:r>
        <w:t></w:t>
      </w:r>
      <w:r>
        <w:rPr>
          <w:rFonts w:hint="eastAsia"/>
        </w:rPr>
        <w:t>характерна</w:t>
      </w:r>
      <w:r>
        <w:t></w:t>
      </w:r>
      <w:r>
        <w:rPr>
          <w:rFonts w:hint="eastAsia"/>
        </w:rPr>
        <w:t>важлива</w:t>
      </w:r>
      <w:r>
        <w:t></w:t>
      </w:r>
      <w:r>
        <w:rPr>
          <w:rFonts w:hint="eastAsia"/>
        </w:rPr>
        <w:t>місія</w:t>
      </w:r>
      <w:r>
        <w:t></w:t>
      </w:r>
    </w:p>
    <w:p w:rsidR="00BC4D2E" w:rsidRDefault="00BC4D2E" w:rsidP="00BC4D2E">
      <w:r>
        <w:rPr>
          <w:rFonts w:hint="eastAsia"/>
        </w:rPr>
        <w:t>що</w:t>
      </w:r>
      <w:r>
        <w:t></w:t>
      </w:r>
      <w:r>
        <w:rPr>
          <w:rFonts w:hint="eastAsia"/>
        </w:rPr>
        <w:t>полягає</w:t>
      </w:r>
      <w:r>
        <w:t></w:t>
      </w:r>
      <w:r>
        <w:rPr>
          <w:rFonts w:hint="eastAsia"/>
        </w:rPr>
        <w:t>в</w:t>
      </w:r>
      <w:r>
        <w:t></w:t>
      </w:r>
      <w:r>
        <w:rPr>
          <w:rFonts w:hint="eastAsia"/>
        </w:rPr>
        <w:t>донесенні</w:t>
      </w:r>
      <w:r>
        <w:t></w:t>
      </w:r>
      <w:r>
        <w:rPr>
          <w:rFonts w:hint="eastAsia"/>
        </w:rPr>
        <w:t>до</w:t>
      </w:r>
      <w:r>
        <w:t></w:t>
      </w:r>
      <w:r>
        <w:rPr>
          <w:rFonts w:hint="eastAsia"/>
        </w:rPr>
        <w:t>читачів</w:t>
      </w:r>
      <w:r>
        <w:t></w:t>
      </w:r>
      <w:r>
        <w:rPr>
          <w:rFonts w:hint="eastAsia"/>
        </w:rPr>
        <w:t>заборонених</w:t>
      </w:r>
      <w:r>
        <w:t></w:t>
      </w:r>
      <w:r>
        <w:rPr>
          <w:rFonts w:hint="eastAsia"/>
        </w:rPr>
        <w:t>радянською</w:t>
      </w:r>
      <w:r>
        <w:t></w:t>
      </w:r>
      <w:r>
        <w:rPr>
          <w:rFonts w:hint="eastAsia"/>
        </w:rPr>
        <w:t>цензурою</w:t>
      </w:r>
      <w:r>
        <w:t></w:t>
      </w:r>
      <w:r>
        <w:rPr>
          <w:rFonts w:hint="eastAsia"/>
        </w:rPr>
        <w:t>праць</w:t>
      </w:r>
    </w:p>
    <w:p w:rsidR="00BC4D2E" w:rsidRDefault="00BC4D2E" w:rsidP="00BC4D2E">
      <w:r>
        <w:rPr>
          <w:rFonts w:hint="eastAsia"/>
        </w:rPr>
        <w:t>українських</w:t>
      </w:r>
      <w:r>
        <w:t></w:t>
      </w:r>
      <w:r>
        <w:rPr>
          <w:rFonts w:hint="eastAsia"/>
        </w:rPr>
        <w:t>правозахисників</w:t>
      </w:r>
      <w:r>
        <w:t></w:t>
      </w:r>
      <w:r>
        <w:t></w:t>
      </w:r>
      <w:r>
        <w:rPr>
          <w:rFonts w:hint="eastAsia"/>
        </w:rPr>
        <w:t>підтримці</w:t>
      </w:r>
      <w:r>
        <w:t></w:t>
      </w:r>
      <w:r>
        <w:rPr>
          <w:rFonts w:hint="eastAsia"/>
        </w:rPr>
        <w:t>молодих</w:t>
      </w:r>
      <w:r>
        <w:t></w:t>
      </w:r>
      <w:r>
        <w:rPr>
          <w:rFonts w:hint="eastAsia"/>
        </w:rPr>
        <w:t>авторів</w:t>
      </w:r>
      <w:r>
        <w:t></w:t>
      </w:r>
      <w:r>
        <w:rPr>
          <w:rFonts w:hint="eastAsia"/>
        </w:rPr>
        <w:t>випуском</w:t>
      </w:r>
      <w:r>
        <w:t></w:t>
      </w:r>
      <w:r>
        <w:rPr>
          <w:rFonts w:hint="eastAsia"/>
        </w:rPr>
        <w:t>дебютних</w:t>
      </w:r>
    </w:p>
    <w:p w:rsidR="00BC4D2E" w:rsidRDefault="00BC4D2E" w:rsidP="00BC4D2E">
      <w:r>
        <w:rPr>
          <w:rFonts w:hint="eastAsia"/>
        </w:rPr>
        <w:t>книжок</w:t>
      </w:r>
      <w:r>
        <w:t></w:t>
      </w:r>
      <w:r>
        <w:t></w:t>
      </w:r>
      <w:r>
        <w:rPr>
          <w:rFonts w:hint="eastAsia"/>
        </w:rPr>
        <w:t>пропагуванні</w:t>
      </w:r>
      <w:r>
        <w:t></w:t>
      </w:r>
      <w:r>
        <w:rPr>
          <w:rFonts w:hint="eastAsia"/>
        </w:rPr>
        <w:t>українського</w:t>
      </w:r>
      <w:r>
        <w:t></w:t>
      </w:r>
      <w:r>
        <w:rPr>
          <w:rFonts w:hint="eastAsia"/>
        </w:rPr>
        <w:t>друкованого</w:t>
      </w:r>
      <w:r>
        <w:t></w:t>
      </w:r>
      <w:r>
        <w:rPr>
          <w:rFonts w:hint="eastAsia"/>
        </w:rPr>
        <w:t>слова</w:t>
      </w:r>
      <w:r>
        <w:t></w:t>
      </w:r>
      <w:r>
        <w:rPr>
          <w:rFonts w:hint="eastAsia"/>
        </w:rPr>
        <w:t>у</w:t>
      </w:r>
      <w:r>
        <w:t></w:t>
      </w:r>
      <w:r>
        <w:rPr>
          <w:rFonts w:hint="eastAsia"/>
        </w:rPr>
        <w:t>світі</w:t>
      </w:r>
      <w:r>
        <w:t></w:t>
      </w:r>
      <w:r>
        <w:t></w:t>
      </w:r>
      <w:r>
        <w:rPr>
          <w:rFonts w:hint="eastAsia"/>
        </w:rPr>
        <w:t>Унікальний</w:t>
      </w:r>
    </w:p>
    <w:p w:rsidR="00BC4D2E" w:rsidRDefault="00BC4D2E" w:rsidP="00BC4D2E">
      <w:r>
        <w:rPr>
          <w:rFonts w:hint="eastAsia"/>
        </w:rPr>
        <w:t>закордонний</w:t>
      </w:r>
      <w:r>
        <w:t></w:t>
      </w:r>
      <w:r>
        <w:rPr>
          <w:rFonts w:hint="eastAsia"/>
        </w:rPr>
        <w:t>та</w:t>
      </w:r>
      <w:r>
        <w:t></w:t>
      </w:r>
      <w:r>
        <w:rPr>
          <w:rFonts w:hint="eastAsia"/>
        </w:rPr>
        <w:t>український</w:t>
      </w:r>
      <w:r>
        <w:t></w:t>
      </w:r>
      <w:r>
        <w:rPr>
          <w:rFonts w:hint="eastAsia"/>
        </w:rPr>
        <w:t>досвід</w:t>
      </w:r>
      <w:r>
        <w:t></w:t>
      </w:r>
      <w:r>
        <w:rPr>
          <w:rFonts w:hint="eastAsia"/>
        </w:rPr>
        <w:t>видавництва</w:t>
      </w:r>
      <w:r>
        <w:t></w:t>
      </w:r>
      <w:r>
        <w:t></w:t>
      </w:r>
      <w:r>
        <w:rPr>
          <w:rFonts w:hint="eastAsia"/>
        </w:rPr>
        <w:t>Смолоскип</w:t>
      </w:r>
      <w:r>
        <w:t></w:t>
      </w:r>
      <w:r>
        <w:t></w:t>
      </w:r>
      <w:r>
        <w:t></w:t>
      </w:r>
      <w:r>
        <w:rPr>
          <w:rFonts w:hint="eastAsia"/>
        </w:rPr>
        <w:t>набутий</w:t>
      </w:r>
      <w:r>
        <w:t></w:t>
      </w:r>
      <w:r>
        <w:rPr>
          <w:rFonts w:hint="eastAsia"/>
        </w:rPr>
        <w:t>на</w:t>
      </w:r>
      <w:r>
        <w:t></w:t>
      </w:r>
      <w:r>
        <w:rPr>
          <w:rFonts w:hint="eastAsia"/>
        </w:rPr>
        <w:t>межі</w:t>
      </w:r>
    </w:p>
    <w:p w:rsidR="00BC4D2E" w:rsidRDefault="00BC4D2E" w:rsidP="00BC4D2E">
      <w:r>
        <w:rPr>
          <w:rFonts w:hint="eastAsia"/>
        </w:rPr>
        <w:t>двох</w:t>
      </w:r>
      <w:r>
        <w:t></w:t>
      </w:r>
      <w:r>
        <w:rPr>
          <w:rFonts w:hint="eastAsia"/>
        </w:rPr>
        <w:t>континентів</w:t>
      </w:r>
      <w:r>
        <w:t></w:t>
      </w:r>
      <w:r>
        <w:rPr>
          <w:rFonts w:hint="eastAsia"/>
        </w:rPr>
        <w:t>та</w:t>
      </w:r>
      <w:r>
        <w:t></w:t>
      </w:r>
      <w:r>
        <w:rPr>
          <w:rFonts w:hint="eastAsia"/>
        </w:rPr>
        <w:t>двох</w:t>
      </w:r>
      <w:r>
        <w:t></w:t>
      </w:r>
      <w:r>
        <w:rPr>
          <w:rFonts w:hint="eastAsia"/>
        </w:rPr>
        <w:t>епох</w:t>
      </w:r>
      <w:r>
        <w:t></w:t>
      </w:r>
      <w:r>
        <w:t></w:t>
      </w:r>
      <w:r>
        <w:rPr>
          <w:rFonts w:hint="eastAsia"/>
        </w:rPr>
        <w:t>визначає</w:t>
      </w:r>
      <w:r>
        <w:t></w:t>
      </w:r>
      <w:r>
        <w:rPr>
          <w:rFonts w:hint="eastAsia"/>
        </w:rPr>
        <w:t>його</w:t>
      </w:r>
      <w:r>
        <w:t></w:t>
      </w:r>
      <w:r>
        <w:rPr>
          <w:rFonts w:hint="eastAsia"/>
        </w:rPr>
        <w:t>особливе</w:t>
      </w:r>
      <w:r>
        <w:t></w:t>
      </w:r>
      <w:r>
        <w:rPr>
          <w:rFonts w:hint="eastAsia"/>
        </w:rPr>
        <w:t>місце</w:t>
      </w:r>
      <w:r>
        <w:t></w:t>
      </w:r>
      <w:r>
        <w:rPr>
          <w:rFonts w:hint="eastAsia"/>
        </w:rPr>
        <w:t>в</w:t>
      </w:r>
      <w:r>
        <w:t></w:t>
      </w:r>
      <w:r>
        <w:rPr>
          <w:rFonts w:hint="eastAsia"/>
        </w:rPr>
        <w:t>історії</w:t>
      </w:r>
    </w:p>
    <w:p w:rsidR="00BC4D2E" w:rsidRPr="00BC4D2E" w:rsidRDefault="00BC4D2E" w:rsidP="00BC4D2E">
      <w:r>
        <w:rPr>
          <w:rFonts w:hint="eastAsia"/>
        </w:rPr>
        <w:t>української</w:t>
      </w:r>
      <w:r>
        <w:t></w:t>
      </w:r>
      <w:r>
        <w:rPr>
          <w:rFonts w:hint="eastAsia"/>
        </w:rPr>
        <w:t>видавничої</w:t>
      </w:r>
      <w:r>
        <w:t></w:t>
      </w:r>
      <w:r>
        <w:rPr>
          <w:rFonts w:hint="eastAsia"/>
        </w:rPr>
        <w:t>справи</w:t>
      </w:r>
      <w:r>
        <w:t></w:t>
      </w:r>
    </w:p>
    <w:sectPr w:rsidR="00BC4D2E" w:rsidRPr="00BC4D2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BC4D2E" w:rsidRPr="00BC4D2E">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AE25C-26CF-4DDA-BF0E-94CFF47A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27</Pages>
  <Words>4697</Words>
  <Characters>26776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2022-05-04T08:29:00Z</dcterms:created>
  <dcterms:modified xsi:type="dcterms:W3CDTF">2022-05-04T13:19:00Z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