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4609CE"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Соловьева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Татьяна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Ивановна</w:t>
      </w:r>
      <w:r w:rsidRPr="00FF6988">
        <w:rPr>
          <w:rFonts w:ascii="Helvetica" w:hAnsi="Helvetica" w:cs="Helvetica"/>
          <w:b/>
          <w:bCs/>
          <w:color w:val="222222"/>
          <w:sz w:val="21"/>
          <w:szCs w:val="21"/>
        </w:rPr>
        <w:t>.</w:t>
      </w:r>
    </w:p>
    <w:p w14:paraId="61F3216A"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Физиологическая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оценка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влияния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крысы</w:t>
      </w:r>
      <w:r w:rsidRPr="00FF6988">
        <w:rPr>
          <w:rFonts w:ascii="Helvetica" w:hAnsi="Helvetica" w:cs="Helvetica"/>
          <w:b/>
          <w:bCs/>
          <w:color w:val="222222"/>
          <w:sz w:val="21"/>
          <w:szCs w:val="21"/>
        </w:rPr>
        <w:t xml:space="preserve"> : </w:t>
      </w:r>
      <w:r w:rsidRPr="00FF6988">
        <w:rPr>
          <w:rFonts w:ascii="Helvetica" w:hAnsi="Helvetica" w:cs="Helvetica" w:hint="eastAsia"/>
          <w:b/>
          <w:bCs/>
          <w:color w:val="222222"/>
          <w:sz w:val="21"/>
          <w:szCs w:val="21"/>
        </w:rPr>
        <w:t>диссертация</w:t>
      </w:r>
      <w:r w:rsidRPr="00FF6988">
        <w:rPr>
          <w:rFonts w:ascii="Helvetica" w:hAnsi="Helvetica" w:cs="Helvetica"/>
          <w:b/>
          <w:bCs/>
          <w:color w:val="222222"/>
          <w:sz w:val="21"/>
          <w:szCs w:val="21"/>
        </w:rPr>
        <w:t xml:space="preserve"> ... </w:t>
      </w:r>
      <w:r w:rsidRPr="00FF6988">
        <w:rPr>
          <w:rFonts w:ascii="Helvetica" w:hAnsi="Helvetica" w:cs="Helvetica" w:hint="eastAsia"/>
          <w:b/>
          <w:bCs/>
          <w:color w:val="222222"/>
          <w:sz w:val="21"/>
          <w:szCs w:val="21"/>
        </w:rPr>
        <w:t>кандидата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биологических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наук</w:t>
      </w:r>
      <w:r w:rsidRPr="00FF6988">
        <w:rPr>
          <w:rFonts w:ascii="Helvetica" w:hAnsi="Helvetica" w:cs="Helvetica"/>
          <w:b/>
          <w:bCs/>
          <w:color w:val="222222"/>
          <w:sz w:val="21"/>
          <w:szCs w:val="21"/>
        </w:rPr>
        <w:t xml:space="preserve"> : 03.00.13. - </w:t>
      </w:r>
      <w:r w:rsidRPr="00FF6988">
        <w:rPr>
          <w:rFonts w:ascii="Helvetica" w:hAnsi="Helvetica" w:cs="Helvetica" w:hint="eastAsia"/>
          <w:b/>
          <w:bCs/>
          <w:color w:val="222222"/>
          <w:sz w:val="21"/>
          <w:szCs w:val="21"/>
        </w:rPr>
        <w:t>Нижний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Новгород</w:t>
      </w:r>
      <w:r w:rsidRPr="00FF6988">
        <w:rPr>
          <w:rFonts w:ascii="Helvetica" w:hAnsi="Helvetica" w:cs="Helvetica"/>
          <w:b/>
          <w:bCs/>
          <w:color w:val="222222"/>
          <w:sz w:val="21"/>
          <w:szCs w:val="21"/>
        </w:rPr>
        <w:t xml:space="preserve">, 2000. - 129 </w:t>
      </w:r>
      <w:r w:rsidRPr="00FF6988">
        <w:rPr>
          <w:rFonts w:ascii="Helvetica" w:hAnsi="Helvetica" w:cs="Helvetica" w:hint="eastAsia"/>
          <w:b/>
          <w:bCs/>
          <w:color w:val="222222"/>
          <w:sz w:val="21"/>
          <w:szCs w:val="21"/>
        </w:rPr>
        <w:t>с</w:t>
      </w:r>
      <w:r w:rsidRPr="00FF6988">
        <w:rPr>
          <w:rFonts w:ascii="Helvetica" w:hAnsi="Helvetica" w:cs="Helvetica"/>
          <w:b/>
          <w:bCs/>
          <w:color w:val="222222"/>
          <w:sz w:val="21"/>
          <w:szCs w:val="21"/>
        </w:rPr>
        <w:t xml:space="preserve">. : </w:t>
      </w:r>
      <w:r w:rsidRPr="00FF6988">
        <w:rPr>
          <w:rFonts w:ascii="Helvetica" w:hAnsi="Helvetica" w:cs="Helvetica" w:hint="eastAsia"/>
          <w:b/>
          <w:bCs/>
          <w:color w:val="222222"/>
          <w:sz w:val="21"/>
          <w:szCs w:val="21"/>
        </w:rPr>
        <w:t>ил</w:t>
      </w:r>
      <w:r w:rsidRPr="00FF6988">
        <w:rPr>
          <w:rFonts w:ascii="Helvetica" w:hAnsi="Helvetica" w:cs="Helvetica"/>
          <w:b/>
          <w:bCs/>
          <w:color w:val="222222"/>
          <w:sz w:val="21"/>
          <w:szCs w:val="21"/>
        </w:rPr>
        <w:t>.</w:t>
      </w:r>
    </w:p>
    <w:p w14:paraId="4755D54C"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больше</w:t>
      </w:r>
    </w:p>
    <w:p w14:paraId="42E48CC4"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Цитаты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текста</w:t>
      </w:r>
      <w:r w:rsidRPr="00FF6988">
        <w:rPr>
          <w:rFonts w:ascii="Helvetica" w:hAnsi="Helvetica" w:cs="Helvetica"/>
          <w:b/>
          <w:bCs/>
          <w:color w:val="222222"/>
          <w:sz w:val="21"/>
          <w:szCs w:val="21"/>
        </w:rPr>
        <w:t>:</w:t>
      </w:r>
    </w:p>
    <w:p w14:paraId="54F911F8"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стр</w:t>
      </w:r>
      <w:r w:rsidRPr="00FF6988">
        <w:rPr>
          <w:rFonts w:ascii="Helvetica" w:hAnsi="Helvetica" w:cs="Helvetica"/>
          <w:b/>
          <w:bCs/>
          <w:color w:val="222222"/>
          <w:sz w:val="21"/>
          <w:szCs w:val="21"/>
        </w:rPr>
        <w:t>. 1</w:t>
      </w:r>
    </w:p>
    <w:p w14:paraId="72333DF8"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НИЖЕГОРОДСКАЯ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ГОСУДАРСТВЕННАЯ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МЕДИЦИНСКАЯ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АКАДЕМИЯ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правах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рукописи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СОЛОВЬЕВА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Татьяна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Ивановна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ФИЗИОЛОГИЧЕСКАЯ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ОЦЕНКА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ВЛИЯНИЯ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КРЫСЫ</w:t>
      </w:r>
      <w:r w:rsidRPr="00FF6988">
        <w:rPr>
          <w:rFonts w:ascii="Helvetica" w:hAnsi="Helvetica" w:cs="Helvetica"/>
          <w:b/>
          <w:bCs/>
          <w:color w:val="222222"/>
          <w:sz w:val="21"/>
          <w:szCs w:val="21"/>
        </w:rPr>
        <w:t xml:space="preserve"> 03.00.13 - </w:t>
      </w:r>
      <w:r w:rsidRPr="00FF6988">
        <w:rPr>
          <w:rFonts w:ascii="Helvetica" w:hAnsi="Helvetica" w:cs="Helvetica" w:hint="eastAsia"/>
          <w:b/>
          <w:bCs/>
          <w:color w:val="222222"/>
          <w:sz w:val="21"/>
          <w:szCs w:val="21"/>
        </w:rPr>
        <w:t>физиология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человека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животных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Диссертация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соискание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з</w:t>
      </w:r>
      <w:r w:rsidRPr="00FF6988">
        <w:rPr>
          <w:rFonts w:ascii="Helvetica" w:hAnsi="Helvetica" w:cs="Helvetica"/>
          <w:b/>
          <w:bCs/>
          <w:color w:val="222222"/>
          <w:sz w:val="21"/>
          <w:szCs w:val="21"/>
        </w:rPr>
        <w:t>^</w:t>
      </w:r>
      <w:r w:rsidRPr="00FF6988">
        <w:rPr>
          <w:rFonts w:ascii="Helvetica" w:hAnsi="Helvetica" w:cs="Helvetica" w:hint="eastAsia"/>
          <w:b/>
          <w:bCs/>
          <w:color w:val="222222"/>
          <w:sz w:val="21"/>
          <w:szCs w:val="21"/>
        </w:rPr>
        <w:t>еной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степени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кандидата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биологических</w:t>
      </w:r>
    </w:p>
    <w:p w14:paraId="32DD3BFF"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стр</w:t>
      </w:r>
      <w:r w:rsidRPr="00FF6988">
        <w:rPr>
          <w:rFonts w:ascii="Helvetica" w:hAnsi="Helvetica" w:cs="Helvetica"/>
          <w:b/>
          <w:bCs/>
          <w:color w:val="222222"/>
          <w:sz w:val="21"/>
          <w:szCs w:val="21"/>
        </w:rPr>
        <w:t>. 69</w:t>
      </w:r>
    </w:p>
    <w:p w14:paraId="6C536480"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формируются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обратимые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изменения</w:t>
      </w:r>
      <w:r w:rsidRPr="00FF6988">
        <w:rPr>
          <w:rFonts w:ascii="Helvetica" w:hAnsi="Helvetica" w:cs="Helvetica"/>
          <w:b/>
          <w:bCs/>
          <w:color w:val="222222"/>
          <w:sz w:val="21"/>
          <w:szCs w:val="21"/>
        </w:rPr>
        <w:t xml:space="preserve">. 69 </w:t>
      </w: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4.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ОКСИГЕНИРОВАННОГО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ПОСЛЕ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ТОТАЛЬНОЙ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ИШЕМИИ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Постшпемический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период</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изучали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качестве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критериев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оценки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эффективности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использования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перфузионных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оксигенированного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восстановительном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периоде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исследовали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сократительную</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функцию</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продукты</w:t>
      </w:r>
      <w:r w:rsidRPr="00FF6988">
        <w:rPr>
          <w:rFonts w:ascii="Helvetica" w:hAnsi="Helvetica" w:cs="Helvetica"/>
          <w:b/>
          <w:bCs/>
          <w:color w:val="222222"/>
          <w:sz w:val="21"/>
          <w:szCs w:val="21"/>
        </w:rPr>
        <w:t>...</w:t>
      </w:r>
    </w:p>
    <w:p w14:paraId="56436B8C"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стр</w:t>
      </w:r>
      <w:r w:rsidRPr="00FF6988">
        <w:rPr>
          <w:rFonts w:ascii="Helvetica" w:hAnsi="Helvetica" w:cs="Helvetica"/>
          <w:b/>
          <w:bCs/>
          <w:color w:val="222222"/>
          <w:sz w:val="21"/>
          <w:szCs w:val="21"/>
        </w:rPr>
        <w:t>. 81</w:t>
      </w:r>
    </w:p>
    <w:p w14:paraId="7381CD2C"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нарушением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процессов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расслабления</w:t>
      </w:r>
      <w:r w:rsidRPr="00FF6988">
        <w:rPr>
          <w:rFonts w:ascii="Helvetica" w:hAnsi="Helvetica" w:cs="Helvetica"/>
          <w:b/>
          <w:bCs/>
          <w:color w:val="222222"/>
          <w:sz w:val="21"/>
          <w:szCs w:val="21"/>
        </w:rPr>
        <w:t xml:space="preserve">. 81 </w:t>
      </w: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5. </w:t>
      </w:r>
      <w:r w:rsidRPr="00FF6988">
        <w:rPr>
          <w:rFonts w:ascii="Helvetica" w:hAnsi="Helvetica" w:cs="Helvetica" w:hint="eastAsia"/>
          <w:b/>
          <w:bCs/>
          <w:color w:val="222222"/>
          <w:sz w:val="21"/>
          <w:szCs w:val="21"/>
        </w:rPr>
        <w:t>ОЦЕНКА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ВЛИЯНИЯ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ПОСЛЕ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ТОТАЛЬНОЙ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ИШЕМИИ</w:t>
      </w:r>
      <w:r w:rsidRPr="00FF6988">
        <w:rPr>
          <w:rFonts w:ascii="Helvetica" w:hAnsi="Helvetica" w:cs="Helvetica"/>
          <w:b/>
          <w:bCs/>
          <w:color w:val="222222"/>
          <w:sz w:val="21"/>
          <w:szCs w:val="21"/>
        </w:rPr>
        <w:t xml:space="preserve"> 5</w:t>
      </w:r>
      <w:r w:rsidRPr="00FF6988">
        <w:rPr>
          <w:rFonts w:ascii="Helvetica" w:hAnsi="Helvetica" w:cs="Helvetica" w:hint="eastAsia"/>
          <w:b/>
          <w:bCs/>
          <w:color w:val="222222"/>
          <w:sz w:val="21"/>
          <w:szCs w:val="21"/>
        </w:rPr>
        <w:t>Л</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сократимость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миокарда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восстановлении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сократительной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крысы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постишемическом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повьппение</w:t>
      </w:r>
    </w:p>
    <w:p w14:paraId="55A8FFBA" w14:textId="77777777" w:rsidR="00FF6988" w:rsidRPr="00FF6988" w:rsidRDefault="00FF6988" w:rsidP="00FF6988">
      <w:pPr>
        <w:rPr>
          <w:rFonts w:ascii="Helvetica" w:hAnsi="Helvetica" w:cs="Helvetica"/>
          <w:b/>
          <w:bCs/>
          <w:color w:val="222222"/>
          <w:sz w:val="21"/>
          <w:szCs w:val="21"/>
        </w:rPr>
      </w:pPr>
    </w:p>
    <w:p w14:paraId="4F676E64"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lastRenderedPageBreak/>
        <w:t>Оглавление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диссертации</w:t>
      </w:r>
    </w:p>
    <w:p w14:paraId="4E02DAC7"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кандидат</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биологических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наук</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Соловьева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Татьяна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Ивановна</w:t>
      </w:r>
    </w:p>
    <w:p w14:paraId="5E8FE613"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Список</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сокращений</w:t>
      </w:r>
      <w:r w:rsidRPr="00FF6988">
        <w:rPr>
          <w:rFonts w:ascii="Helvetica" w:hAnsi="Helvetica" w:cs="Helvetica"/>
          <w:b/>
          <w:bCs/>
          <w:color w:val="222222"/>
          <w:sz w:val="21"/>
          <w:szCs w:val="21"/>
        </w:rPr>
        <w:t>.3</w:t>
      </w:r>
    </w:p>
    <w:p w14:paraId="517A4250" w14:textId="77777777" w:rsidR="00FF6988" w:rsidRPr="00FF6988" w:rsidRDefault="00FF6988" w:rsidP="00FF6988">
      <w:pPr>
        <w:rPr>
          <w:rFonts w:ascii="Helvetica" w:hAnsi="Helvetica" w:cs="Helvetica"/>
          <w:b/>
          <w:bCs/>
          <w:color w:val="222222"/>
          <w:sz w:val="21"/>
          <w:szCs w:val="21"/>
        </w:rPr>
      </w:pPr>
    </w:p>
    <w:p w14:paraId="5A4EE7FA"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Введение</w:t>
      </w:r>
      <w:r w:rsidRPr="00FF6988">
        <w:rPr>
          <w:rFonts w:ascii="Helvetica" w:hAnsi="Helvetica" w:cs="Helvetica"/>
          <w:b/>
          <w:bCs/>
          <w:color w:val="222222"/>
          <w:sz w:val="21"/>
          <w:szCs w:val="21"/>
        </w:rPr>
        <w:t>.6</w:t>
      </w:r>
    </w:p>
    <w:p w14:paraId="202657C2" w14:textId="77777777" w:rsidR="00FF6988" w:rsidRPr="00FF6988" w:rsidRDefault="00FF6988" w:rsidP="00FF6988">
      <w:pPr>
        <w:rPr>
          <w:rFonts w:ascii="Helvetica" w:hAnsi="Helvetica" w:cs="Helvetica"/>
          <w:b/>
          <w:bCs/>
          <w:color w:val="222222"/>
          <w:sz w:val="21"/>
          <w:szCs w:val="21"/>
        </w:rPr>
      </w:pPr>
    </w:p>
    <w:p w14:paraId="7A018391"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1. </w:t>
      </w:r>
      <w:r w:rsidRPr="00FF6988">
        <w:rPr>
          <w:rFonts w:ascii="Helvetica" w:hAnsi="Helvetica" w:cs="Helvetica" w:hint="eastAsia"/>
          <w:b/>
          <w:bCs/>
          <w:color w:val="222222"/>
          <w:sz w:val="21"/>
          <w:szCs w:val="21"/>
        </w:rPr>
        <w:t>ОБЗОР</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ЛИТЕРАТУРЫ</w:t>
      </w:r>
      <w:r w:rsidRPr="00FF6988">
        <w:rPr>
          <w:rFonts w:ascii="Helvetica" w:hAnsi="Helvetica" w:cs="Helvetica"/>
          <w:b/>
          <w:bCs/>
          <w:color w:val="222222"/>
          <w:sz w:val="21"/>
          <w:szCs w:val="21"/>
        </w:rPr>
        <w:t>.11</w:t>
      </w:r>
    </w:p>
    <w:p w14:paraId="27214691" w14:textId="77777777" w:rsidR="00FF6988" w:rsidRPr="00FF6988" w:rsidRDefault="00FF6988" w:rsidP="00FF6988">
      <w:pPr>
        <w:rPr>
          <w:rFonts w:ascii="Helvetica" w:hAnsi="Helvetica" w:cs="Helvetica"/>
          <w:b/>
          <w:bCs/>
          <w:color w:val="222222"/>
          <w:sz w:val="21"/>
          <w:szCs w:val="21"/>
        </w:rPr>
      </w:pPr>
    </w:p>
    <w:p w14:paraId="429CE9F0"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1.1. </w:t>
      </w:r>
      <w:r w:rsidRPr="00FF6988">
        <w:rPr>
          <w:rFonts w:ascii="Helvetica" w:hAnsi="Helvetica" w:cs="Helvetica" w:hint="eastAsia"/>
          <w:b/>
          <w:bCs/>
          <w:color w:val="222222"/>
          <w:sz w:val="21"/>
          <w:szCs w:val="21"/>
        </w:rPr>
        <w:t>Функциональная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метаболическое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обеспечение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физиологических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условиях</w:t>
      </w:r>
      <w:r w:rsidRPr="00FF6988">
        <w:rPr>
          <w:rFonts w:ascii="Helvetica" w:hAnsi="Helvetica" w:cs="Helvetica"/>
          <w:b/>
          <w:bCs/>
          <w:color w:val="222222"/>
          <w:sz w:val="21"/>
          <w:szCs w:val="21"/>
        </w:rPr>
        <w:t>.11</w:t>
      </w:r>
    </w:p>
    <w:p w14:paraId="18C77E0C" w14:textId="77777777" w:rsidR="00FF6988" w:rsidRPr="00FF6988" w:rsidRDefault="00FF6988" w:rsidP="00FF6988">
      <w:pPr>
        <w:rPr>
          <w:rFonts w:ascii="Helvetica" w:hAnsi="Helvetica" w:cs="Helvetica"/>
          <w:b/>
          <w:bCs/>
          <w:color w:val="222222"/>
          <w:sz w:val="21"/>
          <w:szCs w:val="21"/>
        </w:rPr>
      </w:pPr>
    </w:p>
    <w:p w14:paraId="383B4E61"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1.2. </w:t>
      </w:r>
      <w:r w:rsidRPr="00FF6988">
        <w:rPr>
          <w:rFonts w:ascii="Helvetica" w:hAnsi="Helvetica" w:cs="Helvetica" w:hint="eastAsia"/>
          <w:b/>
          <w:bCs/>
          <w:color w:val="222222"/>
          <w:sz w:val="21"/>
          <w:szCs w:val="21"/>
        </w:rPr>
        <w:t>Изменения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функциональной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метаболической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вызванные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процессом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ише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перфузия</w:t>
      </w:r>
      <w:r w:rsidRPr="00FF6988">
        <w:rPr>
          <w:rFonts w:ascii="Helvetica" w:hAnsi="Helvetica" w:cs="Helvetica"/>
          <w:b/>
          <w:bCs/>
          <w:color w:val="222222"/>
          <w:sz w:val="21"/>
          <w:szCs w:val="21"/>
        </w:rPr>
        <w:t>.20</w:t>
      </w:r>
    </w:p>
    <w:p w14:paraId="563AA5AB" w14:textId="77777777" w:rsidR="00FF6988" w:rsidRPr="00FF6988" w:rsidRDefault="00FF6988" w:rsidP="00FF6988">
      <w:pPr>
        <w:rPr>
          <w:rFonts w:ascii="Helvetica" w:hAnsi="Helvetica" w:cs="Helvetica"/>
          <w:b/>
          <w:bCs/>
          <w:color w:val="222222"/>
          <w:sz w:val="21"/>
          <w:szCs w:val="21"/>
        </w:rPr>
      </w:pPr>
    </w:p>
    <w:p w14:paraId="22F2876F"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1.3. </w:t>
      </w:r>
      <w:r w:rsidRPr="00FF6988">
        <w:rPr>
          <w:rFonts w:ascii="Helvetica" w:hAnsi="Helvetica" w:cs="Helvetica" w:hint="eastAsia"/>
          <w:b/>
          <w:bCs/>
          <w:color w:val="222222"/>
          <w:sz w:val="21"/>
          <w:szCs w:val="21"/>
        </w:rPr>
        <w:t>Эффекты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действия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биологические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объекты</w:t>
      </w:r>
      <w:r w:rsidRPr="00FF6988">
        <w:rPr>
          <w:rFonts w:ascii="Helvetica" w:hAnsi="Helvetica" w:cs="Helvetica"/>
          <w:b/>
          <w:bCs/>
          <w:color w:val="222222"/>
          <w:sz w:val="21"/>
          <w:szCs w:val="21"/>
        </w:rPr>
        <w:t>.36</w:t>
      </w:r>
    </w:p>
    <w:p w14:paraId="4D427FE5" w14:textId="77777777" w:rsidR="00FF6988" w:rsidRPr="00FF6988" w:rsidRDefault="00FF6988" w:rsidP="00FF6988">
      <w:pPr>
        <w:rPr>
          <w:rFonts w:ascii="Helvetica" w:hAnsi="Helvetica" w:cs="Helvetica"/>
          <w:b/>
          <w:bCs/>
          <w:color w:val="222222"/>
          <w:sz w:val="21"/>
          <w:szCs w:val="21"/>
        </w:rPr>
      </w:pPr>
    </w:p>
    <w:p w14:paraId="0B31547A"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2. </w:t>
      </w:r>
      <w:r w:rsidRPr="00FF6988">
        <w:rPr>
          <w:rFonts w:ascii="Helvetica" w:hAnsi="Helvetica" w:cs="Helvetica" w:hint="eastAsia"/>
          <w:b/>
          <w:bCs/>
          <w:color w:val="222222"/>
          <w:sz w:val="21"/>
          <w:szCs w:val="21"/>
        </w:rPr>
        <w:t>МАТЕРИАЛ</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МЕТОДЫ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ИССЛЕДОВАНИЯ</w:t>
      </w:r>
      <w:r w:rsidRPr="00FF6988">
        <w:rPr>
          <w:rFonts w:ascii="Helvetica" w:hAnsi="Helvetica" w:cs="Helvetica"/>
          <w:b/>
          <w:bCs/>
          <w:color w:val="222222"/>
          <w:sz w:val="21"/>
          <w:szCs w:val="21"/>
        </w:rPr>
        <w:t>.43</w:t>
      </w:r>
    </w:p>
    <w:p w14:paraId="7E828F74" w14:textId="77777777" w:rsidR="00FF6988" w:rsidRPr="00FF6988" w:rsidRDefault="00FF6988" w:rsidP="00FF6988">
      <w:pPr>
        <w:rPr>
          <w:rFonts w:ascii="Helvetica" w:hAnsi="Helvetica" w:cs="Helvetica"/>
          <w:b/>
          <w:bCs/>
          <w:color w:val="222222"/>
          <w:sz w:val="21"/>
          <w:szCs w:val="21"/>
        </w:rPr>
      </w:pPr>
    </w:p>
    <w:p w14:paraId="71C64BC0"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 </w:t>
      </w:r>
      <w:r w:rsidRPr="00FF6988">
        <w:rPr>
          <w:rFonts w:ascii="Helvetica" w:hAnsi="Helvetica" w:cs="Helvetica" w:hint="eastAsia"/>
          <w:b/>
          <w:bCs/>
          <w:color w:val="222222"/>
          <w:sz w:val="21"/>
          <w:szCs w:val="21"/>
        </w:rPr>
        <w:t>Характеристика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материала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функционально</w:t>
      </w:r>
      <w:r w:rsidRPr="00FF6988">
        <w:rPr>
          <w:rFonts w:ascii="Helvetica" w:hAnsi="Helvetica" w:cs="Helvetica"/>
          <w:b/>
          <w:bCs/>
          <w:color w:val="222222"/>
          <w:sz w:val="21"/>
          <w:szCs w:val="21"/>
        </w:rPr>
        <w:t>-</w:t>
      </w:r>
      <w:r w:rsidRPr="00FF6988">
        <w:rPr>
          <w:rFonts w:ascii="Helvetica" w:hAnsi="Helvetica" w:cs="Helvetica" w:hint="eastAsia"/>
          <w:b/>
          <w:bCs/>
          <w:color w:val="222222"/>
          <w:sz w:val="21"/>
          <w:szCs w:val="21"/>
        </w:rPr>
        <w:t>биохимические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методы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исследования</w:t>
      </w:r>
      <w:r w:rsidRPr="00FF6988">
        <w:rPr>
          <w:rFonts w:ascii="Helvetica" w:hAnsi="Helvetica" w:cs="Helvetica"/>
          <w:b/>
          <w:bCs/>
          <w:color w:val="222222"/>
          <w:sz w:val="21"/>
          <w:szCs w:val="21"/>
        </w:rPr>
        <w:t>.:.43</w:t>
      </w:r>
    </w:p>
    <w:p w14:paraId="5F54F345" w14:textId="77777777" w:rsidR="00FF6988" w:rsidRPr="00FF6988" w:rsidRDefault="00FF6988" w:rsidP="00FF6988">
      <w:pPr>
        <w:rPr>
          <w:rFonts w:ascii="Helvetica" w:hAnsi="Helvetica" w:cs="Helvetica"/>
          <w:b/>
          <w:bCs/>
          <w:color w:val="222222"/>
          <w:sz w:val="21"/>
          <w:szCs w:val="21"/>
        </w:rPr>
      </w:pPr>
    </w:p>
    <w:p w14:paraId="590574E8"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2.1.1. </w:t>
      </w:r>
      <w:r w:rsidRPr="00FF6988">
        <w:rPr>
          <w:rFonts w:ascii="Helvetica" w:hAnsi="Helvetica" w:cs="Helvetica" w:hint="eastAsia"/>
          <w:b/>
          <w:bCs/>
          <w:color w:val="222222"/>
          <w:sz w:val="21"/>
          <w:szCs w:val="21"/>
        </w:rPr>
        <w:t>Оценка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состояния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перекисного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окисления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w:t>
      </w:r>
    </w:p>
    <w:p w14:paraId="4162D620" w14:textId="77777777" w:rsidR="00FF6988" w:rsidRPr="00FF6988" w:rsidRDefault="00FF6988" w:rsidP="00FF6988">
      <w:pPr>
        <w:rPr>
          <w:rFonts w:ascii="Helvetica" w:hAnsi="Helvetica" w:cs="Helvetica"/>
          <w:b/>
          <w:bCs/>
          <w:color w:val="222222"/>
          <w:sz w:val="21"/>
          <w:szCs w:val="21"/>
        </w:rPr>
      </w:pPr>
    </w:p>
    <w:p w14:paraId="07BD6E68"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2.1.1.1.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интенсивности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индуцированной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ХЛ</w:t>
      </w:r>
      <w:r w:rsidRPr="00FF6988">
        <w:rPr>
          <w:rFonts w:ascii="Helvetica" w:hAnsi="Helvetica" w:cs="Helvetica"/>
          <w:b/>
          <w:bCs/>
          <w:color w:val="222222"/>
          <w:sz w:val="21"/>
          <w:szCs w:val="21"/>
        </w:rPr>
        <w:t>.</w:t>
      </w:r>
    </w:p>
    <w:p w14:paraId="09414B06" w14:textId="77777777" w:rsidR="00FF6988" w:rsidRPr="00FF6988" w:rsidRDefault="00FF6988" w:rsidP="00FF6988">
      <w:pPr>
        <w:rPr>
          <w:rFonts w:ascii="Helvetica" w:hAnsi="Helvetica" w:cs="Helvetica"/>
          <w:b/>
          <w:bCs/>
          <w:color w:val="222222"/>
          <w:sz w:val="21"/>
          <w:szCs w:val="21"/>
        </w:rPr>
      </w:pPr>
    </w:p>
    <w:p w14:paraId="28E7E459"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lastRenderedPageBreak/>
        <w:t xml:space="preserve">2.1.1.2. </w:t>
      </w:r>
      <w:r w:rsidRPr="00FF6988">
        <w:rPr>
          <w:rFonts w:ascii="Helvetica" w:hAnsi="Helvetica" w:cs="Helvetica" w:hint="eastAsia"/>
          <w:b/>
          <w:bCs/>
          <w:color w:val="222222"/>
          <w:sz w:val="21"/>
          <w:szCs w:val="21"/>
        </w:rPr>
        <w:t>УФ</w:t>
      </w:r>
      <w:r w:rsidRPr="00FF6988">
        <w:rPr>
          <w:rFonts w:ascii="Helvetica" w:hAnsi="Helvetica" w:cs="Helvetica"/>
          <w:b/>
          <w:bCs/>
          <w:color w:val="222222"/>
          <w:sz w:val="21"/>
          <w:szCs w:val="21"/>
        </w:rPr>
        <w:t xml:space="preserve"> - </w:t>
      </w:r>
      <w:r w:rsidRPr="00FF6988">
        <w:rPr>
          <w:rFonts w:ascii="Helvetica" w:hAnsi="Helvetica" w:cs="Helvetica" w:hint="eastAsia"/>
          <w:b/>
          <w:bCs/>
          <w:color w:val="222222"/>
          <w:sz w:val="21"/>
          <w:szCs w:val="21"/>
        </w:rPr>
        <w:t>спектроскопия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первичных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продуктов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перекисного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окисления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w:t>
      </w:r>
    </w:p>
    <w:p w14:paraId="632FE287" w14:textId="77777777" w:rsidR="00FF6988" w:rsidRPr="00FF6988" w:rsidRDefault="00FF6988" w:rsidP="00FF6988">
      <w:pPr>
        <w:rPr>
          <w:rFonts w:ascii="Helvetica" w:hAnsi="Helvetica" w:cs="Helvetica"/>
          <w:b/>
          <w:bCs/>
          <w:color w:val="222222"/>
          <w:sz w:val="21"/>
          <w:szCs w:val="21"/>
        </w:rPr>
      </w:pPr>
    </w:p>
    <w:p w14:paraId="3F1237B9"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2.1.1.3. </w:t>
      </w:r>
      <w:r w:rsidRPr="00FF6988">
        <w:rPr>
          <w:rFonts w:ascii="Helvetica" w:hAnsi="Helvetica" w:cs="Helvetica" w:hint="eastAsia"/>
          <w:b/>
          <w:bCs/>
          <w:color w:val="222222"/>
          <w:sz w:val="21"/>
          <w:szCs w:val="21"/>
        </w:rPr>
        <w:t>Анализ</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малонового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диальдегида</w:t>
      </w:r>
      <w:r w:rsidRPr="00FF6988">
        <w:rPr>
          <w:rFonts w:ascii="Helvetica" w:hAnsi="Helvetica" w:cs="Helvetica"/>
          <w:b/>
          <w:bCs/>
          <w:color w:val="222222"/>
          <w:sz w:val="21"/>
          <w:szCs w:val="21"/>
        </w:rPr>
        <w:t>.</w:t>
      </w:r>
    </w:p>
    <w:p w14:paraId="38F09684" w14:textId="77777777" w:rsidR="00FF6988" w:rsidRPr="00FF6988" w:rsidRDefault="00FF6988" w:rsidP="00FF6988">
      <w:pPr>
        <w:rPr>
          <w:rFonts w:ascii="Helvetica" w:hAnsi="Helvetica" w:cs="Helvetica"/>
          <w:b/>
          <w:bCs/>
          <w:color w:val="222222"/>
          <w:sz w:val="21"/>
          <w:szCs w:val="21"/>
        </w:rPr>
      </w:pPr>
    </w:p>
    <w:p w14:paraId="00CB056C"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2.1.1.4. </w:t>
      </w:r>
      <w:r w:rsidRPr="00FF6988">
        <w:rPr>
          <w:rFonts w:ascii="Helvetica" w:hAnsi="Helvetica" w:cs="Helvetica" w:hint="eastAsia"/>
          <w:b/>
          <w:bCs/>
          <w:color w:val="222222"/>
          <w:sz w:val="21"/>
          <w:szCs w:val="21"/>
        </w:rPr>
        <w:t>Флуориметрический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метод</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определения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оснований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Шиффа</w:t>
      </w:r>
      <w:r w:rsidRPr="00FF6988">
        <w:rPr>
          <w:rFonts w:ascii="Helvetica" w:hAnsi="Helvetica" w:cs="Helvetica"/>
          <w:b/>
          <w:bCs/>
          <w:color w:val="222222"/>
          <w:sz w:val="21"/>
          <w:szCs w:val="21"/>
        </w:rPr>
        <w:t>.</w:t>
      </w:r>
    </w:p>
    <w:p w14:paraId="079BADF2" w14:textId="77777777" w:rsidR="00FF6988" w:rsidRPr="00FF6988" w:rsidRDefault="00FF6988" w:rsidP="00FF6988">
      <w:pPr>
        <w:rPr>
          <w:rFonts w:ascii="Helvetica" w:hAnsi="Helvetica" w:cs="Helvetica"/>
          <w:b/>
          <w:bCs/>
          <w:color w:val="222222"/>
          <w:sz w:val="21"/>
          <w:szCs w:val="21"/>
        </w:rPr>
      </w:pPr>
    </w:p>
    <w:p w14:paraId="7A6CC8BF"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2.1.2.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компонентов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антиоксидантной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системы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защиты</w:t>
      </w:r>
    </w:p>
    <w:p w14:paraId="3A5E36B2" w14:textId="77777777" w:rsidR="00FF6988" w:rsidRPr="00FF6988" w:rsidRDefault="00FF6988" w:rsidP="00FF6988">
      <w:pPr>
        <w:rPr>
          <w:rFonts w:ascii="Helvetica" w:hAnsi="Helvetica" w:cs="Helvetica"/>
          <w:b/>
          <w:bCs/>
          <w:color w:val="222222"/>
          <w:sz w:val="21"/>
          <w:szCs w:val="21"/>
        </w:rPr>
      </w:pPr>
    </w:p>
    <w:p w14:paraId="4B650ABA"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2.1.2.1.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супероксиддисмутазы</w:t>
      </w:r>
      <w:r w:rsidRPr="00FF6988">
        <w:rPr>
          <w:rFonts w:ascii="Helvetica" w:hAnsi="Helvetica" w:cs="Helvetica"/>
          <w:b/>
          <w:bCs/>
          <w:color w:val="222222"/>
          <w:sz w:val="21"/>
          <w:szCs w:val="21"/>
        </w:rPr>
        <w:t>.</w:t>
      </w:r>
    </w:p>
    <w:p w14:paraId="7E596705" w14:textId="77777777" w:rsidR="00FF6988" w:rsidRPr="00FF6988" w:rsidRDefault="00FF6988" w:rsidP="00FF6988">
      <w:pPr>
        <w:rPr>
          <w:rFonts w:ascii="Helvetica" w:hAnsi="Helvetica" w:cs="Helvetica"/>
          <w:b/>
          <w:bCs/>
          <w:color w:val="222222"/>
          <w:sz w:val="21"/>
          <w:szCs w:val="21"/>
        </w:rPr>
      </w:pPr>
    </w:p>
    <w:p w14:paraId="46D228C5"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2.1.3. </w:t>
      </w:r>
      <w:r w:rsidRPr="00FF6988">
        <w:rPr>
          <w:rFonts w:ascii="Helvetica" w:hAnsi="Helvetica" w:cs="Helvetica" w:hint="eastAsia"/>
          <w:b/>
          <w:bCs/>
          <w:color w:val="222222"/>
          <w:sz w:val="21"/>
          <w:szCs w:val="21"/>
        </w:rPr>
        <w:t>Анализ</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спектра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миокардиальных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w:t>
      </w:r>
    </w:p>
    <w:p w14:paraId="0772F472" w14:textId="77777777" w:rsidR="00FF6988" w:rsidRPr="00FF6988" w:rsidRDefault="00FF6988" w:rsidP="00FF6988">
      <w:pPr>
        <w:rPr>
          <w:rFonts w:ascii="Helvetica" w:hAnsi="Helvetica" w:cs="Helvetica"/>
          <w:b/>
          <w:bCs/>
          <w:color w:val="222222"/>
          <w:sz w:val="21"/>
          <w:szCs w:val="21"/>
        </w:rPr>
      </w:pPr>
    </w:p>
    <w:p w14:paraId="60187BF3"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2.1.4.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АТФ</w:t>
      </w:r>
      <w:r w:rsidRPr="00FF6988">
        <w:rPr>
          <w:rFonts w:ascii="Helvetica" w:hAnsi="Helvetica" w:cs="Helvetica"/>
          <w:b/>
          <w:bCs/>
          <w:color w:val="222222"/>
          <w:sz w:val="21"/>
          <w:szCs w:val="21"/>
        </w:rPr>
        <w:t>-</w:t>
      </w:r>
      <w:r w:rsidRPr="00FF6988">
        <w:rPr>
          <w:rFonts w:ascii="Helvetica" w:hAnsi="Helvetica" w:cs="Helvetica" w:hint="eastAsia"/>
          <w:b/>
          <w:bCs/>
          <w:color w:val="222222"/>
          <w:sz w:val="21"/>
          <w:szCs w:val="21"/>
        </w:rPr>
        <w:t>азной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w:t>
      </w:r>
    </w:p>
    <w:p w14:paraId="2657FE82" w14:textId="77777777" w:rsidR="00FF6988" w:rsidRPr="00FF6988" w:rsidRDefault="00FF6988" w:rsidP="00FF6988">
      <w:pPr>
        <w:rPr>
          <w:rFonts w:ascii="Helvetica" w:hAnsi="Helvetica" w:cs="Helvetica"/>
          <w:b/>
          <w:bCs/>
          <w:color w:val="222222"/>
          <w:sz w:val="21"/>
          <w:szCs w:val="21"/>
        </w:rPr>
      </w:pPr>
    </w:p>
    <w:p w14:paraId="18CB83EA"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2.1.5.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макроэргических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соединений</w:t>
      </w:r>
    </w:p>
    <w:p w14:paraId="529074CF" w14:textId="77777777" w:rsidR="00FF6988" w:rsidRPr="00FF6988" w:rsidRDefault="00FF6988" w:rsidP="00FF6988">
      <w:pPr>
        <w:rPr>
          <w:rFonts w:ascii="Helvetica" w:hAnsi="Helvetica" w:cs="Helvetica"/>
          <w:b/>
          <w:bCs/>
          <w:color w:val="222222"/>
          <w:sz w:val="21"/>
          <w:szCs w:val="21"/>
        </w:rPr>
      </w:pPr>
    </w:p>
    <w:p w14:paraId="0ADE0A03"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2.1.51.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креатинфосфата</w:t>
      </w:r>
      <w:r w:rsidRPr="00FF6988">
        <w:rPr>
          <w:rFonts w:ascii="Helvetica" w:hAnsi="Helvetica" w:cs="Helvetica"/>
          <w:b/>
          <w:bCs/>
          <w:color w:val="222222"/>
          <w:sz w:val="21"/>
          <w:szCs w:val="21"/>
        </w:rPr>
        <w:t>.</w:t>
      </w:r>
    </w:p>
    <w:p w14:paraId="0332BC48" w14:textId="77777777" w:rsidR="00FF6988" w:rsidRPr="00FF6988" w:rsidRDefault="00FF6988" w:rsidP="00FF6988">
      <w:pPr>
        <w:rPr>
          <w:rFonts w:ascii="Helvetica" w:hAnsi="Helvetica" w:cs="Helvetica"/>
          <w:b/>
          <w:bCs/>
          <w:color w:val="222222"/>
          <w:sz w:val="21"/>
          <w:szCs w:val="21"/>
        </w:rPr>
      </w:pPr>
    </w:p>
    <w:p w14:paraId="4C6DC98E"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2.1.5.2.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адениловых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нуклеотидов</w:t>
      </w:r>
      <w:r w:rsidRPr="00FF6988">
        <w:rPr>
          <w:rFonts w:ascii="Helvetica" w:hAnsi="Helvetica" w:cs="Helvetica"/>
          <w:b/>
          <w:bCs/>
          <w:color w:val="222222"/>
          <w:sz w:val="21"/>
          <w:szCs w:val="21"/>
        </w:rPr>
        <w:t>.</w:t>
      </w:r>
    </w:p>
    <w:p w14:paraId="2ADA3DA8" w14:textId="77777777" w:rsidR="00FF6988" w:rsidRPr="00FF6988" w:rsidRDefault="00FF6988" w:rsidP="00FF6988">
      <w:pPr>
        <w:rPr>
          <w:rFonts w:ascii="Helvetica" w:hAnsi="Helvetica" w:cs="Helvetica"/>
          <w:b/>
          <w:bCs/>
          <w:color w:val="222222"/>
          <w:sz w:val="21"/>
          <w:szCs w:val="21"/>
        </w:rPr>
      </w:pPr>
    </w:p>
    <w:p w14:paraId="117C242F"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2.1.6.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продуктов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углеводного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обмена</w:t>
      </w:r>
      <w:r w:rsidRPr="00FF6988">
        <w:rPr>
          <w:rFonts w:ascii="Helvetica" w:hAnsi="Helvetica" w:cs="Helvetica"/>
          <w:b/>
          <w:bCs/>
          <w:color w:val="222222"/>
          <w:sz w:val="21"/>
          <w:szCs w:val="21"/>
        </w:rPr>
        <w:t>.</w:t>
      </w:r>
    </w:p>
    <w:p w14:paraId="6284E3DB" w14:textId="77777777" w:rsidR="00FF6988" w:rsidRPr="00FF6988" w:rsidRDefault="00FF6988" w:rsidP="00FF6988">
      <w:pPr>
        <w:rPr>
          <w:rFonts w:ascii="Helvetica" w:hAnsi="Helvetica" w:cs="Helvetica"/>
          <w:b/>
          <w:bCs/>
          <w:color w:val="222222"/>
          <w:sz w:val="21"/>
          <w:szCs w:val="21"/>
        </w:rPr>
      </w:pPr>
    </w:p>
    <w:p w14:paraId="1F263F06"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lastRenderedPageBreak/>
        <w:t xml:space="preserve">2.1.6.1.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лакгата</w:t>
      </w:r>
      <w:r w:rsidRPr="00FF6988">
        <w:rPr>
          <w:rFonts w:ascii="Helvetica" w:hAnsi="Helvetica" w:cs="Helvetica"/>
          <w:b/>
          <w:bCs/>
          <w:color w:val="222222"/>
          <w:sz w:val="21"/>
          <w:szCs w:val="21"/>
        </w:rPr>
        <w:t>.</w:t>
      </w:r>
    </w:p>
    <w:p w14:paraId="194C8354" w14:textId="77777777" w:rsidR="00FF6988" w:rsidRPr="00FF6988" w:rsidRDefault="00FF6988" w:rsidP="00FF6988">
      <w:pPr>
        <w:rPr>
          <w:rFonts w:ascii="Helvetica" w:hAnsi="Helvetica" w:cs="Helvetica"/>
          <w:b/>
          <w:bCs/>
          <w:color w:val="222222"/>
          <w:sz w:val="21"/>
          <w:szCs w:val="21"/>
        </w:rPr>
      </w:pPr>
    </w:p>
    <w:p w14:paraId="2756DF32"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2.1.6.2. </w:t>
      </w:r>
      <w:r w:rsidRPr="00FF6988">
        <w:rPr>
          <w:rFonts w:ascii="Helvetica" w:hAnsi="Helvetica" w:cs="Helvetica" w:hint="eastAsia"/>
          <w:b/>
          <w:bCs/>
          <w:color w:val="222222"/>
          <w:sz w:val="21"/>
          <w:szCs w:val="21"/>
        </w:rPr>
        <w:t>Определение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пирувата</w:t>
      </w:r>
      <w:r w:rsidRPr="00FF6988">
        <w:rPr>
          <w:rFonts w:ascii="Helvetica" w:hAnsi="Helvetica" w:cs="Helvetica"/>
          <w:b/>
          <w:bCs/>
          <w:color w:val="222222"/>
          <w:sz w:val="21"/>
          <w:szCs w:val="21"/>
        </w:rPr>
        <w:t>.</w:t>
      </w:r>
    </w:p>
    <w:p w14:paraId="4ABD450C" w14:textId="77777777" w:rsidR="00FF6988" w:rsidRPr="00FF6988" w:rsidRDefault="00FF6988" w:rsidP="00FF6988">
      <w:pPr>
        <w:rPr>
          <w:rFonts w:ascii="Helvetica" w:hAnsi="Helvetica" w:cs="Helvetica"/>
          <w:b/>
          <w:bCs/>
          <w:color w:val="222222"/>
          <w:sz w:val="21"/>
          <w:szCs w:val="21"/>
        </w:rPr>
      </w:pPr>
    </w:p>
    <w:p w14:paraId="5A0ECCED"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2.2. </w:t>
      </w:r>
      <w:r w:rsidRPr="00FF6988">
        <w:rPr>
          <w:rFonts w:ascii="Helvetica" w:hAnsi="Helvetica" w:cs="Helvetica" w:hint="eastAsia"/>
          <w:b/>
          <w:bCs/>
          <w:color w:val="222222"/>
          <w:sz w:val="21"/>
          <w:szCs w:val="21"/>
        </w:rPr>
        <w:t>Математическая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обработка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результатов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исследования</w:t>
      </w:r>
      <w:r w:rsidRPr="00FF6988">
        <w:rPr>
          <w:rFonts w:ascii="Helvetica" w:hAnsi="Helvetica" w:cs="Helvetica"/>
          <w:b/>
          <w:bCs/>
          <w:color w:val="222222"/>
          <w:sz w:val="21"/>
          <w:szCs w:val="21"/>
        </w:rPr>
        <w:t>.</w:t>
      </w:r>
    </w:p>
    <w:p w14:paraId="04D88BB3" w14:textId="77777777" w:rsidR="00FF6988" w:rsidRPr="00FF6988" w:rsidRDefault="00FF6988" w:rsidP="00FF6988">
      <w:pPr>
        <w:rPr>
          <w:rFonts w:ascii="Helvetica" w:hAnsi="Helvetica" w:cs="Helvetica"/>
          <w:b/>
          <w:bCs/>
          <w:color w:val="222222"/>
          <w:sz w:val="21"/>
          <w:szCs w:val="21"/>
        </w:rPr>
      </w:pPr>
    </w:p>
    <w:p w14:paraId="0273FF37"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3. </w:t>
      </w:r>
      <w:r w:rsidRPr="00FF6988">
        <w:rPr>
          <w:rFonts w:ascii="Helvetica" w:hAnsi="Helvetica" w:cs="Helvetica" w:hint="eastAsia"/>
          <w:b/>
          <w:bCs/>
          <w:color w:val="222222"/>
          <w:sz w:val="21"/>
          <w:szCs w:val="21"/>
        </w:rPr>
        <w:t>ИССЛЕДОВАНИЕ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ОСНОВНЫХ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МЕТАБОЛИЧЕСКИХ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ПРОЦЕССОВ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КРЫСЫ</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УСЛОВИЯХ</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ТОТАЛЬНОЙ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ИШЕМИИ</w:t>
      </w:r>
      <w:r w:rsidRPr="00FF6988">
        <w:rPr>
          <w:rFonts w:ascii="Helvetica" w:hAnsi="Helvetica" w:cs="Helvetica"/>
          <w:b/>
          <w:bCs/>
          <w:color w:val="222222"/>
          <w:sz w:val="21"/>
          <w:szCs w:val="21"/>
        </w:rPr>
        <w:t>.57</w:t>
      </w:r>
    </w:p>
    <w:p w14:paraId="37128266" w14:textId="77777777" w:rsidR="00FF6988" w:rsidRPr="00FF6988" w:rsidRDefault="00FF6988" w:rsidP="00FF6988">
      <w:pPr>
        <w:rPr>
          <w:rFonts w:ascii="Helvetica" w:hAnsi="Helvetica" w:cs="Helvetica"/>
          <w:b/>
          <w:bCs/>
          <w:color w:val="222222"/>
          <w:sz w:val="21"/>
          <w:szCs w:val="21"/>
        </w:rPr>
      </w:pPr>
    </w:p>
    <w:p w14:paraId="5C215D58"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3.1. </w:t>
      </w:r>
      <w:r w:rsidRPr="00FF6988">
        <w:rPr>
          <w:rFonts w:ascii="Helvetica" w:hAnsi="Helvetica" w:cs="Helvetica" w:hint="eastAsia"/>
          <w:b/>
          <w:bCs/>
          <w:color w:val="222222"/>
          <w:sz w:val="21"/>
          <w:szCs w:val="21"/>
        </w:rPr>
        <w:t>Изменение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углеводного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энергетического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обмена</w:t>
      </w:r>
      <w:r w:rsidRPr="00FF6988">
        <w:rPr>
          <w:rFonts w:ascii="Helvetica" w:hAnsi="Helvetica" w:cs="Helvetica"/>
          <w:b/>
          <w:bCs/>
          <w:color w:val="222222"/>
          <w:sz w:val="21"/>
          <w:szCs w:val="21"/>
        </w:rPr>
        <w:t>.57</w:t>
      </w:r>
    </w:p>
    <w:p w14:paraId="0706E518" w14:textId="77777777" w:rsidR="00FF6988" w:rsidRPr="00FF6988" w:rsidRDefault="00FF6988" w:rsidP="00FF6988">
      <w:pPr>
        <w:rPr>
          <w:rFonts w:ascii="Helvetica" w:hAnsi="Helvetica" w:cs="Helvetica"/>
          <w:b/>
          <w:bCs/>
          <w:color w:val="222222"/>
          <w:sz w:val="21"/>
          <w:szCs w:val="21"/>
        </w:rPr>
      </w:pPr>
    </w:p>
    <w:p w14:paraId="2E8F8151"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3.2. </w:t>
      </w:r>
      <w:r w:rsidRPr="00FF6988">
        <w:rPr>
          <w:rFonts w:ascii="Helvetica" w:hAnsi="Helvetica" w:cs="Helvetica" w:hint="eastAsia"/>
          <w:b/>
          <w:bCs/>
          <w:color w:val="222222"/>
          <w:sz w:val="21"/>
          <w:szCs w:val="21"/>
        </w:rPr>
        <w:t>Фракционный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состав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литгидов</w:t>
      </w:r>
      <w:r w:rsidRPr="00FF6988">
        <w:rPr>
          <w:rFonts w:ascii="Helvetica" w:hAnsi="Helvetica" w:cs="Helvetica"/>
          <w:b/>
          <w:bCs/>
          <w:color w:val="222222"/>
          <w:sz w:val="21"/>
          <w:szCs w:val="21"/>
        </w:rPr>
        <w:t>.62</w:t>
      </w:r>
    </w:p>
    <w:p w14:paraId="5260D1B9" w14:textId="77777777" w:rsidR="00FF6988" w:rsidRPr="00FF6988" w:rsidRDefault="00FF6988" w:rsidP="00FF6988">
      <w:pPr>
        <w:rPr>
          <w:rFonts w:ascii="Helvetica" w:hAnsi="Helvetica" w:cs="Helvetica"/>
          <w:b/>
          <w:bCs/>
          <w:color w:val="222222"/>
          <w:sz w:val="21"/>
          <w:szCs w:val="21"/>
        </w:rPr>
      </w:pPr>
    </w:p>
    <w:p w14:paraId="675A831E"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3.3. </w:t>
      </w:r>
      <w:r w:rsidRPr="00FF6988">
        <w:rPr>
          <w:rFonts w:ascii="Helvetica" w:hAnsi="Helvetica" w:cs="Helvetica" w:hint="eastAsia"/>
          <w:b/>
          <w:bCs/>
          <w:color w:val="222222"/>
          <w:sz w:val="21"/>
          <w:szCs w:val="21"/>
        </w:rPr>
        <w:t>Активность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процесса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перекисного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окисления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.64</w:t>
      </w:r>
    </w:p>
    <w:p w14:paraId="1664F8BB" w14:textId="77777777" w:rsidR="00FF6988" w:rsidRPr="00FF6988" w:rsidRDefault="00FF6988" w:rsidP="00FF6988">
      <w:pPr>
        <w:rPr>
          <w:rFonts w:ascii="Helvetica" w:hAnsi="Helvetica" w:cs="Helvetica"/>
          <w:b/>
          <w:bCs/>
          <w:color w:val="222222"/>
          <w:sz w:val="21"/>
          <w:szCs w:val="21"/>
        </w:rPr>
      </w:pPr>
    </w:p>
    <w:p w14:paraId="3AA6E7D0"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3.4. </w:t>
      </w:r>
      <w:r w:rsidRPr="00FF6988">
        <w:rPr>
          <w:rFonts w:ascii="Helvetica" w:hAnsi="Helvetica" w:cs="Helvetica" w:hint="eastAsia"/>
          <w:b/>
          <w:bCs/>
          <w:color w:val="222222"/>
          <w:sz w:val="21"/>
          <w:szCs w:val="21"/>
        </w:rPr>
        <w:t>Исследование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АТФаз</w:t>
      </w:r>
      <w:r w:rsidRPr="00FF6988">
        <w:rPr>
          <w:rFonts w:ascii="Helvetica" w:hAnsi="Helvetica" w:cs="Helvetica"/>
          <w:b/>
          <w:bCs/>
          <w:color w:val="222222"/>
          <w:sz w:val="21"/>
          <w:szCs w:val="21"/>
        </w:rPr>
        <w:t>.67</w:t>
      </w:r>
    </w:p>
    <w:p w14:paraId="3017F426" w14:textId="77777777" w:rsidR="00FF6988" w:rsidRPr="00FF6988" w:rsidRDefault="00FF6988" w:rsidP="00FF6988">
      <w:pPr>
        <w:rPr>
          <w:rFonts w:ascii="Helvetica" w:hAnsi="Helvetica" w:cs="Helvetica"/>
          <w:b/>
          <w:bCs/>
          <w:color w:val="222222"/>
          <w:sz w:val="21"/>
          <w:szCs w:val="21"/>
        </w:rPr>
      </w:pPr>
    </w:p>
    <w:p w14:paraId="21FE2AA0"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4.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КС</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ГЕ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АННО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ПОСЛЕ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ТОТАЛЬНОЙ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ИШЕМИИ</w:t>
      </w:r>
      <w:r w:rsidRPr="00FF6988">
        <w:rPr>
          <w:rFonts w:ascii="Helvetica" w:hAnsi="Helvetica" w:cs="Helvetica"/>
          <w:b/>
          <w:bCs/>
          <w:color w:val="222222"/>
          <w:sz w:val="21"/>
          <w:szCs w:val="21"/>
        </w:rPr>
        <w:t>.69</w:t>
      </w:r>
    </w:p>
    <w:p w14:paraId="2EB60748" w14:textId="77777777" w:rsidR="00FF6988" w:rsidRPr="00FF6988" w:rsidRDefault="00FF6988" w:rsidP="00FF6988">
      <w:pPr>
        <w:rPr>
          <w:rFonts w:ascii="Helvetica" w:hAnsi="Helvetica" w:cs="Helvetica"/>
          <w:b/>
          <w:bCs/>
          <w:color w:val="222222"/>
          <w:sz w:val="21"/>
          <w:szCs w:val="21"/>
        </w:rPr>
      </w:pPr>
    </w:p>
    <w:p w14:paraId="18420FC1"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4.1.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оксигенации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сократимость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миокарда</w:t>
      </w:r>
      <w:r w:rsidRPr="00FF6988">
        <w:rPr>
          <w:rFonts w:ascii="Helvetica" w:hAnsi="Helvetica" w:cs="Helvetica"/>
          <w:b/>
          <w:bCs/>
          <w:color w:val="222222"/>
          <w:sz w:val="21"/>
          <w:szCs w:val="21"/>
        </w:rPr>
        <w:t>.69</w:t>
      </w:r>
    </w:p>
    <w:p w14:paraId="3963143D" w14:textId="77777777" w:rsidR="00FF6988" w:rsidRPr="00FF6988" w:rsidRDefault="00FF6988" w:rsidP="00FF6988">
      <w:pPr>
        <w:rPr>
          <w:rFonts w:ascii="Helvetica" w:hAnsi="Helvetica" w:cs="Helvetica"/>
          <w:b/>
          <w:bCs/>
          <w:color w:val="222222"/>
          <w:sz w:val="21"/>
          <w:szCs w:val="21"/>
        </w:rPr>
      </w:pPr>
    </w:p>
    <w:p w14:paraId="290C39AF"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4.2.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оксигенации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метаболизм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миокарда</w:t>
      </w:r>
      <w:r w:rsidRPr="00FF6988">
        <w:rPr>
          <w:rFonts w:ascii="Helvetica" w:hAnsi="Helvetica" w:cs="Helvetica"/>
          <w:b/>
          <w:bCs/>
          <w:color w:val="222222"/>
          <w:sz w:val="21"/>
          <w:szCs w:val="21"/>
        </w:rPr>
        <w:t>.72</w:t>
      </w:r>
    </w:p>
    <w:p w14:paraId="550DBA07" w14:textId="77777777" w:rsidR="00FF6988" w:rsidRPr="00FF6988" w:rsidRDefault="00FF6988" w:rsidP="00FF6988">
      <w:pPr>
        <w:rPr>
          <w:rFonts w:ascii="Helvetica" w:hAnsi="Helvetica" w:cs="Helvetica"/>
          <w:b/>
          <w:bCs/>
          <w:color w:val="222222"/>
          <w:sz w:val="21"/>
          <w:szCs w:val="21"/>
        </w:rPr>
      </w:pPr>
    </w:p>
    <w:p w14:paraId="0AA67504"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4.2.1. </w:t>
      </w:r>
      <w:r w:rsidRPr="00FF6988">
        <w:rPr>
          <w:rFonts w:ascii="Helvetica" w:hAnsi="Helvetica" w:cs="Helvetica" w:hint="eastAsia"/>
          <w:b/>
          <w:bCs/>
          <w:color w:val="222222"/>
          <w:sz w:val="21"/>
          <w:szCs w:val="21"/>
        </w:rPr>
        <w:t>Изменение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энергетического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углеводного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обмена</w:t>
      </w:r>
      <w:r w:rsidRPr="00FF6988">
        <w:rPr>
          <w:rFonts w:ascii="Helvetica" w:hAnsi="Helvetica" w:cs="Helvetica"/>
          <w:b/>
          <w:bCs/>
          <w:color w:val="222222"/>
          <w:sz w:val="21"/>
          <w:szCs w:val="21"/>
        </w:rPr>
        <w:t>.72</w:t>
      </w:r>
    </w:p>
    <w:p w14:paraId="2EE3BF18" w14:textId="77777777" w:rsidR="00FF6988" w:rsidRPr="00FF6988" w:rsidRDefault="00FF6988" w:rsidP="00FF6988">
      <w:pPr>
        <w:rPr>
          <w:rFonts w:ascii="Helvetica" w:hAnsi="Helvetica" w:cs="Helvetica"/>
          <w:b/>
          <w:bCs/>
          <w:color w:val="222222"/>
          <w:sz w:val="21"/>
          <w:szCs w:val="21"/>
        </w:rPr>
      </w:pPr>
    </w:p>
    <w:p w14:paraId="7226CEBD"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4.2.2. </w:t>
      </w:r>
      <w:r w:rsidRPr="00FF6988">
        <w:rPr>
          <w:rFonts w:ascii="Helvetica" w:hAnsi="Helvetica" w:cs="Helvetica" w:hint="eastAsia"/>
          <w:b/>
          <w:bCs/>
          <w:color w:val="222222"/>
          <w:sz w:val="21"/>
          <w:szCs w:val="21"/>
        </w:rPr>
        <w:t>Фракционный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состав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.76</w:t>
      </w:r>
    </w:p>
    <w:p w14:paraId="55D60C64" w14:textId="77777777" w:rsidR="00FF6988" w:rsidRPr="00FF6988" w:rsidRDefault="00FF6988" w:rsidP="00FF6988">
      <w:pPr>
        <w:rPr>
          <w:rFonts w:ascii="Helvetica" w:hAnsi="Helvetica" w:cs="Helvetica"/>
          <w:b/>
          <w:bCs/>
          <w:color w:val="222222"/>
          <w:sz w:val="21"/>
          <w:szCs w:val="21"/>
        </w:rPr>
      </w:pPr>
    </w:p>
    <w:p w14:paraId="0FA6292E"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4.2.3. </w:t>
      </w:r>
      <w:r w:rsidRPr="00FF6988">
        <w:rPr>
          <w:rFonts w:ascii="Helvetica" w:hAnsi="Helvetica" w:cs="Helvetica" w:hint="eastAsia"/>
          <w:b/>
          <w:bCs/>
          <w:color w:val="222222"/>
          <w:sz w:val="21"/>
          <w:szCs w:val="21"/>
        </w:rPr>
        <w:t>Активность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процесса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перекисного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окисления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 .77</w:t>
      </w:r>
    </w:p>
    <w:p w14:paraId="74867CCF" w14:textId="77777777" w:rsidR="00FF6988" w:rsidRPr="00FF6988" w:rsidRDefault="00FF6988" w:rsidP="00FF6988">
      <w:pPr>
        <w:rPr>
          <w:rFonts w:ascii="Helvetica" w:hAnsi="Helvetica" w:cs="Helvetica"/>
          <w:b/>
          <w:bCs/>
          <w:color w:val="222222"/>
          <w:sz w:val="21"/>
          <w:szCs w:val="21"/>
        </w:rPr>
      </w:pPr>
    </w:p>
    <w:p w14:paraId="666F0CC1"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4.2.4. </w:t>
      </w:r>
      <w:r w:rsidRPr="00FF6988">
        <w:rPr>
          <w:rFonts w:ascii="Helvetica" w:hAnsi="Helvetica" w:cs="Helvetica" w:hint="eastAsia"/>
          <w:b/>
          <w:bCs/>
          <w:color w:val="222222"/>
          <w:sz w:val="21"/>
          <w:szCs w:val="21"/>
        </w:rPr>
        <w:t>Исследование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АТФаз</w:t>
      </w:r>
      <w:r w:rsidRPr="00FF6988">
        <w:rPr>
          <w:rFonts w:ascii="Helvetica" w:hAnsi="Helvetica" w:cs="Helvetica"/>
          <w:b/>
          <w:bCs/>
          <w:color w:val="222222"/>
          <w:sz w:val="21"/>
          <w:szCs w:val="21"/>
        </w:rPr>
        <w:t>.79</w:t>
      </w:r>
    </w:p>
    <w:p w14:paraId="4D49362F" w14:textId="77777777" w:rsidR="00FF6988" w:rsidRPr="00FF6988" w:rsidRDefault="00FF6988" w:rsidP="00FF6988">
      <w:pPr>
        <w:rPr>
          <w:rFonts w:ascii="Helvetica" w:hAnsi="Helvetica" w:cs="Helvetica"/>
          <w:b/>
          <w:bCs/>
          <w:color w:val="222222"/>
          <w:sz w:val="21"/>
          <w:szCs w:val="21"/>
        </w:rPr>
      </w:pPr>
    </w:p>
    <w:p w14:paraId="0CB07C66"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5. </w:t>
      </w:r>
      <w:r w:rsidRPr="00FF6988">
        <w:rPr>
          <w:rFonts w:ascii="Helvetica" w:hAnsi="Helvetica" w:cs="Helvetica" w:hint="eastAsia"/>
          <w:b/>
          <w:bCs/>
          <w:color w:val="222222"/>
          <w:sz w:val="21"/>
          <w:szCs w:val="21"/>
        </w:rPr>
        <w:t>ОЦЕНКА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ВЛИЯНИЯ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ПЕРФУЗИОННОГО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РАСТВОРА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ИЗОЛИРОВАННОЕ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СЕРДЦЕ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ПОСЛЕ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ТОТАЛЬНОЙ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ИШЕМИИ</w:t>
      </w:r>
      <w:r w:rsidRPr="00FF6988">
        <w:rPr>
          <w:rFonts w:ascii="Helvetica" w:hAnsi="Helvetica" w:cs="Helvetica"/>
          <w:b/>
          <w:bCs/>
          <w:color w:val="222222"/>
          <w:sz w:val="21"/>
          <w:szCs w:val="21"/>
        </w:rPr>
        <w:t>.81</w:t>
      </w:r>
    </w:p>
    <w:p w14:paraId="69A107EE" w14:textId="77777777" w:rsidR="00FF6988" w:rsidRPr="00FF6988" w:rsidRDefault="00FF6988" w:rsidP="00FF6988">
      <w:pPr>
        <w:rPr>
          <w:rFonts w:ascii="Helvetica" w:hAnsi="Helvetica" w:cs="Helvetica"/>
          <w:b/>
          <w:bCs/>
          <w:color w:val="222222"/>
          <w:sz w:val="21"/>
          <w:szCs w:val="21"/>
        </w:rPr>
      </w:pPr>
    </w:p>
    <w:p w14:paraId="61BA1C1C"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5.1.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сократимость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миокарда</w:t>
      </w:r>
      <w:r w:rsidRPr="00FF6988">
        <w:rPr>
          <w:rFonts w:ascii="Helvetica" w:hAnsi="Helvetica" w:cs="Helvetica"/>
          <w:b/>
          <w:bCs/>
          <w:color w:val="222222"/>
          <w:sz w:val="21"/>
          <w:szCs w:val="21"/>
        </w:rPr>
        <w:t>. .81</w:t>
      </w:r>
    </w:p>
    <w:p w14:paraId="3BD55888" w14:textId="77777777" w:rsidR="00FF6988" w:rsidRPr="00FF6988" w:rsidRDefault="00FF6988" w:rsidP="00FF6988">
      <w:pPr>
        <w:rPr>
          <w:rFonts w:ascii="Helvetica" w:hAnsi="Helvetica" w:cs="Helvetica"/>
          <w:b/>
          <w:bCs/>
          <w:color w:val="222222"/>
          <w:sz w:val="21"/>
          <w:szCs w:val="21"/>
        </w:rPr>
      </w:pPr>
    </w:p>
    <w:p w14:paraId="02B224A3"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5.2. </w:t>
      </w:r>
      <w:r w:rsidRPr="00FF6988">
        <w:rPr>
          <w:rFonts w:ascii="Helvetica" w:hAnsi="Helvetica" w:cs="Helvetica" w:hint="eastAsia"/>
          <w:b/>
          <w:bCs/>
          <w:color w:val="222222"/>
          <w:sz w:val="21"/>
          <w:szCs w:val="21"/>
        </w:rPr>
        <w:t>Влияние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озонирования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перфузата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на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метаболизм</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миокарда</w:t>
      </w:r>
      <w:r w:rsidRPr="00FF6988">
        <w:rPr>
          <w:rFonts w:ascii="Helvetica" w:hAnsi="Helvetica" w:cs="Helvetica"/>
          <w:b/>
          <w:bCs/>
          <w:color w:val="222222"/>
          <w:sz w:val="21"/>
          <w:szCs w:val="21"/>
        </w:rPr>
        <w:t>.83</w:t>
      </w:r>
    </w:p>
    <w:p w14:paraId="073442C8" w14:textId="77777777" w:rsidR="00FF6988" w:rsidRPr="00FF6988" w:rsidRDefault="00FF6988" w:rsidP="00FF6988">
      <w:pPr>
        <w:rPr>
          <w:rFonts w:ascii="Helvetica" w:hAnsi="Helvetica" w:cs="Helvetica"/>
          <w:b/>
          <w:bCs/>
          <w:color w:val="222222"/>
          <w:sz w:val="21"/>
          <w:szCs w:val="21"/>
        </w:rPr>
      </w:pPr>
    </w:p>
    <w:p w14:paraId="7AF2A3A9"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5.2.1 </w:t>
      </w:r>
      <w:r w:rsidRPr="00FF6988">
        <w:rPr>
          <w:rFonts w:ascii="Helvetica" w:hAnsi="Helvetica" w:cs="Helvetica" w:hint="eastAsia"/>
          <w:b/>
          <w:bCs/>
          <w:color w:val="222222"/>
          <w:sz w:val="21"/>
          <w:szCs w:val="21"/>
        </w:rPr>
        <w:t>Изменение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содержания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метаболитов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энергетического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углеводного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обмена</w:t>
      </w:r>
      <w:r w:rsidRPr="00FF6988">
        <w:rPr>
          <w:rFonts w:ascii="Helvetica" w:hAnsi="Helvetica" w:cs="Helvetica"/>
          <w:b/>
          <w:bCs/>
          <w:color w:val="222222"/>
          <w:sz w:val="21"/>
          <w:szCs w:val="21"/>
        </w:rPr>
        <w:t>.83</w:t>
      </w:r>
    </w:p>
    <w:p w14:paraId="497D7349" w14:textId="77777777" w:rsidR="00FF6988" w:rsidRPr="00FF6988" w:rsidRDefault="00FF6988" w:rsidP="00FF6988">
      <w:pPr>
        <w:rPr>
          <w:rFonts w:ascii="Helvetica" w:hAnsi="Helvetica" w:cs="Helvetica"/>
          <w:b/>
          <w:bCs/>
          <w:color w:val="222222"/>
          <w:sz w:val="21"/>
          <w:szCs w:val="21"/>
        </w:rPr>
      </w:pPr>
    </w:p>
    <w:p w14:paraId="6CBC8D9C"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5.2.2. </w:t>
      </w:r>
      <w:r w:rsidRPr="00FF6988">
        <w:rPr>
          <w:rFonts w:ascii="Helvetica" w:hAnsi="Helvetica" w:cs="Helvetica" w:hint="eastAsia"/>
          <w:b/>
          <w:bCs/>
          <w:color w:val="222222"/>
          <w:sz w:val="21"/>
          <w:szCs w:val="21"/>
        </w:rPr>
        <w:t>Активность</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процесса</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перекисного</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окисления</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 xml:space="preserve"> . 87</w:t>
      </w:r>
    </w:p>
    <w:p w14:paraId="18918E90" w14:textId="77777777" w:rsidR="00FF6988" w:rsidRPr="00FF6988" w:rsidRDefault="00FF6988" w:rsidP="00FF6988">
      <w:pPr>
        <w:rPr>
          <w:rFonts w:ascii="Helvetica" w:hAnsi="Helvetica" w:cs="Helvetica"/>
          <w:b/>
          <w:bCs/>
          <w:color w:val="222222"/>
          <w:sz w:val="21"/>
          <w:szCs w:val="21"/>
        </w:rPr>
      </w:pPr>
    </w:p>
    <w:p w14:paraId="2316EB94"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5.2.3. </w:t>
      </w:r>
      <w:r w:rsidRPr="00FF6988">
        <w:rPr>
          <w:rFonts w:ascii="Helvetica" w:hAnsi="Helvetica" w:cs="Helvetica" w:hint="eastAsia"/>
          <w:b/>
          <w:bCs/>
          <w:color w:val="222222"/>
          <w:sz w:val="21"/>
          <w:szCs w:val="21"/>
        </w:rPr>
        <w:t>Исследование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активности</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АТФаз</w:t>
      </w:r>
      <w:r w:rsidRPr="00FF6988">
        <w:rPr>
          <w:rFonts w:ascii="Helvetica" w:hAnsi="Helvetica" w:cs="Helvetica"/>
          <w:b/>
          <w:bCs/>
          <w:color w:val="222222"/>
          <w:sz w:val="21"/>
          <w:szCs w:val="21"/>
        </w:rPr>
        <w:t>.88</w:t>
      </w:r>
    </w:p>
    <w:p w14:paraId="41584842" w14:textId="77777777" w:rsidR="00FF6988" w:rsidRPr="00FF6988" w:rsidRDefault="00FF6988" w:rsidP="00FF6988">
      <w:pPr>
        <w:rPr>
          <w:rFonts w:ascii="Helvetica" w:hAnsi="Helvetica" w:cs="Helvetica"/>
          <w:b/>
          <w:bCs/>
          <w:color w:val="222222"/>
          <w:sz w:val="21"/>
          <w:szCs w:val="21"/>
        </w:rPr>
      </w:pPr>
    </w:p>
    <w:p w14:paraId="72D8EE5B"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b/>
          <w:bCs/>
          <w:color w:val="222222"/>
          <w:sz w:val="21"/>
          <w:szCs w:val="21"/>
        </w:rPr>
        <w:t xml:space="preserve">5.2.4. </w:t>
      </w:r>
      <w:r w:rsidRPr="00FF6988">
        <w:rPr>
          <w:rFonts w:ascii="Helvetica" w:hAnsi="Helvetica" w:cs="Helvetica" w:hint="eastAsia"/>
          <w:b/>
          <w:bCs/>
          <w:color w:val="222222"/>
          <w:sz w:val="21"/>
          <w:szCs w:val="21"/>
        </w:rPr>
        <w:t>Фракционный</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состав</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липидов</w:t>
      </w:r>
      <w:r w:rsidRPr="00FF6988">
        <w:rPr>
          <w:rFonts w:ascii="Helvetica" w:hAnsi="Helvetica" w:cs="Helvetica"/>
          <w:b/>
          <w:bCs/>
          <w:color w:val="222222"/>
          <w:sz w:val="21"/>
          <w:szCs w:val="21"/>
        </w:rPr>
        <w:t>.90</w:t>
      </w:r>
    </w:p>
    <w:p w14:paraId="073D05DC" w14:textId="77777777" w:rsidR="00FF6988" w:rsidRPr="00FF6988" w:rsidRDefault="00FF6988" w:rsidP="00FF6988">
      <w:pPr>
        <w:rPr>
          <w:rFonts w:ascii="Helvetica" w:hAnsi="Helvetica" w:cs="Helvetica"/>
          <w:b/>
          <w:bCs/>
          <w:color w:val="222222"/>
          <w:sz w:val="21"/>
          <w:szCs w:val="21"/>
        </w:rPr>
      </w:pPr>
    </w:p>
    <w:p w14:paraId="4B167282" w14:textId="77777777" w:rsidR="00FF6988" w:rsidRPr="00FF6988" w:rsidRDefault="00FF6988" w:rsidP="00FF6988">
      <w:pPr>
        <w:rPr>
          <w:rFonts w:ascii="Helvetica" w:hAnsi="Helvetica" w:cs="Helvetica"/>
          <w:b/>
          <w:bCs/>
          <w:color w:val="222222"/>
          <w:sz w:val="21"/>
          <w:szCs w:val="21"/>
        </w:rPr>
      </w:pPr>
      <w:r w:rsidRPr="00FF6988">
        <w:rPr>
          <w:rFonts w:ascii="Helvetica" w:hAnsi="Helvetica" w:cs="Helvetica" w:hint="eastAsia"/>
          <w:b/>
          <w:bCs/>
          <w:color w:val="222222"/>
          <w:sz w:val="21"/>
          <w:szCs w:val="21"/>
        </w:rPr>
        <w:t>Глава</w:t>
      </w:r>
      <w:r w:rsidRPr="00FF6988">
        <w:rPr>
          <w:rFonts w:ascii="Helvetica" w:hAnsi="Helvetica" w:cs="Helvetica"/>
          <w:b/>
          <w:bCs/>
          <w:color w:val="222222"/>
          <w:sz w:val="21"/>
          <w:szCs w:val="21"/>
        </w:rPr>
        <w:t xml:space="preserve"> 6. </w:t>
      </w:r>
      <w:r w:rsidRPr="00FF6988">
        <w:rPr>
          <w:rFonts w:ascii="Helvetica" w:hAnsi="Helvetica" w:cs="Helvetica" w:hint="eastAsia"/>
          <w:b/>
          <w:bCs/>
          <w:color w:val="222222"/>
          <w:sz w:val="21"/>
          <w:szCs w:val="21"/>
        </w:rPr>
        <w:t>ОБСУЖДЕНИЕ</w:t>
      </w:r>
      <w:r w:rsidRPr="00FF6988">
        <w:rPr>
          <w:rFonts w:ascii="Helvetica" w:hAnsi="Helvetica" w:cs="Helvetica"/>
          <w:b/>
          <w:bCs/>
          <w:color w:val="222222"/>
          <w:sz w:val="21"/>
          <w:szCs w:val="21"/>
        </w:rPr>
        <w:t xml:space="preserve"> </w:t>
      </w:r>
      <w:r w:rsidRPr="00FF6988">
        <w:rPr>
          <w:rFonts w:ascii="Helvetica" w:hAnsi="Helvetica" w:cs="Helvetica" w:hint="eastAsia"/>
          <w:b/>
          <w:bCs/>
          <w:color w:val="222222"/>
          <w:sz w:val="21"/>
          <w:szCs w:val="21"/>
        </w:rPr>
        <w:t>РЕЗУЛЬТАТОВ</w:t>
      </w:r>
      <w:r w:rsidRPr="00FF6988">
        <w:rPr>
          <w:rFonts w:ascii="Helvetica" w:hAnsi="Helvetica" w:cs="Helvetica"/>
          <w:b/>
          <w:bCs/>
          <w:color w:val="222222"/>
          <w:sz w:val="21"/>
          <w:szCs w:val="21"/>
        </w:rPr>
        <w:t>.92</w:t>
      </w:r>
    </w:p>
    <w:p w14:paraId="3733B7CC" w14:textId="77777777" w:rsidR="00FF6988" w:rsidRPr="00FF6988" w:rsidRDefault="00FF6988" w:rsidP="00FF6988">
      <w:pPr>
        <w:rPr>
          <w:rFonts w:ascii="Helvetica" w:hAnsi="Helvetica" w:cs="Helvetica"/>
          <w:b/>
          <w:bCs/>
          <w:color w:val="222222"/>
          <w:sz w:val="21"/>
          <w:szCs w:val="21"/>
        </w:rPr>
      </w:pPr>
    </w:p>
    <w:p w14:paraId="0C1B29AA" w14:textId="561EED64" w:rsidR="008A0C40" w:rsidRPr="00FF6988" w:rsidRDefault="00FF6988" w:rsidP="00FF6988">
      <w:r w:rsidRPr="00FF6988">
        <w:rPr>
          <w:rFonts w:ascii="Helvetica" w:hAnsi="Helvetica" w:cs="Helvetica" w:hint="eastAsia"/>
          <w:b/>
          <w:bCs/>
          <w:color w:val="222222"/>
          <w:sz w:val="21"/>
          <w:szCs w:val="21"/>
        </w:rPr>
        <w:t>ВЫВОДЫ</w:t>
      </w:r>
      <w:r w:rsidRPr="00FF6988">
        <w:rPr>
          <w:rFonts w:ascii="Helvetica" w:hAnsi="Helvetica" w:cs="Helvetica"/>
          <w:b/>
          <w:bCs/>
          <w:color w:val="222222"/>
          <w:sz w:val="21"/>
          <w:szCs w:val="21"/>
        </w:rPr>
        <w:t>.108</w:t>
      </w:r>
    </w:p>
    <w:sectPr w:rsidR="008A0C40" w:rsidRPr="00FF6988"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B5DD83" w14:textId="77777777" w:rsidR="00C63BA8" w:rsidRDefault="00C63BA8">
      <w:pPr>
        <w:spacing w:after="0" w:line="240" w:lineRule="auto"/>
      </w:pPr>
      <w:r>
        <w:separator/>
      </w:r>
    </w:p>
  </w:endnote>
  <w:endnote w:type="continuationSeparator" w:id="0">
    <w:p w14:paraId="757ACF74" w14:textId="77777777" w:rsidR="00C63BA8" w:rsidRDefault="00C63B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FF8E9C" w14:textId="77777777" w:rsidR="00C63BA8" w:rsidRDefault="00C63BA8"/>
    <w:p w14:paraId="460EE0B2" w14:textId="77777777" w:rsidR="00C63BA8" w:rsidRDefault="00C63BA8"/>
    <w:p w14:paraId="43CEE767" w14:textId="77777777" w:rsidR="00C63BA8" w:rsidRDefault="00C63BA8"/>
    <w:p w14:paraId="739032FB" w14:textId="77777777" w:rsidR="00C63BA8" w:rsidRDefault="00C63BA8"/>
    <w:p w14:paraId="7E00BBD8" w14:textId="77777777" w:rsidR="00C63BA8" w:rsidRDefault="00C63BA8"/>
    <w:p w14:paraId="7D3346A0" w14:textId="77777777" w:rsidR="00C63BA8" w:rsidRDefault="00C63BA8"/>
    <w:p w14:paraId="33295D64" w14:textId="77777777" w:rsidR="00C63BA8" w:rsidRDefault="00C63BA8">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264DFB1" wp14:editId="52E66E14">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6A7A8DD" w14:textId="77777777" w:rsidR="00C63BA8" w:rsidRDefault="00C63B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264DFB1"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6A7A8DD" w14:textId="77777777" w:rsidR="00C63BA8" w:rsidRDefault="00C63BA8">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4F08325" w14:textId="77777777" w:rsidR="00C63BA8" w:rsidRDefault="00C63BA8"/>
    <w:p w14:paraId="29E3F6AA" w14:textId="77777777" w:rsidR="00C63BA8" w:rsidRDefault="00C63BA8"/>
    <w:p w14:paraId="297A9187" w14:textId="77777777" w:rsidR="00C63BA8" w:rsidRDefault="00C63BA8">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6D19DADE" wp14:editId="13EE5C2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847E5E5" w14:textId="77777777" w:rsidR="00C63BA8" w:rsidRDefault="00C63BA8"/>
                          <w:p w14:paraId="494B2435" w14:textId="77777777" w:rsidR="00C63BA8" w:rsidRDefault="00C63B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6D19DAD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847E5E5" w14:textId="77777777" w:rsidR="00C63BA8" w:rsidRDefault="00C63BA8"/>
                    <w:p w14:paraId="494B2435" w14:textId="77777777" w:rsidR="00C63BA8" w:rsidRDefault="00C63BA8">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E2DC39B" w14:textId="77777777" w:rsidR="00C63BA8" w:rsidRDefault="00C63BA8"/>
    <w:p w14:paraId="1CB5E9CD" w14:textId="77777777" w:rsidR="00C63BA8" w:rsidRDefault="00C63BA8">
      <w:pPr>
        <w:rPr>
          <w:sz w:val="2"/>
          <w:szCs w:val="2"/>
        </w:rPr>
      </w:pPr>
    </w:p>
    <w:p w14:paraId="09D724CF" w14:textId="77777777" w:rsidR="00C63BA8" w:rsidRDefault="00C63BA8"/>
    <w:p w14:paraId="1DABC9AE" w14:textId="77777777" w:rsidR="00C63BA8" w:rsidRDefault="00C63BA8">
      <w:pPr>
        <w:spacing w:after="0" w:line="240" w:lineRule="auto"/>
      </w:pPr>
    </w:p>
  </w:footnote>
  <w:footnote w:type="continuationSeparator" w:id="0">
    <w:p w14:paraId="1E8C6ED6" w14:textId="77777777" w:rsidR="00C63BA8" w:rsidRDefault="00C63BA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DEB"/>
    <w:rsid w:val="00190E1E"/>
    <w:rsid w:val="00190E6A"/>
    <w:rsid w:val="00190EA2"/>
    <w:rsid w:val="00191039"/>
    <w:rsid w:val="00191089"/>
    <w:rsid w:val="00191094"/>
    <w:rsid w:val="001910C9"/>
    <w:rsid w:val="0019116A"/>
    <w:rsid w:val="00191246"/>
    <w:rsid w:val="0019124A"/>
    <w:rsid w:val="001912A0"/>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AA"/>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5C7"/>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8A"/>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BA8"/>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10071</TotalTime>
  <Pages>6</Pages>
  <Words>598</Words>
  <Characters>3411</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4001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239</cp:revision>
  <cp:lastPrinted>2009-02-06T05:36:00Z</cp:lastPrinted>
  <dcterms:created xsi:type="dcterms:W3CDTF">2025-11-25T20:19:00Z</dcterms:created>
  <dcterms:modified xsi:type="dcterms:W3CDTF">2025-12-12T05:53:00Z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