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250A17" w:rsidRDefault="00250A17" w:rsidP="00250A17">
      <w:r w:rsidRPr="00B12744">
        <w:rPr>
          <w:rFonts w:ascii="Times New Roman" w:hAnsi="Times New Roman" w:cs="Times New Roman"/>
          <w:b/>
          <w:bCs/>
          <w:sz w:val="24"/>
          <w:szCs w:val="24"/>
        </w:rPr>
        <w:t>Доброжан Юлія Вікторівна</w:t>
      </w:r>
      <w:r w:rsidRPr="00B12744">
        <w:rPr>
          <w:rFonts w:ascii="Times New Roman" w:hAnsi="Times New Roman" w:cs="Times New Roman"/>
          <w:sz w:val="24"/>
          <w:szCs w:val="24"/>
        </w:rPr>
        <w:t>, молодший науковий співробітник лабораторії рідинної хроматографії науково-дослідного хіміко-технологічного відділу Державного науково-дослідного інституту з лабораторної діагностики та ветеринарно-санітарної експертизи. Назва дисертації: «Санітарно-гігієнічна оцінка посліду курей за вмістом антибіотиків». Шифр та назва спеціальності  16.00.06 - гігієна тварин та ветеринарна санітарія. Спецрада Д 26.004.08 Національного університету біоресурсів і природокористування</w:t>
      </w:r>
    </w:p>
    <w:sectPr w:rsidR="00D00CC9" w:rsidRPr="00250A1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250A17" w:rsidRPr="00250A1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1702F-20DD-4E1C-B20E-5512821C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74</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85</cp:revision>
  <cp:lastPrinted>2009-02-06T05:36:00Z</cp:lastPrinted>
  <dcterms:created xsi:type="dcterms:W3CDTF">2020-10-27T11:10:00Z</dcterms:created>
  <dcterms:modified xsi:type="dcterms:W3CDTF">2020-10-29T12:32:00Z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