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B1D710" w14:textId="05B24E72" w:rsidR="004B1D6A" w:rsidRDefault="00B35318" w:rsidP="00B35318">
      <w:pPr>
        <w:rPr>
          <w:rFonts w:ascii="Times New Roman" w:eastAsia="Arial Unicode MS" w:hAnsi="Times New Roman" w:cs="Times New Roman"/>
          <w:b/>
          <w:bCs/>
          <w:color w:val="000000"/>
          <w:kern w:val="0"/>
          <w:sz w:val="28"/>
          <w:szCs w:val="28"/>
          <w:lang w:eastAsia="ru-RU" w:bidi="uk-UA"/>
        </w:rPr>
      </w:pPr>
      <w:r w:rsidRPr="00B35318">
        <w:rPr>
          <w:rFonts w:ascii="Times New Roman" w:eastAsia="Arial Unicode MS" w:hAnsi="Times New Roman" w:cs="Times New Roman" w:hint="eastAsia"/>
          <w:b/>
          <w:bCs/>
          <w:color w:val="000000"/>
          <w:kern w:val="0"/>
          <w:sz w:val="28"/>
          <w:szCs w:val="28"/>
          <w:lang w:eastAsia="ru-RU" w:bidi="uk-UA"/>
        </w:rPr>
        <w:t>Минкин</w:t>
      </w:r>
      <w:r w:rsidRPr="00B35318">
        <w:rPr>
          <w:rFonts w:ascii="Times New Roman" w:eastAsia="Arial Unicode MS" w:hAnsi="Times New Roman" w:cs="Times New Roman"/>
          <w:b/>
          <w:bCs/>
          <w:color w:val="000000"/>
          <w:kern w:val="0"/>
          <w:sz w:val="28"/>
          <w:szCs w:val="28"/>
          <w:lang w:eastAsia="ru-RU" w:bidi="uk-UA"/>
        </w:rPr>
        <w:t xml:space="preserve"> </w:t>
      </w:r>
      <w:r w:rsidRPr="00B35318">
        <w:rPr>
          <w:rFonts w:ascii="Times New Roman" w:eastAsia="Arial Unicode MS" w:hAnsi="Times New Roman" w:cs="Times New Roman" w:hint="eastAsia"/>
          <w:b/>
          <w:bCs/>
          <w:color w:val="000000"/>
          <w:kern w:val="0"/>
          <w:sz w:val="28"/>
          <w:szCs w:val="28"/>
          <w:lang w:eastAsia="ru-RU" w:bidi="uk-UA"/>
        </w:rPr>
        <w:t>Александр</w:t>
      </w:r>
      <w:r w:rsidRPr="00B35318">
        <w:rPr>
          <w:rFonts w:ascii="Times New Roman" w:eastAsia="Arial Unicode MS" w:hAnsi="Times New Roman" w:cs="Times New Roman"/>
          <w:b/>
          <w:bCs/>
          <w:color w:val="000000"/>
          <w:kern w:val="0"/>
          <w:sz w:val="28"/>
          <w:szCs w:val="28"/>
          <w:lang w:eastAsia="ru-RU" w:bidi="uk-UA"/>
        </w:rPr>
        <w:t xml:space="preserve"> </w:t>
      </w:r>
      <w:r w:rsidRPr="00B35318">
        <w:rPr>
          <w:rFonts w:ascii="Times New Roman" w:eastAsia="Arial Unicode MS" w:hAnsi="Times New Roman" w:cs="Times New Roman" w:hint="eastAsia"/>
          <w:b/>
          <w:bCs/>
          <w:color w:val="000000"/>
          <w:kern w:val="0"/>
          <w:sz w:val="28"/>
          <w:szCs w:val="28"/>
          <w:lang w:eastAsia="ru-RU" w:bidi="uk-UA"/>
        </w:rPr>
        <w:t>Михайлович</w:t>
      </w:r>
      <w:r>
        <w:rPr>
          <w:rFonts w:ascii="Times New Roman" w:eastAsia="Arial Unicode MS" w:hAnsi="Times New Roman" w:cs="Times New Roman" w:hint="eastAsia"/>
          <w:b/>
          <w:bCs/>
          <w:color w:val="000000"/>
          <w:kern w:val="0"/>
          <w:sz w:val="28"/>
          <w:szCs w:val="28"/>
          <w:lang w:eastAsia="ru-RU" w:bidi="uk-UA"/>
        </w:rPr>
        <w:t xml:space="preserve"> </w:t>
      </w:r>
      <w:r w:rsidRPr="00B35318">
        <w:rPr>
          <w:rFonts w:ascii="Times New Roman" w:eastAsia="Arial Unicode MS" w:hAnsi="Times New Roman" w:cs="Times New Roman" w:hint="eastAsia"/>
          <w:b/>
          <w:bCs/>
          <w:color w:val="000000"/>
          <w:kern w:val="0"/>
          <w:sz w:val="28"/>
          <w:szCs w:val="28"/>
          <w:lang w:eastAsia="ru-RU" w:bidi="uk-UA"/>
        </w:rPr>
        <w:t>Технологические</w:t>
      </w:r>
      <w:r w:rsidRPr="00B35318">
        <w:rPr>
          <w:rFonts w:ascii="Times New Roman" w:eastAsia="Arial Unicode MS" w:hAnsi="Times New Roman" w:cs="Times New Roman"/>
          <w:b/>
          <w:bCs/>
          <w:color w:val="000000"/>
          <w:kern w:val="0"/>
          <w:sz w:val="28"/>
          <w:szCs w:val="28"/>
          <w:lang w:eastAsia="ru-RU" w:bidi="uk-UA"/>
        </w:rPr>
        <w:t xml:space="preserve"> </w:t>
      </w:r>
      <w:r w:rsidRPr="00B35318">
        <w:rPr>
          <w:rFonts w:ascii="Times New Roman" w:eastAsia="Arial Unicode MS" w:hAnsi="Times New Roman" w:cs="Times New Roman" w:hint="eastAsia"/>
          <w:b/>
          <w:bCs/>
          <w:color w:val="000000"/>
          <w:kern w:val="0"/>
          <w:sz w:val="28"/>
          <w:szCs w:val="28"/>
          <w:lang w:eastAsia="ru-RU" w:bidi="uk-UA"/>
        </w:rPr>
        <w:t>основы</w:t>
      </w:r>
      <w:r w:rsidRPr="00B35318">
        <w:rPr>
          <w:rFonts w:ascii="Times New Roman" w:eastAsia="Arial Unicode MS" w:hAnsi="Times New Roman" w:cs="Times New Roman"/>
          <w:b/>
          <w:bCs/>
          <w:color w:val="000000"/>
          <w:kern w:val="0"/>
          <w:sz w:val="28"/>
          <w:szCs w:val="28"/>
          <w:lang w:eastAsia="ru-RU" w:bidi="uk-UA"/>
        </w:rPr>
        <w:t xml:space="preserve"> </w:t>
      </w:r>
      <w:r w:rsidRPr="00B35318">
        <w:rPr>
          <w:rFonts w:ascii="Times New Roman" w:eastAsia="Arial Unicode MS" w:hAnsi="Times New Roman" w:cs="Times New Roman" w:hint="eastAsia"/>
          <w:b/>
          <w:bCs/>
          <w:color w:val="000000"/>
          <w:kern w:val="0"/>
          <w:sz w:val="28"/>
          <w:szCs w:val="28"/>
          <w:lang w:eastAsia="ru-RU" w:bidi="uk-UA"/>
        </w:rPr>
        <w:t>формообразования</w:t>
      </w:r>
      <w:r w:rsidRPr="00B35318">
        <w:rPr>
          <w:rFonts w:ascii="Times New Roman" w:eastAsia="Arial Unicode MS" w:hAnsi="Times New Roman" w:cs="Times New Roman"/>
          <w:b/>
          <w:bCs/>
          <w:color w:val="000000"/>
          <w:kern w:val="0"/>
          <w:sz w:val="28"/>
          <w:szCs w:val="28"/>
          <w:lang w:eastAsia="ru-RU" w:bidi="uk-UA"/>
        </w:rPr>
        <w:t xml:space="preserve"> </w:t>
      </w:r>
      <w:r w:rsidRPr="00B35318">
        <w:rPr>
          <w:rFonts w:ascii="Times New Roman" w:eastAsia="Arial Unicode MS" w:hAnsi="Times New Roman" w:cs="Times New Roman" w:hint="eastAsia"/>
          <w:b/>
          <w:bCs/>
          <w:color w:val="000000"/>
          <w:kern w:val="0"/>
          <w:sz w:val="28"/>
          <w:szCs w:val="28"/>
          <w:lang w:eastAsia="ru-RU" w:bidi="uk-UA"/>
        </w:rPr>
        <w:t>чувствительного</w:t>
      </w:r>
      <w:r w:rsidRPr="00B35318">
        <w:rPr>
          <w:rFonts w:ascii="Times New Roman" w:eastAsia="Arial Unicode MS" w:hAnsi="Times New Roman" w:cs="Times New Roman"/>
          <w:b/>
          <w:bCs/>
          <w:color w:val="000000"/>
          <w:kern w:val="0"/>
          <w:sz w:val="28"/>
          <w:szCs w:val="28"/>
          <w:lang w:eastAsia="ru-RU" w:bidi="uk-UA"/>
        </w:rPr>
        <w:t xml:space="preserve"> </w:t>
      </w:r>
      <w:r w:rsidRPr="00B35318">
        <w:rPr>
          <w:rFonts w:ascii="Times New Roman" w:eastAsia="Arial Unicode MS" w:hAnsi="Times New Roman" w:cs="Times New Roman" w:hint="eastAsia"/>
          <w:b/>
          <w:bCs/>
          <w:color w:val="000000"/>
          <w:kern w:val="0"/>
          <w:sz w:val="28"/>
          <w:szCs w:val="28"/>
          <w:lang w:eastAsia="ru-RU" w:bidi="uk-UA"/>
        </w:rPr>
        <w:t>элемента</w:t>
      </w:r>
      <w:r w:rsidRPr="00B35318">
        <w:rPr>
          <w:rFonts w:ascii="Times New Roman" w:eastAsia="Arial Unicode MS" w:hAnsi="Times New Roman" w:cs="Times New Roman"/>
          <w:b/>
          <w:bCs/>
          <w:color w:val="000000"/>
          <w:kern w:val="0"/>
          <w:sz w:val="28"/>
          <w:szCs w:val="28"/>
          <w:lang w:eastAsia="ru-RU" w:bidi="uk-UA"/>
        </w:rPr>
        <w:t xml:space="preserve"> </w:t>
      </w:r>
      <w:r w:rsidRPr="00B35318">
        <w:rPr>
          <w:rFonts w:ascii="Times New Roman" w:eastAsia="Arial Unicode MS" w:hAnsi="Times New Roman" w:cs="Times New Roman" w:hint="eastAsia"/>
          <w:b/>
          <w:bCs/>
          <w:color w:val="000000"/>
          <w:kern w:val="0"/>
          <w:sz w:val="28"/>
          <w:szCs w:val="28"/>
          <w:lang w:eastAsia="ru-RU" w:bidi="uk-UA"/>
        </w:rPr>
        <w:t>из</w:t>
      </w:r>
      <w:r w:rsidRPr="00B35318">
        <w:rPr>
          <w:rFonts w:ascii="Times New Roman" w:eastAsia="Arial Unicode MS" w:hAnsi="Times New Roman" w:cs="Times New Roman"/>
          <w:b/>
          <w:bCs/>
          <w:color w:val="000000"/>
          <w:kern w:val="0"/>
          <w:sz w:val="28"/>
          <w:szCs w:val="28"/>
          <w:lang w:eastAsia="ru-RU" w:bidi="uk-UA"/>
        </w:rPr>
        <w:t xml:space="preserve"> </w:t>
      </w:r>
      <w:r w:rsidRPr="00B35318">
        <w:rPr>
          <w:rFonts w:ascii="Times New Roman" w:eastAsia="Arial Unicode MS" w:hAnsi="Times New Roman" w:cs="Times New Roman" w:hint="eastAsia"/>
          <w:b/>
          <w:bCs/>
          <w:color w:val="000000"/>
          <w:kern w:val="0"/>
          <w:sz w:val="28"/>
          <w:szCs w:val="28"/>
          <w:lang w:eastAsia="ru-RU" w:bidi="uk-UA"/>
        </w:rPr>
        <w:t>кварцевого</w:t>
      </w:r>
      <w:r w:rsidRPr="00B35318">
        <w:rPr>
          <w:rFonts w:ascii="Times New Roman" w:eastAsia="Arial Unicode MS" w:hAnsi="Times New Roman" w:cs="Times New Roman"/>
          <w:b/>
          <w:bCs/>
          <w:color w:val="000000"/>
          <w:kern w:val="0"/>
          <w:sz w:val="28"/>
          <w:szCs w:val="28"/>
          <w:lang w:eastAsia="ru-RU" w:bidi="uk-UA"/>
        </w:rPr>
        <w:t xml:space="preserve"> </w:t>
      </w:r>
      <w:r w:rsidRPr="00B35318">
        <w:rPr>
          <w:rFonts w:ascii="Times New Roman" w:eastAsia="Arial Unicode MS" w:hAnsi="Times New Roman" w:cs="Times New Roman" w:hint="eastAsia"/>
          <w:b/>
          <w:bCs/>
          <w:color w:val="000000"/>
          <w:kern w:val="0"/>
          <w:sz w:val="28"/>
          <w:szCs w:val="28"/>
          <w:lang w:eastAsia="ru-RU" w:bidi="uk-UA"/>
        </w:rPr>
        <w:t>стекла</w:t>
      </w:r>
      <w:r w:rsidRPr="00B35318">
        <w:rPr>
          <w:rFonts w:ascii="Times New Roman" w:eastAsia="Arial Unicode MS" w:hAnsi="Times New Roman" w:cs="Times New Roman"/>
          <w:b/>
          <w:bCs/>
          <w:color w:val="000000"/>
          <w:kern w:val="0"/>
          <w:sz w:val="28"/>
          <w:szCs w:val="28"/>
          <w:lang w:eastAsia="ru-RU" w:bidi="uk-UA"/>
        </w:rPr>
        <w:t xml:space="preserve"> </w:t>
      </w:r>
      <w:r w:rsidRPr="00B35318">
        <w:rPr>
          <w:rFonts w:ascii="Times New Roman" w:eastAsia="Arial Unicode MS" w:hAnsi="Times New Roman" w:cs="Times New Roman" w:hint="eastAsia"/>
          <w:b/>
          <w:bCs/>
          <w:color w:val="000000"/>
          <w:kern w:val="0"/>
          <w:sz w:val="28"/>
          <w:szCs w:val="28"/>
          <w:lang w:eastAsia="ru-RU" w:bidi="uk-UA"/>
        </w:rPr>
        <w:t>методом</w:t>
      </w:r>
      <w:r w:rsidRPr="00B35318">
        <w:rPr>
          <w:rFonts w:ascii="Times New Roman" w:eastAsia="Arial Unicode MS" w:hAnsi="Times New Roman" w:cs="Times New Roman"/>
          <w:b/>
          <w:bCs/>
          <w:color w:val="000000"/>
          <w:kern w:val="0"/>
          <w:sz w:val="28"/>
          <w:szCs w:val="28"/>
          <w:lang w:eastAsia="ru-RU" w:bidi="uk-UA"/>
        </w:rPr>
        <w:t xml:space="preserve"> </w:t>
      </w:r>
      <w:r w:rsidRPr="00B35318">
        <w:rPr>
          <w:rFonts w:ascii="Times New Roman" w:eastAsia="Arial Unicode MS" w:hAnsi="Times New Roman" w:cs="Times New Roman" w:hint="eastAsia"/>
          <w:b/>
          <w:bCs/>
          <w:color w:val="000000"/>
          <w:kern w:val="0"/>
          <w:sz w:val="28"/>
          <w:szCs w:val="28"/>
          <w:lang w:eastAsia="ru-RU" w:bidi="uk-UA"/>
        </w:rPr>
        <w:t>химического</w:t>
      </w:r>
      <w:r w:rsidRPr="00B35318">
        <w:rPr>
          <w:rFonts w:ascii="Times New Roman" w:eastAsia="Arial Unicode MS" w:hAnsi="Times New Roman" w:cs="Times New Roman"/>
          <w:b/>
          <w:bCs/>
          <w:color w:val="000000"/>
          <w:kern w:val="0"/>
          <w:sz w:val="28"/>
          <w:szCs w:val="28"/>
          <w:lang w:eastAsia="ru-RU" w:bidi="uk-UA"/>
        </w:rPr>
        <w:t xml:space="preserve"> </w:t>
      </w:r>
      <w:r w:rsidRPr="00B35318">
        <w:rPr>
          <w:rFonts w:ascii="Times New Roman" w:eastAsia="Arial Unicode MS" w:hAnsi="Times New Roman" w:cs="Times New Roman" w:hint="eastAsia"/>
          <w:b/>
          <w:bCs/>
          <w:color w:val="000000"/>
          <w:kern w:val="0"/>
          <w:sz w:val="28"/>
          <w:szCs w:val="28"/>
          <w:lang w:eastAsia="ru-RU" w:bidi="uk-UA"/>
        </w:rPr>
        <w:t>травления</w:t>
      </w:r>
      <w:r w:rsidRPr="00B35318">
        <w:rPr>
          <w:rFonts w:ascii="Times New Roman" w:eastAsia="Arial Unicode MS" w:hAnsi="Times New Roman" w:cs="Times New Roman"/>
          <w:b/>
          <w:bCs/>
          <w:color w:val="000000"/>
          <w:kern w:val="0"/>
          <w:sz w:val="28"/>
          <w:szCs w:val="28"/>
          <w:lang w:eastAsia="ru-RU" w:bidi="uk-UA"/>
        </w:rPr>
        <w:t xml:space="preserve"> </w:t>
      </w:r>
      <w:r w:rsidRPr="00B35318">
        <w:rPr>
          <w:rFonts w:ascii="Times New Roman" w:eastAsia="Arial Unicode MS" w:hAnsi="Times New Roman" w:cs="Times New Roman" w:hint="eastAsia"/>
          <w:b/>
          <w:bCs/>
          <w:color w:val="000000"/>
          <w:kern w:val="0"/>
          <w:sz w:val="28"/>
          <w:szCs w:val="28"/>
          <w:lang w:eastAsia="ru-RU" w:bidi="uk-UA"/>
        </w:rPr>
        <w:t>через</w:t>
      </w:r>
      <w:r w:rsidRPr="00B35318">
        <w:rPr>
          <w:rFonts w:ascii="Times New Roman" w:eastAsia="Arial Unicode MS" w:hAnsi="Times New Roman" w:cs="Times New Roman"/>
          <w:b/>
          <w:bCs/>
          <w:color w:val="000000"/>
          <w:kern w:val="0"/>
          <w:sz w:val="28"/>
          <w:szCs w:val="28"/>
          <w:lang w:eastAsia="ru-RU" w:bidi="uk-UA"/>
        </w:rPr>
        <w:t xml:space="preserve"> </w:t>
      </w:r>
      <w:r w:rsidRPr="00B35318">
        <w:rPr>
          <w:rFonts w:ascii="Times New Roman" w:eastAsia="Arial Unicode MS" w:hAnsi="Times New Roman" w:cs="Times New Roman" w:hint="eastAsia"/>
          <w:b/>
          <w:bCs/>
          <w:color w:val="000000"/>
          <w:kern w:val="0"/>
          <w:sz w:val="28"/>
          <w:szCs w:val="28"/>
          <w:lang w:eastAsia="ru-RU" w:bidi="uk-UA"/>
        </w:rPr>
        <w:t>текстурированное</w:t>
      </w:r>
      <w:r w:rsidRPr="00B35318">
        <w:rPr>
          <w:rFonts w:ascii="Times New Roman" w:eastAsia="Arial Unicode MS" w:hAnsi="Times New Roman" w:cs="Times New Roman"/>
          <w:b/>
          <w:bCs/>
          <w:color w:val="000000"/>
          <w:kern w:val="0"/>
          <w:sz w:val="28"/>
          <w:szCs w:val="28"/>
          <w:lang w:eastAsia="ru-RU" w:bidi="uk-UA"/>
        </w:rPr>
        <w:t xml:space="preserve"> </w:t>
      </w:r>
      <w:r w:rsidRPr="00B35318">
        <w:rPr>
          <w:rFonts w:ascii="Times New Roman" w:eastAsia="Arial Unicode MS" w:hAnsi="Times New Roman" w:cs="Times New Roman" w:hint="eastAsia"/>
          <w:b/>
          <w:bCs/>
          <w:color w:val="000000"/>
          <w:kern w:val="0"/>
          <w:sz w:val="28"/>
          <w:szCs w:val="28"/>
          <w:lang w:eastAsia="ru-RU" w:bidi="uk-UA"/>
        </w:rPr>
        <w:t>молибденовое</w:t>
      </w:r>
      <w:r w:rsidRPr="00B35318">
        <w:rPr>
          <w:rFonts w:ascii="Times New Roman" w:eastAsia="Arial Unicode MS" w:hAnsi="Times New Roman" w:cs="Times New Roman"/>
          <w:b/>
          <w:bCs/>
          <w:color w:val="000000"/>
          <w:kern w:val="0"/>
          <w:sz w:val="28"/>
          <w:szCs w:val="28"/>
          <w:lang w:eastAsia="ru-RU" w:bidi="uk-UA"/>
        </w:rPr>
        <w:t xml:space="preserve"> </w:t>
      </w:r>
      <w:r w:rsidRPr="00B35318">
        <w:rPr>
          <w:rFonts w:ascii="Times New Roman" w:eastAsia="Arial Unicode MS" w:hAnsi="Times New Roman" w:cs="Times New Roman" w:hint="eastAsia"/>
          <w:b/>
          <w:bCs/>
          <w:color w:val="000000"/>
          <w:kern w:val="0"/>
          <w:sz w:val="28"/>
          <w:szCs w:val="28"/>
          <w:lang w:eastAsia="ru-RU" w:bidi="uk-UA"/>
        </w:rPr>
        <w:t>покрытие</w:t>
      </w:r>
    </w:p>
    <w:p w14:paraId="7DBE9329" w14:textId="77777777" w:rsidR="00B35318" w:rsidRDefault="00B35318" w:rsidP="00B35318">
      <w:r>
        <w:rPr>
          <w:rFonts w:hint="eastAsia"/>
        </w:rPr>
        <w:t>ОГЛАВЛЕНИЕ</w:t>
      </w:r>
      <w:r>
        <w:t xml:space="preserve"> </w:t>
      </w:r>
      <w:r>
        <w:rPr>
          <w:rFonts w:hint="eastAsia"/>
        </w:rPr>
        <w:t>ДИССЕРТАЦИИ</w:t>
      </w:r>
    </w:p>
    <w:p w14:paraId="132092FE" w14:textId="77777777" w:rsidR="00B35318" w:rsidRDefault="00B35318" w:rsidP="00B35318">
      <w:r>
        <w:rPr>
          <w:rFonts w:hint="eastAsia"/>
        </w:rPr>
        <w:t>кандидат</w:t>
      </w:r>
      <w:r>
        <w:t xml:space="preserve"> </w:t>
      </w:r>
      <w:r>
        <w:rPr>
          <w:rFonts w:hint="eastAsia"/>
        </w:rPr>
        <w:t>наук</w:t>
      </w:r>
      <w:r>
        <w:t xml:space="preserve"> </w:t>
      </w:r>
      <w:r>
        <w:rPr>
          <w:rFonts w:hint="eastAsia"/>
        </w:rPr>
        <w:t>Минкин</w:t>
      </w:r>
      <w:r>
        <w:t xml:space="preserve"> </w:t>
      </w:r>
      <w:r>
        <w:rPr>
          <w:rFonts w:hint="eastAsia"/>
        </w:rPr>
        <w:t>Александр</w:t>
      </w:r>
      <w:r>
        <w:t xml:space="preserve"> </w:t>
      </w:r>
      <w:r>
        <w:rPr>
          <w:rFonts w:hint="eastAsia"/>
        </w:rPr>
        <w:t>Михайлович</w:t>
      </w:r>
    </w:p>
    <w:p w14:paraId="63B3E0EE" w14:textId="77777777" w:rsidR="00B35318" w:rsidRDefault="00B35318" w:rsidP="00B35318">
      <w:r>
        <w:rPr>
          <w:rFonts w:hint="eastAsia"/>
        </w:rPr>
        <w:t>ВВЕДЕНИЕ</w:t>
      </w:r>
    </w:p>
    <w:p w14:paraId="06C8EF51" w14:textId="77777777" w:rsidR="00B35318" w:rsidRDefault="00B35318" w:rsidP="00B35318"/>
    <w:p w14:paraId="6591BCA2" w14:textId="77777777" w:rsidR="00B35318" w:rsidRDefault="00B35318" w:rsidP="00B35318">
      <w:r>
        <w:t xml:space="preserve">1. </w:t>
      </w:r>
      <w:r>
        <w:rPr>
          <w:rFonts w:hint="eastAsia"/>
        </w:rPr>
        <w:t>АНАЛИТИЧЕСКИЙ</w:t>
      </w:r>
      <w:r>
        <w:t xml:space="preserve"> </w:t>
      </w:r>
      <w:r>
        <w:rPr>
          <w:rFonts w:hint="eastAsia"/>
        </w:rPr>
        <w:t>ОБЗОР</w:t>
      </w:r>
    </w:p>
    <w:p w14:paraId="22FE7443" w14:textId="77777777" w:rsidR="00B35318" w:rsidRDefault="00B35318" w:rsidP="00B35318"/>
    <w:p w14:paraId="16BEE6EA" w14:textId="77777777" w:rsidR="00B35318" w:rsidRDefault="00B35318" w:rsidP="00B35318">
      <w:r>
        <w:t xml:space="preserve">1.1. </w:t>
      </w:r>
      <w:r>
        <w:rPr>
          <w:rFonts w:hint="eastAsia"/>
        </w:rPr>
        <w:t>Конструктивные</w:t>
      </w:r>
      <w:r>
        <w:t xml:space="preserve"> </w:t>
      </w:r>
      <w:r>
        <w:rPr>
          <w:rFonts w:hint="eastAsia"/>
        </w:rPr>
        <w:t>особенности</w:t>
      </w:r>
      <w:r>
        <w:t xml:space="preserve"> </w:t>
      </w:r>
      <w:r>
        <w:rPr>
          <w:rFonts w:hint="eastAsia"/>
        </w:rPr>
        <w:t>микромеханических</w:t>
      </w:r>
      <w:r>
        <w:t xml:space="preserve"> </w:t>
      </w:r>
      <w:r>
        <w:rPr>
          <w:rFonts w:hint="eastAsia"/>
        </w:rPr>
        <w:t>акселерометров</w:t>
      </w:r>
    </w:p>
    <w:p w14:paraId="34AD57CE" w14:textId="77777777" w:rsidR="00B35318" w:rsidRDefault="00B35318" w:rsidP="00B35318"/>
    <w:p w14:paraId="790E4789" w14:textId="77777777" w:rsidR="00B35318" w:rsidRDefault="00B35318" w:rsidP="00B35318">
      <w:r>
        <w:t xml:space="preserve">1.2. </w:t>
      </w:r>
      <w:r>
        <w:rPr>
          <w:rFonts w:hint="eastAsia"/>
        </w:rPr>
        <w:t>Технология</w:t>
      </w:r>
      <w:r>
        <w:t xml:space="preserve"> </w:t>
      </w:r>
      <w:r>
        <w:rPr>
          <w:rFonts w:hint="eastAsia"/>
        </w:rPr>
        <w:t>индивидуального</w:t>
      </w:r>
      <w:r>
        <w:t xml:space="preserve"> </w:t>
      </w:r>
      <w:r>
        <w:rPr>
          <w:rFonts w:hint="eastAsia"/>
        </w:rPr>
        <w:t>формообразования</w:t>
      </w:r>
      <w:r>
        <w:t xml:space="preserve">, </w:t>
      </w:r>
      <w:r>
        <w:rPr>
          <w:rFonts w:hint="eastAsia"/>
        </w:rPr>
        <w:t>применяемая</w:t>
      </w:r>
      <w:r>
        <w:t xml:space="preserve"> </w:t>
      </w:r>
      <w:r>
        <w:rPr>
          <w:rFonts w:hint="eastAsia"/>
        </w:rPr>
        <w:t>для</w:t>
      </w:r>
      <w:r>
        <w:t xml:space="preserve"> </w:t>
      </w:r>
      <w:r>
        <w:rPr>
          <w:rFonts w:hint="eastAsia"/>
        </w:rPr>
        <w:t>изготовления</w:t>
      </w:r>
      <w:r>
        <w:t xml:space="preserve"> </w:t>
      </w:r>
      <w:r>
        <w:rPr>
          <w:rFonts w:hint="eastAsia"/>
        </w:rPr>
        <w:t>деталей</w:t>
      </w:r>
      <w:r>
        <w:t xml:space="preserve"> </w:t>
      </w:r>
      <w:r>
        <w:rPr>
          <w:rFonts w:hint="eastAsia"/>
        </w:rPr>
        <w:t>из</w:t>
      </w:r>
      <w:r>
        <w:t xml:space="preserve"> </w:t>
      </w:r>
      <w:r>
        <w:rPr>
          <w:rFonts w:hint="eastAsia"/>
        </w:rPr>
        <w:t>кварцевого</w:t>
      </w:r>
      <w:r>
        <w:t xml:space="preserve"> </w:t>
      </w:r>
      <w:r>
        <w:rPr>
          <w:rFonts w:hint="eastAsia"/>
        </w:rPr>
        <w:t>стекла</w:t>
      </w:r>
    </w:p>
    <w:p w14:paraId="33DB3A79" w14:textId="77777777" w:rsidR="00B35318" w:rsidRDefault="00B35318" w:rsidP="00B35318"/>
    <w:p w14:paraId="7C5EF66A" w14:textId="77777777" w:rsidR="00B35318" w:rsidRDefault="00B35318" w:rsidP="00B35318">
      <w:r>
        <w:t xml:space="preserve">1.3. </w:t>
      </w:r>
      <w:r>
        <w:rPr>
          <w:rFonts w:hint="eastAsia"/>
        </w:rPr>
        <w:t>Альтернативные</w:t>
      </w:r>
      <w:r>
        <w:t xml:space="preserve"> </w:t>
      </w:r>
      <w:r>
        <w:rPr>
          <w:rFonts w:hint="eastAsia"/>
        </w:rPr>
        <w:t>технологии</w:t>
      </w:r>
      <w:r>
        <w:t xml:space="preserve"> </w:t>
      </w:r>
      <w:r>
        <w:rPr>
          <w:rFonts w:hint="eastAsia"/>
        </w:rPr>
        <w:t>микрообработки</w:t>
      </w:r>
      <w:r>
        <w:t xml:space="preserve"> </w:t>
      </w:r>
      <w:r>
        <w:rPr>
          <w:rFonts w:hint="eastAsia"/>
        </w:rPr>
        <w:t>деталей</w:t>
      </w:r>
      <w:r>
        <w:t xml:space="preserve"> </w:t>
      </w:r>
      <w:r>
        <w:rPr>
          <w:rFonts w:hint="eastAsia"/>
        </w:rPr>
        <w:t>из</w:t>
      </w:r>
      <w:r>
        <w:t xml:space="preserve"> </w:t>
      </w:r>
      <w:r>
        <w:rPr>
          <w:rFonts w:hint="eastAsia"/>
        </w:rPr>
        <w:t>стекла</w:t>
      </w:r>
    </w:p>
    <w:p w14:paraId="62204521" w14:textId="77777777" w:rsidR="00B35318" w:rsidRDefault="00B35318" w:rsidP="00B35318"/>
    <w:p w14:paraId="0B08F050" w14:textId="77777777" w:rsidR="00B35318" w:rsidRDefault="00B35318" w:rsidP="00B35318">
      <w:r>
        <w:t xml:space="preserve">1.4. </w:t>
      </w:r>
      <w:r>
        <w:rPr>
          <w:rFonts w:hint="eastAsia"/>
        </w:rPr>
        <w:t>Травление</w:t>
      </w:r>
      <w:r>
        <w:t xml:space="preserve"> </w:t>
      </w:r>
      <w:r>
        <w:rPr>
          <w:rFonts w:hint="eastAsia"/>
        </w:rPr>
        <w:t>кварцевого</w:t>
      </w:r>
      <w:r>
        <w:t xml:space="preserve"> </w:t>
      </w:r>
      <w:r>
        <w:rPr>
          <w:rFonts w:hint="eastAsia"/>
        </w:rPr>
        <w:t>стекла</w:t>
      </w:r>
      <w:r>
        <w:t xml:space="preserve"> </w:t>
      </w:r>
      <w:r>
        <w:rPr>
          <w:rFonts w:hint="eastAsia"/>
        </w:rPr>
        <w:t>в</w:t>
      </w:r>
      <w:r>
        <w:t xml:space="preserve"> </w:t>
      </w:r>
      <w:r>
        <w:rPr>
          <w:rFonts w:hint="eastAsia"/>
        </w:rPr>
        <w:t>растворах</w:t>
      </w:r>
      <w:r>
        <w:t xml:space="preserve"> </w:t>
      </w:r>
      <w:r>
        <w:rPr>
          <w:rFonts w:hint="eastAsia"/>
        </w:rPr>
        <w:t>на</w:t>
      </w:r>
      <w:r>
        <w:t xml:space="preserve"> </w:t>
      </w:r>
      <w:r>
        <w:rPr>
          <w:rFonts w:hint="eastAsia"/>
        </w:rPr>
        <w:t>основе</w:t>
      </w:r>
      <w:r>
        <w:t xml:space="preserve"> </w:t>
      </w:r>
      <w:r>
        <w:rPr>
          <w:rFonts w:hint="eastAsia"/>
        </w:rPr>
        <w:t>фтороводородной</w:t>
      </w:r>
      <w:r>
        <w:t xml:space="preserve"> </w:t>
      </w:r>
      <w:r>
        <w:rPr>
          <w:rFonts w:hint="eastAsia"/>
        </w:rPr>
        <w:t>кислоты</w:t>
      </w:r>
    </w:p>
    <w:p w14:paraId="70F7E10F" w14:textId="77777777" w:rsidR="00B35318" w:rsidRDefault="00B35318" w:rsidP="00B35318"/>
    <w:p w14:paraId="7081FEE6" w14:textId="77777777" w:rsidR="00B35318" w:rsidRDefault="00B35318" w:rsidP="00B35318">
      <w:r>
        <w:t xml:space="preserve">1.5. </w:t>
      </w:r>
      <w:r>
        <w:rPr>
          <w:rFonts w:hint="eastAsia"/>
        </w:rPr>
        <w:t>Материалы</w:t>
      </w:r>
      <w:r>
        <w:t xml:space="preserve"> </w:t>
      </w:r>
      <w:r>
        <w:rPr>
          <w:rFonts w:hint="eastAsia"/>
        </w:rPr>
        <w:t>защитной</w:t>
      </w:r>
      <w:r>
        <w:t xml:space="preserve"> </w:t>
      </w:r>
      <w:r>
        <w:rPr>
          <w:rFonts w:hint="eastAsia"/>
        </w:rPr>
        <w:t>маски</w:t>
      </w:r>
    </w:p>
    <w:p w14:paraId="461CA089" w14:textId="77777777" w:rsidR="00B35318" w:rsidRDefault="00B35318" w:rsidP="00B35318"/>
    <w:p w14:paraId="53477FA9" w14:textId="77777777" w:rsidR="00B35318" w:rsidRDefault="00B35318" w:rsidP="00B35318">
      <w:r>
        <w:t xml:space="preserve">1.6. </w:t>
      </w:r>
      <w:r>
        <w:rPr>
          <w:rFonts w:hint="eastAsia"/>
        </w:rPr>
        <w:t>Молибден</w:t>
      </w:r>
      <w:r>
        <w:t xml:space="preserve">: </w:t>
      </w:r>
      <w:r>
        <w:rPr>
          <w:rFonts w:hint="eastAsia"/>
        </w:rPr>
        <w:t>структура</w:t>
      </w:r>
      <w:r>
        <w:t xml:space="preserve"> </w:t>
      </w:r>
      <w:r>
        <w:rPr>
          <w:rFonts w:hint="eastAsia"/>
        </w:rPr>
        <w:t>и</w:t>
      </w:r>
      <w:r>
        <w:t xml:space="preserve"> </w:t>
      </w:r>
      <w:r>
        <w:rPr>
          <w:rFonts w:hint="eastAsia"/>
        </w:rPr>
        <w:t>свойства</w:t>
      </w:r>
    </w:p>
    <w:p w14:paraId="78F952B4" w14:textId="77777777" w:rsidR="00B35318" w:rsidRDefault="00B35318" w:rsidP="00B35318"/>
    <w:p w14:paraId="0FE6BB34" w14:textId="77777777" w:rsidR="00B35318" w:rsidRDefault="00B35318" w:rsidP="00B35318">
      <w:r>
        <w:t xml:space="preserve">1.7. </w:t>
      </w:r>
      <w:r>
        <w:rPr>
          <w:rFonts w:hint="eastAsia"/>
        </w:rPr>
        <w:t>Методы</w:t>
      </w:r>
      <w:r>
        <w:t xml:space="preserve"> </w:t>
      </w:r>
      <w:r>
        <w:rPr>
          <w:rFonts w:hint="eastAsia"/>
        </w:rPr>
        <w:t>формирования</w:t>
      </w:r>
      <w:r>
        <w:t xml:space="preserve"> </w:t>
      </w:r>
      <w:r>
        <w:rPr>
          <w:rFonts w:hint="eastAsia"/>
        </w:rPr>
        <w:t>молибденовых</w:t>
      </w:r>
      <w:r>
        <w:t xml:space="preserve"> </w:t>
      </w:r>
      <w:r>
        <w:rPr>
          <w:rFonts w:hint="eastAsia"/>
        </w:rPr>
        <w:t>покрытий</w:t>
      </w:r>
    </w:p>
    <w:p w14:paraId="21A87E74" w14:textId="77777777" w:rsidR="00B35318" w:rsidRDefault="00B35318" w:rsidP="00B35318"/>
    <w:p w14:paraId="5807E355" w14:textId="77777777" w:rsidR="00B35318" w:rsidRDefault="00B35318" w:rsidP="00B35318">
      <w:r>
        <w:t xml:space="preserve">1.8. </w:t>
      </w:r>
      <w:r>
        <w:rPr>
          <w:rFonts w:hint="eastAsia"/>
        </w:rPr>
        <w:t>Основы</w:t>
      </w:r>
      <w:r>
        <w:t xml:space="preserve"> </w:t>
      </w:r>
      <w:r>
        <w:rPr>
          <w:rFonts w:hint="eastAsia"/>
        </w:rPr>
        <w:t>процесса</w:t>
      </w:r>
      <w:r>
        <w:t xml:space="preserve"> </w:t>
      </w:r>
      <w:r>
        <w:rPr>
          <w:rFonts w:hint="eastAsia"/>
        </w:rPr>
        <w:t>магнетронного</w:t>
      </w:r>
      <w:r>
        <w:t xml:space="preserve"> </w:t>
      </w:r>
      <w:r>
        <w:rPr>
          <w:rFonts w:hint="eastAsia"/>
        </w:rPr>
        <w:t>распыления</w:t>
      </w:r>
    </w:p>
    <w:p w14:paraId="41A920C0" w14:textId="77777777" w:rsidR="00B35318" w:rsidRDefault="00B35318" w:rsidP="00B35318"/>
    <w:p w14:paraId="105A3CAC" w14:textId="77777777" w:rsidR="00B35318" w:rsidRDefault="00B35318" w:rsidP="00B35318">
      <w:r>
        <w:t xml:space="preserve">1.9. </w:t>
      </w:r>
      <w:r>
        <w:rPr>
          <w:rFonts w:hint="eastAsia"/>
        </w:rPr>
        <w:t>Особенности</w:t>
      </w:r>
      <w:r>
        <w:t xml:space="preserve"> </w:t>
      </w:r>
      <w:r>
        <w:rPr>
          <w:rFonts w:hint="eastAsia"/>
        </w:rPr>
        <w:t>роста</w:t>
      </w:r>
      <w:r>
        <w:t xml:space="preserve"> </w:t>
      </w:r>
      <w:r>
        <w:rPr>
          <w:rFonts w:hint="eastAsia"/>
        </w:rPr>
        <w:t>пленок</w:t>
      </w:r>
      <w:r>
        <w:t xml:space="preserve"> </w:t>
      </w:r>
      <w:r>
        <w:rPr>
          <w:rFonts w:hint="eastAsia"/>
        </w:rPr>
        <w:t>молибдена</w:t>
      </w:r>
    </w:p>
    <w:p w14:paraId="70D63A92" w14:textId="77777777" w:rsidR="00B35318" w:rsidRDefault="00B35318" w:rsidP="00B35318"/>
    <w:p w14:paraId="6591D3B2" w14:textId="77777777" w:rsidR="00B35318" w:rsidRDefault="00B35318" w:rsidP="00B35318">
      <w:r>
        <w:lastRenderedPageBreak/>
        <w:t xml:space="preserve">1.9. </w:t>
      </w:r>
      <w:r>
        <w:rPr>
          <w:rFonts w:hint="eastAsia"/>
        </w:rPr>
        <w:t>Внутренние</w:t>
      </w:r>
      <w:r>
        <w:t xml:space="preserve"> </w:t>
      </w:r>
      <w:r>
        <w:rPr>
          <w:rFonts w:hint="eastAsia"/>
        </w:rPr>
        <w:t>напряжения</w:t>
      </w:r>
      <w:r>
        <w:t xml:space="preserve"> </w:t>
      </w:r>
      <w:r>
        <w:rPr>
          <w:rFonts w:hint="eastAsia"/>
        </w:rPr>
        <w:t>в</w:t>
      </w:r>
      <w:r>
        <w:t xml:space="preserve"> </w:t>
      </w:r>
      <w:r>
        <w:rPr>
          <w:rFonts w:hint="eastAsia"/>
        </w:rPr>
        <w:t>пленках</w:t>
      </w:r>
      <w:r>
        <w:t xml:space="preserve"> </w:t>
      </w:r>
      <w:r>
        <w:rPr>
          <w:rFonts w:hint="eastAsia"/>
        </w:rPr>
        <w:t>молибдена</w:t>
      </w:r>
    </w:p>
    <w:p w14:paraId="267339CB" w14:textId="77777777" w:rsidR="00B35318" w:rsidRDefault="00B35318" w:rsidP="00B35318"/>
    <w:p w14:paraId="2D7CEA54" w14:textId="77777777" w:rsidR="00B35318" w:rsidRDefault="00B35318" w:rsidP="00B35318">
      <w:r>
        <w:t xml:space="preserve">1.10. </w:t>
      </w:r>
      <w:r>
        <w:rPr>
          <w:rFonts w:hint="eastAsia"/>
        </w:rPr>
        <w:t>Выводы</w:t>
      </w:r>
      <w:r>
        <w:t xml:space="preserve"> </w:t>
      </w:r>
      <w:r>
        <w:rPr>
          <w:rFonts w:hint="eastAsia"/>
        </w:rPr>
        <w:t>по</w:t>
      </w:r>
      <w:r>
        <w:t xml:space="preserve"> </w:t>
      </w:r>
      <w:r>
        <w:rPr>
          <w:rFonts w:hint="eastAsia"/>
        </w:rPr>
        <w:t>главе</w:t>
      </w:r>
    </w:p>
    <w:p w14:paraId="2C365A3B" w14:textId="77777777" w:rsidR="00B35318" w:rsidRDefault="00B35318" w:rsidP="00B35318"/>
    <w:p w14:paraId="3C304860" w14:textId="77777777" w:rsidR="00B35318" w:rsidRDefault="00B35318" w:rsidP="00B35318">
      <w:r>
        <w:t xml:space="preserve">2. </w:t>
      </w:r>
      <w:r>
        <w:rPr>
          <w:rFonts w:hint="eastAsia"/>
        </w:rPr>
        <w:t>МАТЕРИАЛЫ</w:t>
      </w:r>
      <w:r>
        <w:t xml:space="preserve">, </w:t>
      </w:r>
      <w:r>
        <w:rPr>
          <w:rFonts w:hint="eastAsia"/>
        </w:rPr>
        <w:t>ОБОРУДОВАНИЕ</w:t>
      </w:r>
      <w:r>
        <w:t xml:space="preserve"> </w:t>
      </w:r>
      <w:r>
        <w:rPr>
          <w:rFonts w:hint="eastAsia"/>
        </w:rPr>
        <w:t>И</w:t>
      </w:r>
      <w:r>
        <w:t xml:space="preserve"> </w:t>
      </w:r>
      <w:r>
        <w:rPr>
          <w:rFonts w:hint="eastAsia"/>
        </w:rPr>
        <w:t>МЕТОДЫ</w:t>
      </w:r>
      <w:r>
        <w:t xml:space="preserve"> </w:t>
      </w:r>
      <w:r>
        <w:rPr>
          <w:rFonts w:hint="eastAsia"/>
        </w:rPr>
        <w:t>ИССЛЕДОВАНИЯ</w:t>
      </w:r>
    </w:p>
    <w:p w14:paraId="23555488" w14:textId="77777777" w:rsidR="00B35318" w:rsidRDefault="00B35318" w:rsidP="00B35318"/>
    <w:p w14:paraId="1B98AE17" w14:textId="77777777" w:rsidR="00B35318" w:rsidRDefault="00B35318" w:rsidP="00B35318">
      <w:r>
        <w:t xml:space="preserve">2.1. </w:t>
      </w:r>
      <w:r>
        <w:rPr>
          <w:rFonts w:hint="eastAsia"/>
        </w:rPr>
        <w:t>Предварительная</w:t>
      </w:r>
      <w:r>
        <w:t xml:space="preserve"> </w:t>
      </w:r>
      <w:r>
        <w:rPr>
          <w:rFonts w:hint="eastAsia"/>
        </w:rPr>
        <w:t>подготовка</w:t>
      </w:r>
      <w:r>
        <w:t xml:space="preserve"> </w:t>
      </w:r>
      <w:r>
        <w:rPr>
          <w:rFonts w:hint="eastAsia"/>
        </w:rPr>
        <w:t>подложек</w:t>
      </w:r>
    </w:p>
    <w:p w14:paraId="4B5B632C" w14:textId="77777777" w:rsidR="00B35318" w:rsidRDefault="00B35318" w:rsidP="00B35318"/>
    <w:p w14:paraId="0BF87F61" w14:textId="77777777" w:rsidR="00B35318" w:rsidRDefault="00B35318" w:rsidP="00B35318">
      <w:r>
        <w:t xml:space="preserve">2.1.1. </w:t>
      </w:r>
      <w:r>
        <w:rPr>
          <w:rFonts w:hint="eastAsia"/>
        </w:rPr>
        <w:t>Подготовка</w:t>
      </w:r>
      <w:r>
        <w:t xml:space="preserve"> </w:t>
      </w:r>
      <w:r>
        <w:rPr>
          <w:rFonts w:hint="eastAsia"/>
        </w:rPr>
        <w:t>перед</w:t>
      </w:r>
      <w:r>
        <w:t xml:space="preserve"> </w:t>
      </w:r>
      <w:r>
        <w:rPr>
          <w:rFonts w:hint="eastAsia"/>
        </w:rPr>
        <w:t>напылением</w:t>
      </w:r>
    </w:p>
    <w:p w14:paraId="573B7165" w14:textId="77777777" w:rsidR="00B35318" w:rsidRDefault="00B35318" w:rsidP="00B35318"/>
    <w:p w14:paraId="1E7A22A2" w14:textId="77777777" w:rsidR="00B35318" w:rsidRDefault="00B35318" w:rsidP="00B35318">
      <w:r>
        <w:t xml:space="preserve">2.2. </w:t>
      </w:r>
      <w:r>
        <w:rPr>
          <w:rFonts w:hint="eastAsia"/>
        </w:rPr>
        <w:t>Метод</w:t>
      </w:r>
      <w:r>
        <w:t xml:space="preserve"> </w:t>
      </w:r>
      <w:r>
        <w:rPr>
          <w:rFonts w:hint="eastAsia"/>
        </w:rPr>
        <w:t>нанесения</w:t>
      </w:r>
      <w:r>
        <w:t xml:space="preserve"> </w:t>
      </w:r>
      <w:r>
        <w:rPr>
          <w:rFonts w:hint="eastAsia"/>
        </w:rPr>
        <w:t>пленок</w:t>
      </w:r>
    </w:p>
    <w:p w14:paraId="4E8F6CC1" w14:textId="77777777" w:rsidR="00B35318" w:rsidRDefault="00B35318" w:rsidP="00B35318"/>
    <w:p w14:paraId="6F4C0206" w14:textId="77777777" w:rsidR="00B35318" w:rsidRDefault="00B35318" w:rsidP="00B35318">
      <w:r>
        <w:t xml:space="preserve">2.2.1. </w:t>
      </w:r>
      <w:r>
        <w:rPr>
          <w:rFonts w:hint="eastAsia"/>
        </w:rPr>
        <w:t>Установка</w:t>
      </w:r>
      <w:r>
        <w:t xml:space="preserve"> </w:t>
      </w:r>
      <w:r>
        <w:rPr>
          <w:rFonts w:hint="eastAsia"/>
        </w:rPr>
        <w:t>для</w:t>
      </w:r>
      <w:r>
        <w:t xml:space="preserve"> </w:t>
      </w:r>
      <w:r>
        <w:rPr>
          <w:rFonts w:hint="eastAsia"/>
        </w:rPr>
        <w:t>вакуумного</w:t>
      </w:r>
      <w:r>
        <w:t xml:space="preserve"> </w:t>
      </w:r>
      <w:r>
        <w:rPr>
          <w:rFonts w:hint="eastAsia"/>
        </w:rPr>
        <w:t>нанесения</w:t>
      </w:r>
      <w:r>
        <w:t xml:space="preserve"> </w:t>
      </w:r>
      <w:r>
        <w:rPr>
          <w:rFonts w:hint="eastAsia"/>
        </w:rPr>
        <w:t>пленок</w:t>
      </w:r>
      <w:r>
        <w:t xml:space="preserve"> </w:t>
      </w:r>
      <w:r>
        <w:rPr>
          <w:rFonts w:hint="eastAsia"/>
        </w:rPr>
        <w:t>серии</w:t>
      </w:r>
      <w:r>
        <w:t xml:space="preserve"> </w:t>
      </w:r>
      <w:r>
        <w:rPr>
          <w:rFonts w:hint="eastAsia"/>
        </w:rPr>
        <w:t>НИКА</w:t>
      </w:r>
      <w:r>
        <w:t xml:space="preserve"> 2012</w:t>
      </w:r>
      <w:r>
        <w:rPr>
          <w:rFonts w:hint="eastAsia"/>
        </w:rPr>
        <w:t>ТН</w:t>
      </w:r>
    </w:p>
    <w:p w14:paraId="51F69F2F" w14:textId="77777777" w:rsidR="00B35318" w:rsidRDefault="00B35318" w:rsidP="00B35318"/>
    <w:p w14:paraId="7D45A36A" w14:textId="77777777" w:rsidR="00B35318" w:rsidRDefault="00B35318" w:rsidP="00B35318">
      <w:r>
        <w:t xml:space="preserve">2.2.2. </w:t>
      </w:r>
      <w:r>
        <w:rPr>
          <w:rFonts w:hint="eastAsia"/>
        </w:rPr>
        <w:t>Технологические</w:t>
      </w:r>
      <w:r>
        <w:t xml:space="preserve"> </w:t>
      </w:r>
      <w:r>
        <w:rPr>
          <w:rFonts w:hint="eastAsia"/>
        </w:rPr>
        <w:t>режимы</w:t>
      </w:r>
      <w:r>
        <w:t xml:space="preserve"> </w:t>
      </w:r>
      <w:r>
        <w:rPr>
          <w:rFonts w:hint="eastAsia"/>
        </w:rPr>
        <w:t>осаждения</w:t>
      </w:r>
      <w:r>
        <w:t xml:space="preserve"> </w:t>
      </w:r>
      <w:r>
        <w:rPr>
          <w:rFonts w:hint="eastAsia"/>
        </w:rPr>
        <w:t>пленок</w:t>
      </w:r>
      <w:r>
        <w:t xml:space="preserve"> </w:t>
      </w:r>
      <w:r>
        <w:rPr>
          <w:rFonts w:hint="eastAsia"/>
        </w:rPr>
        <w:t>молибдена</w:t>
      </w:r>
    </w:p>
    <w:p w14:paraId="739B1570" w14:textId="77777777" w:rsidR="00B35318" w:rsidRDefault="00B35318" w:rsidP="00B35318"/>
    <w:p w14:paraId="1F925450" w14:textId="77777777" w:rsidR="00B35318" w:rsidRDefault="00B35318" w:rsidP="00B35318">
      <w:r>
        <w:t xml:space="preserve">2.3. </w:t>
      </w:r>
      <w:r>
        <w:rPr>
          <w:rFonts w:hint="eastAsia"/>
        </w:rPr>
        <w:t>Аналитические</w:t>
      </w:r>
      <w:r>
        <w:t xml:space="preserve"> </w:t>
      </w:r>
      <w:r>
        <w:rPr>
          <w:rFonts w:hint="eastAsia"/>
        </w:rPr>
        <w:t>методы</w:t>
      </w:r>
      <w:r>
        <w:t xml:space="preserve"> </w:t>
      </w:r>
      <w:r>
        <w:rPr>
          <w:rFonts w:hint="eastAsia"/>
        </w:rPr>
        <w:t>исследования</w:t>
      </w:r>
    </w:p>
    <w:p w14:paraId="4BB946D2" w14:textId="77777777" w:rsidR="00B35318" w:rsidRDefault="00B35318" w:rsidP="00B35318"/>
    <w:p w14:paraId="1DDEC440" w14:textId="77777777" w:rsidR="00B35318" w:rsidRDefault="00B35318" w:rsidP="00B35318">
      <w:r>
        <w:t xml:space="preserve">2.3.1. </w:t>
      </w:r>
      <w:r>
        <w:rPr>
          <w:rFonts w:hint="eastAsia"/>
        </w:rPr>
        <w:t>Оптическая</w:t>
      </w:r>
      <w:r>
        <w:t xml:space="preserve"> </w:t>
      </w:r>
      <w:r>
        <w:rPr>
          <w:rFonts w:hint="eastAsia"/>
        </w:rPr>
        <w:t>микроскопия</w:t>
      </w:r>
    </w:p>
    <w:p w14:paraId="061B9C8D" w14:textId="77777777" w:rsidR="00B35318" w:rsidRDefault="00B35318" w:rsidP="00B35318"/>
    <w:p w14:paraId="6C5183C5" w14:textId="77777777" w:rsidR="00B35318" w:rsidRDefault="00B35318" w:rsidP="00B35318">
      <w:r>
        <w:t xml:space="preserve">2.3.2. </w:t>
      </w:r>
      <w:r>
        <w:rPr>
          <w:rFonts w:hint="eastAsia"/>
        </w:rPr>
        <w:t>Сканирующая</w:t>
      </w:r>
      <w:r>
        <w:t xml:space="preserve"> </w:t>
      </w:r>
      <w:r>
        <w:rPr>
          <w:rFonts w:hint="eastAsia"/>
        </w:rPr>
        <w:t>электронная</w:t>
      </w:r>
      <w:r>
        <w:t xml:space="preserve"> </w:t>
      </w:r>
      <w:r>
        <w:rPr>
          <w:rFonts w:hint="eastAsia"/>
        </w:rPr>
        <w:t>микроскопия</w:t>
      </w:r>
    </w:p>
    <w:p w14:paraId="0E38FF66" w14:textId="77777777" w:rsidR="00B35318" w:rsidRDefault="00B35318" w:rsidP="00B35318"/>
    <w:p w14:paraId="3BAAB602" w14:textId="77777777" w:rsidR="00B35318" w:rsidRDefault="00B35318" w:rsidP="00B35318">
      <w:r>
        <w:t xml:space="preserve">2.3.3. </w:t>
      </w:r>
      <w:r>
        <w:rPr>
          <w:rFonts w:hint="eastAsia"/>
        </w:rPr>
        <w:t>Оптическая</w:t>
      </w:r>
      <w:r>
        <w:t xml:space="preserve"> </w:t>
      </w:r>
      <w:r>
        <w:rPr>
          <w:rFonts w:hint="eastAsia"/>
        </w:rPr>
        <w:t>профилометрия</w:t>
      </w:r>
    </w:p>
    <w:p w14:paraId="1F154F48" w14:textId="77777777" w:rsidR="00B35318" w:rsidRDefault="00B35318" w:rsidP="00B35318"/>
    <w:p w14:paraId="0F8F4DDB" w14:textId="77777777" w:rsidR="00B35318" w:rsidRDefault="00B35318" w:rsidP="00B35318">
      <w:r>
        <w:t xml:space="preserve">2.3.4. </w:t>
      </w:r>
      <w:r>
        <w:rPr>
          <w:rFonts w:hint="eastAsia"/>
        </w:rPr>
        <w:t>Рентгеновский</w:t>
      </w:r>
      <w:r>
        <w:t xml:space="preserve"> </w:t>
      </w:r>
      <w:r>
        <w:rPr>
          <w:rFonts w:hint="eastAsia"/>
        </w:rPr>
        <w:t>дифракционный</w:t>
      </w:r>
      <w:r>
        <w:t xml:space="preserve"> </w:t>
      </w:r>
      <w:r>
        <w:rPr>
          <w:rFonts w:hint="eastAsia"/>
        </w:rPr>
        <w:t>анализ</w:t>
      </w:r>
    </w:p>
    <w:p w14:paraId="07AA9617" w14:textId="77777777" w:rsidR="00B35318" w:rsidRDefault="00B35318" w:rsidP="00B35318"/>
    <w:p w14:paraId="364CA76E" w14:textId="77777777" w:rsidR="00B35318" w:rsidRDefault="00B35318" w:rsidP="00B35318">
      <w:r>
        <w:t xml:space="preserve">2.3.5. </w:t>
      </w:r>
      <w:r>
        <w:rPr>
          <w:rFonts w:hint="eastAsia"/>
        </w:rPr>
        <w:t>Инструментальное</w:t>
      </w:r>
      <w:r>
        <w:t xml:space="preserve"> </w:t>
      </w:r>
      <w:r>
        <w:rPr>
          <w:rFonts w:hint="eastAsia"/>
        </w:rPr>
        <w:t>индентирование</w:t>
      </w:r>
    </w:p>
    <w:p w14:paraId="35BFEDD8" w14:textId="77777777" w:rsidR="00B35318" w:rsidRDefault="00B35318" w:rsidP="00B35318"/>
    <w:p w14:paraId="1F144ADE" w14:textId="77777777" w:rsidR="00B35318" w:rsidRDefault="00B35318" w:rsidP="00B35318">
      <w:r>
        <w:t xml:space="preserve">2.4. </w:t>
      </w:r>
      <w:r>
        <w:rPr>
          <w:rFonts w:hint="eastAsia"/>
        </w:rPr>
        <w:t>Численные</w:t>
      </w:r>
      <w:r>
        <w:t xml:space="preserve"> </w:t>
      </w:r>
      <w:r>
        <w:rPr>
          <w:rFonts w:hint="eastAsia"/>
        </w:rPr>
        <w:t>методы</w:t>
      </w:r>
      <w:r>
        <w:t xml:space="preserve"> </w:t>
      </w:r>
      <w:r>
        <w:rPr>
          <w:rFonts w:hint="eastAsia"/>
        </w:rPr>
        <w:t>исследования</w:t>
      </w:r>
    </w:p>
    <w:p w14:paraId="6888E07E" w14:textId="77777777" w:rsidR="00B35318" w:rsidRDefault="00B35318" w:rsidP="00B35318"/>
    <w:p w14:paraId="6619244D" w14:textId="77777777" w:rsidR="00B35318" w:rsidRDefault="00B35318" w:rsidP="00B35318">
      <w:r>
        <w:t xml:space="preserve">2.4.1. </w:t>
      </w:r>
      <w:r>
        <w:rPr>
          <w:rFonts w:hint="eastAsia"/>
        </w:rPr>
        <w:t>Моделирование</w:t>
      </w:r>
      <w:r>
        <w:t xml:space="preserve"> </w:t>
      </w:r>
      <w:r>
        <w:rPr>
          <w:rFonts w:hint="eastAsia"/>
        </w:rPr>
        <w:t>процессов</w:t>
      </w:r>
      <w:r>
        <w:t xml:space="preserve"> </w:t>
      </w:r>
      <w:r>
        <w:rPr>
          <w:rFonts w:hint="eastAsia"/>
        </w:rPr>
        <w:t>формирования</w:t>
      </w:r>
      <w:r>
        <w:t xml:space="preserve"> </w:t>
      </w:r>
      <w:r>
        <w:rPr>
          <w:rFonts w:hint="eastAsia"/>
        </w:rPr>
        <w:t>текстуры</w:t>
      </w:r>
    </w:p>
    <w:p w14:paraId="6D9298B4" w14:textId="77777777" w:rsidR="00B35318" w:rsidRDefault="00B35318" w:rsidP="00B35318"/>
    <w:p w14:paraId="2BF91F76" w14:textId="77777777" w:rsidR="00B35318" w:rsidRDefault="00B35318" w:rsidP="00B35318">
      <w:r>
        <w:t xml:space="preserve">2.4.2. </w:t>
      </w:r>
      <w:r>
        <w:rPr>
          <w:rFonts w:hint="eastAsia"/>
        </w:rPr>
        <w:t>Изменение</w:t>
      </w:r>
      <w:r>
        <w:t xml:space="preserve"> </w:t>
      </w:r>
      <w:r>
        <w:rPr>
          <w:rFonts w:hint="eastAsia"/>
        </w:rPr>
        <w:t>химического</w:t>
      </w:r>
      <w:r>
        <w:t xml:space="preserve"> </w:t>
      </w:r>
      <w:r>
        <w:rPr>
          <w:rFonts w:hint="eastAsia"/>
        </w:rPr>
        <w:t>потенциала</w:t>
      </w:r>
      <w:r>
        <w:t xml:space="preserve"> </w:t>
      </w:r>
      <w:r>
        <w:rPr>
          <w:rFonts w:hint="eastAsia"/>
        </w:rPr>
        <w:t>при</w:t>
      </w:r>
      <w:r>
        <w:t xml:space="preserve"> </w:t>
      </w:r>
      <w:r>
        <w:rPr>
          <w:rFonts w:hint="eastAsia"/>
        </w:rPr>
        <w:t>магнетронном</w:t>
      </w:r>
      <w:r>
        <w:t xml:space="preserve"> </w:t>
      </w:r>
      <w:r>
        <w:rPr>
          <w:rFonts w:hint="eastAsia"/>
        </w:rPr>
        <w:t>распылении</w:t>
      </w:r>
    </w:p>
    <w:p w14:paraId="0F38C544" w14:textId="77777777" w:rsidR="00B35318" w:rsidRDefault="00B35318" w:rsidP="00B35318"/>
    <w:p w14:paraId="0FF47B8D" w14:textId="77777777" w:rsidR="00B35318" w:rsidRDefault="00B35318" w:rsidP="00B35318">
      <w:r>
        <w:t xml:space="preserve">2.4.3. </w:t>
      </w:r>
      <w:r>
        <w:rPr>
          <w:rFonts w:hint="eastAsia"/>
        </w:rPr>
        <w:t>Квантово</w:t>
      </w:r>
      <w:r>
        <w:t>-</w:t>
      </w:r>
      <w:r>
        <w:rPr>
          <w:rFonts w:hint="eastAsia"/>
        </w:rPr>
        <w:t>химическое</w:t>
      </w:r>
      <w:r>
        <w:t xml:space="preserve"> </w:t>
      </w:r>
      <w:r>
        <w:rPr>
          <w:rFonts w:hint="eastAsia"/>
        </w:rPr>
        <w:t>моделирование</w:t>
      </w:r>
      <w:r>
        <w:t xml:space="preserve"> </w:t>
      </w:r>
      <w:r>
        <w:rPr>
          <w:rFonts w:hint="eastAsia"/>
        </w:rPr>
        <w:t>адсорбции</w:t>
      </w:r>
      <w:r>
        <w:t xml:space="preserve"> </w:t>
      </w:r>
      <w:r>
        <w:rPr>
          <w:rFonts w:hint="eastAsia"/>
        </w:rPr>
        <w:t>атомов</w:t>
      </w:r>
      <w:r>
        <w:t xml:space="preserve"> </w:t>
      </w:r>
      <w:r>
        <w:rPr>
          <w:rFonts w:hint="eastAsia"/>
        </w:rPr>
        <w:t>молибдена</w:t>
      </w:r>
      <w:r>
        <w:t xml:space="preserve"> </w:t>
      </w:r>
      <w:r>
        <w:rPr>
          <w:rFonts w:hint="eastAsia"/>
        </w:rPr>
        <w:t>на</w:t>
      </w:r>
      <w:r>
        <w:t xml:space="preserve"> </w:t>
      </w:r>
      <w:r>
        <w:rPr>
          <w:rFonts w:hint="eastAsia"/>
        </w:rPr>
        <w:t>поверхности</w:t>
      </w:r>
      <w:r>
        <w:t xml:space="preserve"> (001) </w:t>
      </w:r>
      <w:r>
        <w:rPr>
          <w:rFonts w:hint="eastAsia"/>
        </w:rPr>
        <w:t>а</w:t>
      </w:r>
      <w:r>
        <w:t>-</w:t>
      </w:r>
      <w:r>
        <w:rPr>
          <w:rFonts w:hint="eastAsia"/>
        </w:rPr>
        <w:t>кварца</w:t>
      </w:r>
    </w:p>
    <w:p w14:paraId="31348C64" w14:textId="77777777" w:rsidR="00B35318" w:rsidRDefault="00B35318" w:rsidP="00B35318"/>
    <w:p w14:paraId="47FAACB2" w14:textId="77777777" w:rsidR="00B35318" w:rsidRDefault="00B35318" w:rsidP="00B35318">
      <w:r>
        <w:t xml:space="preserve">2.5. </w:t>
      </w:r>
      <w:r>
        <w:rPr>
          <w:rFonts w:hint="eastAsia"/>
        </w:rPr>
        <w:t>Выводы</w:t>
      </w:r>
      <w:r>
        <w:t xml:space="preserve"> </w:t>
      </w:r>
      <w:r>
        <w:rPr>
          <w:rFonts w:hint="eastAsia"/>
        </w:rPr>
        <w:t>по</w:t>
      </w:r>
      <w:r>
        <w:t xml:space="preserve"> </w:t>
      </w:r>
      <w:r>
        <w:rPr>
          <w:rFonts w:hint="eastAsia"/>
        </w:rPr>
        <w:t>главе</w:t>
      </w:r>
    </w:p>
    <w:p w14:paraId="76C016BB" w14:textId="77777777" w:rsidR="00B35318" w:rsidRDefault="00B35318" w:rsidP="00B35318"/>
    <w:p w14:paraId="4234FD9E" w14:textId="77777777" w:rsidR="00B35318" w:rsidRDefault="00B35318" w:rsidP="00B35318">
      <w:r>
        <w:t xml:space="preserve">3. </w:t>
      </w:r>
      <w:r>
        <w:rPr>
          <w:rFonts w:hint="eastAsia"/>
        </w:rPr>
        <w:t>ОСОБЕННОСТИ</w:t>
      </w:r>
      <w:r>
        <w:t xml:space="preserve"> </w:t>
      </w:r>
      <w:r>
        <w:rPr>
          <w:rFonts w:hint="eastAsia"/>
        </w:rPr>
        <w:t>ПРОЦЕССА</w:t>
      </w:r>
      <w:r>
        <w:t xml:space="preserve"> </w:t>
      </w:r>
      <w:r>
        <w:rPr>
          <w:rFonts w:hint="eastAsia"/>
        </w:rPr>
        <w:t>ФОРМИРОВАНИЯ</w:t>
      </w:r>
      <w:r>
        <w:t xml:space="preserve"> </w:t>
      </w:r>
      <w:r>
        <w:rPr>
          <w:rFonts w:hint="eastAsia"/>
        </w:rPr>
        <w:t>МАГНЕТРОННЫХ</w:t>
      </w:r>
      <w:r>
        <w:t xml:space="preserve"> </w:t>
      </w:r>
      <w:r>
        <w:rPr>
          <w:rFonts w:hint="eastAsia"/>
        </w:rPr>
        <w:t>ПЛЕНОК</w:t>
      </w:r>
      <w:r>
        <w:t xml:space="preserve"> </w:t>
      </w:r>
      <w:r>
        <w:rPr>
          <w:rFonts w:hint="eastAsia"/>
        </w:rPr>
        <w:t>ИЗ</w:t>
      </w:r>
      <w:r>
        <w:t xml:space="preserve"> </w:t>
      </w:r>
      <w:r>
        <w:rPr>
          <w:rFonts w:hint="eastAsia"/>
        </w:rPr>
        <w:t>МОЛИБДЕНА</w:t>
      </w:r>
    </w:p>
    <w:p w14:paraId="05F26FA4" w14:textId="77777777" w:rsidR="00B35318" w:rsidRDefault="00B35318" w:rsidP="00B35318"/>
    <w:p w14:paraId="40B1A6DE" w14:textId="77777777" w:rsidR="00B35318" w:rsidRDefault="00B35318" w:rsidP="00B35318">
      <w:r>
        <w:t xml:space="preserve">3.1. </w:t>
      </w:r>
      <w:r>
        <w:rPr>
          <w:rFonts w:hint="eastAsia"/>
        </w:rPr>
        <w:t>Адсорбция</w:t>
      </w:r>
      <w:r>
        <w:t xml:space="preserve"> </w:t>
      </w:r>
      <w:r>
        <w:rPr>
          <w:rFonts w:hint="eastAsia"/>
        </w:rPr>
        <w:t>атомов</w:t>
      </w:r>
      <w:r>
        <w:t xml:space="preserve"> </w:t>
      </w:r>
      <w:r>
        <w:rPr>
          <w:rFonts w:hint="eastAsia"/>
        </w:rPr>
        <w:t>молибдена</w:t>
      </w:r>
      <w:r>
        <w:t xml:space="preserve"> </w:t>
      </w:r>
      <w:r>
        <w:rPr>
          <w:rFonts w:hint="eastAsia"/>
        </w:rPr>
        <w:t>на</w:t>
      </w:r>
      <w:r>
        <w:t xml:space="preserve"> </w:t>
      </w:r>
      <w:r>
        <w:rPr>
          <w:rFonts w:hint="eastAsia"/>
        </w:rPr>
        <w:t>поверхности</w:t>
      </w:r>
      <w:r>
        <w:t xml:space="preserve"> (001) </w:t>
      </w:r>
      <w:r>
        <w:rPr>
          <w:rFonts w:hint="eastAsia"/>
        </w:rPr>
        <w:t>а</w:t>
      </w:r>
      <w:r>
        <w:t>-</w:t>
      </w:r>
      <w:r>
        <w:rPr>
          <w:rFonts w:hint="eastAsia"/>
        </w:rPr>
        <w:t>кварца</w:t>
      </w:r>
    </w:p>
    <w:p w14:paraId="7A5B66A4" w14:textId="77777777" w:rsidR="00B35318" w:rsidRDefault="00B35318" w:rsidP="00B35318"/>
    <w:p w14:paraId="1F7D932C" w14:textId="77777777" w:rsidR="00B35318" w:rsidRDefault="00B35318" w:rsidP="00B35318">
      <w:r>
        <w:t xml:space="preserve">3.1.1. </w:t>
      </w:r>
      <w:r>
        <w:rPr>
          <w:rFonts w:hint="eastAsia"/>
        </w:rPr>
        <w:t>Энергия</w:t>
      </w:r>
      <w:r>
        <w:t xml:space="preserve"> </w:t>
      </w:r>
      <w:r>
        <w:rPr>
          <w:rFonts w:hint="eastAsia"/>
        </w:rPr>
        <w:t>поверхности</w:t>
      </w:r>
      <w:r>
        <w:t xml:space="preserve"> (001) </w:t>
      </w:r>
      <w:r>
        <w:rPr>
          <w:rFonts w:hint="eastAsia"/>
        </w:rPr>
        <w:t>а</w:t>
      </w:r>
      <w:r>
        <w:t>-</w:t>
      </w:r>
      <w:r>
        <w:rPr>
          <w:rFonts w:hint="eastAsia"/>
        </w:rPr>
        <w:t>кварца</w:t>
      </w:r>
    </w:p>
    <w:p w14:paraId="2F83C08C" w14:textId="77777777" w:rsidR="00B35318" w:rsidRDefault="00B35318" w:rsidP="00B35318"/>
    <w:p w14:paraId="6C7E9239" w14:textId="77777777" w:rsidR="00B35318" w:rsidRDefault="00B35318" w:rsidP="00B35318">
      <w:r>
        <w:t xml:space="preserve">3.1.2. </w:t>
      </w:r>
      <w:r>
        <w:rPr>
          <w:rFonts w:hint="eastAsia"/>
        </w:rPr>
        <w:t>Энергия</w:t>
      </w:r>
      <w:r>
        <w:t xml:space="preserve"> </w:t>
      </w:r>
      <w:r>
        <w:rPr>
          <w:rFonts w:hint="eastAsia"/>
        </w:rPr>
        <w:t>адсорбция</w:t>
      </w:r>
      <w:r>
        <w:t xml:space="preserve"> </w:t>
      </w:r>
      <w:r>
        <w:rPr>
          <w:rFonts w:hint="eastAsia"/>
        </w:rPr>
        <w:t>атомов</w:t>
      </w:r>
      <w:r>
        <w:t xml:space="preserve"> </w:t>
      </w:r>
      <w:r>
        <w:rPr>
          <w:rFonts w:hint="eastAsia"/>
        </w:rPr>
        <w:t>молибдена</w:t>
      </w:r>
    </w:p>
    <w:p w14:paraId="4EBC8CF7" w14:textId="77777777" w:rsidR="00B35318" w:rsidRDefault="00B35318" w:rsidP="00B35318"/>
    <w:p w14:paraId="3278CE1A" w14:textId="77777777" w:rsidR="00B35318" w:rsidRDefault="00B35318" w:rsidP="00B35318">
      <w:r>
        <w:t xml:space="preserve">3.2. </w:t>
      </w:r>
      <w:r>
        <w:rPr>
          <w:rFonts w:hint="eastAsia"/>
        </w:rPr>
        <w:t>Рост</w:t>
      </w:r>
      <w:r>
        <w:t xml:space="preserve"> </w:t>
      </w:r>
      <w:r>
        <w:rPr>
          <w:rFonts w:hint="eastAsia"/>
        </w:rPr>
        <w:t>пленок</w:t>
      </w:r>
      <w:r>
        <w:t xml:space="preserve"> </w:t>
      </w:r>
      <w:r>
        <w:rPr>
          <w:rFonts w:hint="eastAsia"/>
        </w:rPr>
        <w:t>молибдена</w:t>
      </w:r>
      <w:r>
        <w:t xml:space="preserve"> </w:t>
      </w:r>
      <w:r>
        <w:rPr>
          <w:rFonts w:hint="eastAsia"/>
        </w:rPr>
        <w:t>на</w:t>
      </w:r>
      <w:r>
        <w:t xml:space="preserve"> </w:t>
      </w:r>
      <w:r>
        <w:rPr>
          <w:rFonts w:hint="eastAsia"/>
        </w:rPr>
        <w:t>аморфной</w:t>
      </w:r>
      <w:r>
        <w:t xml:space="preserve"> </w:t>
      </w:r>
      <w:r>
        <w:rPr>
          <w:rFonts w:hint="eastAsia"/>
        </w:rPr>
        <w:t>подложке</w:t>
      </w:r>
    </w:p>
    <w:p w14:paraId="5F878446" w14:textId="77777777" w:rsidR="00B35318" w:rsidRDefault="00B35318" w:rsidP="00B35318"/>
    <w:p w14:paraId="6CEA608C" w14:textId="77777777" w:rsidR="00B35318" w:rsidRDefault="00B35318" w:rsidP="00B35318">
      <w:r>
        <w:t xml:space="preserve">3.2.1. </w:t>
      </w:r>
      <w:r>
        <w:rPr>
          <w:rFonts w:hint="eastAsia"/>
        </w:rPr>
        <w:t>Исследование</w:t>
      </w:r>
      <w:r>
        <w:t xml:space="preserve"> </w:t>
      </w:r>
      <w:r>
        <w:rPr>
          <w:rFonts w:hint="eastAsia"/>
        </w:rPr>
        <w:t>морфологии</w:t>
      </w:r>
      <w:r>
        <w:t xml:space="preserve"> </w:t>
      </w:r>
      <w:r>
        <w:rPr>
          <w:rFonts w:hint="eastAsia"/>
        </w:rPr>
        <w:t>поверхности</w:t>
      </w:r>
      <w:r>
        <w:t xml:space="preserve"> </w:t>
      </w:r>
      <w:r>
        <w:rPr>
          <w:rFonts w:hint="eastAsia"/>
        </w:rPr>
        <w:t>и</w:t>
      </w:r>
      <w:r>
        <w:t xml:space="preserve"> </w:t>
      </w:r>
      <w:r>
        <w:rPr>
          <w:rFonts w:hint="eastAsia"/>
        </w:rPr>
        <w:t>микроструктуры</w:t>
      </w:r>
    </w:p>
    <w:p w14:paraId="7686C302" w14:textId="77777777" w:rsidR="00B35318" w:rsidRDefault="00B35318" w:rsidP="00B35318"/>
    <w:p w14:paraId="2AF41026" w14:textId="77777777" w:rsidR="00B35318" w:rsidRDefault="00B35318" w:rsidP="00B35318">
      <w:r>
        <w:t xml:space="preserve">3.2.2. </w:t>
      </w:r>
      <w:r>
        <w:rPr>
          <w:rFonts w:hint="eastAsia"/>
        </w:rPr>
        <w:t>Исследование</w:t>
      </w:r>
      <w:r>
        <w:t xml:space="preserve"> </w:t>
      </w:r>
      <w:r>
        <w:rPr>
          <w:rFonts w:hint="eastAsia"/>
        </w:rPr>
        <w:t>кристаллографической</w:t>
      </w:r>
      <w:r>
        <w:t xml:space="preserve"> </w:t>
      </w:r>
      <w:r>
        <w:rPr>
          <w:rFonts w:hint="eastAsia"/>
        </w:rPr>
        <w:t>текстуры</w:t>
      </w:r>
    </w:p>
    <w:p w14:paraId="701C5559" w14:textId="77777777" w:rsidR="00B35318" w:rsidRDefault="00B35318" w:rsidP="00B35318"/>
    <w:p w14:paraId="0A03257B" w14:textId="77777777" w:rsidR="00B35318" w:rsidRDefault="00B35318" w:rsidP="00B35318">
      <w:r>
        <w:t xml:space="preserve">3.2.3. </w:t>
      </w:r>
      <w:r>
        <w:rPr>
          <w:rFonts w:hint="eastAsia"/>
        </w:rPr>
        <w:t>Модель</w:t>
      </w:r>
      <w:r>
        <w:t xml:space="preserve"> </w:t>
      </w:r>
      <w:r>
        <w:rPr>
          <w:rFonts w:hint="eastAsia"/>
        </w:rPr>
        <w:t>образования</w:t>
      </w:r>
      <w:r>
        <w:t xml:space="preserve"> </w:t>
      </w:r>
      <w:r>
        <w:rPr>
          <w:rFonts w:hint="eastAsia"/>
        </w:rPr>
        <w:t>зародышей</w:t>
      </w:r>
      <w:r>
        <w:t xml:space="preserve"> </w:t>
      </w:r>
      <w:r>
        <w:rPr>
          <w:rFonts w:hint="eastAsia"/>
        </w:rPr>
        <w:t>с</w:t>
      </w:r>
      <w:r>
        <w:t xml:space="preserve"> </w:t>
      </w:r>
      <w:r>
        <w:rPr>
          <w:rFonts w:hint="eastAsia"/>
        </w:rPr>
        <w:t>определенной</w:t>
      </w:r>
      <w:r>
        <w:t xml:space="preserve"> </w:t>
      </w:r>
      <w:r>
        <w:rPr>
          <w:rFonts w:hint="eastAsia"/>
        </w:rPr>
        <w:t>кристаллографической</w:t>
      </w:r>
      <w:r>
        <w:t xml:space="preserve"> </w:t>
      </w:r>
      <w:r>
        <w:rPr>
          <w:rFonts w:hint="eastAsia"/>
        </w:rPr>
        <w:t>ориентацией</w:t>
      </w:r>
      <w:r>
        <w:t xml:space="preserve"> </w:t>
      </w:r>
      <w:r>
        <w:rPr>
          <w:rFonts w:hint="eastAsia"/>
        </w:rPr>
        <w:t>на</w:t>
      </w:r>
      <w:r>
        <w:t xml:space="preserve"> </w:t>
      </w:r>
      <w:r>
        <w:rPr>
          <w:rFonts w:hint="eastAsia"/>
        </w:rPr>
        <w:t>аморфной</w:t>
      </w:r>
      <w:r>
        <w:t xml:space="preserve"> </w:t>
      </w:r>
      <w:r>
        <w:rPr>
          <w:rFonts w:hint="eastAsia"/>
        </w:rPr>
        <w:t>подложке</w:t>
      </w:r>
    </w:p>
    <w:p w14:paraId="35C193C2" w14:textId="77777777" w:rsidR="00B35318" w:rsidRDefault="00B35318" w:rsidP="00B35318"/>
    <w:p w14:paraId="5E4E5C88" w14:textId="77777777" w:rsidR="00B35318" w:rsidRDefault="00B35318" w:rsidP="00B35318">
      <w:r>
        <w:t xml:space="preserve">3.2.4. </w:t>
      </w:r>
      <w:r>
        <w:rPr>
          <w:rFonts w:hint="eastAsia"/>
        </w:rPr>
        <w:t>Формирование</w:t>
      </w:r>
      <w:r>
        <w:t xml:space="preserve"> </w:t>
      </w:r>
      <w:r>
        <w:rPr>
          <w:rFonts w:hint="eastAsia"/>
        </w:rPr>
        <w:t>текстуры</w:t>
      </w:r>
      <w:r>
        <w:t xml:space="preserve"> </w:t>
      </w:r>
      <w:r>
        <w:rPr>
          <w:rFonts w:hint="eastAsia"/>
        </w:rPr>
        <w:t>роста</w:t>
      </w:r>
    </w:p>
    <w:p w14:paraId="7F40AC30" w14:textId="77777777" w:rsidR="00B35318" w:rsidRDefault="00B35318" w:rsidP="00B35318"/>
    <w:p w14:paraId="6F1AA505" w14:textId="77777777" w:rsidR="00B35318" w:rsidRDefault="00B35318" w:rsidP="00B35318">
      <w:r>
        <w:t xml:space="preserve">3.3 </w:t>
      </w:r>
      <w:r>
        <w:rPr>
          <w:rFonts w:hint="eastAsia"/>
        </w:rPr>
        <w:t>Свойства</w:t>
      </w:r>
      <w:r>
        <w:t xml:space="preserve"> </w:t>
      </w:r>
      <w:r>
        <w:rPr>
          <w:rFonts w:hint="eastAsia"/>
        </w:rPr>
        <w:t>пленок</w:t>
      </w:r>
      <w:r>
        <w:t xml:space="preserve"> </w:t>
      </w:r>
      <w:r>
        <w:rPr>
          <w:rFonts w:hint="eastAsia"/>
        </w:rPr>
        <w:t>молибдена</w:t>
      </w:r>
    </w:p>
    <w:p w14:paraId="6C39AD1F" w14:textId="77777777" w:rsidR="00B35318" w:rsidRDefault="00B35318" w:rsidP="00B35318"/>
    <w:p w14:paraId="7BB36549" w14:textId="77777777" w:rsidR="00B35318" w:rsidRDefault="00B35318" w:rsidP="00B35318">
      <w:r>
        <w:t xml:space="preserve">3.3.1. </w:t>
      </w:r>
      <w:r>
        <w:rPr>
          <w:rFonts w:hint="eastAsia"/>
        </w:rPr>
        <w:t>Исследование</w:t>
      </w:r>
      <w:r>
        <w:t xml:space="preserve"> </w:t>
      </w:r>
      <w:r>
        <w:rPr>
          <w:rFonts w:hint="eastAsia"/>
        </w:rPr>
        <w:t>размеров</w:t>
      </w:r>
      <w:r>
        <w:t xml:space="preserve"> </w:t>
      </w:r>
      <w:r>
        <w:rPr>
          <w:rFonts w:hint="eastAsia"/>
        </w:rPr>
        <w:t>областей</w:t>
      </w:r>
      <w:r>
        <w:t xml:space="preserve"> </w:t>
      </w:r>
      <w:r>
        <w:rPr>
          <w:rFonts w:hint="eastAsia"/>
        </w:rPr>
        <w:t>когерентного</w:t>
      </w:r>
      <w:r>
        <w:t xml:space="preserve"> </w:t>
      </w:r>
      <w:r>
        <w:rPr>
          <w:rFonts w:hint="eastAsia"/>
        </w:rPr>
        <w:t>рассеяния</w:t>
      </w:r>
      <w:r>
        <w:t xml:space="preserve"> </w:t>
      </w:r>
      <w:r>
        <w:rPr>
          <w:rFonts w:hint="eastAsia"/>
        </w:rPr>
        <w:t>и</w:t>
      </w:r>
      <w:r>
        <w:t xml:space="preserve"> </w:t>
      </w:r>
      <w:r>
        <w:rPr>
          <w:rFonts w:hint="eastAsia"/>
        </w:rPr>
        <w:t>микродеформаций</w:t>
      </w:r>
    </w:p>
    <w:p w14:paraId="2C41986F" w14:textId="77777777" w:rsidR="00B35318" w:rsidRDefault="00B35318" w:rsidP="00B35318"/>
    <w:p w14:paraId="6B8197FD" w14:textId="77777777" w:rsidR="00B35318" w:rsidRDefault="00B35318" w:rsidP="00B35318">
      <w:r>
        <w:t xml:space="preserve">3.3.2. </w:t>
      </w:r>
      <w:r>
        <w:rPr>
          <w:rFonts w:hint="eastAsia"/>
        </w:rPr>
        <w:t>Исследование</w:t>
      </w:r>
      <w:r>
        <w:t xml:space="preserve"> </w:t>
      </w:r>
      <w:r>
        <w:rPr>
          <w:rFonts w:hint="eastAsia"/>
        </w:rPr>
        <w:t>механических</w:t>
      </w:r>
      <w:r>
        <w:t xml:space="preserve"> </w:t>
      </w:r>
      <w:r>
        <w:rPr>
          <w:rFonts w:hint="eastAsia"/>
        </w:rPr>
        <w:t>свойств</w:t>
      </w:r>
    </w:p>
    <w:p w14:paraId="65B0B18E" w14:textId="77777777" w:rsidR="00B35318" w:rsidRDefault="00B35318" w:rsidP="00B35318"/>
    <w:p w14:paraId="46987D1C" w14:textId="77777777" w:rsidR="00B35318" w:rsidRDefault="00B35318" w:rsidP="00B35318">
      <w:r>
        <w:t xml:space="preserve">3.3.3. </w:t>
      </w:r>
      <w:r>
        <w:rPr>
          <w:rFonts w:hint="eastAsia"/>
        </w:rPr>
        <w:t>Исследование</w:t>
      </w:r>
      <w:r>
        <w:t xml:space="preserve"> </w:t>
      </w:r>
      <w:r>
        <w:rPr>
          <w:rFonts w:hint="eastAsia"/>
        </w:rPr>
        <w:t>процессов</w:t>
      </w:r>
      <w:r>
        <w:t xml:space="preserve"> </w:t>
      </w:r>
      <w:r>
        <w:rPr>
          <w:rFonts w:hint="eastAsia"/>
        </w:rPr>
        <w:t>образования</w:t>
      </w:r>
      <w:r>
        <w:t xml:space="preserve"> </w:t>
      </w:r>
      <w:r>
        <w:rPr>
          <w:rFonts w:hint="eastAsia"/>
        </w:rPr>
        <w:t>точечных</w:t>
      </w:r>
      <w:r>
        <w:t xml:space="preserve"> </w:t>
      </w:r>
      <w:r>
        <w:rPr>
          <w:rFonts w:hint="eastAsia"/>
        </w:rPr>
        <w:t>дефектов</w:t>
      </w:r>
      <w:r>
        <w:t xml:space="preserve"> </w:t>
      </w:r>
      <w:r>
        <w:rPr>
          <w:rFonts w:hint="eastAsia"/>
        </w:rPr>
        <w:t>на</w:t>
      </w:r>
      <w:r>
        <w:t xml:space="preserve"> </w:t>
      </w:r>
      <w:r>
        <w:rPr>
          <w:rFonts w:hint="eastAsia"/>
        </w:rPr>
        <w:t>поверхности</w:t>
      </w:r>
      <w:r>
        <w:t xml:space="preserve"> </w:t>
      </w:r>
      <w:r>
        <w:rPr>
          <w:rFonts w:hint="eastAsia"/>
        </w:rPr>
        <w:t>подложки</w:t>
      </w:r>
      <w:r>
        <w:t xml:space="preserve"> </w:t>
      </w:r>
      <w:r>
        <w:rPr>
          <w:rFonts w:hint="eastAsia"/>
        </w:rPr>
        <w:t>из</w:t>
      </w:r>
      <w:r>
        <w:t xml:space="preserve"> </w:t>
      </w:r>
      <w:r>
        <w:rPr>
          <w:rFonts w:hint="eastAsia"/>
        </w:rPr>
        <w:t>кварцевого</w:t>
      </w:r>
      <w:r>
        <w:t xml:space="preserve"> </w:t>
      </w:r>
      <w:r>
        <w:rPr>
          <w:rFonts w:hint="eastAsia"/>
        </w:rPr>
        <w:t>стекла</w:t>
      </w:r>
    </w:p>
    <w:p w14:paraId="630483EB" w14:textId="77777777" w:rsidR="00B35318" w:rsidRDefault="00B35318" w:rsidP="00B35318"/>
    <w:p w14:paraId="3F45CC07" w14:textId="77777777" w:rsidR="00B35318" w:rsidRDefault="00B35318" w:rsidP="00B35318">
      <w:r>
        <w:t xml:space="preserve">3.4. </w:t>
      </w:r>
      <w:r>
        <w:rPr>
          <w:rFonts w:hint="eastAsia"/>
        </w:rPr>
        <w:t>Выводы</w:t>
      </w:r>
      <w:r>
        <w:t xml:space="preserve"> </w:t>
      </w:r>
      <w:r>
        <w:rPr>
          <w:rFonts w:hint="eastAsia"/>
        </w:rPr>
        <w:t>по</w:t>
      </w:r>
      <w:r>
        <w:t xml:space="preserve"> </w:t>
      </w:r>
      <w:r>
        <w:rPr>
          <w:rFonts w:hint="eastAsia"/>
        </w:rPr>
        <w:t>главе</w:t>
      </w:r>
    </w:p>
    <w:p w14:paraId="73B0F378" w14:textId="77777777" w:rsidR="00B35318" w:rsidRDefault="00B35318" w:rsidP="00B35318"/>
    <w:p w14:paraId="66793502" w14:textId="77777777" w:rsidR="00B35318" w:rsidRDefault="00B35318" w:rsidP="00B35318">
      <w:r>
        <w:t xml:space="preserve">4. </w:t>
      </w:r>
      <w:r>
        <w:rPr>
          <w:rFonts w:hint="eastAsia"/>
        </w:rPr>
        <w:t>РАЗРАБОТКА</w:t>
      </w:r>
      <w:r>
        <w:t xml:space="preserve"> </w:t>
      </w:r>
      <w:r>
        <w:rPr>
          <w:rFonts w:hint="eastAsia"/>
        </w:rPr>
        <w:t>ТЕХНОЛОГИИ</w:t>
      </w:r>
      <w:r>
        <w:t xml:space="preserve"> </w:t>
      </w:r>
      <w:r>
        <w:rPr>
          <w:rFonts w:hint="eastAsia"/>
        </w:rPr>
        <w:t>ФОРМООБРАЗОВАНИЯ</w:t>
      </w:r>
      <w:r>
        <w:t xml:space="preserve"> </w:t>
      </w:r>
      <w:r>
        <w:rPr>
          <w:rFonts w:hint="eastAsia"/>
        </w:rPr>
        <w:t>СТРУКТУР</w:t>
      </w:r>
      <w:r>
        <w:t xml:space="preserve"> </w:t>
      </w:r>
      <w:r>
        <w:rPr>
          <w:rFonts w:hint="eastAsia"/>
        </w:rPr>
        <w:t>КВАРЦЕВОГО</w:t>
      </w:r>
      <w:r>
        <w:t xml:space="preserve"> </w:t>
      </w:r>
      <w:r>
        <w:rPr>
          <w:rFonts w:hint="eastAsia"/>
        </w:rPr>
        <w:t>ЧУВСТВИТЕЛЬНОГО</w:t>
      </w:r>
      <w:r>
        <w:t xml:space="preserve"> </w:t>
      </w:r>
      <w:r>
        <w:rPr>
          <w:rFonts w:hint="eastAsia"/>
        </w:rPr>
        <w:t>ЭЛЕМЕНТА</w:t>
      </w:r>
      <w:r>
        <w:t xml:space="preserve"> </w:t>
      </w:r>
      <w:r>
        <w:rPr>
          <w:rFonts w:hint="eastAsia"/>
        </w:rPr>
        <w:t>МЕТОДОМ</w:t>
      </w:r>
      <w:r>
        <w:t xml:space="preserve"> </w:t>
      </w:r>
      <w:r>
        <w:rPr>
          <w:rFonts w:hint="eastAsia"/>
        </w:rPr>
        <w:t>ХИМИЧЕСКОГО</w:t>
      </w:r>
      <w:r>
        <w:t xml:space="preserve"> </w:t>
      </w:r>
      <w:r>
        <w:rPr>
          <w:rFonts w:hint="eastAsia"/>
        </w:rPr>
        <w:t>ТРАВЛЕНИЯ</w:t>
      </w:r>
    </w:p>
    <w:p w14:paraId="52F375A7" w14:textId="77777777" w:rsidR="00B35318" w:rsidRDefault="00B35318" w:rsidP="00B35318"/>
    <w:p w14:paraId="60F55F08" w14:textId="77777777" w:rsidR="00B35318" w:rsidRDefault="00B35318" w:rsidP="00B35318">
      <w:r>
        <w:t xml:space="preserve">4.1. </w:t>
      </w:r>
      <w:r>
        <w:rPr>
          <w:rFonts w:hint="eastAsia"/>
        </w:rPr>
        <w:t>Групповая</w:t>
      </w:r>
      <w:r>
        <w:t xml:space="preserve"> </w:t>
      </w:r>
      <w:r>
        <w:rPr>
          <w:rFonts w:hint="eastAsia"/>
        </w:rPr>
        <w:t>технология</w:t>
      </w:r>
      <w:r>
        <w:t xml:space="preserve"> </w:t>
      </w:r>
      <w:r>
        <w:rPr>
          <w:rFonts w:hint="eastAsia"/>
        </w:rPr>
        <w:t>глубокого</w:t>
      </w:r>
      <w:r>
        <w:t xml:space="preserve"> </w:t>
      </w:r>
      <w:r>
        <w:rPr>
          <w:rFonts w:hint="eastAsia"/>
        </w:rPr>
        <w:t>объемного</w:t>
      </w:r>
      <w:r>
        <w:t xml:space="preserve"> </w:t>
      </w:r>
      <w:r>
        <w:rPr>
          <w:rFonts w:hint="eastAsia"/>
        </w:rPr>
        <w:t>травления</w:t>
      </w:r>
      <w:r>
        <w:t xml:space="preserve"> </w:t>
      </w:r>
      <w:r>
        <w:rPr>
          <w:rFonts w:hint="eastAsia"/>
        </w:rPr>
        <w:t>деталей</w:t>
      </w:r>
      <w:r>
        <w:t xml:space="preserve"> </w:t>
      </w:r>
      <w:r>
        <w:rPr>
          <w:rFonts w:hint="eastAsia"/>
        </w:rPr>
        <w:t>из</w:t>
      </w:r>
      <w:r>
        <w:t xml:space="preserve"> </w:t>
      </w:r>
      <w:r>
        <w:rPr>
          <w:rFonts w:hint="eastAsia"/>
        </w:rPr>
        <w:t>стекла</w:t>
      </w:r>
    </w:p>
    <w:p w14:paraId="404BAE2B" w14:textId="77777777" w:rsidR="00B35318" w:rsidRDefault="00B35318" w:rsidP="00B35318"/>
    <w:p w14:paraId="32656F8E" w14:textId="77777777" w:rsidR="00B35318" w:rsidRDefault="00B35318" w:rsidP="00B35318">
      <w:r>
        <w:t xml:space="preserve">4.2. </w:t>
      </w:r>
      <w:r>
        <w:rPr>
          <w:rFonts w:hint="eastAsia"/>
        </w:rPr>
        <w:t>Технико</w:t>
      </w:r>
      <w:r>
        <w:t>-</w:t>
      </w:r>
      <w:r>
        <w:rPr>
          <w:rFonts w:hint="eastAsia"/>
        </w:rPr>
        <w:t>экономическая</w:t>
      </w:r>
      <w:r>
        <w:t xml:space="preserve"> </w:t>
      </w:r>
      <w:r>
        <w:rPr>
          <w:rFonts w:hint="eastAsia"/>
        </w:rPr>
        <w:t>оценка</w:t>
      </w:r>
      <w:r>
        <w:t xml:space="preserve"> </w:t>
      </w:r>
      <w:r>
        <w:rPr>
          <w:rFonts w:hint="eastAsia"/>
        </w:rPr>
        <w:t>эффективности</w:t>
      </w:r>
      <w:r>
        <w:t xml:space="preserve"> </w:t>
      </w:r>
      <w:r>
        <w:rPr>
          <w:rFonts w:hint="eastAsia"/>
        </w:rPr>
        <w:t>результатов</w:t>
      </w:r>
      <w:r>
        <w:t xml:space="preserve"> </w:t>
      </w:r>
      <w:r>
        <w:rPr>
          <w:rFonts w:hint="eastAsia"/>
        </w:rPr>
        <w:t>внедрения</w:t>
      </w:r>
      <w:r>
        <w:t xml:space="preserve"> </w:t>
      </w:r>
      <w:r>
        <w:rPr>
          <w:rFonts w:hint="eastAsia"/>
        </w:rPr>
        <w:t>групповой</w:t>
      </w:r>
      <w:r>
        <w:t xml:space="preserve"> </w:t>
      </w:r>
      <w:r>
        <w:rPr>
          <w:rFonts w:hint="eastAsia"/>
        </w:rPr>
        <w:t>технологии</w:t>
      </w:r>
      <w:r>
        <w:t xml:space="preserve"> </w:t>
      </w:r>
      <w:r>
        <w:rPr>
          <w:rFonts w:hint="eastAsia"/>
        </w:rPr>
        <w:t>получения</w:t>
      </w:r>
      <w:r>
        <w:t xml:space="preserve"> </w:t>
      </w:r>
      <w:r>
        <w:rPr>
          <w:rFonts w:hint="eastAsia"/>
        </w:rPr>
        <w:t>деталей</w:t>
      </w:r>
      <w:r>
        <w:t xml:space="preserve"> </w:t>
      </w:r>
      <w:r>
        <w:rPr>
          <w:rFonts w:hint="eastAsia"/>
        </w:rPr>
        <w:t>из</w:t>
      </w:r>
      <w:r>
        <w:t xml:space="preserve"> </w:t>
      </w:r>
      <w:r>
        <w:rPr>
          <w:rFonts w:hint="eastAsia"/>
        </w:rPr>
        <w:t>стекла</w:t>
      </w:r>
    </w:p>
    <w:p w14:paraId="78755C72" w14:textId="77777777" w:rsidR="00B35318" w:rsidRDefault="00B35318" w:rsidP="00B35318"/>
    <w:p w14:paraId="496874A7" w14:textId="77777777" w:rsidR="00B35318" w:rsidRDefault="00B35318" w:rsidP="00B35318">
      <w:r>
        <w:t xml:space="preserve">4.4. </w:t>
      </w:r>
      <w:r>
        <w:rPr>
          <w:rFonts w:hint="eastAsia"/>
        </w:rPr>
        <w:t>Выводы</w:t>
      </w:r>
      <w:r>
        <w:t xml:space="preserve"> </w:t>
      </w:r>
      <w:r>
        <w:rPr>
          <w:rFonts w:hint="eastAsia"/>
        </w:rPr>
        <w:t>по</w:t>
      </w:r>
      <w:r>
        <w:t xml:space="preserve"> </w:t>
      </w:r>
      <w:r>
        <w:rPr>
          <w:rFonts w:hint="eastAsia"/>
        </w:rPr>
        <w:t>главе</w:t>
      </w:r>
    </w:p>
    <w:p w14:paraId="47501298" w14:textId="77777777" w:rsidR="00B35318" w:rsidRDefault="00B35318" w:rsidP="00B35318"/>
    <w:p w14:paraId="65E62895" w14:textId="77777777" w:rsidR="00B35318" w:rsidRDefault="00B35318" w:rsidP="00B35318">
      <w:r>
        <w:rPr>
          <w:rFonts w:hint="eastAsia"/>
        </w:rPr>
        <w:t>ЗАКЛЮЧЕНИЕ</w:t>
      </w:r>
    </w:p>
    <w:p w14:paraId="49AFD463" w14:textId="77777777" w:rsidR="00B35318" w:rsidRDefault="00B35318" w:rsidP="00B35318"/>
    <w:p w14:paraId="7973C842" w14:textId="77777777" w:rsidR="00B35318" w:rsidRDefault="00B35318" w:rsidP="00B35318">
      <w:r>
        <w:rPr>
          <w:rFonts w:hint="eastAsia"/>
        </w:rPr>
        <w:t>СПИСОК</w:t>
      </w:r>
      <w:r>
        <w:t xml:space="preserve"> </w:t>
      </w:r>
      <w:r>
        <w:rPr>
          <w:rFonts w:hint="eastAsia"/>
        </w:rPr>
        <w:t>СОКРАЩЕНИЙ</w:t>
      </w:r>
      <w:r>
        <w:t xml:space="preserve"> </w:t>
      </w:r>
      <w:r>
        <w:rPr>
          <w:rFonts w:hint="eastAsia"/>
        </w:rPr>
        <w:t>И</w:t>
      </w:r>
      <w:r>
        <w:t xml:space="preserve"> </w:t>
      </w:r>
      <w:r>
        <w:rPr>
          <w:rFonts w:hint="eastAsia"/>
        </w:rPr>
        <w:t>УСЛОВНЫХ</w:t>
      </w:r>
      <w:r>
        <w:t xml:space="preserve"> </w:t>
      </w:r>
      <w:r>
        <w:rPr>
          <w:rFonts w:hint="eastAsia"/>
        </w:rPr>
        <w:t>ОБОЗНАЧЕНИЙ</w:t>
      </w:r>
    </w:p>
    <w:p w14:paraId="69D67433" w14:textId="77777777" w:rsidR="00B35318" w:rsidRDefault="00B35318" w:rsidP="00B35318"/>
    <w:p w14:paraId="6334BBD7" w14:textId="77777777" w:rsidR="00B35318" w:rsidRDefault="00B35318" w:rsidP="00B35318">
      <w:r>
        <w:rPr>
          <w:rFonts w:hint="eastAsia"/>
        </w:rPr>
        <w:t>СПИСОК</w:t>
      </w:r>
      <w:r>
        <w:t xml:space="preserve"> </w:t>
      </w:r>
      <w:r>
        <w:rPr>
          <w:rFonts w:hint="eastAsia"/>
        </w:rPr>
        <w:t>ИСПОЛЬЗОВАННОЙ</w:t>
      </w:r>
      <w:r>
        <w:t xml:space="preserve"> </w:t>
      </w:r>
      <w:r>
        <w:rPr>
          <w:rFonts w:hint="eastAsia"/>
        </w:rPr>
        <w:t>ЛИТЕРАТУРЫ</w:t>
      </w:r>
    </w:p>
    <w:p w14:paraId="791715D9" w14:textId="77777777" w:rsidR="00B35318" w:rsidRDefault="00B35318" w:rsidP="00B35318"/>
    <w:p w14:paraId="3028F849" w14:textId="05AE1182" w:rsidR="00B35318" w:rsidRPr="00B35318" w:rsidRDefault="00B35318" w:rsidP="00B35318">
      <w:r>
        <w:rPr>
          <w:rFonts w:hint="eastAsia"/>
        </w:rPr>
        <w:t>ПРИЛОЖЕНИЕ</w:t>
      </w:r>
    </w:p>
    <w:sectPr w:rsidR="00B35318" w:rsidRPr="00B35318" w:rsidSect="00F82273">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801BB9" w14:textId="77777777" w:rsidR="00F82273" w:rsidRDefault="00F82273">
      <w:pPr>
        <w:spacing w:after="0" w:line="240" w:lineRule="auto"/>
      </w:pPr>
      <w:r>
        <w:separator/>
      </w:r>
    </w:p>
  </w:endnote>
  <w:endnote w:type="continuationSeparator" w:id="0">
    <w:p w14:paraId="33E88F1C" w14:textId="77777777" w:rsidR="00F82273" w:rsidRDefault="00F822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F7B926" w14:textId="77777777" w:rsidR="00F82273" w:rsidRDefault="00F82273"/>
    <w:p w14:paraId="1F86A572" w14:textId="77777777" w:rsidR="00F82273" w:rsidRDefault="00F82273"/>
    <w:p w14:paraId="0B85DA90" w14:textId="77777777" w:rsidR="00F82273" w:rsidRDefault="00F82273"/>
    <w:p w14:paraId="291E791E" w14:textId="77777777" w:rsidR="00F82273" w:rsidRDefault="00F82273"/>
    <w:p w14:paraId="11192D39" w14:textId="77777777" w:rsidR="00F82273" w:rsidRDefault="00F82273"/>
    <w:p w14:paraId="0DE89576" w14:textId="77777777" w:rsidR="00F82273" w:rsidRDefault="00F82273"/>
    <w:p w14:paraId="2EBA9AB9" w14:textId="77777777" w:rsidR="00F82273" w:rsidRDefault="00F8227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2FC8F90" wp14:editId="1E1C54D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F995CD" w14:textId="77777777" w:rsidR="00F82273" w:rsidRDefault="00F8227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2FC8F9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CF995CD" w14:textId="77777777" w:rsidR="00F82273" w:rsidRDefault="00F8227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7CE704A" w14:textId="77777777" w:rsidR="00F82273" w:rsidRDefault="00F82273"/>
    <w:p w14:paraId="55B6B2DA" w14:textId="77777777" w:rsidR="00F82273" w:rsidRDefault="00F82273"/>
    <w:p w14:paraId="5CF84B95" w14:textId="77777777" w:rsidR="00F82273" w:rsidRDefault="00F8227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FF07C0D" wp14:editId="07D3C96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093E58" w14:textId="77777777" w:rsidR="00F82273" w:rsidRDefault="00F82273"/>
                          <w:p w14:paraId="49A98505" w14:textId="77777777" w:rsidR="00F82273" w:rsidRDefault="00F8227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FF07C0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C093E58" w14:textId="77777777" w:rsidR="00F82273" w:rsidRDefault="00F82273"/>
                    <w:p w14:paraId="49A98505" w14:textId="77777777" w:rsidR="00F82273" w:rsidRDefault="00F8227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C786CAB" w14:textId="77777777" w:rsidR="00F82273" w:rsidRDefault="00F82273"/>
    <w:p w14:paraId="72EDB848" w14:textId="77777777" w:rsidR="00F82273" w:rsidRDefault="00F82273">
      <w:pPr>
        <w:rPr>
          <w:sz w:val="2"/>
          <w:szCs w:val="2"/>
        </w:rPr>
      </w:pPr>
    </w:p>
    <w:p w14:paraId="24C38C08" w14:textId="77777777" w:rsidR="00F82273" w:rsidRDefault="00F82273"/>
    <w:p w14:paraId="7CDFDBB4" w14:textId="77777777" w:rsidR="00F82273" w:rsidRDefault="00F82273">
      <w:pPr>
        <w:spacing w:after="0" w:line="240" w:lineRule="auto"/>
      </w:pPr>
    </w:p>
  </w:footnote>
  <w:footnote w:type="continuationSeparator" w:id="0">
    <w:p w14:paraId="41EC5806" w14:textId="77777777" w:rsidR="00F82273" w:rsidRDefault="00F822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DE"/>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7B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AF"/>
    <w:rsid w:val="00353003"/>
    <w:rsid w:val="00353150"/>
    <w:rsid w:val="00353216"/>
    <w:rsid w:val="0035326E"/>
    <w:rsid w:val="003532F1"/>
    <w:rsid w:val="00353355"/>
    <w:rsid w:val="00353442"/>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93"/>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37"/>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7AF"/>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A42"/>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78"/>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3CB"/>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B7FA8"/>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A7"/>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766"/>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642"/>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8C"/>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03"/>
    <w:rsid w:val="00A64477"/>
    <w:rsid w:val="00A6469F"/>
    <w:rsid w:val="00A646AC"/>
    <w:rsid w:val="00A64710"/>
    <w:rsid w:val="00A64796"/>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2FB2"/>
    <w:rsid w:val="00AA3051"/>
    <w:rsid w:val="00AA309E"/>
    <w:rsid w:val="00AA30F5"/>
    <w:rsid w:val="00AA311A"/>
    <w:rsid w:val="00AA315B"/>
    <w:rsid w:val="00AA31DB"/>
    <w:rsid w:val="00AA32E3"/>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69"/>
    <w:rsid w:val="00C86409"/>
    <w:rsid w:val="00C8646C"/>
    <w:rsid w:val="00C864DE"/>
    <w:rsid w:val="00C865FA"/>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2C"/>
    <w:rsid w:val="00F3065E"/>
    <w:rsid w:val="00F3069D"/>
    <w:rsid w:val="00F306C2"/>
    <w:rsid w:val="00F306C9"/>
    <w:rsid w:val="00F30769"/>
    <w:rsid w:val="00F30805"/>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7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18843</TotalTime>
  <Pages>4</Pages>
  <Words>435</Words>
  <Characters>2480</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2910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2389</cp:revision>
  <cp:lastPrinted>2009-02-06T05:36:00Z</cp:lastPrinted>
  <dcterms:created xsi:type="dcterms:W3CDTF">2024-01-07T13:43:00Z</dcterms:created>
  <dcterms:modified xsi:type="dcterms:W3CDTF">2024-02-08T14:32:00Z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