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A7BC" w14:textId="4F51FFF3" w:rsidR="00CA466E" w:rsidRDefault="00717873" w:rsidP="00717873">
      <w:pPr>
        <w:rPr>
          <w:rFonts w:ascii="Times New Roman" w:eastAsia="Arial Unicode MS" w:hAnsi="Times New Roman" w:cs="Times New Roman"/>
          <w:b/>
          <w:bCs/>
          <w:color w:val="000000"/>
          <w:kern w:val="0"/>
          <w:sz w:val="28"/>
          <w:szCs w:val="28"/>
          <w:lang w:eastAsia="ru-RU" w:bidi="uk-UA"/>
        </w:rPr>
      </w:pPr>
      <w:r w:rsidRPr="00717873">
        <w:rPr>
          <w:rFonts w:ascii="Times New Roman" w:eastAsia="Arial Unicode MS" w:hAnsi="Times New Roman" w:cs="Times New Roman" w:hint="eastAsia"/>
          <w:b/>
          <w:bCs/>
          <w:color w:val="000000"/>
          <w:kern w:val="0"/>
          <w:sz w:val="28"/>
          <w:szCs w:val="28"/>
          <w:lang w:eastAsia="ru-RU" w:bidi="uk-UA"/>
        </w:rPr>
        <w:t>Меликян</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Алиса</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Внутренние</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факторы</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экспортной</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деятельности</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российских</w:t>
      </w:r>
      <w:r w:rsidRPr="00717873">
        <w:rPr>
          <w:rFonts w:ascii="Times New Roman" w:eastAsia="Arial Unicode MS" w:hAnsi="Times New Roman" w:cs="Times New Roman"/>
          <w:b/>
          <w:bCs/>
          <w:color w:val="000000"/>
          <w:kern w:val="0"/>
          <w:sz w:val="28"/>
          <w:szCs w:val="28"/>
          <w:lang w:eastAsia="ru-RU" w:bidi="uk-UA"/>
        </w:rPr>
        <w:t xml:space="preserve"> </w:t>
      </w:r>
      <w:r w:rsidRPr="00717873">
        <w:rPr>
          <w:rFonts w:ascii="Times New Roman" w:eastAsia="Arial Unicode MS" w:hAnsi="Times New Roman" w:cs="Times New Roman" w:hint="eastAsia"/>
          <w:b/>
          <w:bCs/>
          <w:color w:val="000000"/>
          <w:kern w:val="0"/>
          <w:sz w:val="28"/>
          <w:szCs w:val="28"/>
          <w:lang w:eastAsia="ru-RU" w:bidi="uk-UA"/>
        </w:rPr>
        <w:t>вузов</w:t>
      </w:r>
    </w:p>
    <w:p w14:paraId="7500977D" w14:textId="77777777" w:rsidR="00717873" w:rsidRDefault="00717873" w:rsidP="00717873">
      <w:r>
        <w:rPr>
          <w:rFonts w:hint="eastAsia"/>
        </w:rPr>
        <w:t>ОГЛАВЛЕНИЕ</w:t>
      </w:r>
      <w:r>
        <w:t xml:space="preserve"> </w:t>
      </w:r>
      <w:r>
        <w:rPr>
          <w:rFonts w:hint="eastAsia"/>
        </w:rPr>
        <w:t>ДИССЕРТАЦИИ</w:t>
      </w:r>
    </w:p>
    <w:p w14:paraId="32C08A07" w14:textId="77777777" w:rsidR="00717873" w:rsidRDefault="00717873" w:rsidP="00717873">
      <w:r>
        <w:rPr>
          <w:rFonts w:hint="eastAsia"/>
        </w:rPr>
        <w:t>кандидат</w:t>
      </w:r>
      <w:r>
        <w:t xml:space="preserve"> </w:t>
      </w:r>
      <w:r>
        <w:rPr>
          <w:rFonts w:hint="eastAsia"/>
        </w:rPr>
        <w:t>наук</w:t>
      </w:r>
      <w:r>
        <w:t xml:space="preserve"> </w:t>
      </w:r>
      <w:r>
        <w:rPr>
          <w:rFonts w:hint="eastAsia"/>
        </w:rPr>
        <w:t>Меликян</w:t>
      </w:r>
      <w:r>
        <w:t xml:space="preserve"> </w:t>
      </w:r>
      <w:r>
        <w:rPr>
          <w:rFonts w:hint="eastAsia"/>
        </w:rPr>
        <w:t>Алиса</w:t>
      </w:r>
      <w:r>
        <w:t xml:space="preserve"> </w:t>
      </w:r>
      <w:r>
        <w:rPr>
          <w:rFonts w:hint="eastAsia"/>
        </w:rPr>
        <w:t>Валерьевна</w:t>
      </w:r>
    </w:p>
    <w:p w14:paraId="1F7BEC83" w14:textId="77777777" w:rsidR="00717873" w:rsidRDefault="00717873" w:rsidP="00717873">
      <w:r>
        <w:rPr>
          <w:rFonts w:hint="eastAsia"/>
        </w:rPr>
        <w:t>ВВЕДЕНИЕ</w:t>
      </w:r>
    </w:p>
    <w:p w14:paraId="702D1961" w14:textId="77777777" w:rsidR="00717873" w:rsidRDefault="00717873" w:rsidP="00717873"/>
    <w:p w14:paraId="0D339C7F" w14:textId="77777777" w:rsidR="00717873" w:rsidRDefault="00717873" w:rsidP="00717873">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И</w:t>
      </w:r>
      <w:r>
        <w:t xml:space="preserve"> </w:t>
      </w:r>
      <w:r>
        <w:rPr>
          <w:rFonts w:hint="eastAsia"/>
        </w:rPr>
        <w:t>ГИПОТЕЗЫ</w:t>
      </w:r>
    </w:p>
    <w:p w14:paraId="10076A2A" w14:textId="77777777" w:rsidR="00717873" w:rsidRDefault="00717873" w:rsidP="00717873"/>
    <w:p w14:paraId="07807F50" w14:textId="77777777" w:rsidR="00717873" w:rsidRDefault="00717873" w:rsidP="00717873">
      <w:r>
        <w:t xml:space="preserve">1.1. </w:t>
      </w:r>
      <w:r>
        <w:rPr>
          <w:rFonts w:hint="eastAsia"/>
        </w:rPr>
        <w:t>Деятельность</w:t>
      </w:r>
      <w:r>
        <w:t xml:space="preserve"> </w:t>
      </w:r>
      <w:r>
        <w:rPr>
          <w:rFonts w:hint="eastAsia"/>
        </w:rPr>
        <w:t>вузов</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конкуренции</w:t>
      </w:r>
    </w:p>
    <w:p w14:paraId="67A0E06C" w14:textId="77777777" w:rsidR="00717873" w:rsidRDefault="00717873" w:rsidP="00717873"/>
    <w:p w14:paraId="21CE9090" w14:textId="77777777" w:rsidR="00717873" w:rsidRDefault="00717873" w:rsidP="00717873">
      <w:r>
        <w:t xml:space="preserve">1.2. </w:t>
      </w:r>
      <w:r>
        <w:rPr>
          <w:rFonts w:hint="eastAsia"/>
        </w:rPr>
        <w:t>Конкурентные</w:t>
      </w:r>
      <w:r>
        <w:t xml:space="preserve"> </w:t>
      </w:r>
      <w:r>
        <w:rPr>
          <w:rFonts w:hint="eastAsia"/>
        </w:rPr>
        <w:t>стратегии</w:t>
      </w:r>
      <w:r>
        <w:t xml:space="preserve"> </w:t>
      </w:r>
      <w:r>
        <w:rPr>
          <w:rFonts w:hint="eastAsia"/>
        </w:rPr>
        <w:t>вузов</w:t>
      </w:r>
    </w:p>
    <w:p w14:paraId="0C8CAB6C" w14:textId="77777777" w:rsidR="00717873" w:rsidRDefault="00717873" w:rsidP="00717873"/>
    <w:p w14:paraId="0B99102D" w14:textId="77777777" w:rsidR="00717873" w:rsidRDefault="00717873" w:rsidP="00717873">
      <w:r>
        <w:t xml:space="preserve">1.3. </w:t>
      </w:r>
      <w:r>
        <w:rPr>
          <w:rFonts w:hint="eastAsia"/>
        </w:rPr>
        <w:t>Внутренние</w:t>
      </w:r>
      <w:r>
        <w:t xml:space="preserve"> </w:t>
      </w:r>
      <w:r>
        <w:rPr>
          <w:rFonts w:hint="eastAsia"/>
        </w:rPr>
        <w:t>факторы</w:t>
      </w:r>
      <w:r>
        <w:t xml:space="preserve"> </w:t>
      </w:r>
      <w:r>
        <w:rPr>
          <w:rFonts w:hint="eastAsia"/>
        </w:rPr>
        <w:t>экспортной</w:t>
      </w:r>
      <w:r>
        <w:t xml:space="preserve"> </w:t>
      </w:r>
      <w:r>
        <w:rPr>
          <w:rFonts w:hint="eastAsia"/>
        </w:rPr>
        <w:t>деятельности</w:t>
      </w:r>
      <w:r>
        <w:t xml:space="preserve"> </w:t>
      </w:r>
      <w:r>
        <w:rPr>
          <w:rFonts w:hint="eastAsia"/>
        </w:rPr>
        <w:t>вузов</w:t>
      </w:r>
    </w:p>
    <w:p w14:paraId="0A0E3BD5" w14:textId="77777777" w:rsidR="00717873" w:rsidRDefault="00717873" w:rsidP="00717873"/>
    <w:p w14:paraId="5F1A17AB" w14:textId="77777777" w:rsidR="00717873" w:rsidRDefault="00717873" w:rsidP="00717873">
      <w:r>
        <w:t xml:space="preserve">1.4. </w:t>
      </w:r>
      <w:r>
        <w:rPr>
          <w:rFonts w:hint="eastAsia"/>
        </w:rPr>
        <w:t>Исследовательские</w:t>
      </w:r>
      <w:r>
        <w:t xml:space="preserve"> </w:t>
      </w:r>
      <w:r>
        <w:rPr>
          <w:rFonts w:hint="eastAsia"/>
        </w:rPr>
        <w:t>гипотезы</w:t>
      </w:r>
    </w:p>
    <w:p w14:paraId="070AEB4B" w14:textId="77777777" w:rsidR="00717873" w:rsidRDefault="00717873" w:rsidP="00717873"/>
    <w:p w14:paraId="48F14C80" w14:textId="77777777" w:rsidR="00717873" w:rsidRDefault="00717873" w:rsidP="0071787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10A370" w14:textId="77777777" w:rsidR="00717873" w:rsidRDefault="00717873" w:rsidP="00717873"/>
    <w:p w14:paraId="555AF0D4" w14:textId="77777777" w:rsidR="00717873" w:rsidRDefault="00717873" w:rsidP="00717873">
      <w:r>
        <w:rPr>
          <w:rFonts w:hint="eastAsia"/>
        </w:rPr>
        <w:t>ГЛАВА</w:t>
      </w:r>
      <w:r>
        <w:t xml:space="preserve"> 2. </w:t>
      </w:r>
      <w:r>
        <w:rPr>
          <w:rFonts w:hint="eastAsia"/>
        </w:rPr>
        <w:t>ЭКСПОРТ</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РОССИИ</w:t>
      </w:r>
    </w:p>
    <w:p w14:paraId="1CD5D9A6" w14:textId="77777777" w:rsidR="00717873" w:rsidRDefault="00717873" w:rsidP="00717873"/>
    <w:p w14:paraId="530B669B" w14:textId="77777777" w:rsidR="00717873" w:rsidRDefault="00717873" w:rsidP="00717873">
      <w:r>
        <w:t xml:space="preserve">2.1. </w:t>
      </w:r>
      <w:r>
        <w:rPr>
          <w:rFonts w:hint="eastAsia"/>
        </w:rPr>
        <w:t>Текущее</w:t>
      </w:r>
      <w:r>
        <w:t xml:space="preserve"> </w:t>
      </w:r>
      <w:r>
        <w:rPr>
          <w:rFonts w:hint="eastAsia"/>
        </w:rPr>
        <w:t>состояние</w:t>
      </w:r>
      <w:r>
        <w:t xml:space="preserve"> </w:t>
      </w:r>
      <w:r>
        <w:rPr>
          <w:rFonts w:hint="eastAsia"/>
        </w:rPr>
        <w:t>экспорта</w:t>
      </w:r>
      <w:r>
        <w:t xml:space="preserve"> </w:t>
      </w:r>
      <w:r>
        <w:rPr>
          <w:rFonts w:hint="eastAsia"/>
        </w:rPr>
        <w:t>услуг</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мире</w:t>
      </w:r>
    </w:p>
    <w:p w14:paraId="776C3613" w14:textId="77777777" w:rsidR="00717873" w:rsidRDefault="00717873" w:rsidP="00717873"/>
    <w:p w14:paraId="0D637B14" w14:textId="77777777" w:rsidR="00717873" w:rsidRDefault="00717873" w:rsidP="00717873">
      <w:r>
        <w:t xml:space="preserve">2.2.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текущие</w:t>
      </w:r>
      <w:r>
        <w:t xml:space="preserve"> </w:t>
      </w:r>
      <w:r>
        <w:rPr>
          <w:rFonts w:hint="eastAsia"/>
        </w:rPr>
        <w:t>результаты</w:t>
      </w:r>
      <w:r>
        <w:t xml:space="preserve"> </w:t>
      </w:r>
      <w:r>
        <w:rPr>
          <w:rFonts w:hint="eastAsia"/>
        </w:rPr>
        <w:t>экспорта</w:t>
      </w:r>
      <w:r>
        <w:t xml:space="preserve"> </w:t>
      </w:r>
      <w:r>
        <w:rPr>
          <w:rFonts w:hint="eastAsia"/>
        </w:rPr>
        <w:t>российских</w:t>
      </w:r>
      <w:r>
        <w:t xml:space="preserve"> </w:t>
      </w:r>
      <w:r>
        <w:rPr>
          <w:rFonts w:hint="eastAsia"/>
        </w:rPr>
        <w:t>вузов</w:t>
      </w:r>
    </w:p>
    <w:p w14:paraId="3C7571A0" w14:textId="77777777" w:rsidR="00717873" w:rsidRDefault="00717873" w:rsidP="00717873"/>
    <w:p w14:paraId="0094EC48" w14:textId="77777777" w:rsidR="00717873" w:rsidRDefault="00717873" w:rsidP="00717873">
      <w:r>
        <w:t xml:space="preserve">2.3. </w:t>
      </w:r>
      <w:r>
        <w:rPr>
          <w:rFonts w:hint="eastAsia"/>
        </w:rPr>
        <w:t>Сдерживающие</w:t>
      </w:r>
      <w:r>
        <w:t xml:space="preserve"> </w:t>
      </w:r>
      <w:r>
        <w:rPr>
          <w:rFonts w:hint="eastAsia"/>
        </w:rPr>
        <w:t>факторы</w:t>
      </w:r>
      <w:r>
        <w:t xml:space="preserve"> </w:t>
      </w:r>
      <w:r>
        <w:rPr>
          <w:rFonts w:hint="eastAsia"/>
        </w:rPr>
        <w:t>развития</w:t>
      </w:r>
      <w:r>
        <w:t xml:space="preserve"> </w:t>
      </w:r>
      <w:r>
        <w:rPr>
          <w:rFonts w:hint="eastAsia"/>
        </w:rPr>
        <w:t>экспорта</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России</w:t>
      </w:r>
    </w:p>
    <w:p w14:paraId="6C3941DF" w14:textId="77777777" w:rsidR="00717873" w:rsidRDefault="00717873" w:rsidP="00717873"/>
    <w:p w14:paraId="6BA0FF4C" w14:textId="77777777" w:rsidR="00717873" w:rsidRDefault="00717873" w:rsidP="00717873">
      <w:r>
        <w:rPr>
          <w:rFonts w:hint="eastAsia"/>
        </w:rPr>
        <w:lastRenderedPageBreak/>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6EF295" w14:textId="77777777" w:rsidR="00717873" w:rsidRDefault="00717873" w:rsidP="00717873"/>
    <w:p w14:paraId="2D5D0E3B" w14:textId="77777777" w:rsidR="00717873" w:rsidRDefault="00717873" w:rsidP="00717873">
      <w:r>
        <w:rPr>
          <w:rFonts w:hint="eastAsia"/>
        </w:rPr>
        <w:t>ГЛАВА</w:t>
      </w:r>
      <w:r>
        <w:t xml:space="preserve"> 3. </w:t>
      </w:r>
      <w:r>
        <w:rPr>
          <w:rFonts w:hint="eastAsia"/>
        </w:rPr>
        <w:t>КЛАСТЕРЫ</w:t>
      </w:r>
      <w:r>
        <w:t xml:space="preserve"> </w:t>
      </w:r>
      <w:r>
        <w:rPr>
          <w:rFonts w:hint="eastAsia"/>
        </w:rPr>
        <w:t>РОССИЙСКИХ</w:t>
      </w:r>
      <w:r>
        <w:t xml:space="preserve"> </w:t>
      </w:r>
      <w:r>
        <w:rPr>
          <w:rFonts w:hint="eastAsia"/>
        </w:rPr>
        <w:t>ВУЗОВ</w:t>
      </w:r>
      <w:r>
        <w:t xml:space="preserve"> </w:t>
      </w:r>
      <w:r>
        <w:rPr>
          <w:rFonts w:hint="eastAsia"/>
        </w:rPr>
        <w:t>ПО</w:t>
      </w:r>
      <w:r>
        <w:t xml:space="preserve"> </w:t>
      </w:r>
      <w:r>
        <w:rPr>
          <w:rFonts w:hint="eastAsia"/>
        </w:rPr>
        <w:t>ПОКАЗАТЕЛЯМ</w:t>
      </w:r>
      <w:r>
        <w:t xml:space="preserve"> </w:t>
      </w:r>
      <w:r>
        <w:rPr>
          <w:rFonts w:hint="eastAsia"/>
        </w:rPr>
        <w:t>МЕЖДУНАРОДНОЙ</w:t>
      </w:r>
      <w:r>
        <w:t xml:space="preserve"> </w:t>
      </w:r>
      <w:r>
        <w:rPr>
          <w:rFonts w:hint="eastAsia"/>
        </w:rPr>
        <w:t>ОБРАЗОВАТЕЛЬНОЙ</w:t>
      </w:r>
      <w:r>
        <w:t xml:space="preserve"> </w:t>
      </w:r>
      <w:r>
        <w:rPr>
          <w:rFonts w:hint="eastAsia"/>
        </w:rPr>
        <w:t>ДЕЯТЕЛЬНОСТИ</w:t>
      </w:r>
    </w:p>
    <w:p w14:paraId="65F7A793" w14:textId="77777777" w:rsidR="00717873" w:rsidRDefault="00717873" w:rsidP="00717873"/>
    <w:p w14:paraId="68E4B0CE" w14:textId="77777777" w:rsidR="00717873" w:rsidRDefault="00717873" w:rsidP="00717873">
      <w:r>
        <w:t xml:space="preserve">3.1. </w:t>
      </w:r>
      <w:r>
        <w:rPr>
          <w:rFonts w:hint="eastAsia"/>
        </w:rPr>
        <w:t>Методология</w:t>
      </w:r>
      <w:r>
        <w:t xml:space="preserve"> </w:t>
      </w:r>
      <w:r>
        <w:rPr>
          <w:rFonts w:hint="eastAsia"/>
        </w:rPr>
        <w:t>анализа</w:t>
      </w:r>
      <w:r>
        <w:t xml:space="preserve"> </w:t>
      </w:r>
      <w:r>
        <w:rPr>
          <w:rFonts w:hint="eastAsia"/>
        </w:rPr>
        <w:t>данных</w:t>
      </w:r>
      <w:r>
        <w:t xml:space="preserve"> </w:t>
      </w:r>
      <w:r>
        <w:rPr>
          <w:rFonts w:hint="eastAsia"/>
        </w:rPr>
        <w:t>и</w:t>
      </w:r>
      <w:r>
        <w:t xml:space="preserve"> </w:t>
      </w:r>
      <w:r>
        <w:rPr>
          <w:rFonts w:hint="eastAsia"/>
        </w:rPr>
        <w:t>показатели</w:t>
      </w:r>
      <w:r>
        <w:t xml:space="preserve"> </w:t>
      </w:r>
      <w:r>
        <w:rPr>
          <w:rFonts w:hint="eastAsia"/>
        </w:rPr>
        <w:t>кластеризации</w:t>
      </w:r>
      <w:r>
        <w:t xml:space="preserve"> </w:t>
      </w:r>
      <w:r>
        <w:rPr>
          <w:rFonts w:hint="eastAsia"/>
        </w:rPr>
        <w:t>вузов</w:t>
      </w:r>
    </w:p>
    <w:p w14:paraId="285FB916" w14:textId="77777777" w:rsidR="00717873" w:rsidRDefault="00717873" w:rsidP="00717873"/>
    <w:p w14:paraId="7B4C4A32" w14:textId="77777777" w:rsidR="00717873" w:rsidRDefault="00717873" w:rsidP="00717873">
      <w:r>
        <w:t xml:space="preserve">3.2. </w:t>
      </w:r>
      <w:r>
        <w:rPr>
          <w:rFonts w:hint="eastAsia"/>
        </w:rPr>
        <w:t>Выборка</w:t>
      </w:r>
      <w:r>
        <w:t xml:space="preserve"> </w:t>
      </w:r>
      <w:r>
        <w:rPr>
          <w:rFonts w:hint="eastAsia"/>
        </w:rPr>
        <w:t>исследования</w:t>
      </w:r>
    </w:p>
    <w:p w14:paraId="38C74BC3" w14:textId="77777777" w:rsidR="00717873" w:rsidRDefault="00717873" w:rsidP="00717873"/>
    <w:p w14:paraId="50B24B62" w14:textId="77777777" w:rsidR="00717873" w:rsidRDefault="00717873" w:rsidP="00717873">
      <w:r>
        <w:t xml:space="preserve">3.3. </w:t>
      </w:r>
      <w:r>
        <w:rPr>
          <w:rFonts w:hint="eastAsia"/>
        </w:rPr>
        <w:t>Результаты</w:t>
      </w:r>
      <w:r>
        <w:t xml:space="preserve"> </w:t>
      </w:r>
      <w:r>
        <w:rPr>
          <w:rFonts w:hint="eastAsia"/>
        </w:rPr>
        <w:t>кластеризации</w:t>
      </w:r>
    </w:p>
    <w:p w14:paraId="6302DCBF" w14:textId="77777777" w:rsidR="00717873" w:rsidRDefault="00717873" w:rsidP="00717873"/>
    <w:p w14:paraId="7FDB65AC" w14:textId="77777777" w:rsidR="00717873" w:rsidRDefault="00717873" w:rsidP="00717873">
      <w:r>
        <w:t xml:space="preserve">3.4. </w:t>
      </w:r>
      <w:r>
        <w:rPr>
          <w:rFonts w:hint="eastAsia"/>
        </w:rPr>
        <w:t>Сравнение</w:t>
      </w:r>
      <w:r>
        <w:t xml:space="preserve"> </w:t>
      </w:r>
      <w:r>
        <w:rPr>
          <w:rFonts w:hint="eastAsia"/>
        </w:rPr>
        <w:t>характеристик</w:t>
      </w:r>
      <w:r>
        <w:t xml:space="preserve"> </w:t>
      </w:r>
      <w:r>
        <w:rPr>
          <w:rFonts w:hint="eastAsia"/>
        </w:rPr>
        <w:t>кластеров</w:t>
      </w:r>
    </w:p>
    <w:p w14:paraId="1ED872F8" w14:textId="77777777" w:rsidR="00717873" w:rsidRDefault="00717873" w:rsidP="00717873"/>
    <w:p w14:paraId="70BF54C1" w14:textId="77777777" w:rsidR="00717873" w:rsidRDefault="00717873" w:rsidP="00717873">
      <w:r>
        <w:t xml:space="preserve">3.5. </w:t>
      </w:r>
      <w:r>
        <w:rPr>
          <w:rFonts w:hint="eastAsia"/>
        </w:rPr>
        <w:t>Рекомендации</w:t>
      </w:r>
      <w:r>
        <w:t xml:space="preserve"> </w:t>
      </w:r>
      <w:r>
        <w:rPr>
          <w:rFonts w:hint="eastAsia"/>
        </w:rPr>
        <w:t>вузам</w:t>
      </w:r>
    </w:p>
    <w:p w14:paraId="772366F2" w14:textId="77777777" w:rsidR="00717873" w:rsidRDefault="00717873" w:rsidP="00717873"/>
    <w:p w14:paraId="2431556A" w14:textId="77777777" w:rsidR="00717873" w:rsidRDefault="00717873" w:rsidP="0071787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3A694F5" w14:textId="77777777" w:rsidR="00717873" w:rsidRDefault="00717873" w:rsidP="00717873"/>
    <w:p w14:paraId="78AD3F7C" w14:textId="77777777" w:rsidR="00717873" w:rsidRDefault="00717873" w:rsidP="00717873">
      <w:r>
        <w:rPr>
          <w:rFonts w:hint="eastAsia"/>
        </w:rPr>
        <w:t>ГЛАВА</w:t>
      </w:r>
      <w:r>
        <w:t xml:space="preserve"> 4. </w:t>
      </w:r>
      <w:r>
        <w:rPr>
          <w:rFonts w:hint="eastAsia"/>
        </w:rPr>
        <w:t>ИССЛЕДОВАНИЕ</w:t>
      </w:r>
      <w:r>
        <w:t xml:space="preserve"> </w:t>
      </w:r>
      <w:r>
        <w:rPr>
          <w:rFonts w:hint="eastAsia"/>
        </w:rPr>
        <w:t>ВЗАИМОСВЯЗЕЙ</w:t>
      </w:r>
      <w:r>
        <w:t xml:space="preserve"> </w:t>
      </w:r>
      <w:r>
        <w:rPr>
          <w:rFonts w:hint="eastAsia"/>
        </w:rPr>
        <w:t>ВНУТРЕННИХ</w:t>
      </w:r>
      <w:r>
        <w:t xml:space="preserve"> </w:t>
      </w:r>
      <w:r>
        <w:rPr>
          <w:rFonts w:hint="eastAsia"/>
        </w:rPr>
        <w:t>ФАКТОРОВ</w:t>
      </w:r>
      <w:r>
        <w:t xml:space="preserve"> </w:t>
      </w:r>
      <w:r>
        <w:rPr>
          <w:rFonts w:hint="eastAsia"/>
        </w:rPr>
        <w:t>И</w:t>
      </w:r>
      <w:r>
        <w:t xml:space="preserve"> </w:t>
      </w:r>
      <w:r>
        <w:rPr>
          <w:rFonts w:hint="eastAsia"/>
        </w:rPr>
        <w:t>ПОКАЗАТЕЛЕЙ</w:t>
      </w:r>
      <w:r>
        <w:t xml:space="preserve"> </w:t>
      </w:r>
      <w:r>
        <w:rPr>
          <w:rFonts w:hint="eastAsia"/>
        </w:rPr>
        <w:t>РЕЗУЛЬТАТИВНОСТИ</w:t>
      </w:r>
      <w:r>
        <w:t xml:space="preserve"> </w:t>
      </w:r>
      <w:r>
        <w:rPr>
          <w:rFonts w:hint="eastAsia"/>
        </w:rPr>
        <w:t>ЭКСПОРТА</w:t>
      </w:r>
      <w:r>
        <w:t xml:space="preserve"> </w:t>
      </w:r>
      <w:r>
        <w:rPr>
          <w:rFonts w:hint="eastAsia"/>
        </w:rPr>
        <w:t>РОССИЙСКИХ</w:t>
      </w:r>
      <w:r>
        <w:t xml:space="preserve"> </w:t>
      </w:r>
      <w:r>
        <w:rPr>
          <w:rFonts w:hint="eastAsia"/>
        </w:rPr>
        <w:t>ВУЗОВ</w:t>
      </w:r>
    </w:p>
    <w:p w14:paraId="29697900" w14:textId="77777777" w:rsidR="00717873" w:rsidRDefault="00717873" w:rsidP="00717873"/>
    <w:p w14:paraId="4E53BFB4" w14:textId="77777777" w:rsidR="00717873" w:rsidRDefault="00717873" w:rsidP="00717873">
      <w:r>
        <w:t xml:space="preserve">4.1. </w:t>
      </w:r>
      <w:r>
        <w:rPr>
          <w:rFonts w:hint="eastAsia"/>
        </w:rPr>
        <w:t>Анализируемые</w:t>
      </w:r>
      <w:r>
        <w:t xml:space="preserve"> </w:t>
      </w:r>
      <w:r>
        <w:rPr>
          <w:rFonts w:hint="eastAsia"/>
        </w:rPr>
        <w:t>показатели</w:t>
      </w:r>
    </w:p>
    <w:p w14:paraId="7DEE39E6" w14:textId="77777777" w:rsidR="00717873" w:rsidRDefault="00717873" w:rsidP="00717873"/>
    <w:p w14:paraId="373020C5" w14:textId="77777777" w:rsidR="00717873" w:rsidRDefault="00717873" w:rsidP="00717873">
      <w:r>
        <w:t xml:space="preserve">4.2. </w:t>
      </w:r>
      <w:r>
        <w:rPr>
          <w:rFonts w:hint="eastAsia"/>
        </w:rPr>
        <w:t>Модель</w:t>
      </w:r>
      <w:r>
        <w:t xml:space="preserve"> </w:t>
      </w:r>
      <w:r>
        <w:rPr>
          <w:rFonts w:hint="eastAsia"/>
        </w:rPr>
        <w:t>исследования</w:t>
      </w:r>
    </w:p>
    <w:p w14:paraId="4C65F4EA" w14:textId="77777777" w:rsidR="00717873" w:rsidRDefault="00717873" w:rsidP="00717873"/>
    <w:p w14:paraId="7E719C8E" w14:textId="77777777" w:rsidR="00717873" w:rsidRDefault="00717873" w:rsidP="00717873">
      <w:r>
        <w:t xml:space="preserve">4.3. </w:t>
      </w:r>
      <w:r>
        <w:rPr>
          <w:rFonts w:hint="eastAsia"/>
        </w:rPr>
        <w:t>Методология</w:t>
      </w:r>
      <w:r>
        <w:t xml:space="preserve"> </w:t>
      </w:r>
      <w:r>
        <w:rPr>
          <w:rFonts w:hint="eastAsia"/>
        </w:rPr>
        <w:t>анализа</w:t>
      </w:r>
      <w:r>
        <w:t xml:space="preserve"> </w:t>
      </w:r>
      <w:r>
        <w:rPr>
          <w:rFonts w:hint="eastAsia"/>
        </w:rPr>
        <w:t>данных</w:t>
      </w:r>
    </w:p>
    <w:p w14:paraId="678FF4D6" w14:textId="77777777" w:rsidR="00717873" w:rsidRDefault="00717873" w:rsidP="00717873"/>
    <w:p w14:paraId="18B09C52" w14:textId="77777777" w:rsidR="00717873" w:rsidRDefault="00717873" w:rsidP="00717873">
      <w:r>
        <w:t xml:space="preserve">4.4. </w:t>
      </w:r>
      <w:r>
        <w:rPr>
          <w:rFonts w:hint="eastAsia"/>
        </w:rPr>
        <w:t>Описательный</w:t>
      </w:r>
      <w:r>
        <w:t xml:space="preserve"> </w:t>
      </w:r>
      <w:r>
        <w:rPr>
          <w:rFonts w:hint="eastAsia"/>
        </w:rPr>
        <w:t>анализ</w:t>
      </w:r>
      <w:r>
        <w:t xml:space="preserve"> </w:t>
      </w:r>
      <w:r>
        <w:rPr>
          <w:rFonts w:hint="eastAsia"/>
        </w:rPr>
        <w:t>данных</w:t>
      </w:r>
    </w:p>
    <w:p w14:paraId="4A69C2D1" w14:textId="77777777" w:rsidR="00717873" w:rsidRDefault="00717873" w:rsidP="00717873"/>
    <w:p w14:paraId="56639B46" w14:textId="77777777" w:rsidR="00717873" w:rsidRDefault="00717873" w:rsidP="00717873">
      <w:r>
        <w:t xml:space="preserve">4.5. </w:t>
      </w:r>
      <w:r>
        <w:rPr>
          <w:rFonts w:hint="eastAsia"/>
        </w:rPr>
        <w:t>Результаты</w:t>
      </w:r>
      <w:r>
        <w:t xml:space="preserve"> </w:t>
      </w:r>
      <w:r>
        <w:rPr>
          <w:rFonts w:hint="eastAsia"/>
        </w:rPr>
        <w:t>регрессионного</w:t>
      </w:r>
      <w:r>
        <w:t xml:space="preserve"> </w:t>
      </w:r>
      <w:r>
        <w:rPr>
          <w:rFonts w:hint="eastAsia"/>
        </w:rPr>
        <w:t>анализа</w:t>
      </w:r>
      <w:r>
        <w:t xml:space="preserve"> </w:t>
      </w:r>
      <w:r>
        <w:rPr>
          <w:rFonts w:hint="eastAsia"/>
        </w:rPr>
        <w:t>данных</w:t>
      </w:r>
    </w:p>
    <w:p w14:paraId="4648B3FB" w14:textId="77777777" w:rsidR="00717873" w:rsidRDefault="00717873" w:rsidP="00717873"/>
    <w:p w14:paraId="6E2D7F12" w14:textId="77777777" w:rsidR="00717873" w:rsidRDefault="00717873" w:rsidP="00717873">
      <w:r>
        <w:lastRenderedPageBreak/>
        <w:t xml:space="preserve">4.6. </w:t>
      </w:r>
      <w:r>
        <w:rPr>
          <w:rFonts w:hint="eastAsia"/>
        </w:rPr>
        <w:t>Рекомендации</w:t>
      </w:r>
      <w:r>
        <w:t xml:space="preserve"> </w:t>
      </w:r>
      <w:r>
        <w:rPr>
          <w:rFonts w:hint="eastAsia"/>
        </w:rPr>
        <w:t>вузам</w:t>
      </w:r>
    </w:p>
    <w:p w14:paraId="6270BC0A" w14:textId="77777777" w:rsidR="00717873" w:rsidRDefault="00717873" w:rsidP="00717873"/>
    <w:p w14:paraId="19EAB80F" w14:textId="77777777" w:rsidR="00717873" w:rsidRDefault="00717873" w:rsidP="00717873">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5CA3C48E" w14:textId="77777777" w:rsidR="00717873" w:rsidRDefault="00717873" w:rsidP="00717873"/>
    <w:p w14:paraId="11B862C4" w14:textId="77777777" w:rsidR="00717873" w:rsidRDefault="00717873" w:rsidP="00717873">
      <w:r>
        <w:rPr>
          <w:rFonts w:hint="eastAsia"/>
        </w:rPr>
        <w:t>ЗАКЛЮЧЕНИЕ</w:t>
      </w:r>
    </w:p>
    <w:p w14:paraId="69B1B13F" w14:textId="77777777" w:rsidR="00717873" w:rsidRDefault="00717873" w:rsidP="00717873"/>
    <w:p w14:paraId="60E9B8FE" w14:textId="77777777" w:rsidR="00717873" w:rsidRDefault="00717873" w:rsidP="00717873">
      <w:r>
        <w:rPr>
          <w:rFonts w:hint="eastAsia"/>
        </w:rPr>
        <w:t>СПИСОК</w:t>
      </w:r>
      <w:r>
        <w:t xml:space="preserve"> </w:t>
      </w:r>
      <w:r>
        <w:rPr>
          <w:rFonts w:hint="eastAsia"/>
        </w:rPr>
        <w:t>ЛИТЕРАТУРЫ</w:t>
      </w:r>
    </w:p>
    <w:p w14:paraId="016AD2D3" w14:textId="77777777" w:rsidR="00717873" w:rsidRDefault="00717873" w:rsidP="00717873"/>
    <w:p w14:paraId="5D76DE49" w14:textId="7A26A75D" w:rsidR="00717873" w:rsidRPr="00717873" w:rsidRDefault="00717873" w:rsidP="00717873">
      <w:r>
        <w:rPr>
          <w:rFonts w:hint="eastAsia"/>
        </w:rPr>
        <w:t>ПРИЛОЖЕНИЯ</w:t>
      </w:r>
    </w:p>
    <w:sectPr w:rsidR="00717873" w:rsidRPr="00717873" w:rsidSect="00392C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C03F" w14:textId="77777777" w:rsidR="00392C73" w:rsidRDefault="00392C73">
      <w:pPr>
        <w:spacing w:after="0" w:line="240" w:lineRule="auto"/>
      </w:pPr>
      <w:r>
        <w:separator/>
      </w:r>
    </w:p>
  </w:endnote>
  <w:endnote w:type="continuationSeparator" w:id="0">
    <w:p w14:paraId="7A2CD5F0" w14:textId="77777777" w:rsidR="00392C73" w:rsidRDefault="003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EF56" w14:textId="77777777" w:rsidR="00392C73" w:rsidRDefault="00392C73"/>
    <w:p w14:paraId="491A93FA" w14:textId="77777777" w:rsidR="00392C73" w:rsidRDefault="00392C73"/>
    <w:p w14:paraId="1BABC094" w14:textId="77777777" w:rsidR="00392C73" w:rsidRDefault="00392C73"/>
    <w:p w14:paraId="2707B0AE" w14:textId="77777777" w:rsidR="00392C73" w:rsidRDefault="00392C73"/>
    <w:p w14:paraId="6D11BE8D" w14:textId="77777777" w:rsidR="00392C73" w:rsidRDefault="00392C73"/>
    <w:p w14:paraId="5CC82207" w14:textId="77777777" w:rsidR="00392C73" w:rsidRDefault="00392C73"/>
    <w:p w14:paraId="04CE5BA9" w14:textId="77777777" w:rsidR="00392C73" w:rsidRDefault="00392C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A2F360" wp14:editId="545F71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57DD" w14:textId="77777777" w:rsidR="00392C73" w:rsidRDefault="00392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2F3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9D57DD" w14:textId="77777777" w:rsidR="00392C73" w:rsidRDefault="00392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9F1232" w14:textId="77777777" w:rsidR="00392C73" w:rsidRDefault="00392C73"/>
    <w:p w14:paraId="208A0406" w14:textId="77777777" w:rsidR="00392C73" w:rsidRDefault="00392C73"/>
    <w:p w14:paraId="69C91765" w14:textId="77777777" w:rsidR="00392C73" w:rsidRDefault="00392C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AF430" wp14:editId="0F96C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0373" w14:textId="77777777" w:rsidR="00392C73" w:rsidRDefault="00392C73"/>
                          <w:p w14:paraId="791D35FB" w14:textId="77777777" w:rsidR="00392C73" w:rsidRDefault="00392C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AF4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FC0373" w14:textId="77777777" w:rsidR="00392C73" w:rsidRDefault="00392C73"/>
                    <w:p w14:paraId="791D35FB" w14:textId="77777777" w:rsidR="00392C73" w:rsidRDefault="00392C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366E4" w14:textId="77777777" w:rsidR="00392C73" w:rsidRDefault="00392C73"/>
    <w:p w14:paraId="4BDF1391" w14:textId="77777777" w:rsidR="00392C73" w:rsidRDefault="00392C73">
      <w:pPr>
        <w:rPr>
          <w:sz w:val="2"/>
          <w:szCs w:val="2"/>
        </w:rPr>
      </w:pPr>
    </w:p>
    <w:p w14:paraId="47FE7A3E" w14:textId="77777777" w:rsidR="00392C73" w:rsidRDefault="00392C73"/>
    <w:p w14:paraId="08A46AD4" w14:textId="77777777" w:rsidR="00392C73" w:rsidRDefault="00392C73">
      <w:pPr>
        <w:spacing w:after="0" w:line="240" w:lineRule="auto"/>
      </w:pPr>
    </w:p>
  </w:footnote>
  <w:footnote w:type="continuationSeparator" w:id="0">
    <w:p w14:paraId="33E66F6A" w14:textId="77777777" w:rsidR="00392C73" w:rsidRDefault="0039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C73"/>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3</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cp:revision>
  <cp:lastPrinted>2009-02-06T05:36:00Z</cp:lastPrinted>
  <dcterms:created xsi:type="dcterms:W3CDTF">2024-01-07T13:43:00Z</dcterms:created>
  <dcterms:modified xsi:type="dcterms:W3CDTF">2024-01-15T20:00:00Z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