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00" w:rsidRDefault="00415300" w:rsidP="004153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Шевченко Людмила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вчитель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Шосткинського</w:t>
      </w:r>
    </w:p>
    <w:p w:rsidR="00415300" w:rsidRDefault="00415300" w:rsidP="004153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виховного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школа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ступенів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p>
    <w:p w:rsidR="00415300" w:rsidRDefault="00415300" w:rsidP="004153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ліцей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Шосткинської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Підготовка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p>
    <w:p w:rsidR="00415300" w:rsidRDefault="00415300" w:rsidP="004153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школи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застосуванням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хмарних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415300" w:rsidRDefault="00415300" w:rsidP="004153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вивчення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дисциплін</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p>
    <w:p w:rsidR="00415300" w:rsidRDefault="00415300" w:rsidP="004153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56.146.006 </w:t>
      </w:r>
      <w:r>
        <w:rPr>
          <w:rFonts w:ascii="CIDFont+F4" w:eastAsia="CIDFont+F4" w:hAnsi="CIDFont+F3" w:cs="CIDFont+F4" w:hint="eastAsia"/>
          <w:kern w:val="0"/>
          <w:sz w:val="28"/>
          <w:szCs w:val="28"/>
          <w:lang w:eastAsia="ru-RU"/>
        </w:rPr>
        <w:t>у</w:t>
      </w:r>
    </w:p>
    <w:p w:rsidR="00415300" w:rsidRDefault="00415300" w:rsidP="004153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Глухівському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CC2878" w:rsidRPr="00415300" w:rsidRDefault="00415300" w:rsidP="00415300">
      <w:r>
        <w:rPr>
          <w:rFonts w:ascii="CIDFont+F4" w:eastAsia="CIDFont+F4" w:hAnsi="CIDFont+F3" w:cs="CIDFont+F4" w:hint="eastAsia"/>
          <w:kern w:val="0"/>
          <w:sz w:val="28"/>
          <w:szCs w:val="28"/>
          <w:lang w:eastAsia="ru-RU"/>
        </w:rPr>
        <w:t>Олександра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Довженка</w:t>
      </w:r>
    </w:p>
    <w:sectPr w:rsidR="00CC2878" w:rsidRPr="004153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415300" w:rsidRPr="004153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B5896-53C5-4FF0-9A3D-44457520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2021-10-06T19:07:00Z</dcterms:created>
  <dcterms:modified xsi:type="dcterms:W3CDTF">2021-10-07T18:23:00Z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