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C7D0"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Дворников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Михаил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Владимирович</w:t>
      </w:r>
      <w:r w:rsidRPr="00D50BBC">
        <w:rPr>
          <w:rFonts w:ascii="Helvetica" w:hAnsi="Helvetica" w:cs="Helvetica"/>
          <w:b/>
          <w:bCs/>
          <w:color w:val="222222"/>
          <w:sz w:val="21"/>
          <w:szCs w:val="21"/>
        </w:rPr>
        <w:t>.</w:t>
      </w:r>
    </w:p>
    <w:p w14:paraId="6C873C9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Динамика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качения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рамках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моделей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систем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бесконечным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числом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степеней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свободы</w:t>
      </w:r>
      <w:r w:rsidRPr="00D50BBC">
        <w:rPr>
          <w:rFonts w:ascii="Helvetica" w:hAnsi="Helvetica" w:cs="Helvetica"/>
          <w:b/>
          <w:bCs/>
          <w:color w:val="222222"/>
          <w:sz w:val="21"/>
          <w:szCs w:val="21"/>
        </w:rPr>
        <w:t xml:space="preserve"> : </w:t>
      </w:r>
      <w:r w:rsidRPr="00D50BBC">
        <w:rPr>
          <w:rFonts w:ascii="Helvetica" w:hAnsi="Helvetica" w:cs="Helvetica" w:hint="eastAsia"/>
          <w:b/>
          <w:bCs/>
          <w:color w:val="222222"/>
          <w:sz w:val="21"/>
          <w:szCs w:val="21"/>
        </w:rPr>
        <w:t>диссертация</w:t>
      </w:r>
      <w:r w:rsidRPr="00D50BBC">
        <w:rPr>
          <w:rFonts w:ascii="Helvetica" w:hAnsi="Helvetica" w:cs="Helvetica"/>
          <w:b/>
          <w:bCs/>
          <w:color w:val="222222"/>
          <w:sz w:val="21"/>
          <w:szCs w:val="21"/>
        </w:rPr>
        <w:t xml:space="preserve"> ... </w:t>
      </w:r>
      <w:r w:rsidRPr="00D50BBC">
        <w:rPr>
          <w:rFonts w:ascii="Helvetica" w:hAnsi="Helvetica" w:cs="Helvetica" w:hint="eastAsia"/>
          <w:b/>
          <w:bCs/>
          <w:color w:val="222222"/>
          <w:sz w:val="21"/>
          <w:szCs w:val="21"/>
        </w:rPr>
        <w:t>кандидата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физико</w:t>
      </w:r>
      <w:r w:rsidRPr="00D50BBC">
        <w:rPr>
          <w:rFonts w:ascii="Helvetica" w:hAnsi="Helvetica" w:cs="Helvetica"/>
          <w:b/>
          <w:bCs/>
          <w:color w:val="222222"/>
          <w:sz w:val="21"/>
          <w:szCs w:val="21"/>
        </w:rPr>
        <w:t>-</w:t>
      </w:r>
      <w:r w:rsidRPr="00D50BBC">
        <w:rPr>
          <w:rFonts w:ascii="Helvetica" w:hAnsi="Helvetica" w:cs="Helvetica" w:hint="eastAsia"/>
          <w:b/>
          <w:bCs/>
          <w:color w:val="222222"/>
          <w:sz w:val="21"/>
          <w:szCs w:val="21"/>
        </w:rPr>
        <w:t>математических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наук</w:t>
      </w:r>
      <w:r w:rsidRPr="00D50BBC">
        <w:rPr>
          <w:rFonts w:ascii="Helvetica" w:hAnsi="Helvetica" w:cs="Helvetica"/>
          <w:b/>
          <w:bCs/>
          <w:color w:val="222222"/>
          <w:sz w:val="21"/>
          <w:szCs w:val="21"/>
        </w:rPr>
        <w:t xml:space="preserve"> : 01.02.01. - </w:t>
      </w:r>
      <w:r w:rsidRPr="00D50BBC">
        <w:rPr>
          <w:rFonts w:ascii="Helvetica" w:hAnsi="Helvetica" w:cs="Helvetica" w:hint="eastAsia"/>
          <w:b/>
          <w:bCs/>
          <w:color w:val="222222"/>
          <w:sz w:val="21"/>
          <w:szCs w:val="21"/>
        </w:rPr>
        <w:t>Москва</w:t>
      </w:r>
      <w:r w:rsidRPr="00D50BBC">
        <w:rPr>
          <w:rFonts w:ascii="Helvetica" w:hAnsi="Helvetica" w:cs="Helvetica"/>
          <w:b/>
          <w:bCs/>
          <w:color w:val="222222"/>
          <w:sz w:val="21"/>
          <w:szCs w:val="21"/>
        </w:rPr>
        <w:t xml:space="preserve">, 1998. - 106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 </w:t>
      </w:r>
      <w:r w:rsidRPr="00D50BBC">
        <w:rPr>
          <w:rFonts w:ascii="Helvetica" w:hAnsi="Helvetica" w:cs="Helvetica" w:hint="eastAsia"/>
          <w:b/>
          <w:bCs/>
          <w:color w:val="222222"/>
          <w:sz w:val="21"/>
          <w:szCs w:val="21"/>
        </w:rPr>
        <w:t>ил</w:t>
      </w:r>
      <w:r w:rsidRPr="00D50BBC">
        <w:rPr>
          <w:rFonts w:ascii="Helvetica" w:hAnsi="Helvetica" w:cs="Helvetica"/>
          <w:b/>
          <w:bCs/>
          <w:color w:val="222222"/>
          <w:sz w:val="21"/>
          <w:szCs w:val="21"/>
        </w:rPr>
        <w:t>.</w:t>
      </w:r>
    </w:p>
    <w:p w14:paraId="1B2D733C"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больше</w:t>
      </w:r>
    </w:p>
    <w:p w14:paraId="39AA85C3"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Цитаты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из</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текста</w:t>
      </w:r>
      <w:r w:rsidRPr="00D50BBC">
        <w:rPr>
          <w:rFonts w:ascii="Helvetica" w:hAnsi="Helvetica" w:cs="Helvetica"/>
          <w:b/>
          <w:bCs/>
          <w:color w:val="222222"/>
          <w:sz w:val="21"/>
          <w:szCs w:val="21"/>
        </w:rPr>
        <w:t>:</w:t>
      </w:r>
    </w:p>
    <w:p w14:paraId="5DDA4FD2"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стр</w:t>
      </w:r>
      <w:r w:rsidRPr="00D50BBC">
        <w:rPr>
          <w:rFonts w:ascii="Helvetica" w:hAnsi="Helvetica" w:cs="Helvetica"/>
          <w:b/>
          <w:bCs/>
          <w:color w:val="222222"/>
          <w:sz w:val="21"/>
          <w:szCs w:val="21"/>
        </w:rPr>
        <w:t>. 1</w:t>
      </w:r>
    </w:p>
    <w:p w14:paraId="1B351E28"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w:t>
      </w:r>
      <w:r w:rsidRPr="00D50BBC">
        <w:rPr>
          <w:rFonts w:ascii="Helvetica" w:hAnsi="Helvetica" w:cs="Helvetica" w:hint="eastAsia"/>
          <w:b/>
          <w:bCs/>
          <w:color w:val="222222"/>
          <w:sz w:val="21"/>
          <w:szCs w:val="21"/>
        </w:rPr>
        <w:t>ханико</w:t>
      </w:r>
      <w:r w:rsidRPr="00D50BBC">
        <w:rPr>
          <w:rFonts w:ascii="Helvetica" w:hAnsi="Helvetica" w:cs="Helvetica"/>
          <w:b/>
          <w:bCs/>
          <w:color w:val="222222"/>
          <w:sz w:val="21"/>
          <w:szCs w:val="21"/>
        </w:rPr>
        <w:t>-</w:t>
      </w:r>
      <w:r w:rsidRPr="00D50BBC">
        <w:rPr>
          <w:rFonts w:ascii="Helvetica" w:hAnsi="Helvetica" w:cs="Helvetica" w:hint="eastAsia"/>
          <w:b/>
          <w:bCs/>
          <w:color w:val="222222"/>
          <w:sz w:val="21"/>
          <w:szCs w:val="21"/>
        </w:rPr>
        <w:t>математический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факультет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РЕВОЛЮЦИИ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ГОСУДАРСТВЕННЫЙ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правах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рукописи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Дворников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Михаил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Владимирович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531.391 </w:t>
      </w:r>
      <w:r w:rsidRPr="00D50BBC">
        <w:rPr>
          <w:rFonts w:ascii="Helvetica" w:hAnsi="Helvetica" w:cs="Helvetica" w:hint="eastAsia"/>
          <w:b/>
          <w:bCs/>
          <w:color w:val="222222"/>
          <w:sz w:val="21"/>
          <w:szCs w:val="21"/>
        </w:rPr>
        <w:t>ДИНАМИКА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КАЧЕНИЯ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РАМКАХ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МОДЕЛЕЙ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СИСТЕМ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БЕСКОНЕЧНЫМ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ЧИСЛОМ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СТЕПЕНЕЙ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СВОБОДЫ</w:t>
      </w:r>
      <w:r w:rsidRPr="00D50BBC">
        <w:rPr>
          <w:rFonts w:ascii="Helvetica" w:hAnsi="Helvetica" w:cs="Helvetica"/>
          <w:b/>
          <w:bCs/>
          <w:color w:val="222222"/>
          <w:sz w:val="21"/>
          <w:szCs w:val="21"/>
        </w:rPr>
        <w:t xml:space="preserve"> 01.02.01 -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ц</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соискание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p>
    <w:p w14:paraId="5FD2A977"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стр</w:t>
      </w:r>
      <w:r w:rsidRPr="00D50BBC">
        <w:rPr>
          <w:rFonts w:ascii="Helvetica" w:hAnsi="Helvetica" w:cs="Helvetica"/>
          <w:b/>
          <w:bCs/>
          <w:color w:val="222222"/>
          <w:sz w:val="21"/>
          <w:szCs w:val="21"/>
        </w:rPr>
        <w:t>. 8</w:t>
      </w:r>
    </w:p>
    <w:p w14:paraId="2FBC1844"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з</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 </w:t>
      </w:r>
      <w:r w:rsidRPr="00D50BBC">
        <w:rPr>
          <w:rFonts w:ascii="Helvetica" w:hAnsi="Helvetica" w:cs="Helvetica" w:hint="eastAsia"/>
          <w:b/>
          <w:bCs/>
          <w:color w:val="222222"/>
          <w:sz w:val="21"/>
          <w:szCs w:val="21"/>
        </w:rPr>
        <w:t>но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числом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степеней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свободы</w:t>
      </w:r>
      <w:r w:rsidRPr="00D50BBC">
        <w:rPr>
          <w:rFonts w:ascii="Helvetica" w:hAnsi="Helvetica" w:cs="Helvetica"/>
          <w:b/>
          <w:bCs/>
          <w:color w:val="222222"/>
          <w:sz w:val="21"/>
          <w:szCs w:val="21"/>
        </w:rPr>
        <w:t xml:space="preserve"> [42]. [26 </w:t>
      </w:r>
      <w:r w:rsidRPr="00D50BBC">
        <w:rPr>
          <w:rFonts w:ascii="Helvetica" w:hAnsi="Helvetica" w:cs="Helvetica" w:hint="eastAsia"/>
          <w:b/>
          <w:bCs/>
          <w:color w:val="222222"/>
          <w:sz w:val="21"/>
          <w:szCs w:val="21"/>
        </w:rPr>
        <w:t>Научная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новизна</w:t>
      </w:r>
      <w:r w:rsidRPr="00D50BBC">
        <w:rPr>
          <w:rFonts w:ascii="Helvetica" w:hAnsi="Helvetica" w:cs="Helvetica"/>
          <w:b/>
          <w:bCs/>
          <w:color w:val="222222"/>
          <w:sz w:val="21"/>
          <w:szCs w:val="21"/>
        </w:rPr>
        <w:t xml:space="preserve">. -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ж</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моделей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деформируем</w:t>
      </w:r>
      <w:r w:rsidRPr="00D50BBC">
        <w:rPr>
          <w:rFonts w:ascii="Helvetica" w:hAnsi="Helvetica" w:cs="Helvetica"/>
          <w:b/>
          <w:bCs/>
          <w:color w:val="222222"/>
          <w:sz w:val="21"/>
          <w:szCs w:val="21"/>
        </w:rPr>
        <w:t>:</w:t>
      </w:r>
      <w:r w:rsidRPr="00D50BBC">
        <w:rPr>
          <w:rFonts w:ascii="Helvetica" w:hAnsi="Helvetica" w:cs="Helvetica" w:hint="eastAsia"/>
          <w:b/>
          <w:bCs/>
          <w:color w:val="222222"/>
          <w:sz w:val="21"/>
          <w:szCs w:val="21"/>
        </w:rPr>
        <w:t>ых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ю</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щ</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ж</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числом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p>
    <w:p w14:paraId="5DFBC0F8"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стр</w:t>
      </w:r>
      <w:r w:rsidRPr="00D50BBC">
        <w:rPr>
          <w:rFonts w:ascii="Helvetica" w:hAnsi="Helvetica" w:cs="Helvetica"/>
          <w:b/>
          <w:bCs/>
          <w:color w:val="222222"/>
          <w:sz w:val="21"/>
          <w:szCs w:val="21"/>
        </w:rPr>
        <w:t>. 11</w:t>
      </w:r>
    </w:p>
    <w:p w14:paraId="1E26C2E3"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[4]. ^1.1. </w:t>
      </w:r>
      <w:r w:rsidRPr="00D50BBC">
        <w:rPr>
          <w:rFonts w:ascii="Helvetica" w:hAnsi="Helvetica" w:cs="Helvetica" w:hint="eastAsia"/>
          <w:b/>
          <w:bCs/>
          <w:color w:val="222222"/>
          <w:sz w:val="21"/>
          <w:szCs w:val="21"/>
        </w:rPr>
        <w:t>Механическая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модель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системы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счи­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рельс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ж</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и</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а</w:t>
      </w:r>
    </w:p>
    <w:p w14:paraId="500F3B4E" w14:textId="77777777" w:rsidR="00D50BBC" w:rsidRPr="00D50BBC" w:rsidRDefault="00D50BBC" w:rsidP="00D50BBC">
      <w:pPr>
        <w:rPr>
          <w:rFonts w:ascii="Helvetica" w:hAnsi="Helvetica" w:cs="Helvetica"/>
          <w:b/>
          <w:bCs/>
          <w:color w:val="222222"/>
          <w:sz w:val="21"/>
          <w:szCs w:val="21"/>
        </w:rPr>
      </w:pPr>
    </w:p>
    <w:p w14:paraId="73630C0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Оглавление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диссертации</w:t>
      </w:r>
    </w:p>
    <w:p w14:paraId="39D2646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кандидат</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физико</w:t>
      </w:r>
      <w:r w:rsidRPr="00D50BBC">
        <w:rPr>
          <w:rFonts w:ascii="Helvetica" w:hAnsi="Helvetica" w:cs="Helvetica"/>
          <w:b/>
          <w:bCs/>
          <w:color w:val="222222"/>
          <w:sz w:val="21"/>
          <w:szCs w:val="21"/>
        </w:rPr>
        <w:t>-</w:t>
      </w:r>
      <w:r w:rsidRPr="00D50BBC">
        <w:rPr>
          <w:rFonts w:ascii="Helvetica" w:hAnsi="Helvetica" w:cs="Helvetica" w:hint="eastAsia"/>
          <w:b/>
          <w:bCs/>
          <w:color w:val="222222"/>
          <w:sz w:val="21"/>
          <w:szCs w:val="21"/>
        </w:rPr>
        <w:t>математических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наук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Дворников</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Михаил</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Владимирович</w:t>
      </w:r>
    </w:p>
    <w:p w14:paraId="5763A6CD"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Оглавление</w:t>
      </w:r>
    </w:p>
    <w:p w14:paraId="2502F452" w14:textId="77777777" w:rsidR="00D50BBC" w:rsidRPr="00D50BBC" w:rsidRDefault="00D50BBC" w:rsidP="00D50BBC">
      <w:pPr>
        <w:rPr>
          <w:rFonts w:ascii="Helvetica" w:hAnsi="Helvetica" w:cs="Helvetica"/>
          <w:b/>
          <w:bCs/>
          <w:color w:val="222222"/>
          <w:sz w:val="21"/>
          <w:szCs w:val="21"/>
        </w:rPr>
      </w:pPr>
    </w:p>
    <w:p w14:paraId="7D63AC33"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Введение</w:t>
      </w:r>
    </w:p>
    <w:p w14:paraId="73D22C7E" w14:textId="77777777" w:rsidR="00D50BBC" w:rsidRPr="00D50BBC" w:rsidRDefault="00D50BBC" w:rsidP="00D50BBC">
      <w:pPr>
        <w:rPr>
          <w:rFonts w:ascii="Helvetica" w:hAnsi="Helvetica" w:cs="Helvetica"/>
          <w:b/>
          <w:bCs/>
          <w:color w:val="222222"/>
          <w:sz w:val="21"/>
          <w:szCs w:val="21"/>
        </w:rPr>
      </w:pPr>
    </w:p>
    <w:p w14:paraId="6101C34D"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b/>
          <w:bCs/>
          <w:color w:val="222222"/>
          <w:sz w:val="21"/>
          <w:szCs w:val="21"/>
        </w:rPr>
        <w:lastRenderedPageBreak/>
        <w:t xml:space="preserve">I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деформируемого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деформируемому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рельсу</w:t>
      </w:r>
    </w:p>
    <w:p w14:paraId="1BAE3F9C" w14:textId="77777777" w:rsidR="00D50BBC" w:rsidRPr="00D50BBC" w:rsidRDefault="00D50BBC" w:rsidP="00D50BBC">
      <w:pPr>
        <w:rPr>
          <w:rFonts w:ascii="Helvetica" w:hAnsi="Helvetica" w:cs="Helvetica"/>
          <w:b/>
          <w:bCs/>
          <w:color w:val="222222"/>
          <w:sz w:val="21"/>
          <w:szCs w:val="21"/>
        </w:rPr>
      </w:pPr>
    </w:p>
    <w:p w14:paraId="06CB06F6"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1.1. </w:t>
      </w:r>
      <w:r w:rsidRPr="00D50BBC">
        <w:rPr>
          <w:rFonts w:ascii="Helvetica" w:hAnsi="Helvetica" w:cs="Helvetica" w:hint="eastAsia"/>
          <w:b/>
          <w:bCs/>
          <w:color w:val="222222"/>
          <w:sz w:val="21"/>
          <w:szCs w:val="21"/>
        </w:rPr>
        <w:t>Механическая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модель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системы</w:t>
      </w:r>
    </w:p>
    <w:p w14:paraId="35D6C331" w14:textId="77777777" w:rsidR="00D50BBC" w:rsidRPr="00D50BBC" w:rsidRDefault="00D50BBC" w:rsidP="00D50BBC">
      <w:pPr>
        <w:rPr>
          <w:rFonts w:ascii="Helvetica" w:hAnsi="Helvetica" w:cs="Helvetica"/>
          <w:b/>
          <w:bCs/>
          <w:color w:val="222222"/>
          <w:sz w:val="21"/>
          <w:szCs w:val="21"/>
        </w:rPr>
      </w:pPr>
    </w:p>
    <w:p w14:paraId="0B0AEEA5"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1.2. </w:t>
      </w:r>
      <w:r w:rsidRPr="00D50BBC">
        <w:rPr>
          <w:rFonts w:ascii="Helvetica" w:hAnsi="Helvetica" w:cs="Helvetica" w:hint="eastAsia"/>
          <w:b/>
          <w:bCs/>
          <w:color w:val="222222"/>
          <w:sz w:val="21"/>
          <w:szCs w:val="21"/>
        </w:rPr>
        <w:t>Уравнения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движения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Стационарный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режим</w:t>
      </w:r>
    </w:p>
    <w:p w14:paraId="3D71DA20" w14:textId="77777777" w:rsidR="00D50BBC" w:rsidRPr="00D50BBC" w:rsidRDefault="00D50BBC" w:rsidP="00D50BBC">
      <w:pPr>
        <w:rPr>
          <w:rFonts w:ascii="Helvetica" w:hAnsi="Helvetica" w:cs="Helvetica"/>
          <w:b/>
          <w:bCs/>
          <w:color w:val="222222"/>
          <w:sz w:val="21"/>
          <w:szCs w:val="21"/>
        </w:rPr>
      </w:pPr>
    </w:p>
    <w:p w14:paraId="53C9E194"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1.3. </w:t>
      </w:r>
      <w:r w:rsidRPr="00D50BBC">
        <w:rPr>
          <w:rFonts w:ascii="Helvetica" w:hAnsi="Helvetica" w:cs="Helvetica" w:hint="eastAsia"/>
          <w:b/>
          <w:bCs/>
          <w:color w:val="222222"/>
          <w:sz w:val="21"/>
          <w:szCs w:val="21"/>
        </w:rPr>
        <w:t>Определение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формы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деформированного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рельса</w:t>
      </w:r>
    </w:p>
    <w:p w14:paraId="02DFD073" w14:textId="77777777" w:rsidR="00D50BBC" w:rsidRPr="00D50BBC" w:rsidRDefault="00D50BBC" w:rsidP="00D50BBC">
      <w:pPr>
        <w:rPr>
          <w:rFonts w:ascii="Helvetica" w:hAnsi="Helvetica" w:cs="Helvetica"/>
          <w:b/>
          <w:bCs/>
          <w:color w:val="222222"/>
          <w:sz w:val="21"/>
          <w:szCs w:val="21"/>
        </w:rPr>
      </w:pPr>
    </w:p>
    <w:p w14:paraId="5F4C6B8C"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1.4. </w:t>
      </w:r>
      <w:r w:rsidRPr="00D50BBC">
        <w:rPr>
          <w:rFonts w:ascii="Helvetica" w:hAnsi="Helvetica" w:cs="Helvetica" w:hint="eastAsia"/>
          <w:b/>
          <w:bCs/>
          <w:color w:val="222222"/>
          <w:sz w:val="21"/>
          <w:szCs w:val="21"/>
        </w:rPr>
        <w:t>Определение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формы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деформированного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p>
    <w:p w14:paraId="11C6B44E" w14:textId="77777777" w:rsidR="00D50BBC" w:rsidRPr="00D50BBC" w:rsidRDefault="00D50BBC" w:rsidP="00D50BBC">
      <w:pPr>
        <w:rPr>
          <w:rFonts w:ascii="Helvetica" w:hAnsi="Helvetica" w:cs="Helvetica"/>
          <w:b/>
          <w:bCs/>
          <w:color w:val="222222"/>
          <w:sz w:val="21"/>
          <w:szCs w:val="21"/>
        </w:rPr>
      </w:pPr>
    </w:p>
    <w:p w14:paraId="0EFFC1AC"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1.5. </w:t>
      </w:r>
      <w:r w:rsidRPr="00D50BBC">
        <w:rPr>
          <w:rFonts w:ascii="Helvetica" w:hAnsi="Helvetica" w:cs="Helvetica" w:hint="eastAsia"/>
          <w:b/>
          <w:bCs/>
          <w:color w:val="222222"/>
          <w:sz w:val="21"/>
          <w:szCs w:val="21"/>
        </w:rPr>
        <w:t>Сопротивление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движению</w:t>
      </w:r>
    </w:p>
    <w:p w14:paraId="04B592D8" w14:textId="77777777" w:rsidR="00D50BBC" w:rsidRPr="00D50BBC" w:rsidRDefault="00D50BBC" w:rsidP="00D50BBC">
      <w:pPr>
        <w:rPr>
          <w:rFonts w:ascii="Helvetica" w:hAnsi="Helvetica" w:cs="Helvetica"/>
          <w:b/>
          <w:bCs/>
          <w:color w:val="222222"/>
          <w:sz w:val="21"/>
          <w:szCs w:val="21"/>
        </w:rPr>
      </w:pPr>
    </w:p>
    <w:p w14:paraId="44CF1427"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1.6. </w:t>
      </w:r>
      <w:r w:rsidRPr="00D50BBC">
        <w:rPr>
          <w:rFonts w:ascii="Helvetica" w:hAnsi="Helvetica" w:cs="Helvetica" w:hint="eastAsia"/>
          <w:b/>
          <w:bCs/>
          <w:color w:val="222222"/>
          <w:sz w:val="21"/>
          <w:szCs w:val="21"/>
        </w:rPr>
        <w:t>Прямое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вычисление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диссипативных</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функционалов</w:t>
      </w:r>
    </w:p>
    <w:p w14:paraId="5744F209" w14:textId="77777777" w:rsidR="00D50BBC" w:rsidRPr="00D50BBC" w:rsidRDefault="00D50BBC" w:rsidP="00D50BBC">
      <w:pPr>
        <w:rPr>
          <w:rFonts w:ascii="Helvetica" w:hAnsi="Helvetica" w:cs="Helvetica"/>
          <w:b/>
          <w:bCs/>
          <w:color w:val="222222"/>
          <w:sz w:val="21"/>
          <w:szCs w:val="21"/>
        </w:rPr>
      </w:pPr>
    </w:p>
    <w:p w14:paraId="0B062342"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b/>
          <w:bCs/>
          <w:color w:val="222222"/>
          <w:sz w:val="21"/>
          <w:szCs w:val="21"/>
        </w:rPr>
        <w:t xml:space="preserve">II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пары</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деформируемому</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рельсу</w:t>
      </w:r>
    </w:p>
    <w:p w14:paraId="0583423E" w14:textId="77777777" w:rsidR="00D50BBC" w:rsidRPr="00D50BBC" w:rsidRDefault="00D50BBC" w:rsidP="00D50BBC">
      <w:pPr>
        <w:rPr>
          <w:rFonts w:ascii="Helvetica" w:hAnsi="Helvetica" w:cs="Helvetica"/>
          <w:b/>
          <w:bCs/>
          <w:color w:val="222222"/>
          <w:sz w:val="21"/>
          <w:szCs w:val="21"/>
        </w:rPr>
      </w:pPr>
    </w:p>
    <w:p w14:paraId="1790FEE5"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2.1. </w:t>
      </w:r>
      <w:r w:rsidRPr="00D50BBC">
        <w:rPr>
          <w:rFonts w:ascii="Helvetica" w:hAnsi="Helvetica" w:cs="Helvetica" w:hint="eastAsia"/>
          <w:b/>
          <w:bCs/>
          <w:color w:val="222222"/>
          <w:sz w:val="21"/>
          <w:szCs w:val="21"/>
        </w:rPr>
        <w:t>Уравнения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движения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системы</w:t>
      </w:r>
    </w:p>
    <w:p w14:paraId="308F5DC6" w14:textId="77777777" w:rsidR="00D50BBC" w:rsidRPr="00D50BBC" w:rsidRDefault="00D50BBC" w:rsidP="00D50BBC">
      <w:pPr>
        <w:rPr>
          <w:rFonts w:ascii="Helvetica" w:hAnsi="Helvetica" w:cs="Helvetica"/>
          <w:b/>
          <w:bCs/>
          <w:color w:val="222222"/>
          <w:sz w:val="21"/>
          <w:szCs w:val="21"/>
        </w:rPr>
      </w:pPr>
    </w:p>
    <w:p w14:paraId="070D52D2"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2.2. </w:t>
      </w:r>
      <w:r w:rsidRPr="00D50BBC">
        <w:rPr>
          <w:rFonts w:ascii="Helvetica" w:hAnsi="Helvetica" w:cs="Helvetica" w:hint="eastAsia"/>
          <w:b/>
          <w:bCs/>
          <w:color w:val="222222"/>
          <w:sz w:val="21"/>
          <w:szCs w:val="21"/>
        </w:rPr>
        <w:t>Стационарный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режим</w:t>
      </w:r>
    </w:p>
    <w:p w14:paraId="252EE642" w14:textId="77777777" w:rsidR="00D50BBC" w:rsidRPr="00D50BBC" w:rsidRDefault="00D50BBC" w:rsidP="00D50BBC">
      <w:pPr>
        <w:rPr>
          <w:rFonts w:ascii="Helvetica" w:hAnsi="Helvetica" w:cs="Helvetica"/>
          <w:b/>
          <w:bCs/>
          <w:color w:val="222222"/>
          <w:sz w:val="21"/>
          <w:szCs w:val="21"/>
        </w:rPr>
      </w:pPr>
    </w:p>
    <w:p w14:paraId="13442CA6"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2.3. </w:t>
      </w:r>
      <w:r w:rsidRPr="00D50BBC">
        <w:rPr>
          <w:rFonts w:ascii="Helvetica" w:hAnsi="Helvetica" w:cs="Helvetica" w:hint="eastAsia"/>
          <w:b/>
          <w:bCs/>
          <w:color w:val="222222"/>
          <w:sz w:val="21"/>
          <w:szCs w:val="21"/>
        </w:rPr>
        <w:t>Форма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деформированного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рельса</w:t>
      </w:r>
    </w:p>
    <w:p w14:paraId="39719866" w14:textId="77777777" w:rsidR="00D50BBC" w:rsidRPr="00D50BBC" w:rsidRDefault="00D50BBC" w:rsidP="00D50BBC">
      <w:pPr>
        <w:rPr>
          <w:rFonts w:ascii="Helvetica" w:hAnsi="Helvetica" w:cs="Helvetica"/>
          <w:b/>
          <w:bCs/>
          <w:color w:val="222222"/>
          <w:sz w:val="21"/>
          <w:szCs w:val="21"/>
        </w:rPr>
      </w:pPr>
    </w:p>
    <w:p w14:paraId="55F04E74"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2.4. </w:t>
      </w:r>
      <w:r w:rsidRPr="00D50BBC">
        <w:rPr>
          <w:rFonts w:ascii="Helvetica" w:hAnsi="Helvetica" w:cs="Helvetica" w:hint="eastAsia"/>
          <w:b/>
          <w:bCs/>
          <w:color w:val="222222"/>
          <w:sz w:val="21"/>
          <w:szCs w:val="21"/>
        </w:rPr>
        <w:t>Числовой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пример</w:t>
      </w:r>
    </w:p>
    <w:p w14:paraId="7EFEAA54" w14:textId="77777777" w:rsidR="00D50BBC" w:rsidRPr="00D50BBC" w:rsidRDefault="00D50BBC" w:rsidP="00D50BBC">
      <w:pPr>
        <w:rPr>
          <w:rFonts w:ascii="Helvetica" w:hAnsi="Helvetica" w:cs="Helvetica"/>
          <w:b/>
          <w:bCs/>
          <w:color w:val="222222"/>
          <w:sz w:val="21"/>
          <w:szCs w:val="21"/>
        </w:rPr>
      </w:pPr>
    </w:p>
    <w:p w14:paraId="0AD951D4"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b/>
          <w:bCs/>
          <w:color w:val="222222"/>
          <w:sz w:val="21"/>
          <w:szCs w:val="21"/>
        </w:rPr>
        <w:t xml:space="preserve">III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пневматиком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по</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плоскости</w:t>
      </w:r>
    </w:p>
    <w:p w14:paraId="4E24E87D" w14:textId="77777777" w:rsidR="00D50BBC" w:rsidRPr="00D50BBC" w:rsidRDefault="00D50BBC" w:rsidP="00D50BBC">
      <w:pPr>
        <w:rPr>
          <w:rFonts w:ascii="Helvetica" w:hAnsi="Helvetica" w:cs="Helvetica"/>
          <w:b/>
          <w:bCs/>
          <w:color w:val="222222"/>
          <w:sz w:val="21"/>
          <w:szCs w:val="21"/>
        </w:rPr>
      </w:pPr>
    </w:p>
    <w:p w14:paraId="78F7DF45"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3.1. </w:t>
      </w:r>
      <w:r w:rsidRPr="00D50BBC">
        <w:rPr>
          <w:rFonts w:ascii="Helvetica" w:hAnsi="Helvetica" w:cs="Helvetica" w:hint="eastAsia"/>
          <w:b/>
          <w:bCs/>
          <w:color w:val="222222"/>
          <w:sz w:val="21"/>
          <w:szCs w:val="21"/>
        </w:rPr>
        <w:t>Модель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пневматиком</w:t>
      </w:r>
    </w:p>
    <w:p w14:paraId="583D4E6E" w14:textId="77777777" w:rsidR="00D50BBC" w:rsidRPr="00D50BBC" w:rsidRDefault="00D50BBC" w:rsidP="00D50BBC">
      <w:pPr>
        <w:rPr>
          <w:rFonts w:ascii="Helvetica" w:hAnsi="Helvetica" w:cs="Helvetica"/>
          <w:b/>
          <w:bCs/>
          <w:color w:val="222222"/>
          <w:sz w:val="21"/>
          <w:szCs w:val="21"/>
        </w:rPr>
      </w:pPr>
    </w:p>
    <w:p w14:paraId="42F6AF3F"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3.2. </w:t>
      </w:r>
      <w:r w:rsidRPr="00D50BBC">
        <w:rPr>
          <w:rFonts w:ascii="Helvetica" w:hAnsi="Helvetica" w:cs="Helvetica" w:hint="eastAsia"/>
          <w:b/>
          <w:bCs/>
          <w:color w:val="222222"/>
          <w:sz w:val="21"/>
          <w:szCs w:val="21"/>
        </w:rPr>
        <w:t>Уравнения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движения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пневматиком</w:t>
      </w:r>
    </w:p>
    <w:p w14:paraId="0CADE333" w14:textId="77777777" w:rsidR="00D50BBC" w:rsidRPr="00D50BBC" w:rsidRDefault="00D50BBC" w:rsidP="00D50BBC">
      <w:pPr>
        <w:rPr>
          <w:rFonts w:ascii="Helvetica" w:hAnsi="Helvetica" w:cs="Helvetica"/>
          <w:b/>
          <w:bCs/>
          <w:color w:val="222222"/>
          <w:sz w:val="21"/>
          <w:szCs w:val="21"/>
        </w:rPr>
      </w:pPr>
    </w:p>
    <w:p w14:paraId="05F1D0C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3.3.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уводом</w:t>
      </w:r>
    </w:p>
    <w:p w14:paraId="28E427EF" w14:textId="77777777" w:rsidR="00D50BBC" w:rsidRPr="00D50BBC" w:rsidRDefault="00D50BBC" w:rsidP="00D50BBC">
      <w:pPr>
        <w:rPr>
          <w:rFonts w:ascii="Helvetica" w:hAnsi="Helvetica" w:cs="Helvetica"/>
          <w:b/>
          <w:bCs/>
          <w:color w:val="222222"/>
          <w:sz w:val="21"/>
          <w:szCs w:val="21"/>
        </w:rPr>
      </w:pPr>
    </w:p>
    <w:p w14:paraId="53DCBF09"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3.4.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вираже</w:t>
      </w:r>
    </w:p>
    <w:p w14:paraId="5699937C" w14:textId="77777777" w:rsidR="00D50BBC" w:rsidRPr="00D50BBC" w:rsidRDefault="00D50BBC" w:rsidP="00D50BBC">
      <w:pPr>
        <w:rPr>
          <w:rFonts w:ascii="Helvetica" w:hAnsi="Helvetica" w:cs="Helvetica"/>
          <w:b/>
          <w:bCs/>
          <w:color w:val="222222"/>
          <w:sz w:val="21"/>
          <w:szCs w:val="21"/>
        </w:rPr>
      </w:pPr>
    </w:p>
    <w:p w14:paraId="5CBBE65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b/>
          <w:bCs/>
          <w:color w:val="222222"/>
          <w:sz w:val="21"/>
          <w:szCs w:val="21"/>
        </w:rPr>
        <w:t xml:space="preserve">IV </w:t>
      </w:r>
      <w:r w:rsidRPr="00D50BBC">
        <w:rPr>
          <w:rFonts w:ascii="Helvetica" w:hAnsi="Helvetica" w:cs="Helvetica" w:hint="eastAsia"/>
          <w:b/>
          <w:bCs/>
          <w:color w:val="222222"/>
          <w:sz w:val="21"/>
          <w:szCs w:val="21"/>
        </w:rPr>
        <w:t>Качение</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с</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пневматической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шиной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оснащенной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упругим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бандажом</w:t>
      </w:r>
    </w:p>
    <w:p w14:paraId="2F819AB0" w14:textId="77777777" w:rsidR="00D50BBC" w:rsidRPr="00D50BBC" w:rsidRDefault="00D50BBC" w:rsidP="00D50BBC">
      <w:pPr>
        <w:rPr>
          <w:rFonts w:ascii="Helvetica" w:hAnsi="Helvetica" w:cs="Helvetica"/>
          <w:b/>
          <w:bCs/>
          <w:color w:val="222222"/>
          <w:sz w:val="21"/>
          <w:szCs w:val="21"/>
        </w:rPr>
      </w:pPr>
    </w:p>
    <w:p w14:paraId="1A18130E"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4.1. </w:t>
      </w:r>
      <w:r w:rsidRPr="00D50BBC">
        <w:rPr>
          <w:rFonts w:ascii="Helvetica" w:hAnsi="Helvetica" w:cs="Helvetica" w:hint="eastAsia"/>
          <w:b/>
          <w:bCs/>
          <w:color w:val="222222"/>
          <w:sz w:val="21"/>
          <w:szCs w:val="21"/>
        </w:rPr>
        <w:t>Модель</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p>
    <w:p w14:paraId="289FADA5" w14:textId="77777777" w:rsidR="00D50BBC" w:rsidRPr="00D50BBC" w:rsidRDefault="00D50BBC" w:rsidP="00D50BBC">
      <w:pPr>
        <w:rPr>
          <w:rFonts w:ascii="Helvetica" w:hAnsi="Helvetica" w:cs="Helvetica"/>
          <w:b/>
          <w:bCs/>
          <w:color w:val="222222"/>
          <w:sz w:val="21"/>
          <w:szCs w:val="21"/>
        </w:rPr>
      </w:pPr>
    </w:p>
    <w:p w14:paraId="10D55734"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4.2. </w:t>
      </w:r>
      <w:r w:rsidRPr="00D50BBC">
        <w:rPr>
          <w:rFonts w:ascii="Helvetica" w:hAnsi="Helvetica" w:cs="Helvetica" w:hint="eastAsia"/>
          <w:b/>
          <w:bCs/>
          <w:color w:val="222222"/>
          <w:sz w:val="21"/>
          <w:szCs w:val="21"/>
        </w:rPr>
        <w:t>Уравнения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движения</w:t>
      </w:r>
    </w:p>
    <w:p w14:paraId="637F2B92" w14:textId="77777777" w:rsidR="00D50BBC" w:rsidRPr="00D50BBC" w:rsidRDefault="00D50BBC" w:rsidP="00D50BBC">
      <w:pPr>
        <w:rPr>
          <w:rFonts w:ascii="Helvetica" w:hAnsi="Helvetica" w:cs="Helvetica"/>
          <w:b/>
          <w:bCs/>
          <w:color w:val="222222"/>
          <w:sz w:val="21"/>
          <w:szCs w:val="21"/>
        </w:rPr>
      </w:pPr>
    </w:p>
    <w:p w14:paraId="20B77D65" w14:textId="77777777" w:rsidR="00D50BBC" w:rsidRPr="00D50BBC" w:rsidRDefault="00D50BBC" w:rsidP="00D50BBC">
      <w:pPr>
        <w:rPr>
          <w:rFonts w:ascii="Helvetica" w:hAnsi="Helvetica" w:cs="Helvetica"/>
          <w:b/>
          <w:bCs/>
          <w:color w:val="222222"/>
          <w:sz w:val="21"/>
          <w:szCs w:val="21"/>
        </w:rPr>
      </w:pPr>
      <w:r w:rsidRPr="00D50BBC">
        <w:rPr>
          <w:rFonts w:ascii="Helvetica" w:hAnsi="Helvetica" w:cs="Helvetica" w:hint="eastAsia"/>
          <w:b/>
          <w:bCs/>
          <w:color w:val="222222"/>
          <w:sz w:val="21"/>
          <w:szCs w:val="21"/>
        </w:rPr>
        <w:t>§</w:t>
      </w:r>
      <w:r w:rsidRPr="00D50BBC">
        <w:rPr>
          <w:rFonts w:ascii="Helvetica" w:hAnsi="Helvetica" w:cs="Helvetica"/>
          <w:b/>
          <w:bCs/>
          <w:color w:val="222222"/>
          <w:sz w:val="21"/>
          <w:szCs w:val="21"/>
        </w:rPr>
        <w:t xml:space="preserve">4.3. </w:t>
      </w:r>
      <w:r w:rsidRPr="00D50BBC">
        <w:rPr>
          <w:rFonts w:ascii="Helvetica" w:hAnsi="Helvetica" w:cs="Helvetica" w:hint="eastAsia"/>
          <w:b/>
          <w:bCs/>
          <w:color w:val="222222"/>
          <w:sz w:val="21"/>
          <w:szCs w:val="21"/>
        </w:rPr>
        <w:t>Стационарный</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режим</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качения</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колеса</w:t>
      </w:r>
    </w:p>
    <w:p w14:paraId="3A52611C" w14:textId="77777777" w:rsidR="00D50BBC" w:rsidRPr="00D50BBC" w:rsidRDefault="00D50BBC" w:rsidP="00D50BBC">
      <w:pPr>
        <w:rPr>
          <w:rFonts w:ascii="Helvetica" w:hAnsi="Helvetica" w:cs="Helvetica"/>
          <w:b/>
          <w:bCs/>
          <w:color w:val="222222"/>
          <w:sz w:val="21"/>
          <w:szCs w:val="21"/>
        </w:rPr>
      </w:pPr>
    </w:p>
    <w:p w14:paraId="4CCADE6E" w14:textId="05644BB6" w:rsidR="004F7911" w:rsidRPr="00D50BBC" w:rsidRDefault="00D50BBC" w:rsidP="00D50BBC">
      <w:r w:rsidRPr="00D50BBC">
        <w:rPr>
          <w:rFonts w:ascii="Helvetica" w:hAnsi="Helvetica" w:cs="Helvetica" w:hint="eastAsia"/>
          <w:b/>
          <w:bCs/>
          <w:color w:val="222222"/>
          <w:sz w:val="21"/>
          <w:szCs w:val="21"/>
        </w:rPr>
        <w:t>Список</w:t>
      </w:r>
      <w:r w:rsidRPr="00D50BBC">
        <w:rPr>
          <w:rFonts w:ascii="Helvetica" w:hAnsi="Helvetica" w:cs="Helvetica"/>
          <w:b/>
          <w:bCs/>
          <w:color w:val="222222"/>
          <w:sz w:val="21"/>
          <w:szCs w:val="21"/>
        </w:rPr>
        <w:t xml:space="preserve"> </w:t>
      </w:r>
      <w:r w:rsidRPr="00D50BBC">
        <w:rPr>
          <w:rFonts w:ascii="Helvetica" w:hAnsi="Helvetica" w:cs="Helvetica" w:hint="eastAsia"/>
          <w:b/>
          <w:bCs/>
          <w:color w:val="222222"/>
          <w:sz w:val="21"/>
          <w:szCs w:val="21"/>
        </w:rPr>
        <w:t>литературы</w:t>
      </w:r>
    </w:p>
    <w:sectPr w:rsidR="004F7911" w:rsidRPr="00D50B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85D1" w14:textId="77777777" w:rsidR="00423673" w:rsidRDefault="00423673">
      <w:pPr>
        <w:spacing w:after="0" w:line="240" w:lineRule="auto"/>
      </w:pPr>
      <w:r>
        <w:separator/>
      </w:r>
    </w:p>
  </w:endnote>
  <w:endnote w:type="continuationSeparator" w:id="0">
    <w:p w14:paraId="5E21F754" w14:textId="77777777" w:rsidR="00423673" w:rsidRDefault="0042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01E3" w14:textId="77777777" w:rsidR="00423673" w:rsidRDefault="00423673"/>
    <w:p w14:paraId="1D3052FC" w14:textId="77777777" w:rsidR="00423673" w:rsidRDefault="00423673"/>
    <w:p w14:paraId="61EC4824" w14:textId="77777777" w:rsidR="00423673" w:rsidRDefault="00423673"/>
    <w:p w14:paraId="40986891" w14:textId="77777777" w:rsidR="00423673" w:rsidRDefault="00423673"/>
    <w:p w14:paraId="31F05433" w14:textId="77777777" w:rsidR="00423673" w:rsidRDefault="00423673"/>
    <w:p w14:paraId="6BDAF3FA" w14:textId="77777777" w:rsidR="00423673" w:rsidRDefault="00423673"/>
    <w:p w14:paraId="49CEBAA7" w14:textId="77777777" w:rsidR="00423673" w:rsidRDefault="004236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3372B6" wp14:editId="2FC4A2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0C8D" w14:textId="77777777" w:rsidR="00423673" w:rsidRDefault="004236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3372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90C8D" w14:textId="77777777" w:rsidR="00423673" w:rsidRDefault="004236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DB63D3" w14:textId="77777777" w:rsidR="00423673" w:rsidRDefault="00423673"/>
    <w:p w14:paraId="6D91503E" w14:textId="77777777" w:rsidR="00423673" w:rsidRDefault="00423673"/>
    <w:p w14:paraId="7AC05C5F" w14:textId="77777777" w:rsidR="00423673" w:rsidRDefault="004236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AE41C" wp14:editId="5C5DCF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1286B" w14:textId="77777777" w:rsidR="00423673" w:rsidRDefault="00423673"/>
                          <w:p w14:paraId="0C783C09" w14:textId="77777777" w:rsidR="00423673" w:rsidRDefault="004236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AE4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1286B" w14:textId="77777777" w:rsidR="00423673" w:rsidRDefault="00423673"/>
                    <w:p w14:paraId="0C783C09" w14:textId="77777777" w:rsidR="00423673" w:rsidRDefault="004236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A4A079" w14:textId="77777777" w:rsidR="00423673" w:rsidRDefault="00423673"/>
    <w:p w14:paraId="06AD1475" w14:textId="77777777" w:rsidR="00423673" w:rsidRDefault="00423673">
      <w:pPr>
        <w:rPr>
          <w:sz w:val="2"/>
          <w:szCs w:val="2"/>
        </w:rPr>
      </w:pPr>
    </w:p>
    <w:p w14:paraId="38F67F75" w14:textId="77777777" w:rsidR="00423673" w:rsidRDefault="00423673"/>
    <w:p w14:paraId="638472C2" w14:textId="77777777" w:rsidR="00423673" w:rsidRDefault="00423673">
      <w:pPr>
        <w:spacing w:after="0" w:line="240" w:lineRule="auto"/>
      </w:pPr>
    </w:p>
  </w:footnote>
  <w:footnote w:type="continuationSeparator" w:id="0">
    <w:p w14:paraId="3E05B7BD" w14:textId="77777777" w:rsidR="00423673" w:rsidRDefault="00423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73"/>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190884</TotalTime>
  <Pages>3</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722</cp:revision>
  <cp:lastPrinted>2009-02-06T05:36:00Z</cp:lastPrinted>
  <dcterms:created xsi:type="dcterms:W3CDTF">2024-01-07T13:43:00Z</dcterms:created>
  <dcterms:modified xsi:type="dcterms:W3CDTF">2025-10-22T09:15:00Z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