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3CF3" w14:textId="02A98F20" w:rsidR="00E62FB2" w:rsidRDefault="007A49D9" w:rsidP="007A49D9">
      <w:pPr>
        <w:rPr>
          <w:rFonts w:ascii="Times New Roman" w:eastAsia="Arial Unicode MS" w:hAnsi="Times New Roman" w:cs="Times New Roman"/>
          <w:b/>
          <w:bCs/>
          <w:color w:val="000000"/>
          <w:kern w:val="0"/>
          <w:sz w:val="28"/>
          <w:szCs w:val="28"/>
          <w:lang w:eastAsia="ru-RU" w:bidi="uk-UA"/>
        </w:rPr>
      </w:pPr>
      <w:r w:rsidRPr="007A49D9">
        <w:rPr>
          <w:rFonts w:ascii="Times New Roman" w:eastAsia="Arial Unicode MS" w:hAnsi="Times New Roman" w:cs="Times New Roman" w:hint="eastAsia"/>
          <w:b/>
          <w:bCs/>
          <w:color w:val="000000"/>
          <w:kern w:val="0"/>
          <w:sz w:val="28"/>
          <w:szCs w:val="28"/>
          <w:lang w:eastAsia="ru-RU" w:bidi="uk-UA"/>
        </w:rPr>
        <w:t>Абед</w:t>
      </w:r>
      <w:r w:rsidRPr="007A49D9">
        <w:rPr>
          <w:rFonts w:ascii="Times New Roman" w:eastAsia="Arial Unicode MS" w:hAnsi="Times New Roman" w:cs="Times New Roman"/>
          <w:b/>
          <w:bCs/>
          <w:color w:val="000000"/>
          <w:kern w:val="0"/>
          <w:sz w:val="28"/>
          <w:szCs w:val="28"/>
          <w:lang w:eastAsia="ru-RU" w:bidi="uk-UA"/>
        </w:rPr>
        <w:t xml:space="preserve"> </w:t>
      </w:r>
      <w:r w:rsidRPr="007A49D9">
        <w:rPr>
          <w:rFonts w:ascii="Times New Roman" w:eastAsia="Arial Unicode MS" w:hAnsi="Times New Roman" w:cs="Times New Roman" w:hint="eastAsia"/>
          <w:b/>
          <w:bCs/>
          <w:color w:val="000000"/>
          <w:kern w:val="0"/>
          <w:sz w:val="28"/>
          <w:szCs w:val="28"/>
          <w:lang w:eastAsia="ru-RU" w:bidi="uk-UA"/>
        </w:rPr>
        <w:t>Салам</w:t>
      </w:r>
      <w:r w:rsidRPr="007A49D9">
        <w:rPr>
          <w:rFonts w:ascii="Times New Roman" w:eastAsia="Arial Unicode MS" w:hAnsi="Times New Roman" w:cs="Times New Roman"/>
          <w:b/>
          <w:bCs/>
          <w:color w:val="000000"/>
          <w:kern w:val="0"/>
          <w:sz w:val="28"/>
          <w:szCs w:val="28"/>
          <w:lang w:eastAsia="ru-RU" w:bidi="uk-UA"/>
        </w:rPr>
        <w:t xml:space="preserve"> </w:t>
      </w:r>
      <w:r w:rsidRPr="007A49D9">
        <w:rPr>
          <w:rFonts w:ascii="Times New Roman" w:eastAsia="Arial Unicode MS" w:hAnsi="Times New Roman" w:cs="Times New Roman" w:hint="eastAsia"/>
          <w:b/>
          <w:bCs/>
          <w:color w:val="000000"/>
          <w:kern w:val="0"/>
          <w:sz w:val="28"/>
          <w:szCs w:val="28"/>
          <w:lang w:eastAsia="ru-RU" w:bidi="uk-UA"/>
        </w:rPr>
        <w:t>Ахмед</w:t>
      </w:r>
      <w:r w:rsidRPr="007A49D9">
        <w:rPr>
          <w:rFonts w:ascii="Times New Roman" w:eastAsia="Arial Unicode MS" w:hAnsi="Times New Roman" w:cs="Times New Roman"/>
          <w:b/>
          <w:bCs/>
          <w:color w:val="000000"/>
          <w:kern w:val="0"/>
          <w:sz w:val="28"/>
          <w:szCs w:val="28"/>
          <w:lang w:eastAsia="ru-RU" w:bidi="uk-UA"/>
        </w:rPr>
        <w:t xml:space="preserve"> </w:t>
      </w:r>
      <w:r w:rsidRPr="007A49D9">
        <w:rPr>
          <w:rFonts w:ascii="Times New Roman" w:eastAsia="Arial Unicode MS" w:hAnsi="Times New Roman" w:cs="Times New Roman" w:hint="eastAsia"/>
          <w:b/>
          <w:bCs/>
          <w:color w:val="000000"/>
          <w:kern w:val="0"/>
          <w:sz w:val="28"/>
          <w:szCs w:val="28"/>
          <w:lang w:eastAsia="ru-RU" w:bidi="uk-UA"/>
        </w:rPr>
        <w:t>Абед</w:t>
      </w:r>
      <w:r>
        <w:rPr>
          <w:rFonts w:ascii="Times New Roman" w:eastAsia="Arial Unicode MS" w:hAnsi="Times New Roman" w:cs="Times New Roman" w:hint="eastAsia"/>
          <w:b/>
          <w:bCs/>
          <w:color w:val="000000"/>
          <w:kern w:val="0"/>
          <w:sz w:val="28"/>
          <w:szCs w:val="28"/>
          <w:lang w:eastAsia="ru-RU" w:bidi="uk-UA"/>
        </w:rPr>
        <w:t xml:space="preserve"> </w:t>
      </w:r>
      <w:r w:rsidRPr="007A49D9">
        <w:rPr>
          <w:rFonts w:ascii="Times New Roman" w:eastAsia="Arial Unicode MS" w:hAnsi="Times New Roman" w:cs="Times New Roman" w:hint="eastAsia"/>
          <w:b/>
          <w:bCs/>
          <w:color w:val="000000"/>
          <w:kern w:val="0"/>
          <w:sz w:val="28"/>
          <w:szCs w:val="28"/>
          <w:lang w:eastAsia="ru-RU" w:bidi="uk-UA"/>
        </w:rPr>
        <w:t>Аналитическое</w:t>
      </w:r>
      <w:r w:rsidRPr="007A49D9">
        <w:rPr>
          <w:rFonts w:ascii="Times New Roman" w:eastAsia="Arial Unicode MS" w:hAnsi="Times New Roman" w:cs="Times New Roman"/>
          <w:b/>
          <w:bCs/>
          <w:color w:val="000000"/>
          <w:kern w:val="0"/>
          <w:sz w:val="28"/>
          <w:szCs w:val="28"/>
          <w:lang w:eastAsia="ru-RU" w:bidi="uk-UA"/>
        </w:rPr>
        <w:t xml:space="preserve"> </w:t>
      </w:r>
      <w:r w:rsidRPr="007A49D9">
        <w:rPr>
          <w:rFonts w:ascii="Times New Roman" w:eastAsia="Arial Unicode MS" w:hAnsi="Times New Roman" w:cs="Times New Roman" w:hint="eastAsia"/>
          <w:b/>
          <w:bCs/>
          <w:color w:val="000000"/>
          <w:kern w:val="0"/>
          <w:sz w:val="28"/>
          <w:szCs w:val="28"/>
          <w:lang w:eastAsia="ru-RU" w:bidi="uk-UA"/>
        </w:rPr>
        <w:t>и</w:t>
      </w:r>
      <w:r w:rsidRPr="007A49D9">
        <w:rPr>
          <w:rFonts w:ascii="Times New Roman" w:eastAsia="Arial Unicode MS" w:hAnsi="Times New Roman" w:cs="Times New Roman"/>
          <w:b/>
          <w:bCs/>
          <w:color w:val="000000"/>
          <w:kern w:val="0"/>
          <w:sz w:val="28"/>
          <w:szCs w:val="28"/>
          <w:lang w:eastAsia="ru-RU" w:bidi="uk-UA"/>
        </w:rPr>
        <w:t xml:space="preserve"> </w:t>
      </w:r>
      <w:r w:rsidRPr="007A49D9">
        <w:rPr>
          <w:rFonts w:ascii="Times New Roman" w:eastAsia="Arial Unicode MS" w:hAnsi="Times New Roman" w:cs="Times New Roman" w:hint="eastAsia"/>
          <w:b/>
          <w:bCs/>
          <w:color w:val="000000"/>
          <w:kern w:val="0"/>
          <w:sz w:val="28"/>
          <w:szCs w:val="28"/>
          <w:lang w:eastAsia="ru-RU" w:bidi="uk-UA"/>
        </w:rPr>
        <w:t>численное</w:t>
      </w:r>
      <w:r w:rsidRPr="007A49D9">
        <w:rPr>
          <w:rFonts w:ascii="Times New Roman" w:eastAsia="Arial Unicode MS" w:hAnsi="Times New Roman" w:cs="Times New Roman"/>
          <w:b/>
          <w:bCs/>
          <w:color w:val="000000"/>
          <w:kern w:val="0"/>
          <w:sz w:val="28"/>
          <w:szCs w:val="28"/>
          <w:lang w:eastAsia="ru-RU" w:bidi="uk-UA"/>
        </w:rPr>
        <w:t xml:space="preserve"> </w:t>
      </w:r>
      <w:r w:rsidRPr="007A49D9">
        <w:rPr>
          <w:rFonts w:ascii="Times New Roman" w:eastAsia="Arial Unicode MS" w:hAnsi="Times New Roman" w:cs="Times New Roman" w:hint="eastAsia"/>
          <w:b/>
          <w:bCs/>
          <w:color w:val="000000"/>
          <w:kern w:val="0"/>
          <w:sz w:val="28"/>
          <w:szCs w:val="28"/>
          <w:lang w:eastAsia="ru-RU" w:bidi="uk-UA"/>
        </w:rPr>
        <w:t>исследование</w:t>
      </w:r>
      <w:r w:rsidRPr="007A49D9">
        <w:rPr>
          <w:rFonts w:ascii="Times New Roman" w:eastAsia="Arial Unicode MS" w:hAnsi="Times New Roman" w:cs="Times New Roman"/>
          <w:b/>
          <w:bCs/>
          <w:color w:val="000000"/>
          <w:kern w:val="0"/>
          <w:sz w:val="28"/>
          <w:szCs w:val="28"/>
          <w:lang w:eastAsia="ru-RU" w:bidi="uk-UA"/>
        </w:rPr>
        <w:t xml:space="preserve"> </w:t>
      </w:r>
      <w:r w:rsidRPr="007A49D9">
        <w:rPr>
          <w:rFonts w:ascii="Times New Roman" w:eastAsia="Arial Unicode MS" w:hAnsi="Times New Roman" w:cs="Times New Roman" w:hint="eastAsia"/>
          <w:b/>
          <w:bCs/>
          <w:color w:val="000000"/>
          <w:kern w:val="0"/>
          <w:sz w:val="28"/>
          <w:szCs w:val="28"/>
          <w:lang w:eastAsia="ru-RU" w:bidi="uk-UA"/>
        </w:rPr>
        <w:t>устойчивости</w:t>
      </w:r>
      <w:r w:rsidRPr="007A49D9">
        <w:rPr>
          <w:rFonts w:ascii="Times New Roman" w:eastAsia="Arial Unicode MS" w:hAnsi="Times New Roman" w:cs="Times New Roman"/>
          <w:b/>
          <w:bCs/>
          <w:color w:val="000000"/>
          <w:kern w:val="0"/>
          <w:sz w:val="28"/>
          <w:szCs w:val="28"/>
          <w:lang w:eastAsia="ru-RU" w:bidi="uk-UA"/>
        </w:rPr>
        <w:t xml:space="preserve"> </w:t>
      </w:r>
      <w:r w:rsidRPr="007A49D9">
        <w:rPr>
          <w:rFonts w:ascii="Times New Roman" w:eastAsia="Arial Unicode MS" w:hAnsi="Times New Roman" w:cs="Times New Roman" w:hint="eastAsia"/>
          <w:b/>
          <w:bCs/>
          <w:color w:val="000000"/>
          <w:kern w:val="0"/>
          <w:sz w:val="28"/>
          <w:szCs w:val="28"/>
          <w:lang w:eastAsia="ru-RU" w:bidi="uk-UA"/>
        </w:rPr>
        <w:t>и</w:t>
      </w:r>
      <w:r w:rsidRPr="007A49D9">
        <w:rPr>
          <w:rFonts w:ascii="Times New Roman" w:eastAsia="Arial Unicode MS" w:hAnsi="Times New Roman" w:cs="Times New Roman"/>
          <w:b/>
          <w:bCs/>
          <w:color w:val="000000"/>
          <w:kern w:val="0"/>
          <w:sz w:val="28"/>
          <w:szCs w:val="28"/>
          <w:lang w:eastAsia="ru-RU" w:bidi="uk-UA"/>
        </w:rPr>
        <w:t xml:space="preserve"> </w:t>
      </w:r>
      <w:r w:rsidRPr="007A49D9">
        <w:rPr>
          <w:rFonts w:ascii="Times New Roman" w:eastAsia="Arial Unicode MS" w:hAnsi="Times New Roman" w:cs="Times New Roman" w:hint="eastAsia"/>
          <w:b/>
          <w:bCs/>
          <w:color w:val="000000"/>
          <w:kern w:val="0"/>
          <w:sz w:val="28"/>
          <w:szCs w:val="28"/>
          <w:lang w:eastAsia="ru-RU" w:bidi="uk-UA"/>
        </w:rPr>
        <w:t>обнаружения</w:t>
      </w:r>
      <w:r w:rsidRPr="007A49D9">
        <w:rPr>
          <w:rFonts w:ascii="Times New Roman" w:eastAsia="Arial Unicode MS" w:hAnsi="Times New Roman" w:cs="Times New Roman"/>
          <w:b/>
          <w:bCs/>
          <w:color w:val="000000"/>
          <w:kern w:val="0"/>
          <w:sz w:val="28"/>
          <w:szCs w:val="28"/>
          <w:lang w:eastAsia="ru-RU" w:bidi="uk-UA"/>
        </w:rPr>
        <w:t xml:space="preserve"> </w:t>
      </w:r>
      <w:r w:rsidRPr="007A49D9">
        <w:rPr>
          <w:rFonts w:ascii="Times New Roman" w:eastAsia="Arial Unicode MS" w:hAnsi="Times New Roman" w:cs="Times New Roman" w:hint="eastAsia"/>
          <w:b/>
          <w:bCs/>
          <w:color w:val="000000"/>
          <w:kern w:val="0"/>
          <w:sz w:val="28"/>
          <w:szCs w:val="28"/>
          <w:lang w:eastAsia="ru-RU" w:bidi="uk-UA"/>
        </w:rPr>
        <w:t>трещин</w:t>
      </w:r>
      <w:r w:rsidRPr="007A49D9">
        <w:rPr>
          <w:rFonts w:ascii="Times New Roman" w:eastAsia="Arial Unicode MS" w:hAnsi="Times New Roman" w:cs="Times New Roman"/>
          <w:b/>
          <w:bCs/>
          <w:color w:val="000000"/>
          <w:kern w:val="0"/>
          <w:sz w:val="28"/>
          <w:szCs w:val="28"/>
          <w:lang w:eastAsia="ru-RU" w:bidi="uk-UA"/>
        </w:rPr>
        <w:t xml:space="preserve"> </w:t>
      </w:r>
      <w:r w:rsidRPr="007A49D9">
        <w:rPr>
          <w:rFonts w:ascii="Times New Roman" w:eastAsia="Arial Unicode MS" w:hAnsi="Times New Roman" w:cs="Times New Roman" w:hint="eastAsia"/>
          <w:b/>
          <w:bCs/>
          <w:color w:val="000000"/>
          <w:kern w:val="0"/>
          <w:sz w:val="28"/>
          <w:szCs w:val="28"/>
          <w:lang w:eastAsia="ru-RU" w:bidi="uk-UA"/>
        </w:rPr>
        <w:t>для</w:t>
      </w:r>
      <w:r w:rsidRPr="007A49D9">
        <w:rPr>
          <w:rFonts w:ascii="Times New Roman" w:eastAsia="Arial Unicode MS" w:hAnsi="Times New Roman" w:cs="Times New Roman"/>
          <w:b/>
          <w:bCs/>
          <w:color w:val="000000"/>
          <w:kern w:val="0"/>
          <w:sz w:val="28"/>
          <w:szCs w:val="28"/>
          <w:lang w:eastAsia="ru-RU" w:bidi="uk-UA"/>
        </w:rPr>
        <w:t xml:space="preserve"> </w:t>
      </w:r>
      <w:r w:rsidRPr="007A49D9">
        <w:rPr>
          <w:rFonts w:ascii="Times New Roman" w:eastAsia="Arial Unicode MS" w:hAnsi="Times New Roman" w:cs="Times New Roman" w:hint="eastAsia"/>
          <w:b/>
          <w:bCs/>
          <w:color w:val="000000"/>
          <w:kern w:val="0"/>
          <w:sz w:val="28"/>
          <w:szCs w:val="28"/>
          <w:lang w:eastAsia="ru-RU" w:bidi="uk-UA"/>
        </w:rPr>
        <w:t>гибкой</w:t>
      </w:r>
      <w:r w:rsidRPr="007A49D9">
        <w:rPr>
          <w:rFonts w:ascii="Times New Roman" w:eastAsia="Arial Unicode MS" w:hAnsi="Times New Roman" w:cs="Times New Roman"/>
          <w:b/>
          <w:bCs/>
          <w:color w:val="000000"/>
          <w:kern w:val="0"/>
          <w:sz w:val="28"/>
          <w:szCs w:val="28"/>
          <w:lang w:eastAsia="ru-RU" w:bidi="uk-UA"/>
        </w:rPr>
        <w:t xml:space="preserve"> </w:t>
      </w:r>
      <w:r w:rsidRPr="007A49D9">
        <w:rPr>
          <w:rFonts w:ascii="Times New Roman" w:eastAsia="Arial Unicode MS" w:hAnsi="Times New Roman" w:cs="Times New Roman" w:hint="eastAsia"/>
          <w:b/>
          <w:bCs/>
          <w:color w:val="000000"/>
          <w:kern w:val="0"/>
          <w:sz w:val="28"/>
          <w:szCs w:val="28"/>
          <w:lang w:eastAsia="ru-RU" w:bidi="uk-UA"/>
        </w:rPr>
        <w:t>ротор</w:t>
      </w:r>
      <w:r w:rsidRPr="007A49D9">
        <w:rPr>
          <w:rFonts w:ascii="Times New Roman" w:eastAsia="Arial Unicode MS" w:hAnsi="Times New Roman" w:cs="Times New Roman"/>
          <w:b/>
          <w:bCs/>
          <w:color w:val="000000"/>
          <w:kern w:val="0"/>
          <w:sz w:val="28"/>
          <w:szCs w:val="28"/>
          <w:lang w:eastAsia="ru-RU" w:bidi="uk-UA"/>
        </w:rPr>
        <w:t>-</w:t>
      </w:r>
      <w:r w:rsidRPr="007A49D9">
        <w:rPr>
          <w:rFonts w:ascii="Times New Roman" w:eastAsia="Arial Unicode MS" w:hAnsi="Times New Roman" w:cs="Times New Roman" w:hint="eastAsia"/>
          <w:b/>
          <w:bCs/>
          <w:color w:val="000000"/>
          <w:kern w:val="0"/>
          <w:sz w:val="28"/>
          <w:szCs w:val="28"/>
          <w:lang w:eastAsia="ru-RU" w:bidi="uk-UA"/>
        </w:rPr>
        <w:t>подшипниковой</w:t>
      </w:r>
      <w:r w:rsidRPr="007A49D9">
        <w:rPr>
          <w:rFonts w:ascii="Times New Roman" w:eastAsia="Arial Unicode MS" w:hAnsi="Times New Roman" w:cs="Times New Roman"/>
          <w:b/>
          <w:bCs/>
          <w:color w:val="000000"/>
          <w:kern w:val="0"/>
          <w:sz w:val="28"/>
          <w:szCs w:val="28"/>
          <w:lang w:eastAsia="ru-RU" w:bidi="uk-UA"/>
        </w:rPr>
        <w:t xml:space="preserve"> </w:t>
      </w:r>
      <w:r w:rsidRPr="007A49D9">
        <w:rPr>
          <w:rFonts w:ascii="Times New Roman" w:eastAsia="Arial Unicode MS" w:hAnsi="Times New Roman" w:cs="Times New Roman" w:hint="eastAsia"/>
          <w:b/>
          <w:bCs/>
          <w:color w:val="000000"/>
          <w:kern w:val="0"/>
          <w:sz w:val="28"/>
          <w:szCs w:val="28"/>
          <w:lang w:eastAsia="ru-RU" w:bidi="uk-UA"/>
        </w:rPr>
        <w:t>системы</w:t>
      </w:r>
    </w:p>
    <w:p w14:paraId="37A23483" w14:textId="77777777" w:rsidR="007A49D9" w:rsidRDefault="007A49D9" w:rsidP="007A49D9">
      <w:r>
        <w:rPr>
          <w:rFonts w:hint="eastAsia"/>
        </w:rPr>
        <w:t>ОГЛАВЛЕНИЕ</w:t>
      </w:r>
      <w:r>
        <w:t xml:space="preserve"> </w:t>
      </w:r>
      <w:r>
        <w:rPr>
          <w:rFonts w:hint="eastAsia"/>
        </w:rPr>
        <w:t>ДИССЕРТАЦИИ</w:t>
      </w:r>
    </w:p>
    <w:p w14:paraId="64C55337" w14:textId="77777777" w:rsidR="007A49D9" w:rsidRDefault="007A49D9" w:rsidP="007A49D9">
      <w:r>
        <w:rPr>
          <w:rFonts w:hint="eastAsia"/>
        </w:rPr>
        <w:t>кандидат</w:t>
      </w:r>
      <w:r>
        <w:t xml:space="preserve"> </w:t>
      </w:r>
      <w:r>
        <w:rPr>
          <w:rFonts w:hint="eastAsia"/>
        </w:rPr>
        <w:t>наук</w:t>
      </w:r>
      <w:r>
        <w:t xml:space="preserve"> </w:t>
      </w:r>
      <w:r>
        <w:rPr>
          <w:rFonts w:hint="eastAsia"/>
        </w:rPr>
        <w:t>Абед</w:t>
      </w:r>
      <w:r>
        <w:t xml:space="preserve"> </w:t>
      </w:r>
      <w:r>
        <w:rPr>
          <w:rFonts w:hint="eastAsia"/>
        </w:rPr>
        <w:t>Салам</w:t>
      </w:r>
      <w:r>
        <w:t xml:space="preserve"> </w:t>
      </w:r>
      <w:r>
        <w:rPr>
          <w:rFonts w:hint="eastAsia"/>
        </w:rPr>
        <w:t>Ахмед</w:t>
      </w:r>
      <w:r>
        <w:t xml:space="preserve"> </w:t>
      </w:r>
      <w:r>
        <w:rPr>
          <w:rFonts w:hint="eastAsia"/>
        </w:rPr>
        <w:t>Абед</w:t>
      </w:r>
    </w:p>
    <w:p w14:paraId="011645B8" w14:textId="77777777" w:rsidR="007A49D9" w:rsidRDefault="007A49D9" w:rsidP="007A49D9">
      <w:r>
        <w:rPr>
          <w:rFonts w:hint="eastAsia"/>
        </w:rPr>
        <w:t>Оглавление</w:t>
      </w:r>
    </w:p>
    <w:p w14:paraId="4E7D4410" w14:textId="77777777" w:rsidR="007A49D9" w:rsidRDefault="007A49D9" w:rsidP="007A49D9"/>
    <w:p w14:paraId="36A8F7B3" w14:textId="77777777" w:rsidR="007A49D9" w:rsidRDefault="007A49D9" w:rsidP="007A49D9">
      <w:r>
        <w:rPr>
          <w:rFonts w:hint="eastAsia"/>
        </w:rPr>
        <w:t>Глава</w:t>
      </w:r>
      <w:r>
        <w:t xml:space="preserve"> 1. </w:t>
      </w:r>
      <w:r>
        <w:rPr>
          <w:rFonts w:hint="eastAsia"/>
        </w:rPr>
        <w:t>Введение</w:t>
      </w:r>
    </w:p>
    <w:p w14:paraId="0B3363D3" w14:textId="77777777" w:rsidR="007A49D9" w:rsidRDefault="007A49D9" w:rsidP="007A49D9"/>
    <w:p w14:paraId="4D89484E" w14:textId="77777777" w:rsidR="007A49D9" w:rsidRDefault="007A49D9" w:rsidP="007A49D9">
      <w:r>
        <w:rPr>
          <w:rFonts w:hint="eastAsia"/>
        </w:rPr>
        <w:t>Глава</w:t>
      </w:r>
      <w:r>
        <w:t xml:space="preserve"> 2. </w:t>
      </w:r>
      <w:r>
        <w:rPr>
          <w:rFonts w:hint="eastAsia"/>
        </w:rPr>
        <w:t>Литературное</w:t>
      </w:r>
      <w:r>
        <w:t xml:space="preserve"> </w:t>
      </w:r>
      <w:r>
        <w:rPr>
          <w:rFonts w:hint="eastAsia"/>
        </w:rPr>
        <w:t>исследование</w:t>
      </w:r>
    </w:p>
    <w:p w14:paraId="26A7AA16" w14:textId="77777777" w:rsidR="007A49D9" w:rsidRDefault="007A49D9" w:rsidP="007A49D9"/>
    <w:p w14:paraId="0934C7FE" w14:textId="77777777" w:rsidR="007A49D9" w:rsidRDefault="007A49D9" w:rsidP="007A49D9">
      <w:r>
        <w:t xml:space="preserve">2.1 </w:t>
      </w:r>
      <w:r>
        <w:rPr>
          <w:rFonts w:hint="eastAsia"/>
        </w:rPr>
        <w:t>Исторические</w:t>
      </w:r>
      <w:r>
        <w:t xml:space="preserve"> </w:t>
      </w:r>
      <w:r>
        <w:rPr>
          <w:rFonts w:hint="eastAsia"/>
        </w:rPr>
        <w:t>катастрофы</w:t>
      </w:r>
      <w:r>
        <w:t xml:space="preserve"> </w:t>
      </w:r>
      <w:r>
        <w:rPr>
          <w:rFonts w:hint="eastAsia"/>
        </w:rPr>
        <w:t>из</w:t>
      </w:r>
      <w:r>
        <w:t>-</w:t>
      </w:r>
      <w:r>
        <w:rPr>
          <w:rFonts w:hint="eastAsia"/>
        </w:rPr>
        <w:t>за</w:t>
      </w:r>
      <w:r>
        <w:t xml:space="preserve"> </w:t>
      </w:r>
      <w:r>
        <w:rPr>
          <w:rFonts w:hint="eastAsia"/>
        </w:rPr>
        <w:t>треснувших</w:t>
      </w:r>
      <w:r>
        <w:t xml:space="preserve">, </w:t>
      </w:r>
      <w:r>
        <w:rPr>
          <w:rFonts w:hint="eastAsia"/>
        </w:rPr>
        <w:t>промышленных</w:t>
      </w:r>
      <w:r>
        <w:t xml:space="preserve"> </w:t>
      </w:r>
      <w:r>
        <w:rPr>
          <w:rFonts w:hint="eastAsia"/>
        </w:rPr>
        <w:t>машин</w:t>
      </w:r>
    </w:p>
    <w:p w14:paraId="48E8FF04" w14:textId="77777777" w:rsidR="007A49D9" w:rsidRDefault="007A49D9" w:rsidP="007A49D9"/>
    <w:p w14:paraId="2D8C0895" w14:textId="77777777" w:rsidR="007A49D9" w:rsidRDefault="007A49D9" w:rsidP="007A49D9">
      <w:r>
        <w:t xml:space="preserve">2.2 </w:t>
      </w:r>
      <w:r>
        <w:rPr>
          <w:rFonts w:hint="eastAsia"/>
        </w:rPr>
        <w:t>Влияние</w:t>
      </w:r>
      <w:r>
        <w:t xml:space="preserve"> </w:t>
      </w:r>
      <w:r>
        <w:rPr>
          <w:rFonts w:hint="eastAsia"/>
        </w:rPr>
        <w:t>трещин</w:t>
      </w:r>
      <w:r>
        <w:t xml:space="preserve"> </w:t>
      </w:r>
      <w:r>
        <w:rPr>
          <w:rFonts w:hint="eastAsia"/>
        </w:rPr>
        <w:t>на</w:t>
      </w:r>
      <w:r>
        <w:t xml:space="preserve"> </w:t>
      </w:r>
      <w:r>
        <w:rPr>
          <w:rFonts w:hint="eastAsia"/>
        </w:rPr>
        <w:t>динамику</w:t>
      </w:r>
      <w:r>
        <w:t xml:space="preserve"> </w:t>
      </w:r>
      <w:r>
        <w:rPr>
          <w:rFonts w:hint="eastAsia"/>
        </w:rPr>
        <w:t>ротора</w:t>
      </w:r>
    </w:p>
    <w:p w14:paraId="70320495" w14:textId="77777777" w:rsidR="007A49D9" w:rsidRDefault="007A49D9" w:rsidP="007A49D9"/>
    <w:p w14:paraId="49E6BAC5" w14:textId="77777777" w:rsidR="007A49D9" w:rsidRDefault="007A49D9" w:rsidP="007A49D9">
      <w:r>
        <w:rPr>
          <w:rFonts w:hint="eastAsia"/>
        </w:rPr>
        <w:t>Глава</w:t>
      </w:r>
      <w:r>
        <w:t xml:space="preserve"> 3. </w:t>
      </w:r>
      <w:r>
        <w:rPr>
          <w:rFonts w:hint="eastAsia"/>
        </w:rPr>
        <w:t>Теоретический</w:t>
      </w:r>
      <w:r>
        <w:t xml:space="preserve"> </w:t>
      </w:r>
      <w:r>
        <w:rPr>
          <w:rFonts w:hint="eastAsia"/>
        </w:rPr>
        <w:t>анализ</w:t>
      </w:r>
    </w:p>
    <w:p w14:paraId="3397EE1C" w14:textId="77777777" w:rsidR="007A49D9" w:rsidRDefault="007A49D9" w:rsidP="007A49D9"/>
    <w:p w14:paraId="66967A24" w14:textId="77777777" w:rsidR="007A49D9" w:rsidRDefault="007A49D9" w:rsidP="007A49D9">
      <w:r>
        <w:t xml:space="preserve">3.1 </w:t>
      </w:r>
      <w:r>
        <w:rPr>
          <w:rFonts w:hint="eastAsia"/>
        </w:rPr>
        <w:t>Аналитический</w:t>
      </w:r>
      <w:r>
        <w:t xml:space="preserve"> </w:t>
      </w:r>
      <w:r>
        <w:rPr>
          <w:rFonts w:hint="eastAsia"/>
        </w:rPr>
        <w:t>анализ</w:t>
      </w:r>
    </w:p>
    <w:p w14:paraId="35D8AC58" w14:textId="77777777" w:rsidR="007A49D9" w:rsidRDefault="007A49D9" w:rsidP="007A49D9"/>
    <w:p w14:paraId="545869B5" w14:textId="77777777" w:rsidR="007A49D9" w:rsidRDefault="007A49D9" w:rsidP="007A49D9">
      <w:r>
        <w:t xml:space="preserve">3.2 </w:t>
      </w:r>
      <w:r>
        <w:rPr>
          <w:rFonts w:hint="eastAsia"/>
        </w:rPr>
        <w:t>Жидкость</w:t>
      </w:r>
      <w:r>
        <w:t xml:space="preserve"> </w:t>
      </w:r>
      <w:r>
        <w:rPr>
          <w:rFonts w:hint="eastAsia"/>
        </w:rPr>
        <w:t>пленки</w:t>
      </w:r>
      <w:r>
        <w:t xml:space="preserve"> </w:t>
      </w:r>
      <w:r>
        <w:rPr>
          <w:rFonts w:hint="eastAsia"/>
        </w:rPr>
        <w:t>подшипников</w:t>
      </w:r>
    </w:p>
    <w:p w14:paraId="5EDC385E" w14:textId="77777777" w:rsidR="007A49D9" w:rsidRDefault="007A49D9" w:rsidP="007A49D9"/>
    <w:p w14:paraId="416B5267" w14:textId="77777777" w:rsidR="007A49D9" w:rsidRDefault="007A49D9" w:rsidP="007A49D9">
      <w:r>
        <w:t xml:space="preserve">3.3 </w:t>
      </w:r>
      <w:r>
        <w:rPr>
          <w:rFonts w:hint="eastAsia"/>
        </w:rPr>
        <w:t>Естественная</w:t>
      </w:r>
      <w:r>
        <w:t xml:space="preserve"> </w:t>
      </w:r>
      <w:r>
        <w:rPr>
          <w:rFonts w:hint="eastAsia"/>
        </w:rPr>
        <w:t>частота</w:t>
      </w:r>
      <w:r>
        <w:t xml:space="preserve"> </w:t>
      </w:r>
      <w:r>
        <w:rPr>
          <w:rFonts w:hint="eastAsia"/>
        </w:rPr>
        <w:t>ротора</w:t>
      </w:r>
      <w:r>
        <w:t xml:space="preserve"> </w:t>
      </w:r>
      <w:r>
        <w:rPr>
          <w:rFonts w:hint="eastAsia"/>
        </w:rPr>
        <w:t>без</w:t>
      </w:r>
      <w:r>
        <w:t xml:space="preserve"> </w:t>
      </w:r>
      <w:r>
        <w:rPr>
          <w:rFonts w:hint="eastAsia"/>
        </w:rPr>
        <w:t>трещин</w:t>
      </w:r>
    </w:p>
    <w:p w14:paraId="4D45149B" w14:textId="77777777" w:rsidR="007A49D9" w:rsidRDefault="007A49D9" w:rsidP="007A49D9"/>
    <w:p w14:paraId="6E345A51" w14:textId="77777777" w:rsidR="007A49D9" w:rsidRDefault="007A49D9" w:rsidP="007A49D9">
      <w:r>
        <w:t xml:space="preserve">3.4 </w:t>
      </w:r>
      <w:r>
        <w:rPr>
          <w:rFonts w:hint="eastAsia"/>
        </w:rPr>
        <w:t>Альтернативный</w:t>
      </w:r>
      <w:r>
        <w:t xml:space="preserve"> </w:t>
      </w:r>
      <w:r>
        <w:rPr>
          <w:rFonts w:hint="eastAsia"/>
        </w:rPr>
        <w:t>метод</w:t>
      </w:r>
      <w:r>
        <w:t xml:space="preserve"> </w:t>
      </w:r>
      <w:r>
        <w:rPr>
          <w:rFonts w:hint="eastAsia"/>
        </w:rPr>
        <w:t>для</w:t>
      </w:r>
      <w:r>
        <w:t xml:space="preserve"> </w:t>
      </w:r>
      <w:r>
        <w:rPr>
          <w:rFonts w:hint="eastAsia"/>
        </w:rPr>
        <w:t>ротора</w:t>
      </w:r>
      <w:r>
        <w:t xml:space="preserve"> </w:t>
      </w:r>
      <w:r>
        <w:rPr>
          <w:rFonts w:hint="eastAsia"/>
        </w:rPr>
        <w:t>без</w:t>
      </w:r>
      <w:r>
        <w:t xml:space="preserve"> </w:t>
      </w:r>
      <w:r>
        <w:rPr>
          <w:rFonts w:hint="eastAsia"/>
        </w:rPr>
        <w:t>трещин</w:t>
      </w:r>
      <w:r>
        <w:t xml:space="preserve"> </w:t>
      </w:r>
      <w:r>
        <w:rPr>
          <w:rFonts w:hint="eastAsia"/>
        </w:rPr>
        <w:t>естественной</w:t>
      </w:r>
      <w:r>
        <w:t xml:space="preserve"> </w:t>
      </w:r>
      <w:r>
        <w:rPr>
          <w:rFonts w:hint="eastAsia"/>
        </w:rPr>
        <w:t>частоты</w:t>
      </w:r>
    </w:p>
    <w:p w14:paraId="6979D7B9" w14:textId="77777777" w:rsidR="007A49D9" w:rsidRDefault="007A49D9" w:rsidP="007A49D9"/>
    <w:p w14:paraId="0255CF9E" w14:textId="77777777" w:rsidR="007A49D9" w:rsidRDefault="007A49D9" w:rsidP="007A49D9">
      <w:r>
        <w:t xml:space="preserve">3.5 </w:t>
      </w:r>
      <w:r>
        <w:rPr>
          <w:rFonts w:hint="eastAsia"/>
        </w:rPr>
        <w:t>Постановка</w:t>
      </w:r>
      <w:r>
        <w:t xml:space="preserve"> </w:t>
      </w:r>
      <w:r>
        <w:rPr>
          <w:rFonts w:hint="eastAsia"/>
        </w:rPr>
        <w:t>уравнения</w:t>
      </w:r>
      <w:r>
        <w:t xml:space="preserve"> </w:t>
      </w:r>
      <w:r>
        <w:rPr>
          <w:rFonts w:hint="eastAsia"/>
        </w:rPr>
        <w:t>движения</w:t>
      </w:r>
      <w:r>
        <w:t xml:space="preserve"> </w:t>
      </w:r>
      <w:r>
        <w:rPr>
          <w:rFonts w:hint="eastAsia"/>
        </w:rPr>
        <w:t>треунвшего</w:t>
      </w:r>
      <w:r>
        <w:t xml:space="preserve"> </w:t>
      </w:r>
      <w:r>
        <w:rPr>
          <w:rFonts w:hint="eastAsia"/>
        </w:rPr>
        <w:t>ротора</w:t>
      </w:r>
    </w:p>
    <w:p w14:paraId="310A9A18" w14:textId="77777777" w:rsidR="007A49D9" w:rsidRDefault="007A49D9" w:rsidP="007A49D9"/>
    <w:p w14:paraId="7EC65F50" w14:textId="77777777" w:rsidR="007A49D9" w:rsidRDefault="007A49D9" w:rsidP="007A49D9">
      <w:r>
        <w:t xml:space="preserve">3.5.1 </w:t>
      </w:r>
      <w:r>
        <w:rPr>
          <w:rFonts w:hint="eastAsia"/>
        </w:rPr>
        <w:t>Модель</w:t>
      </w:r>
      <w:r>
        <w:t xml:space="preserve"> </w:t>
      </w:r>
      <w:r>
        <w:rPr>
          <w:rFonts w:hint="eastAsia"/>
        </w:rPr>
        <w:t>трещины</w:t>
      </w:r>
    </w:p>
    <w:p w14:paraId="1B4373AE" w14:textId="77777777" w:rsidR="007A49D9" w:rsidRDefault="007A49D9" w:rsidP="007A49D9"/>
    <w:p w14:paraId="05B9982E" w14:textId="77777777" w:rsidR="007A49D9" w:rsidRDefault="007A49D9" w:rsidP="007A49D9">
      <w:r>
        <w:lastRenderedPageBreak/>
        <w:t xml:space="preserve">3.5.2 </w:t>
      </w:r>
      <w:r>
        <w:rPr>
          <w:rFonts w:hint="eastAsia"/>
        </w:rPr>
        <w:t>Моделирование</w:t>
      </w:r>
      <w:r>
        <w:t xml:space="preserve"> </w:t>
      </w:r>
      <w:r>
        <w:rPr>
          <w:rFonts w:hint="eastAsia"/>
        </w:rPr>
        <w:t>дыхательного</w:t>
      </w:r>
      <w:r>
        <w:t xml:space="preserve"> </w:t>
      </w:r>
      <w:r>
        <w:rPr>
          <w:rFonts w:hint="eastAsia"/>
        </w:rPr>
        <w:t>механизма</w:t>
      </w:r>
    </w:p>
    <w:p w14:paraId="3C0FD881" w14:textId="77777777" w:rsidR="007A49D9" w:rsidRDefault="007A49D9" w:rsidP="007A49D9"/>
    <w:p w14:paraId="46F1A4C1" w14:textId="77777777" w:rsidR="007A49D9" w:rsidRDefault="007A49D9" w:rsidP="007A49D9">
      <w:r>
        <w:t xml:space="preserve">3.5.3 </w:t>
      </w:r>
      <w:r>
        <w:rPr>
          <w:rFonts w:hint="eastAsia"/>
        </w:rPr>
        <w:t>Расчет</w:t>
      </w:r>
      <w:r>
        <w:t xml:space="preserve"> </w:t>
      </w:r>
      <w:r>
        <w:rPr>
          <w:rFonts w:hint="eastAsia"/>
        </w:rPr>
        <w:t>прямой</w:t>
      </w:r>
      <w:r>
        <w:t xml:space="preserve"> </w:t>
      </w:r>
      <w:r>
        <w:rPr>
          <w:rFonts w:hint="eastAsia"/>
        </w:rPr>
        <w:t>гибкости</w:t>
      </w:r>
    </w:p>
    <w:p w14:paraId="3F4A5C6D" w14:textId="77777777" w:rsidR="007A49D9" w:rsidRDefault="007A49D9" w:rsidP="007A49D9"/>
    <w:p w14:paraId="22C8930C" w14:textId="77777777" w:rsidR="007A49D9" w:rsidRDefault="007A49D9" w:rsidP="007A49D9">
      <w:r>
        <w:t xml:space="preserve">3.5.4 </w:t>
      </w:r>
      <w:r>
        <w:rPr>
          <w:rFonts w:hint="eastAsia"/>
        </w:rPr>
        <w:t>Отклик</w:t>
      </w:r>
      <w:r>
        <w:t xml:space="preserve"> </w:t>
      </w:r>
      <w:r>
        <w:rPr>
          <w:rFonts w:hint="eastAsia"/>
        </w:rPr>
        <w:t>ротора</w:t>
      </w:r>
      <w:r>
        <w:t xml:space="preserve">, </w:t>
      </w:r>
      <w:r>
        <w:rPr>
          <w:rFonts w:hint="eastAsia"/>
        </w:rPr>
        <w:t>поддерживаемый</w:t>
      </w:r>
      <w:r>
        <w:t xml:space="preserve"> </w:t>
      </w:r>
      <w:r>
        <w:rPr>
          <w:rFonts w:hint="eastAsia"/>
        </w:rPr>
        <w:t>двумя</w:t>
      </w:r>
      <w:r>
        <w:t xml:space="preserve"> </w:t>
      </w:r>
      <w:r>
        <w:rPr>
          <w:rFonts w:hint="eastAsia"/>
        </w:rPr>
        <w:t>подшипниками</w:t>
      </w:r>
    </w:p>
    <w:p w14:paraId="03BDF7D9" w14:textId="77777777" w:rsidR="007A49D9" w:rsidRDefault="007A49D9" w:rsidP="007A49D9"/>
    <w:p w14:paraId="29D9F40F" w14:textId="77777777" w:rsidR="007A49D9" w:rsidRDefault="007A49D9" w:rsidP="007A49D9">
      <w:r>
        <w:t xml:space="preserve">3.6 </w:t>
      </w:r>
      <w:r>
        <w:rPr>
          <w:rFonts w:hint="eastAsia"/>
        </w:rPr>
        <w:t>Гибкость</w:t>
      </w:r>
      <w:r>
        <w:t xml:space="preserve"> </w:t>
      </w:r>
      <w:r>
        <w:rPr>
          <w:rFonts w:hint="eastAsia"/>
        </w:rPr>
        <w:t>ротора</w:t>
      </w:r>
      <w:r>
        <w:t xml:space="preserve"> </w:t>
      </w:r>
      <w:r>
        <w:rPr>
          <w:rFonts w:hint="eastAsia"/>
        </w:rPr>
        <w:t>с</w:t>
      </w:r>
      <w:r>
        <w:t xml:space="preserve"> </w:t>
      </w:r>
      <w:r>
        <w:rPr>
          <w:rFonts w:hint="eastAsia"/>
        </w:rPr>
        <w:t>наклоном</w:t>
      </w:r>
      <w:r>
        <w:t xml:space="preserve"> </w:t>
      </w:r>
      <w:r>
        <w:rPr>
          <w:rFonts w:hint="eastAsia"/>
        </w:rPr>
        <w:t>трещины</w:t>
      </w:r>
    </w:p>
    <w:p w14:paraId="2974AE14" w14:textId="77777777" w:rsidR="007A49D9" w:rsidRDefault="007A49D9" w:rsidP="007A49D9"/>
    <w:p w14:paraId="7C470BCE" w14:textId="77777777" w:rsidR="007A49D9" w:rsidRDefault="007A49D9" w:rsidP="007A49D9">
      <w:r>
        <w:t xml:space="preserve">3.7 </w:t>
      </w:r>
      <w:r>
        <w:rPr>
          <w:rFonts w:hint="eastAsia"/>
        </w:rPr>
        <w:t>Ротор</w:t>
      </w:r>
      <w:r>
        <w:t xml:space="preserve"> </w:t>
      </w:r>
      <w:r>
        <w:rPr>
          <w:rFonts w:hint="eastAsia"/>
        </w:rPr>
        <w:t>с</w:t>
      </w:r>
      <w:r>
        <w:t xml:space="preserve"> </w:t>
      </w:r>
      <w:r>
        <w:rPr>
          <w:rFonts w:hint="eastAsia"/>
        </w:rPr>
        <w:t>двумя</w:t>
      </w:r>
      <w:r>
        <w:t xml:space="preserve"> </w:t>
      </w:r>
      <w:r>
        <w:rPr>
          <w:rFonts w:hint="eastAsia"/>
        </w:rPr>
        <w:t>трещинами</w:t>
      </w:r>
      <w:r>
        <w:t xml:space="preserve">: </w:t>
      </w:r>
      <w:r>
        <w:rPr>
          <w:rFonts w:hint="eastAsia"/>
        </w:rPr>
        <w:t>первая</w:t>
      </w:r>
      <w:r>
        <w:t xml:space="preserve"> </w:t>
      </w:r>
      <w:r>
        <w:rPr>
          <w:rFonts w:hint="eastAsia"/>
        </w:rPr>
        <w:t>наклонная</w:t>
      </w:r>
      <w:r>
        <w:t xml:space="preserve"> </w:t>
      </w:r>
      <w:r>
        <w:rPr>
          <w:rFonts w:hint="eastAsia"/>
        </w:rPr>
        <w:t>и</w:t>
      </w:r>
      <w:r>
        <w:t xml:space="preserve"> </w:t>
      </w:r>
      <w:r>
        <w:rPr>
          <w:rFonts w:hint="eastAsia"/>
        </w:rPr>
        <w:t>вторая</w:t>
      </w:r>
      <w:r>
        <w:t xml:space="preserve"> </w:t>
      </w:r>
      <w:r>
        <w:rPr>
          <w:rFonts w:hint="eastAsia"/>
        </w:rPr>
        <w:t>поперечная</w:t>
      </w:r>
      <w:r>
        <w:t xml:space="preserve"> </w:t>
      </w:r>
      <w:r>
        <w:rPr>
          <w:rFonts w:hint="eastAsia"/>
        </w:rPr>
        <w:t>и</w:t>
      </w:r>
      <w:r>
        <w:t xml:space="preserve"> </w:t>
      </w:r>
      <w:r>
        <w:rPr>
          <w:rFonts w:hint="eastAsia"/>
        </w:rPr>
        <w:t>также</w:t>
      </w:r>
      <w:r>
        <w:t xml:space="preserve"> </w:t>
      </w:r>
      <w:r>
        <w:rPr>
          <w:rFonts w:hint="eastAsia"/>
        </w:rPr>
        <w:t>есть</w:t>
      </w:r>
      <w:r>
        <w:t xml:space="preserve"> </w:t>
      </w:r>
      <w:r>
        <w:rPr>
          <w:rFonts w:hint="eastAsia"/>
        </w:rPr>
        <w:t>угла</w:t>
      </w:r>
      <w:r>
        <w:t xml:space="preserve"> </w:t>
      </w:r>
      <w:r>
        <w:rPr>
          <w:rFonts w:hint="eastAsia"/>
        </w:rPr>
        <w:t>ориентации</w:t>
      </w:r>
      <w:r>
        <w:t xml:space="preserve"> </w:t>
      </w:r>
      <w:r>
        <w:rPr>
          <w:rFonts w:hint="eastAsia"/>
        </w:rPr>
        <w:t>между</w:t>
      </w:r>
      <w:r>
        <w:t xml:space="preserve"> </w:t>
      </w:r>
      <w:r>
        <w:rPr>
          <w:rFonts w:hint="eastAsia"/>
        </w:rPr>
        <w:t>двумя</w:t>
      </w:r>
      <w:r>
        <w:t xml:space="preserve"> </w:t>
      </w:r>
      <w:r>
        <w:rPr>
          <w:rFonts w:hint="eastAsia"/>
        </w:rPr>
        <w:t>трещинами</w:t>
      </w:r>
      <w:r>
        <w:t xml:space="preserve"> (</w:t>
      </w:r>
      <w:r>
        <w:rPr>
          <w:rFonts w:hint="eastAsia"/>
        </w:rPr>
        <w:t>общий</w:t>
      </w:r>
      <w:r>
        <w:t xml:space="preserve"> </w:t>
      </w:r>
      <w:r>
        <w:rPr>
          <w:rFonts w:hint="eastAsia"/>
        </w:rPr>
        <w:t>случай</w:t>
      </w:r>
      <w:r>
        <w:t>)</w:t>
      </w:r>
    </w:p>
    <w:p w14:paraId="4C9CD62C" w14:textId="77777777" w:rsidR="007A49D9" w:rsidRDefault="007A49D9" w:rsidP="007A49D9"/>
    <w:p w14:paraId="37D12509" w14:textId="77777777" w:rsidR="007A49D9" w:rsidRDefault="007A49D9" w:rsidP="007A49D9">
      <w:r>
        <w:t xml:space="preserve">3.8 </w:t>
      </w:r>
      <w:r>
        <w:rPr>
          <w:rFonts w:hint="eastAsia"/>
        </w:rPr>
        <w:t>Управляющее</w:t>
      </w:r>
      <w:r>
        <w:t xml:space="preserve"> </w:t>
      </w:r>
      <w:r>
        <w:rPr>
          <w:rFonts w:hint="eastAsia"/>
        </w:rPr>
        <w:t>уравнение</w:t>
      </w:r>
      <w:r>
        <w:t xml:space="preserve"> </w:t>
      </w:r>
      <w:r>
        <w:rPr>
          <w:rFonts w:hint="eastAsia"/>
        </w:rPr>
        <w:t>движения</w:t>
      </w:r>
    </w:p>
    <w:p w14:paraId="6D8695F2" w14:textId="77777777" w:rsidR="007A49D9" w:rsidRDefault="007A49D9" w:rsidP="007A49D9"/>
    <w:p w14:paraId="5F335049" w14:textId="77777777" w:rsidR="007A49D9" w:rsidRDefault="007A49D9" w:rsidP="007A49D9">
      <w:r>
        <w:t xml:space="preserve">3.9 </w:t>
      </w:r>
      <w:r>
        <w:rPr>
          <w:rFonts w:hint="eastAsia"/>
        </w:rPr>
        <w:t>Обнаружение</w:t>
      </w:r>
      <w:r>
        <w:t xml:space="preserve"> </w:t>
      </w:r>
      <w:r>
        <w:rPr>
          <w:rFonts w:hint="eastAsia"/>
        </w:rPr>
        <w:t>трещины</w:t>
      </w:r>
    </w:p>
    <w:p w14:paraId="4E9BE599" w14:textId="77777777" w:rsidR="007A49D9" w:rsidRDefault="007A49D9" w:rsidP="007A49D9"/>
    <w:p w14:paraId="4DC3F9B2" w14:textId="77777777" w:rsidR="007A49D9" w:rsidRDefault="007A49D9" w:rsidP="007A49D9">
      <w:r>
        <w:t xml:space="preserve">3.10 </w:t>
      </w:r>
      <w:r>
        <w:rPr>
          <w:rFonts w:hint="eastAsia"/>
        </w:rPr>
        <w:t>Статический</w:t>
      </w:r>
      <w:r>
        <w:t xml:space="preserve"> </w:t>
      </w:r>
      <w:r>
        <w:rPr>
          <w:rFonts w:hint="eastAsia"/>
        </w:rPr>
        <w:t>амплитудный</w:t>
      </w:r>
      <w:r>
        <w:t xml:space="preserve"> </w:t>
      </w:r>
      <w:r>
        <w:rPr>
          <w:rFonts w:hint="eastAsia"/>
        </w:rPr>
        <w:t>отклик</w:t>
      </w:r>
      <w:r>
        <w:t xml:space="preserve"> </w:t>
      </w:r>
      <w:r>
        <w:rPr>
          <w:rFonts w:hint="eastAsia"/>
        </w:rPr>
        <w:t>ротора</w:t>
      </w:r>
    </w:p>
    <w:p w14:paraId="724EF6B4" w14:textId="77777777" w:rsidR="007A49D9" w:rsidRDefault="007A49D9" w:rsidP="007A49D9"/>
    <w:p w14:paraId="5A5B5DD0" w14:textId="77777777" w:rsidR="007A49D9" w:rsidRDefault="007A49D9" w:rsidP="007A49D9">
      <w:r>
        <w:t xml:space="preserve">3.11 </w:t>
      </w:r>
      <w:r>
        <w:rPr>
          <w:rFonts w:hint="eastAsia"/>
        </w:rPr>
        <w:t>Коэффициент</w:t>
      </w:r>
      <w:r>
        <w:t xml:space="preserve"> </w:t>
      </w:r>
      <w:r>
        <w:rPr>
          <w:rFonts w:hint="eastAsia"/>
        </w:rPr>
        <w:t>динамической</w:t>
      </w:r>
      <w:r>
        <w:t xml:space="preserve"> </w:t>
      </w:r>
      <w:r>
        <w:rPr>
          <w:rFonts w:hint="eastAsia"/>
        </w:rPr>
        <w:t>нагрузки</w:t>
      </w:r>
      <w:r>
        <w:t xml:space="preserve"> </w:t>
      </w:r>
      <w:r>
        <w:rPr>
          <w:rFonts w:hint="eastAsia"/>
        </w:rPr>
        <w:t>ротора</w:t>
      </w:r>
    </w:p>
    <w:p w14:paraId="7E2AC94E" w14:textId="77777777" w:rsidR="007A49D9" w:rsidRDefault="007A49D9" w:rsidP="007A49D9"/>
    <w:p w14:paraId="4A799FE2" w14:textId="77777777" w:rsidR="007A49D9" w:rsidRDefault="007A49D9" w:rsidP="007A49D9">
      <w:r>
        <w:t xml:space="preserve">3.12 </w:t>
      </w:r>
      <w:r>
        <w:rPr>
          <w:rFonts w:hint="eastAsia"/>
        </w:rPr>
        <w:t>Порог</w:t>
      </w:r>
      <w:r>
        <w:t xml:space="preserve"> </w:t>
      </w:r>
      <w:r>
        <w:rPr>
          <w:rFonts w:hint="eastAsia"/>
        </w:rPr>
        <w:t>устойчивости</w:t>
      </w:r>
      <w:r>
        <w:t xml:space="preserve"> </w:t>
      </w:r>
      <w:r>
        <w:rPr>
          <w:rFonts w:hint="eastAsia"/>
        </w:rPr>
        <w:t>ротора</w:t>
      </w:r>
    </w:p>
    <w:p w14:paraId="36F78655" w14:textId="77777777" w:rsidR="007A49D9" w:rsidRDefault="007A49D9" w:rsidP="007A49D9"/>
    <w:p w14:paraId="50E92D90" w14:textId="77777777" w:rsidR="007A49D9" w:rsidRDefault="007A49D9" w:rsidP="007A49D9">
      <w:r>
        <w:t xml:space="preserve">3.12.1 </w:t>
      </w:r>
      <w:r>
        <w:rPr>
          <w:rFonts w:hint="eastAsia"/>
        </w:rPr>
        <w:t>Теоретическая</w:t>
      </w:r>
      <w:r>
        <w:t xml:space="preserve"> </w:t>
      </w:r>
      <w:r>
        <w:rPr>
          <w:rFonts w:hint="eastAsia"/>
        </w:rPr>
        <w:t>прогнозируемая</w:t>
      </w:r>
      <w:r>
        <w:t xml:space="preserve"> </w:t>
      </w:r>
      <w:r>
        <w:rPr>
          <w:rFonts w:hint="eastAsia"/>
        </w:rPr>
        <w:t>нестабильность</w:t>
      </w:r>
      <w:r>
        <w:t xml:space="preserve"> </w:t>
      </w:r>
      <w:r>
        <w:rPr>
          <w:rFonts w:hint="eastAsia"/>
        </w:rPr>
        <w:t>вихря</w:t>
      </w:r>
    </w:p>
    <w:p w14:paraId="1C85E07B" w14:textId="77777777" w:rsidR="007A49D9" w:rsidRDefault="007A49D9" w:rsidP="007A49D9"/>
    <w:p w14:paraId="57018920" w14:textId="77777777" w:rsidR="007A49D9" w:rsidRDefault="007A49D9" w:rsidP="007A49D9">
      <w:r>
        <w:t xml:space="preserve">3.13 </w:t>
      </w:r>
      <w:r>
        <w:rPr>
          <w:rFonts w:hint="eastAsia"/>
        </w:rPr>
        <w:t>Пример</w:t>
      </w:r>
      <w:r>
        <w:t xml:space="preserve"> </w:t>
      </w:r>
      <w:r>
        <w:rPr>
          <w:rFonts w:hint="eastAsia"/>
        </w:rPr>
        <w:t>исследования</w:t>
      </w:r>
    </w:p>
    <w:p w14:paraId="70F68489" w14:textId="77777777" w:rsidR="007A49D9" w:rsidRDefault="007A49D9" w:rsidP="007A49D9"/>
    <w:p w14:paraId="3C477BE6" w14:textId="77777777" w:rsidR="007A49D9" w:rsidRDefault="007A49D9" w:rsidP="007A49D9">
      <w:r>
        <w:t xml:space="preserve">3.13.1 </w:t>
      </w:r>
      <w:r>
        <w:rPr>
          <w:rFonts w:hint="eastAsia"/>
        </w:rPr>
        <w:t>Паровая</w:t>
      </w:r>
      <w:r>
        <w:t xml:space="preserve"> </w:t>
      </w:r>
      <w:r>
        <w:rPr>
          <w:rFonts w:hint="eastAsia"/>
        </w:rPr>
        <w:t>турбина</w:t>
      </w:r>
      <w:r>
        <w:t xml:space="preserve"> 353T </w:t>
      </w:r>
      <w:r>
        <w:rPr>
          <w:rFonts w:hint="eastAsia"/>
        </w:rPr>
        <w:t>Работа</w:t>
      </w:r>
      <w:r>
        <w:t xml:space="preserve"> </w:t>
      </w:r>
      <w:r>
        <w:rPr>
          <w:rFonts w:hint="eastAsia"/>
        </w:rPr>
        <w:t>в</w:t>
      </w:r>
      <w:r>
        <w:t xml:space="preserve"> </w:t>
      </w:r>
      <w:r>
        <w:rPr>
          <w:rFonts w:hint="eastAsia"/>
        </w:rPr>
        <w:t>Даура</w:t>
      </w:r>
      <w:r>
        <w:t xml:space="preserve"> </w:t>
      </w:r>
      <w:r>
        <w:rPr>
          <w:rFonts w:hint="eastAsia"/>
        </w:rPr>
        <w:t>НПЗ</w:t>
      </w:r>
      <w:r>
        <w:t xml:space="preserve"> </w:t>
      </w:r>
      <w:r>
        <w:rPr>
          <w:rFonts w:hint="eastAsia"/>
        </w:rPr>
        <w:t>в</w:t>
      </w:r>
      <w:r>
        <w:t xml:space="preserve"> </w:t>
      </w:r>
      <w:r>
        <w:rPr>
          <w:rFonts w:hint="eastAsia"/>
        </w:rPr>
        <w:t>Ираке</w:t>
      </w:r>
    </w:p>
    <w:p w14:paraId="1D68F169" w14:textId="77777777" w:rsidR="007A49D9" w:rsidRDefault="007A49D9" w:rsidP="007A49D9"/>
    <w:p w14:paraId="5E020E3A" w14:textId="77777777" w:rsidR="007A49D9" w:rsidRDefault="007A49D9" w:rsidP="007A49D9">
      <w:r>
        <w:t xml:space="preserve">3.13.2 </w:t>
      </w:r>
      <w:r>
        <w:rPr>
          <w:rFonts w:hint="eastAsia"/>
        </w:rPr>
        <w:t>Расчет</w:t>
      </w:r>
      <w:r>
        <w:t xml:space="preserve"> </w:t>
      </w:r>
      <w:r>
        <w:rPr>
          <w:rFonts w:hint="eastAsia"/>
        </w:rPr>
        <w:t>мощности</w:t>
      </w:r>
      <w:r>
        <w:t xml:space="preserve"> </w:t>
      </w:r>
      <w:r>
        <w:rPr>
          <w:rFonts w:hint="eastAsia"/>
        </w:rPr>
        <w:t>турбины</w:t>
      </w:r>
    </w:p>
    <w:p w14:paraId="0FE8B30C" w14:textId="77777777" w:rsidR="007A49D9" w:rsidRDefault="007A49D9" w:rsidP="007A49D9"/>
    <w:p w14:paraId="6D297D04" w14:textId="77777777" w:rsidR="007A49D9" w:rsidRDefault="007A49D9" w:rsidP="007A49D9">
      <w:r>
        <w:lastRenderedPageBreak/>
        <w:t xml:space="preserve">3.14 </w:t>
      </w:r>
      <w:r>
        <w:rPr>
          <w:rFonts w:hint="eastAsia"/>
        </w:rPr>
        <w:t>Численный</w:t>
      </w:r>
      <w:r>
        <w:t xml:space="preserve"> </w:t>
      </w:r>
      <w:r>
        <w:rPr>
          <w:rFonts w:hint="eastAsia"/>
        </w:rPr>
        <w:t>метод</w:t>
      </w:r>
    </w:p>
    <w:p w14:paraId="6BAE025A" w14:textId="77777777" w:rsidR="007A49D9" w:rsidRDefault="007A49D9" w:rsidP="007A49D9"/>
    <w:p w14:paraId="0D9D394C" w14:textId="77777777" w:rsidR="007A49D9" w:rsidRDefault="007A49D9" w:rsidP="007A49D9">
      <w:r>
        <w:t xml:space="preserve">3.14.1 </w:t>
      </w:r>
      <w:r>
        <w:rPr>
          <w:rFonts w:hint="eastAsia"/>
        </w:rPr>
        <w:t>Преимущества</w:t>
      </w:r>
      <w:r>
        <w:t xml:space="preserve"> </w:t>
      </w:r>
      <w:r>
        <w:rPr>
          <w:rFonts w:hint="eastAsia"/>
        </w:rPr>
        <w:t>анализа</w:t>
      </w:r>
      <w:r>
        <w:t xml:space="preserve"> </w:t>
      </w:r>
      <w:r>
        <w:rPr>
          <w:rFonts w:hint="eastAsia"/>
        </w:rPr>
        <w:t>методом</w:t>
      </w:r>
      <w:r>
        <w:t xml:space="preserve"> </w:t>
      </w:r>
      <w:r>
        <w:rPr>
          <w:rFonts w:hint="eastAsia"/>
        </w:rPr>
        <w:t>конечных</w:t>
      </w:r>
      <w:r>
        <w:t xml:space="preserve"> </w:t>
      </w:r>
      <w:r>
        <w:rPr>
          <w:rFonts w:hint="eastAsia"/>
        </w:rPr>
        <w:t>элементов</w:t>
      </w:r>
      <w:r>
        <w:t xml:space="preserve"> (</w:t>
      </w:r>
      <w:r>
        <w:rPr>
          <w:rFonts w:hint="eastAsia"/>
        </w:rPr>
        <w:t>МКЭ</w:t>
      </w:r>
      <w:r>
        <w:t xml:space="preserve">) </w:t>
      </w:r>
      <w:r>
        <w:rPr>
          <w:rFonts w:hint="eastAsia"/>
        </w:rPr>
        <w:t>моделирования</w:t>
      </w:r>
      <w:r>
        <w:t xml:space="preserve"> </w:t>
      </w:r>
      <w:r>
        <w:rPr>
          <w:rFonts w:hint="eastAsia"/>
        </w:rPr>
        <w:t>ротора</w:t>
      </w:r>
      <w:r>
        <w:t xml:space="preserve"> </w:t>
      </w:r>
      <w:r>
        <w:rPr>
          <w:rFonts w:hint="eastAsia"/>
        </w:rPr>
        <w:t>динамики</w:t>
      </w:r>
    </w:p>
    <w:p w14:paraId="63ABE329" w14:textId="77777777" w:rsidR="007A49D9" w:rsidRDefault="007A49D9" w:rsidP="007A49D9"/>
    <w:p w14:paraId="543691D5" w14:textId="77777777" w:rsidR="007A49D9" w:rsidRDefault="007A49D9" w:rsidP="007A49D9">
      <w:r>
        <w:t xml:space="preserve">3.14.2 </w:t>
      </w:r>
      <w:r>
        <w:rPr>
          <w:rFonts w:hint="eastAsia"/>
        </w:rPr>
        <w:t>Процедура</w:t>
      </w:r>
      <w:r>
        <w:t xml:space="preserve">, </w:t>
      </w:r>
      <w:r>
        <w:rPr>
          <w:rFonts w:hint="eastAsia"/>
        </w:rPr>
        <w:t>используемая</w:t>
      </w:r>
      <w:r>
        <w:t xml:space="preserve"> </w:t>
      </w:r>
      <w:r>
        <w:rPr>
          <w:rFonts w:hint="eastAsia"/>
        </w:rPr>
        <w:t>в</w:t>
      </w:r>
      <w:r>
        <w:t xml:space="preserve"> </w:t>
      </w:r>
      <w:r>
        <w:rPr>
          <w:rFonts w:hint="eastAsia"/>
        </w:rPr>
        <w:t>динамическом</w:t>
      </w:r>
      <w:r>
        <w:t xml:space="preserve"> </w:t>
      </w:r>
      <w:r>
        <w:rPr>
          <w:rFonts w:hint="eastAsia"/>
        </w:rPr>
        <w:t>анализе</w:t>
      </w:r>
      <w:r>
        <w:t xml:space="preserve"> </w:t>
      </w:r>
      <w:r>
        <w:rPr>
          <w:rFonts w:hint="eastAsia"/>
        </w:rPr>
        <w:t>ротора</w:t>
      </w:r>
    </w:p>
    <w:p w14:paraId="4C856E79" w14:textId="77777777" w:rsidR="007A49D9" w:rsidRDefault="007A49D9" w:rsidP="007A49D9"/>
    <w:p w14:paraId="35EBE67C" w14:textId="77777777" w:rsidR="007A49D9" w:rsidRDefault="007A49D9" w:rsidP="007A49D9">
      <w:r>
        <w:t xml:space="preserve">3.14.3 </w:t>
      </w:r>
      <w:r>
        <w:rPr>
          <w:rFonts w:hint="eastAsia"/>
        </w:rPr>
        <w:t>Применение</w:t>
      </w:r>
      <w:r>
        <w:t xml:space="preserve"> </w:t>
      </w:r>
      <w:r>
        <w:rPr>
          <w:rFonts w:hint="eastAsia"/>
        </w:rPr>
        <w:t>сил</w:t>
      </w:r>
      <w:r>
        <w:t xml:space="preserve"> </w:t>
      </w:r>
      <w:r>
        <w:rPr>
          <w:rFonts w:hint="eastAsia"/>
        </w:rPr>
        <w:t>и</w:t>
      </w:r>
      <w:r>
        <w:t xml:space="preserve"> </w:t>
      </w:r>
      <w:r>
        <w:rPr>
          <w:rFonts w:hint="eastAsia"/>
        </w:rPr>
        <w:t>ограничений</w:t>
      </w:r>
      <w:r>
        <w:t xml:space="preserve"> </w:t>
      </w:r>
      <w:r>
        <w:rPr>
          <w:rFonts w:hint="eastAsia"/>
        </w:rPr>
        <w:t>к</w:t>
      </w:r>
      <w:r>
        <w:t xml:space="preserve"> </w:t>
      </w:r>
      <w:r>
        <w:rPr>
          <w:rFonts w:hint="eastAsia"/>
        </w:rPr>
        <w:t>динамике</w:t>
      </w:r>
      <w:r>
        <w:t xml:space="preserve"> </w:t>
      </w:r>
      <w:r>
        <w:rPr>
          <w:rFonts w:hint="eastAsia"/>
        </w:rPr>
        <w:t>ротора</w:t>
      </w:r>
    </w:p>
    <w:p w14:paraId="35F5E44F" w14:textId="77777777" w:rsidR="007A49D9" w:rsidRDefault="007A49D9" w:rsidP="007A49D9"/>
    <w:p w14:paraId="35448C8E" w14:textId="77777777" w:rsidR="007A49D9" w:rsidRDefault="007A49D9" w:rsidP="007A49D9">
      <w:r>
        <w:t xml:space="preserve">3.14.4 </w:t>
      </w:r>
      <w:r>
        <w:rPr>
          <w:rFonts w:hint="eastAsia"/>
        </w:rPr>
        <w:t>Моделирование</w:t>
      </w:r>
      <w:r>
        <w:t xml:space="preserve"> </w:t>
      </w:r>
      <w:r>
        <w:rPr>
          <w:rFonts w:hint="eastAsia"/>
        </w:rPr>
        <w:t>элементов</w:t>
      </w:r>
      <w:r>
        <w:t xml:space="preserve"> </w:t>
      </w:r>
      <w:r>
        <w:rPr>
          <w:rFonts w:hint="eastAsia"/>
        </w:rPr>
        <w:t>линии</w:t>
      </w:r>
      <w:r>
        <w:t xml:space="preserve"> Beam188</w:t>
      </w:r>
    </w:p>
    <w:p w14:paraId="21D105F8" w14:textId="77777777" w:rsidR="007A49D9" w:rsidRDefault="007A49D9" w:rsidP="007A49D9"/>
    <w:p w14:paraId="6ADEC186" w14:textId="77777777" w:rsidR="007A49D9" w:rsidRDefault="007A49D9" w:rsidP="007A49D9">
      <w:r>
        <w:t xml:space="preserve">3.14.5 </w:t>
      </w:r>
      <w:r>
        <w:rPr>
          <w:rFonts w:hint="eastAsia"/>
        </w:rPr>
        <w:t>Моделирование</w:t>
      </w:r>
      <w:r>
        <w:t xml:space="preserve"> 187 </w:t>
      </w:r>
      <w:r>
        <w:rPr>
          <w:rFonts w:hint="eastAsia"/>
        </w:rPr>
        <w:t>сплошного</w:t>
      </w:r>
      <w:r>
        <w:t xml:space="preserve"> </w:t>
      </w:r>
      <w:r>
        <w:rPr>
          <w:rFonts w:hint="eastAsia"/>
        </w:rPr>
        <w:t>трехмерного</w:t>
      </w:r>
      <w:r>
        <w:t xml:space="preserve"> </w:t>
      </w:r>
      <w:r>
        <w:rPr>
          <w:rFonts w:hint="eastAsia"/>
        </w:rPr>
        <w:t>балочного</w:t>
      </w:r>
      <w:r>
        <w:t xml:space="preserve"> </w:t>
      </w:r>
      <w:r>
        <w:rPr>
          <w:rFonts w:hint="eastAsia"/>
        </w:rPr>
        <w:t>элемента</w:t>
      </w:r>
    </w:p>
    <w:p w14:paraId="7EB327FD" w14:textId="77777777" w:rsidR="007A49D9" w:rsidRDefault="007A49D9" w:rsidP="007A49D9"/>
    <w:p w14:paraId="3A120DEC" w14:textId="77777777" w:rsidR="007A49D9" w:rsidRDefault="007A49D9" w:rsidP="007A49D9">
      <w:r>
        <w:t xml:space="preserve">3.15 </w:t>
      </w:r>
      <w:r>
        <w:rPr>
          <w:rFonts w:hint="eastAsia"/>
        </w:rPr>
        <w:t>Статическое</w:t>
      </w:r>
      <w:r>
        <w:t xml:space="preserve"> </w:t>
      </w:r>
      <w:r>
        <w:rPr>
          <w:rFonts w:hint="eastAsia"/>
        </w:rPr>
        <w:t>отклонение</w:t>
      </w:r>
      <w:r>
        <w:t xml:space="preserve"> </w:t>
      </w:r>
      <w:r>
        <w:rPr>
          <w:rFonts w:hint="eastAsia"/>
        </w:rPr>
        <w:t>ротора</w:t>
      </w:r>
    </w:p>
    <w:p w14:paraId="61ACD7B2" w14:textId="77777777" w:rsidR="007A49D9" w:rsidRDefault="007A49D9" w:rsidP="007A49D9"/>
    <w:p w14:paraId="3EDBB403" w14:textId="77777777" w:rsidR="007A49D9" w:rsidRDefault="007A49D9" w:rsidP="007A49D9">
      <w:r>
        <w:t xml:space="preserve">3.16 </w:t>
      </w:r>
      <w:r>
        <w:rPr>
          <w:rFonts w:hint="eastAsia"/>
        </w:rPr>
        <w:t>Динамическое</w:t>
      </w:r>
      <w:r>
        <w:t xml:space="preserve"> </w:t>
      </w:r>
      <w:r>
        <w:rPr>
          <w:rFonts w:hint="eastAsia"/>
        </w:rPr>
        <w:t>напряжение</w:t>
      </w:r>
      <w:r>
        <w:t xml:space="preserve"> </w:t>
      </w:r>
      <w:r>
        <w:rPr>
          <w:rFonts w:hint="eastAsia"/>
        </w:rPr>
        <w:t>в</w:t>
      </w:r>
      <w:r>
        <w:t xml:space="preserve"> </w:t>
      </w:r>
      <w:r>
        <w:rPr>
          <w:rFonts w:hint="eastAsia"/>
        </w:rPr>
        <w:t>зоне</w:t>
      </w:r>
      <w:r>
        <w:t xml:space="preserve"> </w:t>
      </w:r>
      <w:r>
        <w:rPr>
          <w:rFonts w:hint="eastAsia"/>
        </w:rPr>
        <w:t>трещины</w:t>
      </w:r>
    </w:p>
    <w:p w14:paraId="0D95A398" w14:textId="77777777" w:rsidR="007A49D9" w:rsidRDefault="007A49D9" w:rsidP="007A49D9"/>
    <w:p w14:paraId="40B1C327" w14:textId="77777777" w:rsidR="007A49D9" w:rsidRDefault="007A49D9" w:rsidP="007A49D9">
      <w:r>
        <w:rPr>
          <w:rFonts w:hint="eastAsia"/>
        </w:rPr>
        <w:t>Глава</w:t>
      </w:r>
      <w:r>
        <w:t xml:space="preserve"> 4. </w:t>
      </w:r>
      <w:r>
        <w:rPr>
          <w:rFonts w:hint="eastAsia"/>
        </w:rPr>
        <w:t>Результаты</w:t>
      </w:r>
      <w:r>
        <w:t xml:space="preserve"> </w:t>
      </w:r>
      <w:r>
        <w:rPr>
          <w:rFonts w:hint="eastAsia"/>
        </w:rPr>
        <w:t>и</w:t>
      </w:r>
      <w:r>
        <w:t xml:space="preserve"> </w:t>
      </w:r>
      <w:r>
        <w:rPr>
          <w:rFonts w:hint="eastAsia"/>
        </w:rPr>
        <w:t>обсуждения</w:t>
      </w:r>
    </w:p>
    <w:p w14:paraId="7E988D33" w14:textId="77777777" w:rsidR="007A49D9" w:rsidRDefault="007A49D9" w:rsidP="007A49D9"/>
    <w:p w14:paraId="3D6DDC28" w14:textId="77777777" w:rsidR="007A49D9" w:rsidRDefault="007A49D9" w:rsidP="007A49D9">
      <w:r>
        <w:t xml:space="preserve">4.1 </w:t>
      </w:r>
      <w:r>
        <w:rPr>
          <w:rFonts w:hint="eastAsia"/>
        </w:rPr>
        <w:t>Динамические</w:t>
      </w:r>
      <w:r>
        <w:t xml:space="preserve"> </w:t>
      </w:r>
      <w:r>
        <w:rPr>
          <w:rFonts w:hint="eastAsia"/>
        </w:rPr>
        <w:t>свойства</w:t>
      </w:r>
      <w:r>
        <w:t xml:space="preserve"> </w:t>
      </w:r>
      <w:r>
        <w:rPr>
          <w:rFonts w:hint="eastAsia"/>
        </w:rPr>
        <w:t>подшипников</w:t>
      </w:r>
      <w:r>
        <w:t xml:space="preserve"> </w:t>
      </w:r>
      <w:r>
        <w:rPr>
          <w:rFonts w:hint="eastAsia"/>
        </w:rPr>
        <w:t>скольжения</w:t>
      </w:r>
    </w:p>
    <w:p w14:paraId="3AA3C379" w14:textId="77777777" w:rsidR="007A49D9" w:rsidRDefault="007A49D9" w:rsidP="007A49D9"/>
    <w:p w14:paraId="378EC3BC" w14:textId="77777777" w:rsidR="007A49D9" w:rsidRDefault="007A49D9" w:rsidP="007A49D9">
      <w:r>
        <w:t xml:space="preserve">4.2 </w:t>
      </w:r>
      <w:r>
        <w:rPr>
          <w:rFonts w:hint="eastAsia"/>
        </w:rPr>
        <w:t>Безразмерные</w:t>
      </w:r>
      <w:r>
        <w:t xml:space="preserve"> </w:t>
      </w:r>
      <w:r>
        <w:rPr>
          <w:rFonts w:hint="eastAsia"/>
        </w:rPr>
        <w:t>гибкости</w:t>
      </w:r>
      <w:r>
        <w:t xml:space="preserve"> </w:t>
      </w:r>
      <w:r>
        <w:rPr>
          <w:rFonts w:hint="eastAsia"/>
        </w:rPr>
        <w:t>ротора</w:t>
      </w:r>
      <w:r>
        <w:t xml:space="preserve"> </w:t>
      </w:r>
      <w:r>
        <w:rPr>
          <w:rFonts w:hint="eastAsia"/>
        </w:rPr>
        <w:t>с</w:t>
      </w:r>
      <w:r>
        <w:t xml:space="preserve"> </w:t>
      </w:r>
      <w:r>
        <w:rPr>
          <w:rFonts w:hint="eastAsia"/>
        </w:rPr>
        <w:t>одиночной</w:t>
      </w:r>
      <w:r>
        <w:t xml:space="preserve"> </w:t>
      </w:r>
      <w:r>
        <w:rPr>
          <w:rFonts w:hint="eastAsia"/>
        </w:rPr>
        <w:t>трещиной</w:t>
      </w:r>
    </w:p>
    <w:p w14:paraId="7AF7E7C6" w14:textId="77777777" w:rsidR="007A49D9" w:rsidRDefault="007A49D9" w:rsidP="007A49D9"/>
    <w:p w14:paraId="13838707" w14:textId="77777777" w:rsidR="007A49D9" w:rsidRDefault="007A49D9" w:rsidP="007A49D9">
      <w:r>
        <w:t xml:space="preserve">4.3 </w:t>
      </w:r>
      <w:r>
        <w:rPr>
          <w:rFonts w:hint="eastAsia"/>
        </w:rPr>
        <w:t>Влияние</w:t>
      </w:r>
      <w:r>
        <w:t xml:space="preserve"> </w:t>
      </w:r>
      <w:r>
        <w:rPr>
          <w:rFonts w:hint="eastAsia"/>
        </w:rPr>
        <w:t>двух</w:t>
      </w:r>
      <w:r>
        <w:t xml:space="preserve"> </w:t>
      </w:r>
      <w:r>
        <w:rPr>
          <w:rFonts w:hint="eastAsia"/>
        </w:rPr>
        <w:t>трещин</w:t>
      </w:r>
      <w:r>
        <w:t xml:space="preserve"> </w:t>
      </w:r>
      <w:r>
        <w:rPr>
          <w:rFonts w:hint="eastAsia"/>
        </w:rPr>
        <w:t>на</w:t>
      </w:r>
      <w:r>
        <w:t xml:space="preserve"> </w:t>
      </w:r>
      <w:r>
        <w:rPr>
          <w:rFonts w:hint="eastAsia"/>
        </w:rPr>
        <w:t>жесткость</w:t>
      </w:r>
      <w:r>
        <w:t xml:space="preserve"> </w:t>
      </w:r>
      <w:r>
        <w:rPr>
          <w:rFonts w:hint="eastAsia"/>
        </w:rPr>
        <w:t>ротора</w:t>
      </w:r>
      <w:r>
        <w:t xml:space="preserve"> </w:t>
      </w:r>
      <w:r>
        <w:rPr>
          <w:rFonts w:hint="eastAsia"/>
        </w:rPr>
        <w:t>с</w:t>
      </w:r>
      <w:r>
        <w:t xml:space="preserve"> </w:t>
      </w:r>
      <w:r>
        <w:rPr>
          <w:rFonts w:hint="eastAsia"/>
        </w:rPr>
        <w:t>использованием</w:t>
      </w:r>
      <w:r>
        <w:t xml:space="preserve"> </w:t>
      </w:r>
      <w:r>
        <w:rPr>
          <w:rFonts w:hint="eastAsia"/>
        </w:rPr>
        <w:t>теории</w:t>
      </w:r>
      <w:r>
        <w:t xml:space="preserve"> </w:t>
      </w:r>
      <w:r>
        <w:rPr>
          <w:rFonts w:hint="eastAsia"/>
        </w:rPr>
        <w:t>механики</w:t>
      </w:r>
      <w:r>
        <w:t xml:space="preserve"> </w:t>
      </w:r>
      <w:r>
        <w:rPr>
          <w:rFonts w:hint="eastAsia"/>
        </w:rPr>
        <w:t>разрушения</w:t>
      </w:r>
    </w:p>
    <w:p w14:paraId="37DFC0D4" w14:textId="77777777" w:rsidR="007A49D9" w:rsidRDefault="007A49D9" w:rsidP="007A49D9"/>
    <w:p w14:paraId="1DF56214" w14:textId="77777777" w:rsidR="007A49D9" w:rsidRDefault="007A49D9" w:rsidP="007A49D9">
      <w:r>
        <w:t xml:space="preserve">4.4 </w:t>
      </w:r>
      <w:r>
        <w:rPr>
          <w:rFonts w:hint="eastAsia"/>
        </w:rPr>
        <w:t>Динамическое</w:t>
      </w:r>
      <w:r>
        <w:t xml:space="preserve"> </w:t>
      </w:r>
      <w:r>
        <w:rPr>
          <w:rFonts w:hint="eastAsia"/>
        </w:rPr>
        <w:t>поведение</w:t>
      </w:r>
      <w:r>
        <w:t xml:space="preserve"> </w:t>
      </w:r>
      <w:r>
        <w:rPr>
          <w:rFonts w:hint="eastAsia"/>
        </w:rPr>
        <w:t>ротора</w:t>
      </w:r>
      <w:r>
        <w:t xml:space="preserve"> </w:t>
      </w:r>
      <w:r>
        <w:rPr>
          <w:rFonts w:hint="eastAsia"/>
        </w:rPr>
        <w:t>без</w:t>
      </w:r>
      <w:r>
        <w:t xml:space="preserve"> </w:t>
      </w:r>
      <w:r>
        <w:rPr>
          <w:rFonts w:hint="eastAsia"/>
        </w:rPr>
        <w:t>трещин</w:t>
      </w:r>
      <w:r>
        <w:t xml:space="preserve"> </w:t>
      </w:r>
      <w:r>
        <w:rPr>
          <w:rFonts w:hint="eastAsia"/>
        </w:rPr>
        <w:t>и</w:t>
      </w:r>
      <w:r>
        <w:t xml:space="preserve"> </w:t>
      </w:r>
      <w:r>
        <w:rPr>
          <w:rFonts w:hint="eastAsia"/>
        </w:rPr>
        <w:t>с</w:t>
      </w:r>
      <w:r>
        <w:t xml:space="preserve"> </w:t>
      </w:r>
      <w:r>
        <w:rPr>
          <w:rFonts w:hint="eastAsia"/>
        </w:rPr>
        <w:t>трещинами</w:t>
      </w:r>
    </w:p>
    <w:p w14:paraId="69C063AB" w14:textId="77777777" w:rsidR="007A49D9" w:rsidRDefault="007A49D9" w:rsidP="007A49D9"/>
    <w:p w14:paraId="14BC7F20" w14:textId="77777777" w:rsidR="007A49D9" w:rsidRDefault="007A49D9" w:rsidP="007A49D9">
      <w:r>
        <w:lastRenderedPageBreak/>
        <w:t xml:space="preserve">4.5 </w:t>
      </w:r>
      <w:r>
        <w:rPr>
          <w:rFonts w:hint="eastAsia"/>
        </w:rPr>
        <w:t>Динамическое</w:t>
      </w:r>
      <w:r>
        <w:t xml:space="preserve"> </w:t>
      </w:r>
      <w:r>
        <w:rPr>
          <w:rFonts w:hint="eastAsia"/>
        </w:rPr>
        <w:t>поведение</w:t>
      </w:r>
      <w:r>
        <w:t xml:space="preserve"> </w:t>
      </w:r>
      <w:r>
        <w:rPr>
          <w:rFonts w:hint="eastAsia"/>
        </w:rPr>
        <w:t>ротора</w:t>
      </w:r>
      <w:r>
        <w:t xml:space="preserve"> </w:t>
      </w:r>
      <w:r>
        <w:rPr>
          <w:rFonts w:hint="eastAsia"/>
        </w:rPr>
        <w:t>с</w:t>
      </w:r>
      <w:r>
        <w:t xml:space="preserve"> </w:t>
      </w:r>
      <w:r>
        <w:rPr>
          <w:rFonts w:hint="eastAsia"/>
        </w:rPr>
        <w:t>двумя</w:t>
      </w:r>
      <w:r>
        <w:t xml:space="preserve"> </w:t>
      </w:r>
      <w:r>
        <w:rPr>
          <w:rFonts w:hint="eastAsia"/>
        </w:rPr>
        <w:t>трещинами</w:t>
      </w:r>
    </w:p>
    <w:p w14:paraId="1E65A699" w14:textId="77777777" w:rsidR="007A49D9" w:rsidRDefault="007A49D9" w:rsidP="007A49D9"/>
    <w:p w14:paraId="3CB5095C" w14:textId="77777777" w:rsidR="007A49D9" w:rsidRDefault="007A49D9" w:rsidP="007A49D9">
      <w:r>
        <w:t xml:space="preserve">4.6 </w:t>
      </w:r>
      <w:r>
        <w:rPr>
          <w:rFonts w:hint="eastAsia"/>
        </w:rPr>
        <w:t>Обнаружение</w:t>
      </w:r>
      <w:r>
        <w:t xml:space="preserve"> </w:t>
      </w:r>
      <w:r>
        <w:rPr>
          <w:rFonts w:hint="eastAsia"/>
        </w:rPr>
        <w:t>трещин</w:t>
      </w:r>
      <w:r>
        <w:t xml:space="preserve"> </w:t>
      </w:r>
      <w:r>
        <w:rPr>
          <w:rFonts w:hint="eastAsia"/>
        </w:rPr>
        <w:t>в</w:t>
      </w:r>
      <w:r>
        <w:t xml:space="preserve"> </w:t>
      </w:r>
      <w:r>
        <w:rPr>
          <w:rFonts w:hint="eastAsia"/>
        </w:rPr>
        <w:t>системе</w:t>
      </w:r>
      <w:r>
        <w:t xml:space="preserve"> </w:t>
      </w:r>
      <w:r>
        <w:rPr>
          <w:rFonts w:hint="eastAsia"/>
        </w:rPr>
        <w:t>подшипников</w:t>
      </w:r>
      <w:r>
        <w:t xml:space="preserve"> </w:t>
      </w:r>
      <w:r>
        <w:rPr>
          <w:rFonts w:hint="eastAsia"/>
        </w:rPr>
        <w:t>ротора</w:t>
      </w:r>
    </w:p>
    <w:p w14:paraId="0834D6BB" w14:textId="77777777" w:rsidR="007A49D9" w:rsidRDefault="007A49D9" w:rsidP="007A49D9"/>
    <w:p w14:paraId="6E1E8245" w14:textId="77777777" w:rsidR="007A49D9" w:rsidRDefault="007A49D9" w:rsidP="007A49D9">
      <w:r>
        <w:t xml:space="preserve">4.7 </w:t>
      </w:r>
      <w:r>
        <w:rPr>
          <w:rFonts w:hint="eastAsia"/>
        </w:rPr>
        <w:t>Орбита</w:t>
      </w:r>
      <w:r>
        <w:t xml:space="preserve"> </w:t>
      </w:r>
      <w:r>
        <w:rPr>
          <w:rFonts w:hint="eastAsia"/>
        </w:rPr>
        <w:t>системы</w:t>
      </w:r>
      <w:r>
        <w:t xml:space="preserve"> </w:t>
      </w:r>
      <w:r>
        <w:rPr>
          <w:rFonts w:hint="eastAsia"/>
        </w:rPr>
        <w:t>подшипников</w:t>
      </w:r>
      <w:r>
        <w:t xml:space="preserve"> </w:t>
      </w:r>
      <w:r>
        <w:rPr>
          <w:rFonts w:hint="eastAsia"/>
        </w:rPr>
        <w:t>ротора</w:t>
      </w:r>
      <w:r>
        <w:t xml:space="preserve"> </w:t>
      </w:r>
      <w:r>
        <w:rPr>
          <w:rFonts w:hint="eastAsia"/>
        </w:rPr>
        <w:t>и</w:t>
      </w:r>
      <w:r>
        <w:t xml:space="preserve"> </w:t>
      </w:r>
      <w:r>
        <w:rPr>
          <w:rFonts w:hint="eastAsia"/>
        </w:rPr>
        <w:t>обнаружения</w:t>
      </w:r>
      <w:r>
        <w:t xml:space="preserve"> </w:t>
      </w:r>
      <w:r>
        <w:rPr>
          <w:rFonts w:hint="eastAsia"/>
        </w:rPr>
        <w:t>трещин</w:t>
      </w:r>
    </w:p>
    <w:p w14:paraId="23789611" w14:textId="77777777" w:rsidR="007A49D9" w:rsidRDefault="007A49D9" w:rsidP="007A49D9"/>
    <w:p w14:paraId="6421CD89" w14:textId="77777777" w:rsidR="007A49D9" w:rsidRDefault="007A49D9" w:rsidP="007A49D9">
      <w:r>
        <w:t xml:space="preserve">4.8 </w:t>
      </w:r>
      <w:r>
        <w:rPr>
          <w:rFonts w:hint="eastAsia"/>
        </w:rPr>
        <w:t>напряжение</w:t>
      </w:r>
      <w:r>
        <w:t xml:space="preserve"> </w:t>
      </w:r>
      <w:r>
        <w:rPr>
          <w:rFonts w:hint="eastAsia"/>
        </w:rPr>
        <w:t>изгиба</w:t>
      </w:r>
      <w:r>
        <w:t xml:space="preserve"> </w:t>
      </w:r>
      <w:r>
        <w:rPr>
          <w:rFonts w:hint="eastAsia"/>
        </w:rPr>
        <w:t>и</w:t>
      </w:r>
      <w:r>
        <w:t xml:space="preserve"> </w:t>
      </w:r>
      <w:r>
        <w:rPr>
          <w:rFonts w:hint="eastAsia"/>
        </w:rPr>
        <w:t>динамический</w:t>
      </w:r>
      <w:r>
        <w:t xml:space="preserve"> </w:t>
      </w:r>
      <w:r>
        <w:rPr>
          <w:rFonts w:hint="eastAsia"/>
        </w:rPr>
        <w:t>коэффициент</w:t>
      </w:r>
      <w:r>
        <w:t xml:space="preserve"> </w:t>
      </w:r>
      <w:r>
        <w:rPr>
          <w:rFonts w:hint="eastAsia"/>
        </w:rPr>
        <w:t>нагрузки</w:t>
      </w:r>
      <w:r>
        <w:t xml:space="preserve"> DLF</w:t>
      </w:r>
    </w:p>
    <w:p w14:paraId="7FD6E5EB" w14:textId="77777777" w:rsidR="007A49D9" w:rsidRDefault="007A49D9" w:rsidP="007A49D9"/>
    <w:p w14:paraId="723F70D0" w14:textId="77777777" w:rsidR="007A49D9" w:rsidRDefault="007A49D9" w:rsidP="007A49D9">
      <w:r>
        <w:t xml:space="preserve">4.9 </w:t>
      </w:r>
      <w:r>
        <w:rPr>
          <w:rFonts w:hint="eastAsia"/>
        </w:rPr>
        <w:t>Устойчивость</w:t>
      </w:r>
      <w:r>
        <w:t xml:space="preserve"> </w:t>
      </w:r>
      <w:r>
        <w:rPr>
          <w:rFonts w:hint="eastAsia"/>
        </w:rPr>
        <w:t>ротора</w:t>
      </w:r>
      <w:r>
        <w:t xml:space="preserve"> </w:t>
      </w:r>
      <w:r>
        <w:rPr>
          <w:rFonts w:hint="eastAsia"/>
        </w:rPr>
        <w:t>с</w:t>
      </w:r>
      <w:r>
        <w:t xml:space="preserve"> </w:t>
      </w:r>
      <w:r>
        <w:rPr>
          <w:rFonts w:hint="eastAsia"/>
        </w:rPr>
        <w:t>трещиной</w:t>
      </w:r>
      <w:r>
        <w:t xml:space="preserve"> </w:t>
      </w:r>
      <w:r>
        <w:rPr>
          <w:rFonts w:hint="eastAsia"/>
        </w:rPr>
        <w:t>и</w:t>
      </w:r>
      <w:r>
        <w:t xml:space="preserve"> </w:t>
      </w:r>
      <w:r>
        <w:rPr>
          <w:rFonts w:hint="eastAsia"/>
        </w:rPr>
        <w:t>без</w:t>
      </w:r>
      <w:r>
        <w:t xml:space="preserve"> </w:t>
      </w:r>
      <w:r>
        <w:rPr>
          <w:rFonts w:hint="eastAsia"/>
        </w:rPr>
        <w:t>трещин</w:t>
      </w:r>
    </w:p>
    <w:p w14:paraId="06D7D2ED" w14:textId="77777777" w:rsidR="007A49D9" w:rsidRDefault="007A49D9" w:rsidP="007A49D9"/>
    <w:p w14:paraId="20C38F36" w14:textId="77777777" w:rsidR="007A49D9" w:rsidRDefault="007A49D9" w:rsidP="007A49D9">
      <w:r>
        <w:rPr>
          <w:rFonts w:hint="eastAsia"/>
        </w:rPr>
        <w:t>Глава</w:t>
      </w:r>
      <w:r>
        <w:t xml:space="preserve"> 5. </w:t>
      </w:r>
      <w:r>
        <w:rPr>
          <w:rFonts w:hint="eastAsia"/>
        </w:rPr>
        <w:t>Заключение</w:t>
      </w:r>
      <w:r>
        <w:t xml:space="preserve"> </w:t>
      </w:r>
      <w:r>
        <w:rPr>
          <w:rFonts w:hint="eastAsia"/>
        </w:rPr>
        <w:t>и</w:t>
      </w:r>
      <w:r>
        <w:t xml:space="preserve"> </w:t>
      </w:r>
      <w:r>
        <w:rPr>
          <w:rFonts w:hint="eastAsia"/>
        </w:rPr>
        <w:t>рекомендации</w:t>
      </w:r>
    </w:p>
    <w:p w14:paraId="0959DE8A" w14:textId="77777777" w:rsidR="007A49D9" w:rsidRDefault="007A49D9" w:rsidP="007A49D9"/>
    <w:p w14:paraId="57BB1864" w14:textId="77777777" w:rsidR="007A49D9" w:rsidRDefault="007A49D9" w:rsidP="007A49D9">
      <w:r>
        <w:t xml:space="preserve">3.17 </w:t>
      </w:r>
      <w:r>
        <w:rPr>
          <w:rFonts w:hint="eastAsia"/>
        </w:rPr>
        <w:t>Заключение</w:t>
      </w:r>
    </w:p>
    <w:p w14:paraId="3FA3A060" w14:textId="77777777" w:rsidR="007A49D9" w:rsidRDefault="007A49D9" w:rsidP="007A49D9"/>
    <w:p w14:paraId="034C59DF" w14:textId="77777777" w:rsidR="007A49D9" w:rsidRDefault="007A49D9" w:rsidP="007A49D9">
      <w:r>
        <w:t xml:space="preserve">3.18 </w:t>
      </w:r>
      <w:r>
        <w:rPr>
          <w:rFonts w:hint="eastAsia"/>
        </w:rPr>
        <w:t>Рекомендации</w:t>
      </w:r>
      <w:r>
        <w:t xml:space="preserve"> </w:t>
      </w:r>
      <w:r>
        <w:rPr>
          <w:rFonts w:hint="eastAsia"/>
        </w:rPr>
        <w:t>для</w:t>
      </w:r>
      <w:r>
        <w:t xml:space="preserve"> </w:t>
      </w:r>
      <w:r>
        <w:rPr>
          <w:rFonts w:hint="eastAsia"/>
        </w:rPr>
        <w:t>будущих</w:t>
      </w:r>
      <w:r>
        <w:t xml:space="preserve"> </w:t>
      </w:r>
      <w:r>
        <w:rPr>
          <w:rFonts w:hint="eastAsia"/>
        </w:rPr>
        <w:t>работ</w:t>
      </w:r>
    </w:p>
    <w:p w14:paraId="23206F12" w14:textId="77777777" w:rsidR="007A49D9" w:rsidRDefault="007A49D9" w:rsidP="007A49D9"/>
    <w:p w14:paraId="2E51BBB7" w14:textId="77777777" w:rsidR="007A49D9" w:rsidRDefault="007A49D9" w:rsidP="007A49D9">
      <w:r>
        <w:rPr>
          <w:rFonts w:hint="eastAsia"/>
        </w:rPr>
        <w:t>Список</w:t>
      </w:r>
      <w:r>
        <w:t xml:space="preserve"> </w:t>
      </w:r>
      <w:r>
        <w:rPr>
          <w:rFonts w:hint="eastAsia"/>
        </w:rPr>
        <w:t>литературы</w:t>
      </w:r>
    </w:p>
    <w:p w14:paraId="109B327A" w14:textId="77777777" w:rsidR="007A49D9" w:rsidRDefault="007A49D9" w:rsidP="007A49D9"/>
    <w:p w14:paraId="2CEC2160" w14:textId="77777777" w:rsidR="007A49D9" w:rsidRDefault="007A49D9" w:rsidP="007A49D9">
      <w:r>
        <w:rPr>
          <w:rFonts w:hint="eastAsia"/>
        </w:rPr>
        <w:t>Приложение</w:t>
      </w:r>
      <w:r>
        <w:t xml:space="preserve"> </w:t>
      </w:r>
      <w:r>
        <w:rPr>
          <w:rFonts w:hint="eastAsia"/>
        </w:rPr>
        <w:t>А</w:t>
      </w:r>
    </w:p>
    <w:p w14:paraId="79C93C69" w14:textId="77777777" w:rsidR="007A49D9" w:rsidRDefault="007A49D9" w:rsidP="007A49D9"/>
    <w:p w14:paraId="381F6E7F" w14:textId="77777777" w:rsidR="007A49D9" w:rsidRDefault="007A49D9" w:rsidP="007A49D9">
      <w:r>
        <w:rPr>
          <w:rFonts w:hint="eastAsia"/>
        </w:rPr>
        <w:t>Приложение</w:t>
      </w:r>
      <w:r>
        <w:t xml:space="preserve"> B</w:t>
      </w:r>
    </w:p>
    <w:p w14:paraId="28DEDCC6" w14:textId="77777777" w:rsidR="007A49D9" w:rsidRDefault="007A49D9" w:rsidP="007A49D9"/>
    <w:p w14:paraId="7E39B54A" w14:textId="08C85B38" w:rsidR="007A49D9" w:rsidRPr="007A49D9" w:rsidRDefault="007A49D9" w:rsidP="007A49D9">
      <w:r>
        <w:rPr>
          <w:rFonts w:hint="eastAsia"/>
        </w:rPr>
        <w:t>Приложение</w:t>
      </w:r>
      <w:r>
        <w:t>-</w:t>
      </w:r>
      <w:r>
        <w:rPr>
          <w:rFonts w:hint="eastAsia"/>
        </w:rPr>
        <w:t>С</w:t>
      </w:r>
    </w:p>
    <w:sectPr w:rsidR="007A49D9" w:rsidRPr="007A49D9" w:rsidSect="00AB2B0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2F8C" w14:textId="77777777" w:rsidR="00AB2B00" w:rsidRDefault="00AB2B00">
      <w:pPr>
        <w:spacing w:after="0" w:line="240" w:lineRule="auto"/>
      </w:pPr>
      <w:r>
        <w:separator/>
      </w:r>
    </w:p>
  </w:endnote>
  <w:endnote w:type="continuationSeparator" w:id="0">
    <w:p w14:paraId="7C35A149" w14:textId="77777777" w:rsidR="00AB2B00" w:rsidRDefault="00AB2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641F" w14:textId="77777777" w:rsidR="00AB2B00" w:rsidRDefault="00AB2B00"/>
    <w:p w14:paraId="0E54DE1E" w14:textId="77777777" w:rsidR="00AB2B00" w:rsidRDefault="00AB2B00"/>
    <w:p w14:paraId="68D9EB1B" w14:textId="77777777" w:rsidR="00AB2B00" w:rsidRDefault="00AB2B00"/>
    <w:p w14:paraId="0B1D4C38" w14:textId="77777777" w:rsidR="00AB2B00" w:rsidRDefault="00AB2B00"/>
    <w:p w14:paraId="7E01B8E9" w14:textId="77777777" w:rsidR="00AB2B00" w:rsidRDefault="00AB2B00"/>
    <w:p w14:paraId="231FC82B" w14:textId="77777777" w:rsidR="00AB2B00" w:rsidRDefault="00AB2B00"/>
    <w:p w14:paraId="154EE779" w14:textId="77777777" w:rsidR="00AB2B00" w:rsidRDefault="00AB2B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13D1FC" wp14:editId="616B79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88FE2" w14:textId="77777777" w:rsidR="00AB2B00" w:rsidRDefault="00AB2B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13D1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988FE2" w14:textId="77777777" w:rsidR="00AB2B00" w:rsidRDefault="00AB2B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12DC3C" w14:textId="77777777" w:rsidR="00AB2B00" w:rsidRDefault="00AB2B00"/>
    <w:p w14:paraId="6197A404" w14:textId="77777777" w:rsidR="00AB2B00" w:rsidRDefault="00AB2B00"/>
    <w:p w14:paraId="117C0C77" w14:textId="77777777" w:rsidR="00AB2B00" w:rsidRDefault="00AB2B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168740" wp14:editId="424F92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8D05F" w14:textId="77777777" w:rsidR="00AB2B00" w:rsidRDefault="00AB2B00"/>
                          <w:p w14:paraId="79AEC152" w14:textId="77777777" w:rsidR="00AB2B00" w:rsidRDefault="00AB2B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1687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88D05F" w14:textId="77777777" w:rsidR="00AB2B00" w:rsidRDefault="00AB2B00"/>
                    <w:p w14:paraId="79AEC152" w14:textId="77777777" w:rsidR="00AB2B00" w:rsidRDefault="00AB2B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F6F0FE" w14:textId="77777777" w:rsidR="00AB2B00" w:rsidRDefault="00AB2B00"/>
    <w:p w14:paraId="42883037" w14:textId="77777777" w:rsidR="00AB2B00" w:rsidRDefault="00AB2B00">
      <w:pPr>
        <w:rPr>
          <w:sz w:val="2"/>
          <w:szCs w:val="2"/>
        </w:rPr>
      </w:pPr>
    </w:p>
    <w:p w14:paraId="7DAE960D" w14:textId="77777777" w:rsidR="00AB2B00" w:rsidRDefault="00AB2B00"/>
    <w:p w14:paraId="2DBF7C64" w14:textId="77777777" w:rsidR="00AB2B00" w:rsidRDefault="00AB2B00">
      <w:pPr>
        <w:spacing w:after="0" w:line="240" w:lineRule="auto"/>
      </w:pPr>
    </w:p>
  </w:footnote>
  <w:footnote w:type="continuationSeparator" w:id="0">
    <w:p w14:paraId="45CD7706" w14:textId="77777777" w:rsidR="00AB2B00" w:rsidRDefault="00AB2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00"/>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22273</TotalTime>
  <Pages>4</Pages>
  <Words>364</Words>
  <Characters>2079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2836</cp:revision>
  <cp:lastPrinted>2009-02-06T05:36:00Z</cp:lastPrinted>
  <dcterms:created xsi:type="dcterms:W3CDTF">2024-01-07T13:43:00Z</dcterms:created>
  <dcterms:modified xsi:type="dcterms:W3CDTF">2024-02-11T19:50:00Z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