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2F50D" w14:textId="10E8C956" w:rsidR="00CC213A" w:rsidRDefault="00B5191F" w:rsidP="00B5191F">
      <w:pPr>
        <w:rPr>
          <w:lang w:val="ru-RU"/>
        </w:rPr>
      </w:pPr>
      <w:r w:rsidRPr="00B5191F">
        <w:rPr>
          <w:rFonts w:hint="eastAsia"/>
          <w:lang w:val="ru-RU"/>
        </w:rPr>
        <w:t>Медико</w:t>
      </w:r>
      <w:r w:rsidRPr="00B5191F">
        <w:rPr>
          <w:lang w:val="ru-RU"/>
        </w:rPr>
        <w:t>-</w:t>
      </w:r>
      <w:r w:rsidRPr="00B5191F">
        <w:rPr>
          <w:rFonts w:hint="eastAsia"/>
          <w:lang w:val="ru-RU"/>
        </w:rPr>
        <w:t>экономическая</w:t>
      </w:r>
      <w:r w:rsidRPr="00B5191F">
        <w:rPr>
          <w:lang w:val="ru-RU"/>
        </w:rPr>
        <w:t xml:space="preserve"> </w:t>
      </w:r>
      <w:r w:rsidRPr="00B5191F">
        <w:rPr>
          <w:rFonts w:hint="eastAsia"/>
          <w:lang w:val="ru-RU"/>
        </w:rPr>
        <w:t>оценка</w:t>
      </w:r>
      <w:r w:rsidRPr="00B5191F">
        <w:rPr>
          <w:lang w:val="ru-RU"/>
        </w:rPr>
        <w:t xml:space="preserve"> </w:t>
      </w:r>
      <w:r w:rsidRPr="00B5191F">
        <w:rPr>
          <w:rFonts w:hint="eastAsia"/>
          <w:lang w:val="ru-RU"/>
        </w:rPr>
        <w:t>реформирования</w:t>
      </w:r>
      <w:r w:rsidRPr="00B5191F">
        <w:rPr>
          <w:lang w:val="ru-RU"/>
        </w:rPr>
        <w:t xml:space="preserve"> </w:t>
      </w:r>
      <w:r w:rsidRPr="00B5191F">
        <w:rPr>
          <w:rFonts w:hint="eastAsia"/>
          <w:lang w:val="ru-RU"/>
        </w:rPr>
        <w:t>региональной</w:t>
      </w:r>
      <w:r w:rsidRPr="00B5191F">
        <w:rPr>
          <w:lang w:val="ru-RU"/>
        </w:rPr>
        <w:t xml:space="preserve"> </w:t>
      </w:r>
      <w:r w:rsidRPr="00B5191F">
        <w:rPr>
          <w:rFonts w:hint="eastAsia"/>
          <w:lang w:val="ru-RU"/>
        </w:rPr>
        <w:t>системы</w:t>
      </w:r>
      <w:r w:rsidRPr="00B5191F">
        <w:rPr>
          <w:lang w:val="ru-RU"/>
        </w:rPr>
        <w:t xml:space="preserve"> </w:t>
      </w:r>
      <w:r w:rsidRPr="00B5191F">
        <w:rPr>
          <w:rFonts w:hint="eastAsia"/>
          <w:lang w:val="ru-RU"/>
        </w:rPr>
        <w:t>обязательного</w:t>
      </w:r>
      <w:r w:rsidRPr="00B5191F">
        <w:rPr>
          <w:lang w:val="ru-RU"/>
        </w:rPr>
        <w:t xml:space="preserve"> </w:t>
      </w:r>
      <w:r w:rsidRPr="00B5191F">
        <w:rPr>
          <w:rFonts w:hint="eastAsia"/>
          <w:lang w:val="ru-RU"/>
        </w:rPr>
        <w:t>медицинского</w:t>
      </w:r>
      <w:r w:rsidRPr="00B5191F">
        <w:rPr>
          <w:lang w:val="ru-RU"/>
        </w:rPr>
        <w:t xml:space="preserve"> </w:t>
      </w:r>
      <w:r w:rsidRPr="00B5191F">
        <w:rPr>
          <w:rFonts w:hint="eastAsia"/>
          <w:lang w:val="ru-RU"/>
        </w:rPr>
        <w:t>страхования</w:t>
      </w:r>
      <w:r w:rsidRPr="00B5191F">
        <w:rPr>
          <w:lang w:val="ru-RU"/>
        </w:rPr>
        <w:t xml:space="preserve"> (</w:t>
      </w:r>
      <w:r w:rsidRPr="00B5191F">
        <w:rPr>
          <w:rFonts w:hint="eastAsia"/>
          <w:lang w:val="ru-RU"/>
        </w:rPr>
        <w:t>на</w:t>
      </w:r>
      <w:r w:rsidRPr="00B5191F">
        <w:rPr>
          <w:lang w:val="ru-RU"/>
        </w:rPr>
        <w:t xml:space="preserve"> </w:t>
      </w:r>
      <w:r w:rsidRPr="00B5191F">
        <w:rPr>
          <w:rFonts w:hint="eastAsia"/>
          <w:lang w:val="ru-RU"/>
        </w:rPr>
        <w:t>примере</w:t>
      </w:r>
      <w:r w:rsidRPr="00B5191F">
        <w:rPr>
          <w:lang w:val="ru-RU"/>
        </w:rPr>
        <w:t xml:space="preserve"> </w:t>
      </w:r>
      <w:r w:rsidRPr="00B5191F">
        <w:rPr>
          <w:rFonts w:hint="eastAsia"/>
          <w:lang w:val="ru-RU"/>
        </w:rPr>
        <w:t>Рязанской</w:t>
      </w:r>
      <w:r w:rsidRPr="00B5191F">
        <w:rPr>
          <w:lang w:val="ru-RU"/>
        </w:rPr>
        <w:t xml:space="preserve"> </w:t>
      </w:r>
      <w:r w:rsidRPr="00B5191F">
        <w:rPr>
          <w:rFonts w:hint="eastAsia"/>
          <w:lang w:val="ru-RU"/>
        </w:rPr>
        <w:t>обл</w:t>
      </w:r>
      <w:r w:rsidRPr="00B5191F">
        <w:rPr>
          <w:lang w:val="ru-RU"/>
        </w:rPr>
        <w:t>.)</w:t>
      </w:r>
      <w:r>
        <w:rPr>
          <w:lang w:val="ru-RU"/>
        </w:rPr>
        <w:t xml:space="preserve"> </w:t>
      </w:r>
      <w:r w:rsidRPr="00B5191F">
        <w:rPr>
          <w:rFonts w:hint="eastAsia"/>
          <w:lang w:val="ru-RU"/>
        </w:rPr>
        <w:t>Артемьева</w:t>
      </w:r>
      <w:r w:rsidRPr="00B5191F">
        <w:rPr>
          <w:lang w:val="ru-RU"/>
        </w:rPr>
        <w:t xml:space="preserve">, </w:t>
      </w:r>
      <w:r w:rsidRPr="00B5191F">
        <w:rPr>
          <w:rFonts w:hint="eastAsia"/>
          <w:lang w:val="ru-RU"/>
        </w:rPr>
        <w:t>Галина</w:t>
      </w:r>
      <w:r w:rsidRPr="00B5191F">
        <w:rPr>
          <w:lang w:val="ru-RU"/>
        </w:rPr>
        <w:t xml:space="preserve"> </w:t>
      </w:r>
      <w:r w:rsidRPr="00B5191F">
        <w:rPr>
          <w:rFonts w:hint="eastAsia"/>
          <w:lang w:val="ru-RU"/>
        </w:rPr>
        <w:t>Борисовна</w:t>
      </w:r>
    </w:p>
    <w:p w14:paraId="075CE820" w14:textId="77777777" w:rsidR="00B5191F" w:rsidRDefault="00B5191F" w:rsidP="00B5191F">
      <w:r>
        <w:rPr>
          <w:rFonts w:hint="eastAsia"/>
        </w:rPr>
        <w:t>ОГЛАВЛЕНИЕ</w:t>
      </w:r>
      <w:r>
        <w:t xml:space="preserve"> </w:t>
      </w:r>
      <w:r>
        <w:rPr>
          <w:rFonts w:hint="eastAsia"/>
        </w:rPr>
        <w:t>ДИССЕРТАЦИИ</w:t>
      </w:r>
    </w:p>
    <w:p w14:paraId="1241BCD7" w14:textId="77777777" w:rsidR="00B5191F" w:rsidRDefault="00B5191F" w:rsidP="00B5191F">
      <w:r>
        <w:rPr>
          <w:rFonts w:hint="eastAsia"/>
        </w:rPr>
        <w:t>кандидат</w:t>
      </w:r>
      <w:r>
        <w:t xml:space="preserve"> </w:t>
      </w:r>
      <w:r>
        <w:rPr>
          <w:rFonts w:hint="eastAsia"/>
        </w:rPr>
        <w:t>наук</w:t>
      </w:r>
      <w:r>
        <w:t xml:space="preserve"> </w:t>
      </w:r>
      <w:r>
        <w:rPr>
          <w:rFonts w:hint="eastAsia"/>
        </w:rPr>
        <w:t>Артемьева</w:t>
      </w:r>
      <w:r>
        <w:t xml:space="preserve">, </w:t>
      </w:r>
      <w:r>
        <w:rPr>
          <w:rFonts w:hint="eastAsia"/>
        </w:rPr>
        <w:t>Галина</w:t>
      </w:r>
      <w:r>
        <w:t xml:space="preserve"> </w:t>
      </w:r>
      <w:r>
        <w:rPr>
          <w:rFonts w:hint="eastAsia"/>
        </w:rPr>
        <w:t>Борисовна</w:t>
      </w:r>
    </w:p>
    <w:p w14:paraId="7EF633D5" w14:textId="77777777" w:rsidR="00B5191F" w:rsidRDefault="00B5191F" w:rsidP="00B5191F">
      <w:r>
        <w:rPr>
          <w:rFonts w:hint="eastAsia"/>
        </w:rPr>
        <w:t>Содержание</w:t>
      </w:r>
    </w:p>
    <w:p w14:paraId="462F6744" w14:textId="77777777" w:rsidR="00B5191F" w:rsidRDefault="00B5191F" w:rsidP="00B5191F"/>
    <w:p w14:paraId="23998355" w14:textId="77777777" w:rsidR="00B5191F" w:rsidRDefault="00B5191F" w:rsidP="00B5191F">
      <w:r>
        <w:rPr>
          <w:rFonts w:hint="eastAsia"/>
        </w:rPr>
        <w:t>Введение</w:t>
      </w:r>
    </w:p>
    <w:p w14:paraId="53500F5F" w14:textId="77777777" w:rsidR="00B5191F" w:rsidRDefault="00B5191F" w:rsidP="00B5191F"/>
    <w:p w14:paraId="416A91E5" w14:textId="77777777" w:rsidR="00B5191F" w:rsidRDefault="00B5191F" w:rsidP="00B5191F">
      <w:r>
        <w:rPr>
          <w:rFonts w:hint="eastAsia"/>
        </w:rPr>
        <w:t>Глава</w:t>
      </w:r>
      <w:r>
        <w:t xml:space="preserve"> 1. </w:t>
      </w:r>
      <w:r>
        <w:rPr>
          <w:rFonts w:hint="eastAsia"/>
        </w:rPr>
        <w:t>Актуальные</w:t>
      </w:r>
      <w:r>
        <w:t xml:space="preserve"> </w:t>
      </w:r>
      <w:r>
        <w:rPr>
          <w:rFonts w:hint="eastAsia"/>
        </w:rPr>
        <w:t>вопросы</w:t>
      </w:r>
      <w:r>
        <w:t xml:space="preserve"> </w:t>
      </w:r>
      <w:r>
        <w:rPr>
          <w:rFonts w:hint="eastAsia"/>
        </w:rPr>
        <w:t>реформирования</w:t>
      </w:r>
      <w:r>
        <w:t xml:space="preserve"> </w:t>
      </w:r>
      <w:r>
        <w:rPr>
          <w:rFonts w:hint="eastAsia"/>
        </w:rPr>
        <w:t>здравоохранения</w:t>
      </w:r>
      <w:r>
        <w:t xml:space="preserve"> </w:t>
      </w:r>
      <w:r>
        <w:rPr>
          <w:rFonts w:hint="eastAsia"/>
        </w:rPr>
        <w:t>и</w:t>
      </w:r>
      <w:r>
        <w:t xml:space="preserve"> </w:t>
      </w:r>
      <w:r>
        <w:rPr>
          <w:rFonts w:hint="eastAsia"/>
        </w:rPr>
        <w:t>медицинского</w:t>
      </w:r>
      <w:r>
        <w:t xml:space="preserve"> </w:t>
      </w:r>
      <w:r>
        <w:rPr>
          <w:rFonts w:hint="eastAsia"/>
        </w:rPr>
        <w:t>страхования</w:t>
      </w:r>
      <w:r>
        <w:t xml:space="preserve"> (</w:t>
      </w:r>
      <w:r>
        <w:rPr>
          <w:rFonts w:hint="eastAsia"/>
        </w:rPr>
        <w:t>обзор</w:t>
      </w:r>
      <w:r>
        <w:t xml:space="preserve"> </w:t>
      </w:r>
      <w:r>
        <w:rPr>
          <w:rFonts w:hint="eastAsia"/>
        </w:rPr>
        <w:t>литературы</w:t>
      </w:r>
      <w:r>
        <w:t>)</w:t>
      </w:r>
    </w:p>
    <w:p w14:paraId="306BC4A0" w14:textId="77777777" w:rsidR="00B5191F" w:rsidRDefault="00B5191F" w:rsidP="00B5191F"/>
    <w:p w14:paraId="3162FE13" w14:textId="77777777" w:rsidR="00B5191F" w:rsidRDefault="00B5191F" w:rsidP="00B5191F">
      <w:r>
        <w:rPr>
          <w:rFonts w:hint="eastAsia"/>
        </w:rPr>
        <w:t>Глава</w:t>
      </w:r>
      <w:r>
        <w:t xml:space="preserve"> 2. </w:t>
      </w:r>
      <w:r>
        <w:rPr>
          <w:rFonts w:hint="eastAsia"/>
        </w:rPr>
        <w:t>Методы</w:t>
      </w:r>
      <w:r>
        <w:t xml:space="preserve"> </w:t>
      </w:r>
      <w:r>
        <w:rPr>
          <w:rFonts w:hint="eastAsia"/>
        </w:rPr>
        <w:t>и</w:t>
      </w:r>
      <w:r>
        <w:t xml:space="preserve"> </w:t>
      </w:r>
      <w:r>
        <w:rPr>
          <w:rFonts w:hint="eastAsia"/>
        </w:rPr>
        <w:t>материалы</w:t>
      </w:r>
      <w:r>
        <w:t xml:space="preserve"> </w:t>
      </w:r>
      <w:r>
        <w:rPr>
          <w:rFonts w:hint="eastAsia"/>
        </w:rPr>
        <w:t>исследования</w:t>
      </w:r>
    </w:p>
    <w:p w14:paraId="3DB9F179" w14:textId="77777777" w:rsidR="00B5191F" w:rsidRDefault="00B5191F" w:rsidP="00B5191F"/>
    <w:p w14:paraId="21718F3E" w14:textId="77777777" w:rsidR="00B5191F" w:rsidRDefault="00B5191F" w:rsidP="00B5191F">
      <w:r>
        <w:rPr>
          <w:rFonts w:hint="eastAsia"/>
        </w:rPr>
        <w:t>Глава</w:t>
      </w:r>
      <w:r>
        <w:t xml:space="preserve"> 3. </w:t>
      </w:r>
      <w:r>
        <w:rPr>
          <w:rFonts w:hint="eastAsia"/>
        </w:rPr>
        <w:t>Анализ</w:t>
      </w:r>
      <w:r>
        <w:t xml:space="preserve"> </w:t>
      </w:r>
      <w:r>
        <w:rPr>
          <w:rFonts w:hint="eastAsia"/>
        </w:rPr>
        <w:t>демографических</w:t>
      </w:r>
      <w:r>
        <w:t xml:space="preserve"> </w:t>
      </w:r>
      <w:r>
        <w:rPr>
          <w:rFonts w:hint="eastAsia"/>
        </w:rPr>
        <w:t>тенденций</w:t>
      </w:r>
      <w:r>
        <w:t xml:space="preserve"> </w:t>
      </w:r>
      <w:r>
        <w:rPr>
          <w:rFonts w:hint="eastAsia"/>
        </w:rPr>
        <w:t>в</w:t>
      </w:r>
      <w:r>
        <w:t xml:space="preserve"> </w:t>
      </w:r>
      <w:r>
        <w:rPr>
          <w:rFonts w:hint="eastAsia"/>
        </w:rPr>
        <w:t>Рязанской</w:t>
      </w:r>
      <w:r>
        <w:t xml:space="preserve"> </w:t>
      </w:r>
      <w:r>
        <w:rPr>
          <w:rFonts w:hint="eastAsia"/>
        </w:rPr>
        <w:t>области</w:t>
      </w:r>
    </w:p>
    <w:p w14:paraId="1C9100A9" w14:textId="77777777" w:rsidR="00B5191F" w:rsidRDefault="00B5191F" w:rsidP="00B5191F"/>
    <w:p w14:paraId="01D323A6" w14:textId="77777777" w:rsidR="00B5191F" w:rsidRDefault="00B5191F" w:rsidP="00B5191F">
      <w:r>
        <w:rPr>
          <w:rFonts w:hint="eastAsia"/>
        </w:rPr>
        <w:t>Глава</w:t>
      </w:r>
      <w:r>
        <w:t xml:space="preserve"> 4. </w:t>
      </w:r>
      <w:r>
        <w:rPr>
          <w:rFonts w:hint="eastAsia"/>
        </w:rPr>
        <w:t>Расчёт</w:t>
      </w:r>
      <w:r>
        <w:t xml:space="preserve"> </w:t>
      </w:r>
      <w:r>
        <w:rPr>
          <w:rFonts w:hint="eastAsia"/>
        </w:rPr>
        <w:t>потребности</w:t>
      </w:r>
      <w:r>
        <w:t xml:space="preserve"> </w:t>
      </w:r>
      <w:r>
        <w:rPr>
          <w:rFonts w:hint="eastAsia"/>
        </w:rPr>
        <w:t>населения</w:t>
      </w:r>
      <w:r>
        <w:t xml:space="preserve"> </w:t>
      </w:r>
      <w:r>
        <w:rPr>
          <w:rFonts w:hint="eastAsia"/>
        </w:rPr>
        <w:t>Рязанской</w:t>
      </w:r>
      <w:r>
        <w:t xml:space="preserve"> </w:t>
      </w:r>
      <w:r>
        <w:rPr>
          <w:rFonts w:hint="eastAsia"/>
        </w:rPr>
        <w:t>области</w:t>
      </w:r>
      <w:r>
        <w:t xml:space="preserve"> </w:t>
      </w:r>
      <w:r>
        <w:rPr>
          <w:rFonts w:hint="eastAsia"/>
        </w:rPr>
        <w:t>во</w:t>
      </w:r>
      <w:r>
        <w:t xml:space="preserve"> </w:t>
      </w:r>
      <w:r>
        <w:rPr>
          <w:rFonts w:hint="eastAsia"/>
        </w:rPr>
        <w:t>врачебных</w:t>
      </w:r>
      <w:r>
        <w:t xml:space="preserve"> </w:t>
      </w:r>
      <w:r>
        <w:rPr>
          <w:rFonts w:hint="eastAsia"/>
        </w:rPr>
        <w:t>кадрах</w:t>
      </w:r>
      <w:r>
        <w:t xml:space="preserve"> </w:t>
      </w:r>
      <w:r>
        <w:rPr>
          <w:rFonts w:hint="eastAsia"/>
        </w:rPr>
        <w:t>и</w:t>
      </w:r>
      <w:r>
        <w:t xml:space="preserve"> </w:t>
      </w:r>
      <w:r>
        <w:rPr>
          <w:rFonts w:hint="eastAsia"/>
        </w:rPr>
        <w:t>больничных</w:t>
      </w:r>
      <w:r>
        <w:t xml:space="preserve"> </w:t>
      </w:r>
      <w:r>
        <w:rPr>
          <w:rFonts w:hint="eastAsia"/>
        </w:rPr>
        <w:t>койках</w:t>
      </w:r>
    </w:p>
    <w:p w14:paraId="1C0B3906" w14:textId="77777777" w:rsidR="00B5191F" w:rsidRDefault="00B5191F" w:rsidP="00B5191F"/>
    <w:p w14:paraId="75976AFA" w14:textId="77777777" w:rsidR="00B5191F" w:rsidRDefault="00B5191F" w:rsidP="00B5191F">
      <w:r>
        <w:t xml:space="preserve">4.1. </w:t>
      </w:r>
      <w:r>
        <w:rPr>
          <w:rFonts w:hint="eastAsia"/>
        </w:rPr>
        <w:t>Расчёт</w:t>
      </w:r>
      <w:r>
        <w:t xml:space="preserve"> </w:t>
      </w:r>
      <w:r>
        <w:rPr>
          <w:rFonts w:hint="eastAsia"/>
        </w:rPr>
        <w:t>потребности</w:t>
      </w:r>
      <w:r>
        <w:t xml:space="preserve"> </w:t>
      </w:r>
      <w:r>
        <w:rPr>
          <w:rFonts w:hint="eastAsia"/>
        </w:rPr>
        <w:t>населения</w:t>
      </w:r>
      <w:r>
        <w:t xml:space="preserve"> </w:t>
      </w:r>
      <w:r>
        <w:rPr>
          <w:rFonts w:hint="eastAsia"/>
        </w:rPr>
        <w:t>во</w:t>
      </w:r>
      <w:r>
        <w:t xml:space="preserve"> </w:t>
      </w:r>
      <w:r>
        <w:rPr>
          <w:rFonts w:hint="eastAsia"/>
        </w:rPr>
        <w:t>врачах</w:t>
      </w:r>
      <w:r>
        <w:t xml:space="preserve">, </w:t>
      </w:r>
      <w:r>
        <w:rPr>
          <w:rFonts w:hint="eastAsia"/>
        </w:rPr>
        <w:t>ведущих</w:t>
      </w:r>
      <w:r>
        <w:t xml:space="preserve"> </w:t>
      </w:r>
      <w:r>
        <w:rPr>
          <w:rFonts w:hint="eastAsia"/>
        </w:rPr>
        <w:t>амбулаторный</w:t>
      </w:r>
      <w:r>
        <w:t xml:space="preserve"> </w:t>
      </w:r>
      <w:r>
        <w:rPr>
          <w:rFonts w:hint="eastAsia"/>
        </w:rPr>
        <w:t>приём</w:t>
      </w:r>
    </w:p>
    <w:p w14:paraId="4CEFFAD2" w14:textId="77777777" w:rsidR="00B5191F" w:rsidRDefault="00B5191F" w:rsidP="00B5191F"/>
    <w:p w14:paraId="2D7629D3" w14:textId="77777777" w:rsidR="00B5191F" w:rsidRDefault="00B5191F" w:rsidP="00B5191F">
      <w:r>
        <w:t xml:space="preserve">4.2. </w:t>
      </w:r>
      <w:r>
        <w:rPr>
          <w:rFonts w:hint="eastAsia"/>
        </w:rPr>
        <w:t>Расчёт</w:t>
      </w:r>
      <w:r>
        <w:t xml:space="preserve"> </w:t>
      </w:r>
      <w:r>
        <w:rPr>
          <w:rFonts w:hint="eastAsia"/>
        </w:rPr>
        <w:t>потребности</w:t>
      </w:r>
      <w:r>
        <w:t xml:space="preserve"> </w:t>
      </w:r>
      <w:r>
        <w:rPr>
          <w:rFonts w:hint="eastAsia"/>
        </w:rPr>
        <w:t>населения</w:t>
      </w:r>
      <w:r>
        <w:t xml:space="preserve"> </w:t>
      </w:r>
      <w:r>
        <w:rPr>
          <w:rFonts w:hint="eastAsia"/>
        </w:rPr>
        <w:t>в</w:t>
      </w:r>
      <w:r>
        <w:t xml:space="preserve"> </w:t>
      </w:r>
      <w:r>
        <w:rPr>
          <w:rFonts w:hint="eastAsia"/>
        </w:rPr>
        <w:t>больничных</w:t>
      </w:r>
      <w:r>
        <w:t xml:space="preserve"> </w:t>
      </w:r>
      <w:r>
        <w:rPr>
          <w:rFonts w:hint="eastAsia"/>
        </w:rPr>
        <w:t>койках</w:t>
      </w:r>
    </w:p>
    <w:p w14:paraId="292F4DD5" w14:textId="77777777" w:rsidR="00B5191F" w:rsidRDefault="00B5191F" w:rsidP="00B5191F"/>
    <w:p w14:paraId="16C9B77A" w14:textId="77777777" w:rsidR="00B5191F" w:rsidRDefault="00B5191F" w:rsidP="00B5191F">
      <w:r>
        <w:t xml:space="preserve">4.3. </w:t>
      </w:r>
      <w:r>
        <w:rPr>
          <w:rFonts w:hint="eastAsia"/>
        </w:rPr>
        <w:t>Расчёт</w:t>
      </w:r>
      <w:r>
        <w:t xml:space="preserve"> </w:t>
      </w:r>
      <w:r>
        <w:rPr>
          <w:rFonts w:hint="eastAsia"/>
        </w:rPr>
        <w:t>потребности</w:t>
      </w:r>
      <w:r>
        <w:t xml:space="preserve"> </w:t>
      </w:r>
      <w:r>
        <w:rPr>
          <w:rFonts w:hint="eastAsia"/>
        </w:rPr>
        <w:t>в</w:t>
      </w:r>
      <w:r>
        <w:t xml:space="preserve"> </w:t>
      </w:r>
      <w:r>
        <w:rPr>
          <w:rFonts w:hint="eastAsia"/>
        </w:rPr>
        <w:t>больничных</w:t>
      </w:r>
      <w:r>
        <w:t xml:space="preserve"> </w:t>
      </w:r>
      <w:r>
        <w:rPr>
          <w:rFonts w:hint="eastAsia"/>
        </w:rPr>
        <w:t>койках</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заболеваемости</w:t>
      </w:r>
      <w:r>
        <w:t xml:space="preserve"> </w:t>
      </w:r>
      <w:r>
        <w:rPr>
          <w:rFonts w:hint="eastAsia"/>
        </w:rPr>
        <w:t>населения</w:t>
      </w:r>
    </w:p>
    <w:p w14:paraId="539087A7" w14:textId="77777777" w:rsidR="00B5191F" w:rsidRDefault="00B5191F" w:rsidP="00B5191F"/>
    <w:p w14:paraId="6AB104AE" w14:textId="77777777" w:rsidR="00B5191F" w:rsidRDefault="00B5191F" w:rsidP="00B5191F">
      <w:r>
        <w:t xml:space="preserve">4.4. </w:t>
      </w:r>
      <w:r>
        <w:rPr>
          <w:rFonts w:hint="eastAsia"/>
        </w:rPr>
        <w:t>Расчёт</w:t>
      </w:r>
      <w:r>
        <w:t xml:space="preserve"> </w:t>
      </w:r>
      <w:r>
        <w:rPr>
          <w:rFonts w:hint="eastAsia"/>
        </w:rPr>
        <w:t>потребности</w:t>
      </w:r>
      <w:r>
        <w:t xml:space="preserve"> </w:t>
      </w:r>
      <w:r>
        <w:rPr>
          <w:rFonts w:hint="eastAsia"/>
        </w:rPr>
        <w:t>в</w:t>
      </w:r>
      <w:r>
        <w:t xml:space="preserve"> </w:t>
      </w:r>
      <w:r>
        <w:rPr>
          <w:rFonts w:hint="eastAsia"/>
        </w:rPr>
        <w:t>диагностических</w:t>
      </w:r>
      <w:r>
        <w:t xml:space="preserve"> </w:t>
      </w:r>
      <w:r>
        <w:rPr>
          <w:rFonts w:hint="eastAsia"/>
        </w:rPr>
        <w:t>койках</w:t>
      </w:r>
      <w:r>
        <w:t xml:space="preserve"> </w:t>
      </w:r>
      <w:r>
        <w:rPr>
          <w:rFonts w:hint="eastAsia"/>
        </w:rPr>
        <w:t>и</w:t>
      </w:r>
      <w:r>
        <w:t xml:space="preserve"> </w:t>
      </w:r>
      <w:r>
        <w:rPr>
          <w:rFonts w:hint="eastAsia"/>
        </w:rPr>
        <w:t>стоимости</w:t>
      </w:r>
      <w:r>
        <w:t xml:space="preserve"> </w:t>
      </w:r>
      <w:r>
        <w:rPr>
          <w:rFonts w:hint="eastAsia"/>
        </w:rPr>
        <w:t>медицинской</w:t>
      </w:r>
      <w:r>
        <w:t xml:space="preserve"> </w:t>
      </w:r>
      <w:r>
        <w:rPr>
          <w:rFonts w:hint="eastAsia"/>
        </w:rPr>
        <w:t>помощи</w:t>
      </w:r>
      <w:r>
        <w:t xml:space="preserve">, </w:t>
      </w:r>
      <w:r>
        <w:rPr>
          <w:rFonts w:hint="eastAsia"/>
        </w:rPr>
        <w:t>оказываемой</w:t>
      </w:r>
      <w:r>
        <w:t xml:space="preserve"> </w:t>
      </w:r>
      <w:r>
        <w:rPr>
          <w:rFonts w:hint="eastAsia"/>
        </w:rPr>
        <w:t>на</w:t>
      </w:r>
      <w:r>
        <w:t xml:space="preserve"> </w:t>
      </w:r>
      <w:r>
        <w:rPr>
          <w:rFonts w:hint="eastAsia"/>
        </w:rPr>
        <w:t>них</w:t>
      </w:r>
    </w:p>
    <w:p w14:paraId="240D8072" w14:textId="77777777" w:rsidR="00B5191F" w:rsidRDefault="00B5191F" w:rsidP="00B5191F"/>
    <w:p w14:paraId="35056B35" w14:textId="77777777" w:rsidR="00B5191F" w:rsidRDefault="00B5191F" w:rsidP="00B5191F">
      <w:r>
        <w:rPr>
          <w:rFonts w:hint="eastAsia"/>
        </w:rPr>
        <w:t>Глава</w:t>
      </w:r>
      <w:r>
        <w:t xml:space="preserve"> 5. </w:t>
      </w:r>
      <w:r>
        <w:rPr>
          <w:rFonts w:hint="eastAsia"/>
        </w:rPr>
        <w:t>Анализ</w:t>
      </w:r>
      <w:r>
        <w:t xml:space="preserve"> </w:t>
      </w:r>
      <w:r>
        <w:rPr>
          <w:rFonts w:hint="eastAsia"/>
        </w:rPr>
        <w:t>особенностей</w:t>
      </w:r>
      <w:r>
        <w:t xml:space="preserve"> </w:t>
      </w:r>
      <w:r>
        <w:rPr>
          <w:rFonts w:hint="eastAsia"/>
        </w:rPr>
        <w:t>организации</w:t>
      </w:r>
      <w:r>
        <w:t xml:space="preserve"> </w:t>
      </w:r>
      <w:r>
        <w:rPr>
          <w:rFonts w:hint="eastAsia"/>
        </w:rPr>
        <w:t>и</w:t>
      </w:r>
      <w:r>
        <w:t xml:space="preserve"> </w:t>
      </w:r>
      <w:r>
        <w:rPr>
          <w:rFonts w:hint="eastAsia"/>
        </w:rPr>
        <w:t>финан</w:t>
      </w:r>
      <w:r>
        <w:rPr>
          <w:rFonts w:hint="eastAsia"/>
        </w:rPr>
        <w:lastRenderedPageBreak/>
        <w:t>сирования</w:t>
      </w:r>
      <w:r>
        <w:t xml:space="preserve"> </w:t>
      </w:r>
      <w:r>
        <w:rPr>
          <w:rFonts w:hint="eastAsia"/>
        </w:rPr>
        <w:t>медицинской</w:t>
      </w:r>
      <w:r>
        <w:t xml:space="preserve"> </w:t>
      </w:r>
      <w:r>
        <w:rPr>
          <w:rFonts w:hint="eastAsia"/>
        </w:rPr>
        <w:t>помощи</w:t>
      </w:r>
      <w:r>
        <w:t xml:space="preserve"> </w:t>
      </w:r>
      <w:r>
        <w:rPr>
          <w:rFonts w:hint="eastAsia"/>
        </w:rPr>
        <w:t>отдельным</w:t>
      </w:r>
      <w:r>
        <w:t xml:space="preserve"> </w:t>
      </w:r>
      <w:r>
        <w:rPr>
          <w:rFonts w:hint="eastAsia"/>
        </w:rPr>
        <w:t>возрастным</w:t>
      </w:r>
      <w:r>
        <w:t xml:space="preserve"> </w:t>
      </w:r>
      <w:r>
        <w:rPr>
          <w:rFonts w:hint="eastAsia"/>
        </w:rPr>
        <w:t>группам</w:t>
      </w:r>
      <w:r>
        <w:t xml:space="preserve"> </w:t>
      </w:r>
      <w:r>
        <w:rPr>
          <w:rFonts w:hint="eastAsia"/>
        </w:rPr>
        <w:t>населения</w:t>
      </w:r>
      <w:r>
        <w:t xml:space="preserve"> </w:t>
      </w:r>
      <w:r>
        <w:rPr>
          <w:rFonts w:hint="eastAsia"/>
        </w:rPr>
        <w:t>в</w:t>
      </w:r>
      <w:r>
        <w:t xml:space="preserve"> </w:t>
      </w:r>
      <w:r>
        <w:rPr>
          <w:rFonts w:hint="eastAsia"/>
        </w:rPr>
        <w:t>системе</w:t>
      </w:r>
      <w:r>
        <w:t xml:space="preserve"> </w:t>
      </w:r>
      <w:r>
        <w:rPr>
          <w:rFonts w:hint="eastAsia"/>
        </w:rPr>
        <w:t>обязательного</w:t>
      </w:r>
      <w:r>
        <w:t xml:space="preserve"> </w:t>
      </w:r>
      <w:r>
        <w:rPr>
          <w:rFonts w:hint="eastAsia"/>
        </w:rPr>
        <w:t>медицинского</w:t>
      </w:r>
      <w:r>
        <w:t xml:space="preserve"> </w:t>
      </w:r>
      <w:r>
        <w:rPr>
          <w:rFonts w:hint="eastAsia"/>
        </w:rPr>
        <w:t>страхования</w:t>
      </w:r>
      <w:r>
        <w:t xml:space="preserve"> </w:t>
      </w:r>
      <w:r>
        <w:rPr>
          <w:rFonts w:hint="eastAsia"/>
        </w:rPr>
        <w:t>на</w:t>
      </w:r>
      <w:r>
        <w:t xml:space="preserve"> </w:t>
      </w:r>
      <w:r>
        <w:rPr>
          <w:rFonts w:hint="eastAsia"/>
        </w:rPr>
        <w:t>региональном</w:t>
      </w:r>
      <w:r>
        <w:t xml:space="preserve"> </w:t>
      </w:r>
      <w:r>
        <w:rPr>
          <w:rFonts w:hint="eastAsia"/>
        </w:rPr>
        <w:t>уровне</w:t>
      </w:r>
    </w:p>
    <w:p w14:paraId="2BEEA945" w14:textId="77777777" w:rsidR="00B5191F" w:rsidRDefault="00B5191F" w:rsidP="00B5191F"/>
    <w:p w14:paraId="7DE08DCF" w14:textId="77777777" w:rsidR="00B5191F" w:rsidRDefault="00B5191F" w:rsidP="00B5191F">
      <w:r>
        <w:t xml:space="preserve">5.1. </w:t>
      </w:r>
      <w:r>
        <w:rPr>
          <w:rFonts w:hint="eastAsia"/>
        </w:rPr>
        <w:t>Проблемы</w:t>
      </w:r>
      <w:r>
        <w:t xml:space="preserve"> </w:t>
      </w:r>
      <w:r>
        <w:rPr>
          <w:rFonts w:hint="eastAsia"/>
        </w:rPr>
        <w:t>реформирования</w:t>
      </w:r>
      <w:r>
        <w:t xml:space="preserve"> </w:t>
      </w:r>
      <w:r>
        <w:rPr>
          <w:rFonts w:hint="eastAsia"/>
        </w:rPr>
        <w:t>медицинской</w:t>
      </w:r>
      <w:r>
        <w:t xml:space="preserve"> </w:t>
      </w:r>
      <w:r>
        <w:rPr>
          <w:rFonts w:hint="eastAsia"/>
        </w:rPr>
        <w:t>помощи</w:t>
      </w:r>
      <w:r>
        <w:t xml:space="preserve"> </w:t>
      </w:r>
      <w:r>
        <w:rPr>
          <w:rFonts w:hint="eastAsia"/>
        </w:rPr>
        <w:t>детскому</w:t>
      </w:r>
      <w:r>
        <w:t xml:space="preserve"> </w:t>
      </w:r>
      <w:r>
        <w:rPr>
          <w:rFonts w:hint="eastAsia"/>
        </w:rPr>
        <w:t>населению</w:t>
      </w:r>
    </w:p>
    <w:p w14:paraId="2AAD44EC" w14:textId="77777777" w:rsidR="00B5191F" w:rsidRDefault="00B5191F" w:rsidP="00B5191F"/>
    <w:p w14:paraId="5439DBFD" w14:textId="77777777" w:rsidR="00B5191F" w:rsidRDefault="00B5191F" w:rsidP="00B5191F">
      <w:r>
        <w:t xml:space="preserve">5.2. </w:t>
      </w:r>
      <w:r>
        <w:rPr>
          <w:rFonts w:hint="eastAsia"/>
        </w:rPr>
        <w:t>Демографические</w:t>
      </w:r>
      <w:r>
        <w:t xml:space="preserve"> </w:t>
      </w:r>
      <w:r>
        <w:rPr>
          <w:rFonts w:hint="eastAsia"/>
        </w:rPr>
        <w:t>аспекты</w:t>
      </w:r>
      <w:r>
        <w:t xml:space="preserve"> </w:t>
      </w:r>
      <w:r>
        <w:rPr>
          <w:rFonts w:hint="eastAsia"/>
        </w:rPr>
        <w:t>реформирования</w:t>
      </w:r>
      <w:r>
        <w:t xml:space="preserve"> </w:t>
      </w:r>
      <w:r>
        <w:rPr>
          <w:rFonts w:hint="eastAsia"/>
        </w:rPr>
        <w:t>медицинской</w:t>
      </w:r>
      <w:r>
        <w:t xml:space="preserve"> </w:t>
      </w:r>
      <w:r>
        <w:rPr>
          <w:rFonts w:hint="eastAsia"/>
        </w:rPr>
        <w:t>помощи</w:t>
      </w:r>
      <w:r>
        <w:t xml:space="preserve"> </w:t>
      </w:r>
      <w:r>
        <w:rPr>
          <w:rFonts w:hint="eastAsia"/>
        </w:rPr>
        <w:t>взрослому</w:t>
      </w:r>
      <w:r>
        <w:t xml:space="preserve"> </w:t>
      </w:r>
      <w:r>
        <w:rPr>
          <w:rFonts w:hint="eastAsia"/>
        </w:rPr>
        <w:t>населению</w:t>
      </w:r>
    </w:p>
    <w:p w14:paraId="4AB952F9" w14:textId="77777777" w:rsidR="00B5191F" w:rsidRDefault="00B5191F" w:rsidP="00B5191F"/>
    <w:p w14:paraId="42B10109" w14:textId="77777777" w:rsidR="00B5191F" w:rsidRDefault="00B5191F" w:rsidP="00B5191F">
      <w:r>
        <w:t xml:space="preserve">5.3.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оплате</w:t>
      </w:r>
      <w:r>
        <w:t xml:space="preserve"> </w:t>
      </w:r>
      <w:r>
        <w:rPr>
          <w:rFonts w:hint="eastAsia"/>
        </w:rPr>
        <w:t>медицинских</w:t>
      </w:r>
      <w:r>
        <w:t xml:space="preserve"> </w:t>
      </w:r>
      <w:r>
        <w:rPr>
          <w:rFonts w:hint="eastAsia"/>
        </w:rPr>
        <w:t>услуг</w:t>
      </w:r>
      <w:r>
        <w:t xml:space="preserve"> </w:t>
      </w:r>
      <w:r>
        <w:rPr>
          <w:rFonts w:hint="eastAsia"/>
        </w:rPr>
        <w:t>в</w:t>
      </w:r>
      <w:r>
        <w:t xml:space="preserve"> </w:t>
      </w:r>
      <w:r>
        <w:rPr>
          <w:rFonts w:hint="eastAsia"/>
        </w:rPr>
        <w:t>системе</w:t>
      </w:r>
      <w:r>
        <w:t xml:space="preserve"> </w:t>
      </w:r>
      <w:r>
        <w:rPr>
          <w:rFonts w:hint="eastAsia"/>
        </w:rPr>
        <w:t>обязательного</w:t>
      </w:r>
      <w:r>
        <w:t xml:space="preserve"> </w:t>
      </w:r>
      <w:r>
        <w:rPr>
          <w:rFonts w:hint="eastAsia"/>
        </w:rPr>
        <w:t>медицинского</w:t>
      </w:r>
      <w:r>
        <w:t xml:space="preserve"> </w:t>
      </w:r>
      <w:r>
        <w:rPr>
          <w:rFonts w:hint="eastAsia"/>
        </w:rPr>
        <w:t>страхования</w:t>
      </w:r>
      <w:r>
        <w:t xml:space="preserve"> </w:t>
      </w:r>
      <w:r>
        <w:rPr>
          <w:rFonts w:hint="eastAsia"/>
        </w:rPr>
        <w:t>при</w:t>
      </w:r>
      <w:r>
        <w:t xml:space="preserve"> </w:t>
      </w:r>
      <w:r>
        <w:rPr>
          <w:rFonts w:hint="eastAsia"/>
        </w:rPr>
        <w:t>одноканальном</w:t>
      </w:r>
      <w:r>
        <w:t xml:space="preserve"> </w:t>
      </w:r>
      <w:r>
        <w:rPr>
          <w:rFonts w:hint="eastAsia"/>
        </w:rPr>
        <w:t>финансировании</w:t>
      </w:r>
    </w:p>
    <w:p w14:paraId="1B81834C" w14:textId="77777777" w:rsidR="00B5191F" w:rsidRDefault="00B5191F" w:rsidP="00B5191F"/>
    <w:p w14:paraId="5296C9F5" w14:textId="77777777" w:rsidR="00B5191F" w:rsidRDefault="00B5191F" w:rsidP="00B5191F">
      <w:r>
        <w:t xml:space="preserve">5.4. </w:t>
      </w:r>
      <w:r>
        <w:rPr>
          <w:rFonts w:hint="eastAsia"/>
        </w:rPr>
        <w:t>Принципы</w:t>
      </w:r>
      <w:r>
        <w:t xml:space="preserve"> </w:t>
      </w:r>
      <w:r>
        <w:rPr>
          <w:rFonts w:hint="eastAsia"/>
        </w:rPr>
        <w:t>оплаты</w:t>
      </w:r>
      <w:r>
        <w:t xml:space="preserve"> </w:t>
      </w:r>
      <w:r>
        <w:rPr>
          <w:rFonts w:hint="eastAsia"/>
        </w:rPr>
        <w:t>скорой</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системе</w:t>
      </w:r>
      <w:r>
        <w:t xml:space="preserve"> </w:t>
      </w:r>
      <w:r>
        <w:rPr>
          <w:rFonts w:hint="eastAsia"/>
        </w:rPr>
        <w:t>обязательного</w:t>
      </w:r>
      <w:r>
        <w:t xml:space="preserve"> </w:t>
      </w:r>
      <w:r>
        <w:rPr>
          <w:rFonts w:hint="eastAsia"/>
        </w:rPr>
        <w:t>медицинского</w:t>
      </w:r>
      <w:r>
        <w:t xml:space="preserve"> </w:t>
      </w:r>
      <w:r>
        <w:rPr>
          <w:rFonts w:hint="eastAsia"/>
        </w:rPr>
        <w:t>страхования</w:t>
      </w:r>
    </w:p>
    <w:p w14:paraId="7DCEA38D" w14:textId="77777777" w:rsidR="00B5191F" w:rsidRDefault="00B5191F" w:rsidP="00B5191F"/>
    <w:p w14:paraId="7B655978" w14:textId="77777777" w:rsidR="00B5191F" w:rsidRDefault="00B5191F" w:rsidP="00B5191F">
      <w:r>
        <w:t xml:space="preserve">5.5. </w:t>
      </w:r>
      <w:r>
        <w:rPr>
          <w:rFonts w:hint="eastAsia"/>
        </w:rPr>
        <w:t>Медико</w:t>
      </w:r>
      <w:r>
        <w:t>-</w:t>
      </w:r>
      <w:r>
        <w:rPr>
          <w:rFonts w:hint="eastAsia"/>
        </w:rPr>
        <w:t>экономические</w:t>
      </w:r>
      <w:r>
        <w:t xml:space="preserve"> </w:t>
      </w:r>
      <w:r>
        <w:rPr>
          <w:rFonts w:hint="eastAsia"/>
        </w:rPr>
        <w:t>особенности</w:t>
      </w:r>
      <w:r>
        <w:t xml:space="preserve"> </w:t>
      </w:r>
      <w:r>
        <w:rPr>
          <w:rFonts w:hint="eastAsia"/>
        </w:rPr>
        <w:t>включения</w:t>
      </w:r>
      <w:r>
        <w:t xml:space="preserve"> </w:t>
      </w:r>
      <w:r>
        <w:rPr>
          <w:rFonts w:hint="eastAsia"/>
        </w:rPr>
        <w:t>санаториев</w:t>
      </w:r>
      <w:r>
        <w:t xml:space="preserve"> </w:t>
      </w:r>
      <w:r>
        <w:rPr>
          <w:rFonts w:hint="eastAsia"/>
        </w:rPr>
        <w:t>в</w:t>
      </w:r>
      <w:r>
        <w:t xml:space="preserve"> </w:t>
      </w:r>
      <w:r>
        <w:rPr>
          <w:rFonts w:hint="eastAsia"/>
        </w:rPr>
        <w:t>систему</w:t>
      </w:r>
      <w:r>
        <w:t xml:space="preserve"> </w:t>
      </w:r>
      <w:r>
        <w:rPr>
          <w:rFonts w:hint="eastAsia"/>
        </w:rPr>
        <w:t>обязательного</w:t>
      </w:r>
      <w:r>
        <w:t xml:space="preserve"> </w:t>
      </w:r>
      <w:r>
        <w:rPr>
          <w:rFonts w:hint="eastAsia"/>
        </w:rPr>
        <w:t>медицинского</w:t>
      </w:r>
      <w:r>
        <w:t xml:space="preserve"> </w:t>
      </w:r>
      <w:r>
        <w:rPr>
          <w:rFonts w:hint="eastAsia"/>
        </w:rPr>
        <w:t>страхования</w:t>
      </w:r>
    </w:p>
    <w:p w14:paraId="7A265D88" w14:textId="77777777" w:rsidR="00B5191F" w:rsidRDefault="00B5191F" w:rsidP="00B5191F"/>
    <w:p w14:paraId="2CDF1DDF" w14:textId="77777777" w:rsidR="00B5191F" w:rsidRDefault="00B5191F" w:rsidP="00B5191F">
      <w:r>
        <w:rPr>
          <w:rFonts w:hint="eastAsia"/>
        </w:rPr>
        <w:t>Глава</w:t>
      </w:r>
      <w:r>
        <w:t xml:space="preserve"> 6. </w:t>
      </w:r>
      <w:r>
        <w:rPr>
          <w:rFonts w:hint="eastAsia"/>
        </w:rPr>
        <w:t>Медико</w:t>
      </w:r>
      <w:r>
        <w:t>-</w:t>
      </w:r>
      <w:r>
        <w:rPr>
          <w:rFonts w:hint="eastAsia"/>
        </w:rPr>
        <w:t>экономическая</w:t>
      </w:r>
      <w:r>
        <w:t xml:space="preserve"> </w:t>
      </w:r>
      <w:r>
        <w:rPr>
          <w:rFonts w:hint="eastAsia"/>
        </w:rPr>
        <w:t>характеристика</w:t>
      </w:r>
      <w:r>
        <w:t xml:space="preserve">, </w:t>
      </w:r>
      <w:r>
        <w:rPr>
          <w:rFonts w:hint="eastAsia"/>
        </w:rPr>
        <w:t>оценка</w:t>
      </w:r>
      <w:r>
        <w:t xml:space="preserve"> </w:t>
      </w:r>
      <w:r>
        <w:rPr>
          <w:rFonts w:hint="eastAsia"/>
        </w:rPr>
        <w:t>объёмов</w:t>
      </w:r>
      <w:r>
        <w:t xml:space="preserve"> </w:t>
      </w:r>
      <w:r>
        <w:rPr>
          <w:rFonts w:hint="eastAsia"/>
        </w:rPr>
        <w:t>и</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системе</w:t>
      </w:r>
      <w:r>
        <w:t xml:space="preserve"> </w:t>
      </w:r>
      <w:r>
        <w:rPr>
          <w:rFonts w:hint="eastAsia"/>
        </w:rPr>
        <w:t>обязательного</w:t>
      </w:r>
      <w:r>
        <w:t xml:space="preserve"> </w:t>
      </w:r>
      <w:r>
        <w:rPr>
          <w:rFonts w:hint="eastAsia"/>
        </w:rPr>
        <w:t>медицинского</w:t>
      </w:r>
      <w:r>
        <w:t xml:space="preserve"> </w:t>
      </w:r>
      <w:r>
        <w:rPr>
          <w:rFonts w:hint="eastAsia"/>
        </w:rPr>
        <w:t>страхования</w:t>
      </w:r>
      <w:r>
        <w:t xml:space="preserve"> </w:t>
      </w:r>
      <w:r>
        <w:rPr>
          <w:rFonts w:hint="eastAsia"/>
        </w:rPr>
        <w:t>Рязанской</w:t>
      </w:r>
      <w:r>
        <w:t xml:space="preserve"> </w:t>
      </w:r>
      <w:r>
        <w:rPr>
          <w:rFonts w:hint="eastAsia"/>
        </w:rPr>
        <w:t>области</w:t>
      </w:r>
    </w:p>
    <w:p w14:paraId="0689CA68" w14:textId="77777777" w:rsidR="00B5191F" w:rsidRDefault="00B5191F" w:rsidP="00B5191F"/>
    <w:p w14:paraId="6F26BBD0" w14:textId="77777777" w:rsidR="00B5191F" w:rsidRDefault="00B5191F" w:rsidP="00B5191F">
      <w:r>
        <w:t xml:space="preserve">6.1. </w:t>
      </w:r>
      <w:r>
        <w:rPr>
          <w:rFonts w:hint="eastAsia"/>
        </w:rPr>
        <w:t>Медико</w:t>
      </w:r>
      <w:r>
        <w:t>-</w:t>
      </w:r>
      <w:r>
        <w:rPr>
          <w:rFonts w:hint="eastAsia"/>
        </w:rPr>
        <w:t>экономическая</w:t>
      </w:r>
      <w:r>
        <w:t xml:space="preserve"> </w:t>
      </w:r>
      <w:r>
        <w:rPr>
          <w:rFonts w:hint="eastAsia"/>
        </w:rPr>
        <w:t>характеристика</w:t>
      </w:r>
      <w:r>
        <w:t xml:space="preserve"> </w:t>
      </w:r>
      <w:r>
        <w:rPr>
          <w:rFonts w:hint="eastAsia"/>
        </w:rPr>
        <w:t>стационарной</w:t>
      </w:r>
      <w:r>
        <w:t xml:space="preserve"> </w:t>
      </w:r>
      <w:r>
        <w:rPr>
          <w:rFonts w:hint="eastAsia"/>
        </w:rPr>
        <w:t>помощи</w:t>
      </w:r>
    </w:p>
    <w:p w14:paraId="3C001811" w14:textId="77777777" w:rsidR="00B5191F" w:rsidRDefault="00B5191F" w:rsidP="00B5191F"/>
    <w:p w14:paraId="6AA8279A" w14:textId="77777777" w:rsidR="00B5191F" w:rsidRDefault="00B5191F" w:rsidP="00B5191F">
      <w:r>
        <w:t xml:space="preserve">6.2. </w:t>
      </w:r>
      <w:r>
        <w:rPr>
          <w:rFonts w:hint="eastAsia"/>
        </w:rPr>
        <w:t>Медико</w:t>
      </w:r>
      <w:r>
        <w:t>-</w:t>
      </w:r>
      <w:r>
        <w:rPr>
          <w:rFonts w:hint="eastAsia"/>
        </w:rPr>
        <w:t>экономическая</w:t>
      </w:r>
      <w:r>
        <w:t xml:space="preserve"> </w:t>
      </w:r>
      <w:r>
        <w:rPr>
          <w:rFonts w:hint="eastAsia"/>
        </w:rPr>
        <w:t>характеристика</w:t>
      </w:r>
      <w:r>
        <w:t xml:space="preserve"> </w:t>
      </w:r>
      <w:r>
        <w:rPr>
          <w:rFonts w:hint="eastAsia"/>
        </w:rPr>
        <w:t>амбулаторной</w:t>
      </w:r>
      <w:r>
        <w:t xml:space="preserve"> </w:t>
      </w:r>
      <w:r>
        <w:rPr>
          <w:rFonts w:hint="eastAsia"/>
        </w:rPr>
        <w:t>помощи</w:t>
      </w:r>
    </w:p>
    <w:p w14:paraId="50044092" w14:textId="77777777" w:rsidR="00B5191F" w:rsidRDefault="00B5191F" w:rsidP="00B5191F"/>
    <w:p w14:paraId="4E2E0405" w14:textId="77777777" w:rsidR="00B5191F" w:rsidRDefault="00B5191F" w:rsidP="00B5191F">
      <w:r>
        <w:t xml:space="preserve">6.3. </w:t>
      </w:r>
      <w:r>
        <w:rPr>
          <w:rFonts w:hint="eastAsia"/>
        </w:rPr>
        <w:t>Медико</w:t>
      </w:r>
      <w:r>
        <w:t>-</w:t>
      </w:r>
      <w:r>
        <w:rPr>
          <w:rFonts w:hint="eastAsia"/>
        </w:rPr>
        <w:t>экономическая</w:t>
      </w:r>
      <w:r>
        <w:t xml:space="preserve"> </w:t>
      </w:r>
      <w:r>
        <w:rPr>
          <w:rFonts w:hint="eastAsia"/>
        </w:rPr>
        <w:t>характеристика</w:t>
      </w:r>
      <w:r>
        <w:t xml:space="preserve"> </w:t>
      </w:r>
      <w:r>
        <w:rPr>
          <w:rFonts w:hint="eastAsia"/>
        </w:rPr>
        <w:t>стационарозамещающей</w:t>
      </w:r>
      <w:r>
        <w:t xml:space="preserve"> </w:t>
      </w:r>
      <w:r>
        <w:rPr>
          <w:rFonts w:hint="eastAsia"/>
        </w:rPr>
        <w:t>помощи</w:t>
      </w:r>
    </w:p>
    <w:p w14:paraId="565D0BA2" w14:textId="77777777" w:rsidR="00B5191F" w:rsidRDefault="00B5191F" w:rsidP="00B5191F"/>
    <w:p w14:paraId="4A941B32" w14:textId="77777777" w:rsidR="00B5191F" w:rsidRDefault="00B5191F" w:rsidP="00B5191F">
      <w:r>
        <w:t xml:space="preserve">6.4. </w:t>
      </w:r>
      <w:r>
        <w:rPr>
          <w:rFonts w:hint="eastAsia"/>
        </w:rPr>
        <w:t>Характеристика</w:t>
      </w:r>
      <w:r>
        <w:t xml:space="preserve"> </w:t>
      </w:r>
      <w:r>
        <w:rPr>
          <w:rFonts w:hint="eastAsia"/>
        </w:rPr>
        <w:t>ресурсного</w:t>
      </w:r>
      <w:r>
        <w:t xml:space="preserve"> </w:t>
      </w:r>
      <w:r>
        <w:rPr>
          <w:rFonts w:hint="eastAsia"/>
        </w:rPr>
        <w:t>обеспечения</w:t>
      </w:r>
      <w:r>
        <w:t xml:space="preserve"> </w:t>
      </w:r>
      <w:r>
        <w:rPr>
          <w:rFonts w:hint="eastAsia"/>
        </w:rPr>
        <w:t>в</w:t>
      </w:r>
      <w:r>
        <w:t xml:space="preserve"> </w:t>
      </w:r>
      <w:r>
        <w:rPr>
          <w:rFonts w:hint="eastAsia"/>
        </w:rPr>
        <w:t>системе</w:t>
      </w:r>
      <w:r>
        <w:t xml:space="preserve"> </w:t>
      </w:r>
      <w:r>
        <w:rPr>
          <w:rFonts w:hint="eastAsia"/>
        </w:rPr>
        <w:t>обязательного</w:t>
      </w:r>
    </w:p>
    <w:p w14:paraId="2EE422BC" w14:textId="77777777" w:rsidR="00B5191F" w:rsidRDefault="00B5191F" w:rsidP="00B5191F"/>
    <w:p w14:paraId="01154A69" w14:textId="77777777" w:rsidR="00B5191F" w:rsidRDefault="00B5191F" w:rsidP="00B5191F">
      <w:r>
        <w:rPr>
          <w:rFonts w:hint="eastAsia"/>
        </w:rPr>
        <w:t>медицинского</w:t>
      </w:r>
      <w:r>
        <w:t xml:space="preserve"> </w:t>
      </w:r>
      <w:r>
        <w:rPr>
          <w:rFonts w:hint="eastAsia"/>
        </w:rPr>
        <w:t>страхования</w:t>
      </w:r>
      <w:r>
        <w:t xml:space="preserve"> </w:t>
      </w:r>
      <w:r>
        <w:rPr>
          <w:rFonts w:hint="eastAsia"/>
        </w:rPr>
        <w:t>по</w:t>
      </w:r>
      <w:r>
        <w:t xml:space="preserve"> </w:t>
      </w:r>
      <w:r>
        <w:rPr>
          <w:rFonts w:hint="eastAsia"/>
        </w:rPr>
        <w:t>видам</w:t>
      </w:r>
      <w:r>
        <w:t xml:space="preserve"> </w:t>
      </w:r>
      <w:r>
        <w:rPr>
          <w:rFonts w:hint="eastAsia"/>
        </w:rPr>
        <w:t>медицинской</w:t>
      </w:r>
      <w:r>
        <w:t xml:space="preserve"> </w:t>
      </w:r>
      <w:r>
        <w:rPr>
          <w:rFonts w:hint="eastAsia"/>
        </w:rPr>
        <w:t>помощи</w:t>
      </w:r>
    </w:p>
    <w:p w14:paraId="28D455E5" w14:textId="77777777" w:rsidR="00B5191F" w:rsidRDefault="00B5191F" w:rsidP="00B5191F"/>
    <w:p w14:paraId="74EFEB0F" w14:textId="77777777" w:rsidR="00B5191F" w:rsidRDefault="00B5191F" w:rsidP="00B5191F">
      <w:r>
        <w:t xml:space="preserve">6.5. </w:t>
      </w:r>
      <w:r>
        <w:rPr>
          <w:rFonts w:hint="eastAsia"/>
        </w:rPr>
        <w:t>Оценка</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региональной</w:t>
      </w:r>
      <w:r>
        <w:t xml:space="preserve"> </w:t>
      </w:r>
      <w:r>
        <w:rPr>
          <w:rFonts w:hint="eastAsia"/>
        </w:rPr>
        <w:t>системе</w:t>
      </w:r>
      <w:r>
        <w:t xml:space="preserve"> </w:t>
      </w:r>
      <w:r>
        <w:rPr>
          <w:rFonts w:hint="eastAsia"/>
        </w:rPr>
        <w:t>обязательного</w:t>
      </w:r>
      <w:r>
        <w:t xml:space="preserve"> </w:t>
      </w:r>
      <w:r>
        <w:rPr>
          <w:rFonts w:hint="eastAsia"/>
        </w:rPr>
        <w:t>медицинского</w:t>
      </w:r>
      <w:r>
        <w:t xml:space="preserve"> </w:t>
      </w:r>
      <w:r>
        <w:rPr>
          <w:rFonts w:hint="eastAsia"/>
        </w:rPr>
        <w:t>страхования</w:t>
      </w:r>
    </w:p>
    <w:p w14:paraId="3319A4FC" w14:textId="77777777" w:rsidR="00B5191F" w:rsidRDefault="00B5191F" w:rsidP="00B5191F"/>
    <w:p w14:paraId="79DB2372" w14:textId="77777777" w:rsidR="00B5191F" w:rsidRDefault="00B5191F" w:rsidP="00B5191F">
      <w:r>
        <w:t xml:space="preserve">6.6. </w:t>
      </w:r>
      <w:r>
        <w:rPr>
          <w:rFonts w:hint="eastAsia"/>
        </w:rPr>
        <w:t>Комплексная</w:t>
      </w:r>
      <w:r>
        <w:t xml:space="preserve"> </w:t>
      </w:r>
      <w:r>
        <w:rPr>
          <w:rFonts w:hint="eastAsia"/>
        </w:rPr>
        <w:t>оценка</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системе</w:t>
      </w:r>
      <w:r>
        <w:t xml:space="preserve"> </w:t>
      </w:r>
      <w:r>
        <w:rPr>
          <w:rFonts w:hint="eastAsia"/>
        </w:rPr>
        <w:t>управления</w:t>
      </w:r>
      <w:r>
        <w:t xml:space="preserve"> </w:t>
      </w:r>
      <w:r>
        <w:rPr>
          <w:rFonts w:hint="eastAsia"/>
        </w:rPr>
        <w:t>деятельностью</w:t>
      </w:r>
      <w:r>
        <w:t xml:space="preserve"> </w:t>
      </w:r>
      <w:r>
        <w:rPr>
          <w:rFonts w:hint="eastAsia"/>
        </w:rPr>
        <w:t>медицинской</w:t>
      </w:r>
      <w:r>
        <w:t xml:space="preserve"> </w:t>
      </w:r>
      <w:r>
        <w:rPr>
          <w:rFonts w:hint="eastAsia"/>
        </w:rPr>
        <w:t>организации</w:t>
      </w:r>
    </w:p>
    <w:p w14:paraId="66EBCCB0" w14:textId="77777777" w:rsidR="00B5191F" w:rsidRDefault="00B5191F" w:rsidP="00B5191F"/>
    <w:p w14:paraId="7F187AF0" w14:textId="77777777" w:rsidR="00B5191F" w:rsidRDefault="00B5191F" w:rsidP="00B5191F">
      <w:r>
        <w:rPr>
          <w:rFonts w:hint="eastAsia"/>
        </w:rPr>
        <w:t>Глава</w:t>
      </w:r>
      <w:r>
        <w:t xml:space="preserve"> 7. </w:t>
      </w:r>
      <w:r>
        <w:rPr>
          <w:rFonts w:hint="eastAsia"/>
        </w:rPr>
        <w:t>Ресурсное</w:t>
      </w:r>
      <w:r>
        <w:t xml:space="preserve"> </w:t>
      </w:r>
      <w:r>
        <w:rPr>
          <w:rFonts w:hint="eastAsia"/>
        </w:rPr>
        <w:t>обеспечение</w:t>
      </w:r>
      <w:r>
        <w:t xml:space="preserve"> </w:t>
      </w:r>
      <w:r>
        <w:rPr>
          <w:rFonts w:hint="eastAsia"/>
        </w:rPr>
        <w:t>системы</w:t>
      </w:r>
      <w:r>
        <w:t xml:space="preserve"> </w:t>
      </w:r>
      <w:r>
        <w:rPr>
          <w:rFonts w:hint="eastAsia"/>
        </w:rPr>
        <w:t>обязательного</w:t>
      </w:r>
      <w:r>
        <w:t xml:space="preserve"> </w:t>
      </w:r>
      <w:r>
        <w:rPr>
          <w:rFonts w:hint="eastAsia"/>
        </w:rPr>
        <w:t>медицинского</w:t>
      </w:r>
      <w:r>
        <w:t xml:space="preserve"> </w:t>
      </w:r>
      <w:r>
        <w:rPr>
          <w:rFonts w:hint="eastAsia"/>
        </w:rPr>
        <w:t>страхования</w:t>
      </w:r>
      <w:r>
        <w:t xml:space="preserve"> </w:t>
      </w:r>
      <w:r>
        <w:rPr>
          <w:rFonts w:hint="eastAsia"/>
        </w:rPr>
        <w:t>Рязанской</w:t>
      </w:r>
      <w:r>
        <w:t xml:space="preserve"> </w:t>
      </w:r>
      <w:r>
        <w:rPr>
          <w:rFonts w:hint="eastAsia"/>
        </w:rPr>
        <w:t>области</w:t>
      </w:r>
      <w:r>
        <w:t xml:space="preserve"> </w:t>
      </w:r>
      <w:r>
        <w:rPr>
          <w:rFonts w:hint="eastAsia"/>
        </w:rPr>
        <w:t>в</w:t>
      </w:r>
      <w:r>
        <w:t xml:space="preserve"> </w:t>
      </w:r>
      <w:r>
        <w:rPr>
          <w:rFonts w:hint="eastAsia"/>
        </w:rPr>
        <w:t>условиях</w:t>
      </w:r>
      <w:r>
        <w:t xml:space="preserve"> </w:t>
      </w:r>
      <w:r>
        <w:rPr>
          <w:rFonts w:hint="eastAsia"/>
        </w:rPr>
        <w:t>организационно</w:t>
      </w:r>
      <w:r>
        <w:t>-</w:t>
      </w:r>
      <w:r>
        <w:rPr>
          <w:rFonts w:hint="eastAsia"/>
        </w:rPr>
        <w:t>функциональной</w:t>
      </w:r>
      <w:r>
        <w:t xml:space="preserve"> </w:t>
      </w:r>
      <w:r>
        <w:rPr>
          <w:rFonts w:hint="eastAsia"/>
        </w:rPr>
        <w:t>модели</w:t>
      </w:r>
      <w:r>
        <w:t xml:space="preserve"> </w:t>
      </w:r>
      <w:r>
        <w:rPr>
          <w:rFonts w:hint="eastAsia"/>
        </w:rPr>
        <w:t>реформирования</w:t>
      </w:r>
      <w:r>
        <w:t xml:space="preserve"> </w:t>
      </w:r>
      <w:r>
        <w:rPr>
          <w:rFonts w:hint="eastAsia"/>
        </w:rPr>
        <w:t>системы</w:t>
      </w:r>
      <w:r>
        <w:t xml:space="preserve"> </w:t>
      </w:r>
      <w:r>
        <w:rPr>
          <w:rFonts w:hint="eastAsia"/>
        </w:rPr>
        <w:t>ОМС</w:t>
      </w:r>
      <w:r>
        <w:t xml:space="preserve"> </w:t>
      </w:r>
      <w:r>
        <w:rPr>
          <w:rFonts w:hint="eastAsia"/>
        </w:rPr>
        <w:t>на</w:t>
      </w:r>
      <w:r>
        <w:t xml:space="preserve"> </w:t>
      </w:r>
      <w:r>
        <w:rPr>
          <w:rFonts w:hint="eastAsia"/>
        </w:rPr>
        <w:t>региональном</w:t>
      </w:r>
      <w:r>
        <w:t xml:space="preserve"> </w:t>
      </w:r>
      <w:r>
        <w:rPr>
          <w:rFonts w:hint="eastAsia"/>
        </w:rPr>
        <w:t>уровне</w:t>
      </w:r>
    </w:p>
    <w:p w14:paraId="693144D1" w14:textId="77777777" w:rsidR="00B5191F" w:rsidRDefault="00B5191F" w:rsidP="00B5191F"/>
    <w:p w14:paraId="2229FB0A" w14:textId="77777777" w:rsidR="00B5191F" w:rsidRDefault="00B5191F" w:rsidP="00B5191F">
      <w:r>
        <w:t xml:space="preserve">7.1. </w:t>
      </w:r>
      <w:r>
        <w:rPr>
          <w:rFonts w:hint="eastAsia"/>
        </w:rPr>
        <w:t>Финансовое</w:t>
      </w:r>
      <w:r>
        <w:t xml:space="preserve"> </w:t>
      </w:r>
      <w:r>
        <w:rPr>
          <w:rFonts w:hint="eastAsia"/>
        </w:rPr>
        <w:t>обеспечение</w:t>
      </w:r>
      <w:r>
        <w:t xml:space="preserve"> </w:t>
      </w:r>
      <w:r>
        <w:rPr>
          <w:rFonts w:hint="eastAsia"/>
        </w:rPr>
        <w:t>территориальной</w:t>
      </w:r>
      <w:r>
        <w:t xml:space="preserve"> </w:t>
      </w:r>
      <w:r>
        <w:rPr>
          <w:rFonts w:hint="eastAsia"/>
        </w:rPr>
        <w:t>программы</w:t>
      </w:r>
      <w:r>
        <w:t xml:space="preserve"> </w:t>
      </w:r>
      <w:r>
        <w:rPr>
          <w:rFonts w:hint="eastAsia"/>
        </w:rPr>
        <w:t>обязательного</w:t>
      </w:r>
      <w:r>
        <w:t xml:space="preserve"> </w:t>
      </w:r>
      <w:r>
        <w:rPr>
          <w:rFonts w:hint="eastAsia"/>
        </w:rPr>
        <w:t>медицинского</w:t>
      </w:r>
      <w:r>
        <w:t xml:space="preserve"> </w:t>
      </w:r>
      <w:r>
        <w:rPr>
          <w:rFonts w:hint="eastAsia"/>
        </w:rPr>
        <w:t>страхования</w:t>
      </w:r>
    </w:p>
    <w:p w14:paraId="3F9084CD" w14:textId="77777777" w:rsidR="00B5191F" w:rsidRDefault="00B5191F" w:rsidP="00B5191F"/>
    <w:p w14:paraId="264381F8" w14:textId="77777777" w:rsidR="00B5191F" w:rsidRDefault="00B5191F" w:rsidP="00B5191F">
      <w:r>
        <w:t xml:space="preserve">7.2. </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ценообразованию</w:t>
      </w:r>
      <w:r>
        <w:t xml:space="preserve"> </w:t>
      </w:r>
      <w:r>
        <w:rPr>
          <w:rFonts w:hint="eastAsia"/>
        </w:rPr>
        <w:t>и</w:t>
      </w:r>
      <w:r>
        <w:t xml:space="preserve"> </w:t>
      </w:r>
      <w:r>
        <w:rPr>
          <w:rFonts w:hint="eastAsia"/>
        </w:rPr>
        <w:t>оплате</w:t>
      </w:r>
      <w:r>
        <w:t xml:space="preserve"> </w:t>
      </w:r>
      <w:r>
        <w:rPr>
          <w:rFonts w:hint="eastAsia"/>
        </w:rPr>
        <w:t>стационарной</w:t>
      </w:r>
      <w:r>
        <w:t xml:space="preserve"> </w:t>
      </w:r>
      <w:r>
        <w:rPr>
          <w:rFonts w:hint="eastAsia"/>
        </w:rPr>
        <w:t>медицинской</w:t>
      </w:r>
      <w:r>
        <w:t xml:space="preserve"> </w:t>
      </w:r>
      <w:r>
        <w:rPr>
          <w:rFonts w:hint="eastAsia"/>
        </w:rPr>
        <w:t>помощи</w:t>
      </w:r>
    </w:p>
    <w:p w14:paraId="06DDC43D" w14:textId="77777777" w:rsidR="00B5191F" w:rsidRDefault="00B5191F" w:rsidP="00B5191F"/>
    <w:p w14:paraId="04BE1408" w14:textId="77777777" w:rsidR="00B5191F" w:rsidRDefault="00B5191F" w:rsidP="00B5191F">
      <w:r>
        <w:t xml:space="preserve">7.3. </w:t>
      </w:r>
      <w:r>
        <w:rPr>
          <w:rFonts w:hint="eastAsia"/>
        </w:rPr>
        <w:t>Методика</w:t>
      </w:r>
      <w:r>
        <w:t xml:space="preserve"> </w:t>
      </w:r>
      <w:r>
        <w:rPr>
          <w:rFonts w:hint="eastAsia"/>
        </w:rPr>
        <w:t>определения</w:t>
      </w:r>
      <w:r>
        <w:t xml:space="preserve"> </w:t>
      </w:r>
      <w:r>
        <w:rPr>
          <w:rFonts w:hint="eastAsia"/>
        </w:rPr>
        <w:t>дифференцированных</w:t>
      </w:r>
      <w:r>
        <w:t xml:space="preserve"> </w:t>
      </w:r>
      <w:r>
        <w:rPr>
          <w:rFonts w:hint="eastAsia"/>
        </w:rPr>
        <w:t>доплат</w:t>
      </w:r>
      <w:r>
        <w:t xml:space="preserve"> </w:t>
      </w:r>
      <w:r>
        <w:rPr>
          <w:rFonts w:hint="eastAsia"/>
        </w:rPr>
        <w:t>врачам</w:t>
      </w:r>
      <w:r>
        <w:t>-</w:t>
      </w:r>
      <w:r>
        <w:rPr>
          <w:rFonts w:hint="eastAsia"/>
        </w:rPr>
        <w:t>специалистам</w:t>
      </w:r>
      <w:r>
        <w:t xml:space="preserve"> </w:t>
      </w:r>
      <w:r>
        <w:rPr>
          <w:rFonts w:hint="eastAsia"/>
        </w:rPr>
        <w:t>амбулаторного</w:t>
      </w:r>
      <w:r>
        <w:t xml:space="preserve"> </w:t>
      </w:r>
      <w:r>
        <w:rPr>
          <w:rFonts w:hint="eastAsia"/>
        </w:rPr>
        <w:t>звена</w:t>
      </w:r>
    </w:p>
    <w:p w14:paraId="0B132F68" w14:textId="77777777" w:rsidR="00B5191F" w:rsidRDefault="00B5191F" w:rsidP="00B5191F"/>
    <w:p w14:paraId="7A0E5A9B" w14:textId="77777777" w:rsidR="00B5191F" w:rsidRDefault="00B5191F" w:rsidP="00B5191F">
      <w:r>
        <w:t xml:space="preserve">7.4. </w:t>
      </w:r>
      <w:r>
        <w:rPr>
          <w:rFonts w:hint="eastAsia"/>
        </w:rPr>
        <w:t>Комбинированный</w:t>
      </w:r>
      <w:r>
        <w:t xml:space="preserve"> </w:t>
      </w:r>
      <w:r>
        <w:rPr>
          <w:rFonts w:hint="eastAsia"/>
        </w:rPr>
        <w:t>метод</w:t>
      </w:r>
      <w:r>
        <w:t xml:space="preserve"> </w:t>
      </w:r>
      <w:r>
        <w:rPr>
          <w:rFonts w:hint="eastAsia"/>
        </w:rPr>
        <w:t>оплаты</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системе</w:t>
      </w:r>
      <w:r>
        <w:t xml:space="preserve"> </w:t>
      </w:r>
      <w:r>
        <w:rPr>
          <w:rFonts w:hint="eastAsia"/>
        </w:rPr>
        <w:t>обязательного</w:t>
      </w:r>
      <w:r>
        <w:t xml:space="preserve"> </w:t>
      </w:r>
      <w:r>
        <w:rPr>
          <w:rFonts w:hint="eastAsia"/>
        </w:rPr>
        <w:t>медицинского</w:t>
      </w:r>
      <w:r>
        <w:t xml:space="preserve"> </w:t>
      </w:r>
      <w:r>
        <w:rPr>
          <w:rFonts w:hint="eastAsia"/>
        </w:rPr>
        <w:t>страхования</w:t>
      </w:r>
    </w:p>
    <w:p w14:paraId="13B6E47F" w14:textId="77777777" w:rsidR="00B5191F" w:rsidRDefault="00B5191F" w:rsidP="00B5191F"/>
    <w:p w14:paraId="6A689D19" w14:textId="77777777" w:rsidR="00B5191F" w:rsidRDefault="00B5191F" w:rsidP="00B5191F">
      <w:r>
        <w:rPr>
          <w:rFonts w:hint="eastAsia"/>
        </w:rPr>
        <w:t>Заключение</w:t>
      </w:r>
    </w:p>
    <w:p w14:paraId="4A5FB46E" w14:textId="77777777" w:rsidR="00B5191F" w:rsidRDefault="00B5191F" w:rsidP="00B5191F"/>
    <w:p w14:paraId="5499AC76" w14:textId="77777777" w:rsidR="00B5191F" w:rsidRDefault="00B5191F" w:rsidP="00B5191F">
      <w:r>
        <w:rPr>
          <w:rFonts w:hint="eastAsia"/>
        </w:rPr>
        <w:t>Выводы</w:t>
      </w:r>
    </w:p>
    <w:p w14:paraId="267A162B" w14:textId="77777777" w:rsidR="00B5191F" w:rsidRDefault="00B5191F" w:rsidP="00B5191F"/>
    <w:p w14:paraId="34B1274B" w14:textId="77777777" w:rsidR="00B5191F" w:rsidRDefault="00B5191F" w:rsidP="00B5191F">
      <w:r>
        <w:rPr>
          <w:rFonts w:hint="eastAsia"/>
        </w:rPr>
        <w:t>Предложения</w:t>
      </w:r>
    </w:p>
    <w:p w14:paraId="0B3D4084" w14:textId="77777777" w:rsidR="00B5191F" w:rsidRDefault="00B5191F" w:rsidP="00B5191F"/>
    <w:p w14:paraId="47E0BA61" w14:textId="77777777" w:rsidR="00B5191F" w:rsidRDefault="00B5191F" w:rsidP="00B5191F">
      <w:r>
        <w:rPr>
          <w:rFonts w:hint="eastAsia"/>
        </w:rPr>
        <w:lastRenderedPageBreak/>
        <w:t>Список</w:t>
      </w:r>
      <w:r>
        <w:t xml:space="preserve"> </w:t>
      </w:r>
      <w:r>
        <w:rPr>
          <w:rFonts w:hint="eastAsia"/>
        </w:rPr>
        <w:t>литературы</w:t>
      </w:r>
    </w:p>
    <w:p w14:paraId="135AFE72" w14:textId="77777777" w:rsidR="00B5191F" w:rsidRDefault="00B5191F" w:rsidP="00B5191F"/>
    <w:p w14:paraId="24E021C6" w14:textId="77777777" w:rsidR="00B5191F" w:rsidRDefault="00B5191F" w:rsidP="00B5191F">
      <w:r>
        <w:rPr>
          <w:rFonts w:hint="eastAsia"/>
        </w:rPr>
        <w:t>Список</w:t>
      </w:r>
      <w:r>
        <w:t xml:space="preserve"> </w:t>
      </w:r>
      <w:r>
        <w:rPr>
          <w:rFonts w:hint="eastAsia"/>
        </w:rPr>
        <w:t>сокращений</w:t>
      </w:r>
    </w:p>
    <w:p w14:paraId="457C71E9" w14:textId="77777777" w:rsidR="00B5191F" w:rsidRDefault="00B5191F" w:rsidP="00B5191F"/>
    <w:p w14:paraId="5C77D5C5" w14:textId="522ACE56" w:rsidR="00B5191F" w:rsidRPr="00B5191F" w:rsidRDefault="00B5191F" w:rsidP="00B5191F">
      <w:r>
        <w:rPr>
          <w:rFonts w:hint="eastAsia"/>
        </w:rPr>
        <w:t>Приложения</w:t>
      </w:r>
    </w:p>
    <w:sectPr w:rsidR="00B5191F" w:rsidRPr="00B5191F" w:rsidSect="00C92B2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2D166" w14:textId="77777777" w:rsidR="00C92B26" w:rsidRPr="00C66E52" w:rsidRDefault="00C92B26">
      <w:pPr>
        <w:spacing w:after="0" w:line="240" w:lineRule="auto"/>
      </w:pPr>
      <w:r w:rsidRPr="00C66E52">
        <w:separator/>
      </w:r>
    </w:p>
  </w:endnote>
  <w:endnote w:type="continuationSeparator" w:id="0">
    <w:p w14:paraId="6A72C7A3" w14:textId="77777777" w:rsidR="00C92B26" w:rsidRPr="00C66E52" w:rsidRDefault="00C92B26">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5AB06" w14:textId="77777777" w:rsidR="00C92B26" w:rsidRPr="00C66E52" w:rsidRDefault="00C92B26"/>
    <w:p w14:paraId="2D7EB3B6" w14:textId="77777777" w:rsidR="00C92B26" w:rsidRPr="00C66E52" w:rsidRDefault="00C92B26"/>
    <w:p w14:paraId="70C11F3C" w14:textId="77777777" w:rsidR="00C92B26" w:rsidRPr="00C66E52" w:rsidRDefault="00C92B26"/>
    <w:p w14:paraId="3BD843FF" w14:textId="77777777" w:rsidR="00C92B26" w:rsidRPr="00C66E52" w:rsidRDefault="00C92B26"/>
    <w:p w14:paraId="72B56992" w14:textId="77777777" w:rsidR="00C92B26" w:rsidRPr="00C66E52" w:rsidRDefault="00C92B26"/>
    <w:p w14:paraId="34A0015F" w14:textId="77777777" w:rsidR="00C92B26" w:rsidRPr="00C66E52" w:rsidRDefault="00C92B26"/>
    <w:p w14:paraId="796172C0" w14:textId="77777777" w:rsidR="00C92B26" w:rsidRPr="00C66E52" w:rsidRDefault="00C92B26">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3E7640B1" wp14:editId="599C937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9414D" w14:textId="77777777" w:rsidR="00C92B26" w:rsidRPr="00C66E52" w:rsidRDefault="00C92B26">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7640B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BC9414D" w14:textId="77777777" w:rsidR="00C92B26" w:rsidRPr="00C66E52" w:rsidRDefault="00C92B26">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A7C1667" w14:textId="77777777" w:rsidR="00C92B26" w:rsidRPr="00C66E52" w:rsidRDefault="00C92B26"/>
    <w:p w14:paraId="7574418F" w14:textId="77777777" w:rsidR="00C92B26" w:rsidRPr="00C66E52" w:rsidRDefault="00C92B26"/>
    <w:p w14:paraId="08040A7B" w14:textId="77777777" w:rsidR="00C92B26" w:rsidRPr="00C66E52" w:rsidRDefault="00C92B26">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66D28C9B" wp14:editId="3668F59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5D093" w14:textId="77777777" w:rsidR="00C92B26" w:rsidRPr="00C66E52" w:rsidRDefault="00C92B26"/>
                          <w:p w14:paraId="2B5F8998" w14:textId="77777777" w:rsidR="00C92B26" w:rsidRPr="00C66E52" w:rsidRDefault="00C92B26">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D28C9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245D093" w14:textId="77777777" w:rsidR="00C92B26" w:rsidRPr="00C66E52" w:rsidRDefault="00C92B26"/>
                    <w:p w14:paraId="2B5F8998" w14:textId="77777777" w:rsidR="00C92B26" w:rsidRPr="00C66E52" w:rsidRDefault="00C92B26">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E12CA28" w14:textId="77777777" w:rsidR="00C92B26" w:rsidRPr="00C66E52" w:rsidRDefault="00C92B26"/>
    <w:p w14:paraId="51E22038" w14:textId="77777777" w:rsidR="00C92B26" w:rsidRPr="00C66E52" w:rsidRDefault="00C92B26">
      <w:pPr>
        <w:rPr>
          <w:sz w:val="2"/>
          <w:szCs w:val="2"/>
        </w:rPr>
      </w:pPr>
    </w:p>
    <w:p w14:paraId="6AFAED51" w14:textId="77777777" w:rsidR="00C92B26" w:rsidRPr="00C66E52" w:rsidRDefault="00C92B26"/>
    <w:p w14:paraId="376F28A0" w14:textId="77777777" w:rsidR="00C92B26" w:rsidRPr="00C66E52" w:rsidRDefault="00C92B26">
      <w:pPr>
        <w:spacing w:after="0" w:line="240" w:lineRule="auto"/>
      </w:pPr>
    </w:p>
  </w:footnote>
  <w:footnote w:type="continuationSeparator" w:id="0">
    <w:p w14:paraId="63F35ABA" w14:textId="77777777" w:rsidR="00C92B26" w:rsidRPr="00C66E52" w:rsidRDefault="00C92B26">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B26"/>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26348</TotalTime>
  <Pages>4</Pages>
  <Words>432</Words>
  <Characters>2468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3872</cp:revision>
  <cp:lastPrinted>2009-02-06T05:36:00Z</cp:lastPrinted>
  <dcterms:created xsi:type="dcterms:W3CDTF">2024-04-09T10:20:00Z</dcterms:created>
  <dcterms:modified xsi:type="dcterms:W3CDTF">2024-05-09T11:08:00Z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