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D0E5B"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hint="eastAsia"/>
          <w:b/>
          <w:bCs/>
          <w:color w:val="222222"/>
          <w:sz w:val="21"/>
          <w:szCs w:val="21"/>
        </w:rPr>
        <w:t>Меликян</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Григорий</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Борисович</w:t>
      </w:r>
      <w:r w:rsidRPr="009A7F69">
        <w:rPr>
          <w:rFonts w:ascii="Helvetica" w:hAnsi="Helvetica" w:cs="Helvetica"/>
          <w:b/>
          <w:bCs/>
          <w:color w:val="222222"/>
          <w:sz w:val="21"/>
          <w:szCs w:val="21"/>
        </w:rPr>
        <w:t>.</w:t>
      </w:r>
    </w:p>
    <w:p w14:paraId="5C9C9332"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hint="eastAsia"/>
          <w:b/>
          <w:bCs/>
          <w:color w:val="222222"/>
          <w:sz w:val="21"/>
          <w:szCs w:val="21"/>
        </w:rPr>
        <w:t>Взаимодействие</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и</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слияние</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бислойных</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липидных</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мембран</w:t>
      </w:r>
      <w:r w:rsidRPr="009A7F69">
        <w:rPr>
          <w:rFonts w:ascii="Helvetica" w:hAnsi="Helvetica" w:cs="Helvetica"/>
          <w:b/>
          <w:bCs/>
          <w:color w:val="222222"/>
          <w:sz w:val="21"/>
          <w:szCs w:val="21"/>
        </w:rPr>
        <w:t xml:space="preserve"> : </w:t>
      </w:r>
      <w:r w:rsidRPr="009A7F69">
        <w:rPr>
          <w:rFonts w:ascii="Helvetica" w:hAnsi="Helvetica" w:cs="Helvetica" w:hint="eastAsia"/>
          <w:b/>
          <w:bCs/>
          <w:color w:val="222222"/>
          <w:sz w:val="21"/>
          <w:szCs w:val="21"/>
        </w:rPr>
        <w:t>диссертация</w:t>
      </w:r>
      <w:r w:rsidRPr="009A7F69">
        <w:rPr>
          <w:rFonts w:ascii="Helvetica" w:hAnsi="Helvetica" w:cs="Helvetica"/>
          <w:b/>
          <w:bCs/>
          <w:color w:val="222222"/>
          <w:sz w:val="21"/>
          <w:szCs w:val="21"/>
        </w:rPr>
        <w:t xml:space="preserve"> ... </w:t>
      </w:r>
      <w:r w:rsidRPr="009A7F69">
        <w:rPr>
          <w:rFonts w:ascii="Helvetica" w:hAnsi="Helvetica" w:cs="Helvetica" w:hint="eastAsia"/>
          <w:b/>
          <w:bCs/>
          <w:color w:val="222222"/>
          <w:sz w:val="21"/>
          <w:szCs w:val="21"/>
        </w:rPr>
        <w:t>кандидата</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биологических</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наук</w:t>
      </w:r>
      <w:r w:rsidRPr="009A7F69">
        <w:rPr>
          <w:rFonts w:ascii="Helvetica" w:hAnsi="Helvetica" w:cs="Helvetica"/>
          <w:b/>
          <w:bCs/>
          <w:color w:val="222222"/>
          <w:sz w:val="21"/>
          <w:szCs w:val="21"/>
        </w:rPr>
        <w:t xml:space="preserve"> : 03.00.02. - </w:t>
      </w:r>
      <w:r w:rsidRPr="009A7F69">
        <w:rPr>
          <w:rFonts w:ascii="Helvetica" w:hAnsi="Helvetica" w:cs="Helvetica" w:hint="eastAsia"/>
          <w:b/>
          <w:bCs/>
          <w:color w:val="222222"/>
          <w:sz w:val="21"/>
          <w:szCs w:val="21"/>
        </w:rPr>
        <w:t>Москва</w:t>
      </w:r>
      <w:r w:rsidRPr="009A7F69">
        <w:rPr>
          <w:rFonts w:ascii="Helvetica" w:hAnsi="Helvetica" w:cs="Helvetica"/>
          <w:b/>
          <w:bCs/>
          <w:color w:val="222222"/>
          <w:sz w:val="21"/>
          <w:szCs w:val="21"/>
        </w:rPr>
        <w:t xml:space="preserve">, 1983. - 159 </w:t>
      </w:r>
      <w:r w:rsidRPr="009A7F69">
        <w:rPr>
          <w:rFonts w:ascii="Helvetica" w:hAnsi="Helvetica" w:cs="Helvetica" w:hint="eastAsia"/>
          <w:b/>
          <w:bCs/>
          <w:color w:val="222222"/>
          <w:sz w:val="21"/>
          <w:szCs w:val="21"/>
        </w:rPr>
        <w:t>с</w:t>
      </w:r>
      <w:r w:rsidRPr="009A7F69">
        <w:rPr>
          <w:rFonts w:ascii="Helvetica" w:hAnsi="Helvetica" w:cs="Helvetica"/>
          <w:b/>
          <w:bCs/>
          <w:color w:val="222222"/>
          <w:sz w:val="21"/>
          <w:szCs w:val="21"/>
        </w:rPr>
        <w:t xml:space="preserve">. : </w:t>
      </w:r>
      <w:r w:rsidRPr="009A7F69">
        <w:rPr>
          <w:rFonts w:ascii="Helvetica" w:hAnsi="Helvetica" w:cs="Helvetica" w:hint="eastAsia"/>
          <w:b/>
          <w:bCs/>
          <w:color w:val="222222"/>
          <w:sz w:val="21"/>
          <w:szCs w:val="21"/>
        </w:rPr>
        <w:t>ил</w:t>
      </w:r>
      <w:r w:rsidRPr="009A7F69">
        <w:rPr>
          <w:rFonts w:ascii="Helvetica" w:hAnsi="Helvetica" w:cs="Helvetica"/>
          <w:b/>
          <w:bCs/>
          <w:color w:val="222222"/>
          <w:sz w:val="21"/>
          <w:szCs w:val="21"/>
        </w:rPr>
        <w:t>.</w:t>
      </w:r>
    </w:p>
    <w:p w14:paraId="7DC7D2B5"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hint="eastAsia"/>
          <w:b/>
          <w:bCs/>
          <w:color w:val="222222"/>
          <w:sz w:val="21"/>
          <w:szCs w:val="21"/>
        </w:rPr>
        <w:t>больше</w:t>
      </w:r>
    </w:p>
    <w:p w14:paraId="75EB5905"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hint="eastAsia"/>
          <w:b/>
          <w:bCs/>
          <w:color w:val="222222"/>
          <w:sz w:val="21"/>
          <w:szCs w:val="21"/>
        </w:rPr>
        <w:t>Цитаты</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из</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текста</w:t>
      </w:r>
      <w:r w:rsidRPr="009A7F69">
        <w:rPr>
          <w:rFonts w:ascii="Helvetica" w:hAnsi="Helvetica" w:cs="Helvetica"/>
          <w:b/>
          <w:bCs/>
          <w:color w:val="222222"/>
          <w:sz w:val="21"/>
          <w:szCs w:val="21"/>
        </w:rPr>
        <w:t>:</w:t>
      </w:r>
    </w:p>
    <w:p w14:paraId="60C30AFA"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hint="eastAsia"/>
          <w:b/>
          <w:bCs/>
          <w:color w:val="222222"/>
          <w:sz w:val="21"/>
          <w:szCs w:val="21"/>
        </w:rPr>
        <w:t>стр</w:t>
      </w:r>
      <w:r w:rsidRPr="009A7F69">
        <w:rPr>
          <w:rFonts w:ascii="Helvetica" w:hAnsi="Helvetica" w:cs="Helvetica"/>
          <w:b/>
          <w:bCs/>
          <w:color w:val="222222"/>
          <w:sz w:val="21"/>
          <w:szCs w:val="21"/>
        </w:rPr>
        <w:t>. 1</w:t>
      </w:r>
    </w:p>
    <w:p w14:paraId="358903E5"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b/>
          <w:bCs/>
          <w:color w:val="222222"/>
          <w:sz w:val="21"/>
          <w:szCs w:val="21"/>
        </w:rPr>
        <w:t xml:space="preserve">^'j6-d/^9o^g </w:t>
      </w:r>
      <w:r w:rsidRPr="009A7F69">
        <w:rPr>
          <w:rFonts w:ascii="Helvetica" w:hAnsi="Helvetica" w:cs="Helvetica" w:hint="eastAsia"/>
          <w:b/>
          <w:bCs/>
          <w:color w:val="222222"/>
          <w:sz w:val="21"/>
          <w:szCs w:val="21"/>
        </w:rPr>
        <w:t>АКАДЕМИЯ</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НАУК</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СССР</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ИНСТИТУТ</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ПРОБЛЕМ</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ПЕРВДАЧИ</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ИНФОРМАЦИИ</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На</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правах</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рукописи</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МЕЛИКЯН</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Григорий</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Борисович</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УДК</w:t>
      </w:r>
      <w:r w:rsidRPr="009A7F69">
        <w:rPr>
          <w:rFonts w:ascii="Helvetica" w:hAnsi="Helvetica" w:cs="Helvetica"/>
          <w:b/>
          <w:bCs/>
          <w:color w:val="222222"/>
          <w:sz w:val="21"/>
          <w:szCs w:val="21"/>
        </w:rPr>
        <w:t xml:space="preserve"> 577.37 </w:t>
      </w:r>
      <w:r w:rsidRPr="009A7F69">
        <w:rPr>
          <w:rFonts w:ascii="Helvetica" w:hAnsi="Helvetica" w:cs="Helvetica" w:hint="eastAsia"/>
          <w:b/>
          <w:bCs/>
          <w:color w:val="222222"/>
          <w:sz w:val="21"/>
          <w:szCs w:val="21"/>
        </w:rPr>
        <w:t>ВЗАИМОДЕЙСТВИЕ</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И</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СЛИЯНИЕ</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БИСЛОЙНЫХ</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ЛИПЩНЫХ</w:t>
      </w:r>
      <w:r w:rsidRPr="009A7F69">
        <w:rPr>
          <w:rFonts w:ascii="Helvetica" w:hAnsi="Helvetica" w:cs="Helvetica"/>
          <w:b/>
          <w:bCs/>
          <w:color w:val="222222"/>
          <w:sz w:val="21"/>
          <w:szCs w:val="21"/>
        </w:rPr>
        <w:t xml:space="preserve"> 1</w:t>
      </w:r>
      <w:r w:rsidRPr="009A7F69">
        <w:rPr>
          <w:rFonts w:ascii="Helvetica" w:hAnsi="Helvetica" w:cs="Helvetica" w:hint="eastAsia"/>
          <w:b/>
          <w:bCs/>
          <w:color w:val="222222"/>
          <w:sz w:val="21"/>
          <w:szCs w:val="21"/>
        </w:rPr>
        <w:t>ШШРАН</w:t>
      </w:r>
      <w:r w:rsidRPr="009A7F69">
        <w:rPr>
          <w:rFonts w:ascii="Helvetica" w:hAnsi="Helvetica" w:cs="Helvetica"/>
          <w:b/>
          <w:bCs/>
          <w:color w:val="222222"/>
          <w:sz w:val="21"/>
          <w:szCs w:val="21"/>
        </w:rPr>
        <w:t xml:space="preserve"> 03,00,02 " </w:t>
      </w:r>
      <w:r w:rsidRPr="009A7F69">
        <w:rPr>
          <w:rFonts w:ascii="Helvetica" w:hAnsi="Helvetica" w:cs="Helvetica" w:hint="eastAsia"/>
          <w:b/>
          <w:bCs/>
          <w:color w:val="222222"/>
          <w:sz w:val="21"/>
          <w:szCs w:val="21"/>
        </w:rPr>
        <w:t>Биофизика</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Диссертация</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на</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соискание</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ученой</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степени</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кандидата</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биологических</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наук</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Научные</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руководители</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доктор</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биологических</w:t>
      </w:r>
    </w:p>
    <w:p w14:paraId="64673152"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hint="eastAsia"/>
          <w:b/>
          <w:bCs/>
          <w:color w:val="222222"/>
          <w:sz w:val="21"/>
          <w:szCs w:val="21"/>
        </w:rPr>
        <w:t>стр</w:t>
      </w:r>
      <w:r w:rsidRPr="009A7F69">
        <w:rPr>
          <w:rFonts w:ascii="Helvetica" w:hAnsi="Helvetica" w:cs="Helvetica"/>
          <w:b/>
          <w:bCs/>
          <w:color w:val="222222"/>
          <w:sz w:val="21"/>
          <w:szCs w:val="21"/>
        </w:rPr>
        <w:t>. 2</w:t>
      </w:r>
    </w:p>
    <w:p w14:paraId="65DBFB6A"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hint="eastAsia"/>
          <w:b/>
          <w:bCs/>
          <w:color w:val="222222"/>
          <w:sz w:val="21"/>
          <w:szCs w:val="21"/>
        </w:rPr>
        <w:t>мембран</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под</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действием</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вирусов</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химических</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соединений</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и</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электри</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ческого</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поля</w:t>
      </w:r>
      <w:r w:rsidRPr="009A7F69">
        <w:rPr>
          <w:rFonts w:ascii="Helvetica" w:hAnsi="Helvetica" w:cs="Helvetica"/>
          <w:b/>
          <w:bCs/>
          <w:color w:val="222222"/>
          <w:sz w:val="21"/>
          <w:szCs w:val="21"/>
        </w:rPr>
        <w:t xml:space="preserve"> 1.3, </w:t>
      </w:r>
      <w:r w:rsidRPr="009A7F69">
        <w:rPr>
          <w:rFonts w:ascii="Helvetica" w:hAnsi="Helvetica" w:cs="Helvetica" w:hint="eastAsia"/>
          <w:b/>
          <w:bCs/>
          <w:color w:val="222222"/>
          <w:sz w:val="21"/>
          <w:szCs w:val="21"/>
        </w:rPr>
        <w:t>Взаимодействие</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липидных</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бислоев</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как</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основа</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слияния</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биологических</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мембран</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w:t>
      </w:r>
      <w:r w:rsidRPr="009A7F69">
        <w:rPr>
          <w:rFonts w:ascii="Helvetica" w:hAnsi="Helvetica" w:cs="Helvetica"/>
          <w:b/>
          <w:bCs/>
          <w:color w:val="222222"/>
          <w:sz w:val="21"/>
          <w:szCs w:val="21"/>
        </w:rPr>
        <w:t xml:space="preserve"> 2. </w:t>
      </w:r>
      <w:r w:rsidRPr="009A7F69">
        <w:rPr>
          <w:rFonts w:ascii="Helvetica" w:hAnsi="Helvetica" w:cs="Helvetica" w:hint="eastAsia"/>
          <w:b/>
          <w:bCs/>
          <w:color w:val="222222"/>
          <w:sz w:val="21"/>
          <w:szCs w:val="21"/>
        </w:rPr>
        <w:t>ЭКСПЕРИМЕНТАЛЬНЫЕ</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МОДЕЛИ</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ДЛЯ</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ИЗУЧЕНИЯ</w:t>
      </w:r>
      <w:r w:rsidRPr="009A7F69">
        <w:rPr>
          <w:rFonts w:ascii="Helvetica" w:hAnsi="Helvetica" w:cs="Helvetica"/>
          <w:b/>
          <w:bCs/>
          <w:color w:val="222222"/>
          <w:sz w:val="21"/>
          <w:szCs w:val="21"/>
        </w:rPr>
        <w:t xml:space="preserve"> , </w:t>
      </w:r>
      <w:r w:rsidRPr="009A7F69">
        <w:rPr>
          <w:rFonts w:ascii="Helvetica" w:hAnsi="Helvetica" w:cs="Helvetica" w:hint="eastAsia"/>
          <w:b/>
          <w:bCs/>
          <w:color w:val="222222"/>
          <w:sz w:val="21"/>
          <w:szCs w:val="21"/>
        </w:rPr>
        <w:t>МЕКАШЗМОВ</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СЛИЯНИЯ</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МИЛБРАН</w:t>
      </w:r>
      <w:r w:rsidRPr="009A7F69">
        <w:rPr>
          <w:rFonts w:ascii="Helvetica" w:hAnsi="Helvetica" w:cs="Helvetica"/>
          <w:b/>
          <w:bCs/>
          <w:color w:val="222222"/>
          <w:sz w:val="21"/>
          <w:szCs w:val="21"/>
        </w:rPr>
        <w:t xml:space="preserve"> 2.1. </w:t>
      </w:r>
      <w:r w:rsidRPr="009A7F69">
        <w:rPr>
          <w:rFonts w:ascii="Helvetica" w:hAnsi="Helvetica" w:cs="Helvetica" w:hint="eastAsia"/>
          <w:b/>
          <w:bCs/>
          <w:color w:val="222222"/>
          <w:sz w:val="21"/>
          <w:szCs w:val="21"/>
        </w:rPr>
        <w:t>Слияние</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липосш</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между</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собой</w:t>
      </w:r>
      <w:r w:rsidRPr="009A7F69">
        <w:rPr>
          <w:rFonts w:ascii="Helvetica" w:hAnsi="Helvetica" w:cs="Helvetica"/>
          <w:b/>
          <w:bCs/>
          <w:color w:val="222222"/>
          <w:sz w:val="21"/>
          <w:szCs w:val="21"/>
        </w:rPr>
        <w:t xml:space="preserve"> 2.2. </w:t>
      </w:r>
      <w:r w:rsidRPr="009A7F69">
        <w:rPr>
          <w:rFonts w:ascii="Helvetica" w:hAnsi="Helvetica" w:cs="Helvetica" w:hint="eastAsia"/>
          <w:b/>
          <w:bCs/>
          <w:color w:val="222222"/>
          <w:sz w:val="21"/>
          <w:szCs w:val="21"/>
        </w:rPr>
        <w:t>Слияние</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липосом</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с</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БЛМ</w:t>
      </w:r>
      <w:r w:rsidRPr="009A7F69">
        <w:rPr>
          <w:rFonts w:ascii="Helvetica" w:hAnsi="Helvetica" w:cs="Helvetica"/>
          <w:b/>
          <w:bCs/>
          <w:color w:val="222222"/>
          <w:sz w:val="21"/>
          <w:szCs w:val="21"/>
        </w:rPr>
        <w:t xml:space="preserve"> 2.3. </w:t>
      </w:r>
      <w:r w:rsidRPr="009A7F69">
        <w:rPr>
          <w:rFonts w:ascii="Helvetica" w:hAnsi="Helvetica" w:cs="Helvetica" w:hint="eastAsia"/>
          <w:b/>
          <w:bCs/>
          <w:color w:val="222222"/>
          <w:sz w:val="21"/>
          <w:szCs w:val="21"/>
        </w:rPr>
        <w:t>Взаимодействие</w:t>
      </w:r>
    </w:p>
    <w:p w14:paraId="43490F8A"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hint="eastAsia"/>
          <w:b/>
          <w:bCs/>
          <w:color w:val="222222"/>
          <w:sz w:val="21"/>
          <w:szCs w:val="21"/>
        </w:rPr>
        <w:t>стр</w:t>
      </w:r>
      <w:r w:rsidRPr="009A7F69">
        <w:rPr>
          <w:rFonts w:ascii="Helvetica" w:hAnsi="Helvetica" w:cs="Helvetica"/>
          <w:b/>
          <w:bCs/>
          <w:color w:val="222222"/>
          <w:sz w:val="21"/>
          <w:szCs w:val="21"/>
        </w:rPr>
        <w:t>. 6</w:t>
      </w:r>
    </w:p>
    <w:p w14:paraId="64E5E88A"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hint="eastAsia"/>
          <w:b/>
          <w:bCs/>
          <w:color w:val="222222"/>
          <w:sz w:val="21"/>
          <w:szCs w:val="21"/>
        </w:rPr>
        <w:t>слоев</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не</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содержащих</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растворителя</w:t>
      </w:r>
      <w:r w:rsidRPr="009A7F69">
        <w:rPr>
          <w:rFonts w:ascii="Helvetica" w:hAnsi="Helvetica" w:cs="Helvetica"/>
          <w:b/>
          <w:bCs/>
          <w:color w:val="222222"/>
          <w:sz w:val="21"/>
          <w:szCs w:val="21"/>
        </w:rPr>
        <w:t xml:space="preserve">. - 7 I. </w:t>
      </w:r>
      <w:r w:rsidRPr="009A7F69">
        <w:rPr>
          <w:rFonts w:ascii="Helvetica" w:hAnsi="Helvetica" w:cs="Helvetica" w:hint="eastAsia"/>
          <w:b/>
          <w:bCs/>
          <w:color w:val="222222"/>
          <w:sz w:val="21"/>
          <w:szCs w:val="21"/>
        </w:rPr>
        <w:t>ЛИТЕРАТУРНЫЙ</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ОБЗОР</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w:t>
      </w:r>
      <w:r w:rsidRPr="009A7F69">
        <w:rPr>
          <w:rFonts w:ascii="Helvetica" w:hAnsi="Helvetica" w:cs="Helvetica"/>
          <w:b/>
          <w:bCs/>
          <w:color w:val="222222"/>
          <w:sz w:val="21"/>
          <w:szCs w:val="21"/>
        </w:rPr>
        <w:t xml:space="preserve"> I. </w:t>
      </w:r>
      <w:r w:rsidRPr="009A7F69">
        <w:rPr>
          <w:rFonts w:ascii="Helvetica" w:hAnsi="Helvetica" w:cs="Helvetica" w:hint="eastAsia"/>
          <w:b/>
          <w:bCs/>
          <w:color w:val="222222"/>
          <w:sz w:val="21"/>
          <w:szCs w:val="21"/>
        </w:rPr>
        <w:t>СЛИЯНИЕ</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Ш</w:t>
      </w:r>
      <w:r w:rsidRPr="009A7F69">
        <w:rPr>
          <w:rFonts w:ascii="Helvetica" w:hAnsi="Helvetica" w:cs="Helvetica"/>
          <w:b/>
          <w:bCs/>
          <w:color w:val="222222"/>
          <w:sz w:val="21"/>
          <w:szCs w:val="21"/>
        </w:rPr>
        <w:t xml:space="preserve"> 0 1 0 </w:t>
      </w:r>
      <w:r w:rsidRPr="009A7F69">
        <w:rPr>
          <w:rFonts w:ascii="Helvetica" w:hAnsi="Helvetica" w:cs="Helvetica" w:hint="eastAsia"/>
          <w:b/>
          <w:bCs/>
          <w:color w:val="222222"/>
          <w:sz w:val="21"/>
          <w:szCs w:val="21"/>
        </w:rPr>
        <w:t>Ш</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Ш</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Ж</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И</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Х</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МЕМБРАН</w:t>
      </w:r>
      <w:r w:rsidRPr="009A7F69">
        <w:rPr>
          <w:rFonts w:ascii="Helvetica" w:hAnsi="Helvetica" w:cs="Helvetica"/>
          <w:b/>
          <w:bCs/>
          <w:color w:val="222222"/>
          <w:sz w:val="21"/>
          <w:szCs w:val="21"/>
        </w:rPr>
        <w:t xml:space="preserve"> 1 </w:t>
      </w:r>
      <w:r w:rsidRPr="009A7F69">
        <w:rPr>
          <w:rFonts w:ascii="Helvetica" w:hAnsi="Helvetica" w:cs="Helvetica" w:hint="eastAsia"/>
          <w:b/>
          <w:bCs/>
          <w:color w:val="222222"/>
          <w:sz w:val="21"/>
          <w:szCs w:val="21"/>
        </w:rPr>
        <w:t>Л</w:t>
      </w:r>
      <w:r w:rsidRPr="009A7F69">
        <w:rPr>
          <w:rFonts w:ascii="Helvetica" w:hAnsi="Helvetica" w:cs="Helvetica"/>
          <w:b/>
          <w:bCs/>
          <w:color w:val="222222"/>
          <w:sz w:val="21"/>
          <w:szCs w:val="21"/>
        </w:rPr>
        <w:t xml:space="preserve"> . </w:t>
      </w:r>
      <w:r w:rsidRPr="009A7F69">
        <w:rPr>
          <w:rFonts w:ascii="Helvetica" w:hAnsi="Helvetica" w:cs="Helvetica" w:hint="eastAsia"/>
          <w:b/>
          <w:bCs/>
          <w:color w:val="222222"/>
          <w:sz w:val="21"/>
          <w:szCs w:val="21"/>
        </w:rPr>
        <w:t>Слияние</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мембран</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в</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физиологических</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условиях</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Слияние</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мембран</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играет</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важную</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роль</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в</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физиологии</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клетки</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и</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в</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межклеточном</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взаимодействии</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являясь</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ключевым</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событием</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в</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таких</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процессах</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как</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эндо</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и</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экзоцитоз</w:t>
      </w:r>
      <w:r w:rsidRPr="009A7F69">
        <w:rPr>
          <w:rFonts w:ascii="Helvetica" w:hAnsi="Helvetica" w:cs="Helvetica"/>
          <w:b/>
          <w:bCs/>
          <w:color w:val="222222"/>
          <w:sz w:val="21"/>
          <w:szCs w:val="21"/>
        </w:rPr>
        <w:t>,</w:t>
      </w:r>
    </w:p>
    <w:p w14:paraId="6316D3F1" w14:textId="77777777" w:rsidR="009A7F69" w:rsidRPr="009A7F69" w:rsidRDefault="009A7F69" w:rsidP="009A7F69">
      <w:pPr>
        <w:rPr>
          <w:rFonts w:ascii="Helvetica" w:hAnsi="Helvetica" w:cs="Helvetica"/>
          <w:b/>
          <w:bCs/>
          <w:color w:val="222222"/>
          <w:sz w:val="21"/>
          <w:szCs w:val="21"/>
        </w:rPr>
      </w:pPr>
    </w:p>
    <w:p w14:paraId="7DCDAE45"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hint="eastAsia"/>
          <w:b/>
          <w:bCs/>
          <w:color w:val="222222"/>
          <w:sz w:val="21"/>
          <w:szCs w:val="21"/>
        </w:rPr>
        <w:t>Оглавление</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диссертации</w:t>
      </w:r>
    </w:p>
    <w:p w14:paraId="56A39895"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hint="eastAsia"/>
          <w:b/>
          <w:bCs/>
          <w:color w:val="222222"/>
          <w:sz w:val="21"/>
          <w:szCs w:val="21"/>
        </w:rPr>
        <w:t>кандидат</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биологических</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наук</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Меликян</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Григорий</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Борисович</w:t>
      </w:r>
    </w:p>
    <w:p w14:paraId="5D216E5C"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hint="eastAsia"/>
          <w:b/>
          <w:bCs/>
          <w:color w:val="222222"/>
          <w:sz w:val="21"/>
          <w:szCs w:val="21"/>
        </w:rPr>
        <w:lastRenderedPageBreak/>
        <w:t>СПИСОК</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ИСПОЛЬЗУЕМЫХ</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СОКРАЩЕНИЙ</w:t>
      </w:r>
      <w:r w:rsidRPr="009A7F69">
        <w:rPr>
          <w:rFonts w:ascii="Helvetica" w:hAnsi="Helvetica" w:cs="Helvetica"/>
          <w:b/>
          <w:bCs/>
          <w:color w:val="222222"/>
          <w:sz w:val="21"/>
          <w:szCs w:val="21"/>
        </w:rPr>
        <w:t>.</w:t>
      </w:r>
    </w:p>
    <w:p w14:paraId="66939E47" w14:textId="77777777" w:rsidR="009A7F69" w:rsidRPr="009A7F69" w:rsidRDefault="009A7F69" w:rsidP="009A7F69">
      <w:pPr>
        <w:rPr>
          <w:rFonts w:ascii="Helvetica" w:hAnsi="Helvetica" w:cs="Helvetica"/>
          <w:b/>
          <w:bCs/>
          <w:color w:val="222222"/>
          <w:sz w:val="21"/>
          <w:szCs w:val="21"/>
        </w:rPr>
      </w:pPr>
    </w:p>
    <w:p w14:paraId="482C0859"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hint="eastAsia"/>
          <w:b/>
          <w:bCs/>
          <w:color w:val="222222"/>
          <w:sz w:val="21"/>
          <w:szCs w:val="21"/>
        </w:rPr>
        <w:t>ВВЕДЕНИЕ</w:t>
      </w:r>
      <w:r w:rsidRPr="009A7F69">
        <w:rPr>
          <w:rFonts w:ascii="Helvetica" w:hAnsi="Helvetica" w:cs="Helvetica"/>
          <w:b/>
          <w:bCs/>
          <w:color w:val="222222"/>
          <w:sz w:val="21"/>
          <w:szCs w:val="21"/>
        </w:rPr>
        <w:t>.</w:t>
      </w:r>
    </w:p>
    <w:p w14:paraId="5C491027" w14:textId="77777777" w:rsidR="009A7F69" w:rsidRPr="009A7F69" w:rsidRDefault="009A7F69" w:rsidP="009A7F69">
      <w:pPr>
        <w:rPr>
          <w:rFonts w:ascii="Helvetica" w:hAnsi="Helvetica" w:cs="Helvetica"/>
          <w:b/>
          <w:bCs/>
          <w:color w:val="222222"/>
          <w:sz w:val="21"/>
          <w:szCs w:val="21"/>
        </w:rPr>
      </w:pPr>
    </w:p>
    <w:p w14:paraId="79FD8F7E"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b/>
          <w:bCs/>
          <w:color w:val="222222"/>
          <w:sz w:val="21"/>
          <w:szCs w:val="21"/>
        </w:rPr>
        <w:t xml:space="preserve">I. </w:t>
      </w:r>
      <w:r w:rsidRPr="009A7F69">
        <w:rPr>
          <w:rFonts w:ascii="Helvetica" w:hAnsi="Helvetica" w:cs="Helvetica" w:hint="eastAsia"/>
          <w:b/>
          <w:bCs/>
          <w:color w:val="222222"/>
          <w:sz w:val="21"/>
          <w:szCs w:val="21"/>
        </w:rPr>
        <w:t>ЛИТЕРАТУРНЫЙ</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ОБЗОР</w:t>
      </w:r>
      <w:r w:rsidRPr="009A7F69">
        <w:rPr>
          <w:rFonts w:ascii="Helvetica" w:hAnsi="Helvetica" w:cs="Helvetica"/>
          <w:b/>
          <w:bCs/>
          <w:color w:val="222222"/>
          <w:sz w:val="21"/>
          <w:szCs w:val="21"/>
        </w:rPr>
        <w:t>.</w:t>
      </w:r>
    </w:p>
    <w:p w14:paraId="0F76C120" w14:textId="77777777" w:rsidR="009A7F69" w:rsidRPr="009A7F69" w:rsidRDefault="009A7F69" w:rsidP="009A7F69">
      <w:pPr>
        <w:rPr>
          <w:rFonts w:ascii="Helvetica" w:hAnsi="Helvetica" w:cs="Helvetica"/>
          <w:b/>
          <w:bCs/>
          <w:color w:val="222222"/>
          <w:sz w:val="21"/>
          <w:szCs w:val="21"/>
        </w:rPr>
      </w:pPr>
    </w:p>
    <w:p w14:paraId="59DB8EEA"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hint="eastAsia"/>
          <w:b/>
          <w:bCs/>
          <w:color w:val="222222"/>
          <w:sz w:val="21"/>
          <w:szCs w:val="21"/>
        </w:rPr>
        <w:t>§</w:t>
      </w:r>
      <w:r w:rsidRPr="009A7F69">
        <w:rPr>
          <w:rFonts w:ascii="Helvetica" w:hAnsi="Helvetica" w:cs="Helvetica"/>
          <w:b/>
          <w:bCs/>
          <w:color w:val="222222"/>
          <w:sz w:val="21"/>
          <w:szCs w:val="21"/>
        </w:rPr>
        <w:t xml:space="preserve"> I. </w:t>
      </w:r>
      <w:r w:rsidRPr="009A7F69">
        <w:rPr>
          <w:rFonts w:ascii="Helvetica" w:hAnsi="Helvetica" w:cs="Helvetica" w:hint="eastAsia"/>
          <w:b/>
          <w:bCs/>
          <w:color w:val="222222"/>
          <w:sz w:val="21"/>
          <w:szCs w:val="21"/>
        </w:rPr>
        <w:t>СЛИЯНИЕ</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БИОЛОГИЧЕСКИХ</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МЕМБРАН</w:t>
      </w:r>
      <w:r w:rsidRPr="009A7F69">
        <w:rPr>
          <w:rFonts w:ascii="Helvetica" w:hAnsi="Helvetica" w:cs="Helvetica"/>
          <w:b/>
          <w:bCs/>
          <w:color w:val="222222"/>
          <w:sz w:val="21"/>
          <w:szCs w:val="21"/>
        </w:rPr>
        <w:t>.</w:t>
      </w:r>
    </w:p>
    <w:p w14:paraId="570679E1" w14:textId="77777777" w:rsidR="009A7F69" w:rsidRPr="009A7F69" w:rsidRDefault="009A7F69" w:rsidP="009A7F69">
      <w:pPr>
        <w:rPr>
          <w:rFonts w:ascii="Helvetica" w:hAnsi="Helvetica" w:cs="Helvetica"/>
          <w:b/>
          <w:bCs/>
          <w:color w:val="222222"/>
          <w:sz w:val="21"/>
          <w:szCs w:val="21"/>
        </w:rPr>
      </w:pPr>
    </w:p>
    <w:p w14:paraId="2E7E8288"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b/>
          <w:bCs/>
          <w:color w:val="222222"/>
          <w:sz w:val="21"/>
          <w:szCs w:val="21"/>
        </w:rPr>
        <w:t xml:space="preserve">1.1. </w:t>
      </w:r>
      <w:r w:rsidRPr="009A7F69">
        <w:rPr>
          <w:rFonts w:ascii="Helvetica" w:hAnsi="Helvetica" w:cs="Helvetica" w:hint="eastAsia"/>
          <w:b/>
          <w:bCs/>
          <w:color w:val="222222"/>
          <w:sz w:val="21"/>
          <w:szCs w:val="21"/>
        </w:rPr>
        <w:t>Слияние</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мембран</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в</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физиологических</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условиях</w:t>
      </w:r>
      <w:r w:rsidRPr="009A7F69">
        <w:rPr>
          <w:rFonts w:ascii="Helvetica" w:hAnsi="Helvetica" w:cs="Helvetica"/>
          <w:b/>
          <w:bCs/>
          <w:color w:val="222222"/>
          <w:sz w:val="21"/>
          <w:szCs w:val="21"/>
        </w:rPr>
        <w:t>.</w:t>
      </w:r>
    </w:p>
    <w:p w14:paraId="4662746C" w14:textId="77777777" w:rsidR="009A7F69" w:rsidRPr="009A7F69" w:rsidRDefault="009A7F69" w:rsidP="009A7F69">
      <w:pPr>
        <w:rPr>
          <w:rFonts w:ascii="Helvetica" w:hAnsi="Helvetica" w:cs="Helvetica"/>
          <w:b/>
          <w:bCs/>
          <w:color w:val="222222"/>
          <w:sz w:val="21"/>
          <w:szCs w:val="21"/>
        </w:rPr>
      </w:pPr>
    </w:p>
    <w:p w14:paraId="4A1924FB"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b/>
          <w:bCs/>
          <w:color w:val="222222"/>
          <w:sz w:val="21"/>
          <w:szCs w:val="21"/>
        </w:rPr>
        <w:t xml:space="preserve">1.2. </w:t>
      </w:r>
      <w:r w:rsidRPr="009A7F69">
        <w:rPr>
          <w:rFonts w:ascii="Helvetica" w:hAnsi="Helvetica" w:cs="Helvetica" w:hint="eastAsia"/>
          <w:b/>
          <w:bCs/>
          <w:color w:val="222222"/>
          <w:sz w:val="21"/>
          <w:szCs w:val="21"/>
        </w:rPr>
        <w:t>Слияние</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биологических</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мембран</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под</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действием</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вирусов</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химических</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соединений</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и</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электри</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ческого</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поля</w:t>
      </w:r>
      <w:r w:rsidRPr="009A7F69">
        <w:rPr>
          <w:rFonts w:ascii="Helvetica" w:hAnsi="Helvetica" w:cs="Helvetica"/>
          <w:b/>
          <w:bCs/>
          <w:color w:val="222222"/>
          <w:sz w:val="21"/>
          <w:szCs w:val="21"/>
        </w:rPr>
        <w:t>.</w:t>
      </w:r>
    </w:p>
    <w:p w14:paraId="41AC918B" w14:textId="77777777" w:rsidR="009A7F69" w:rsidRPr="009A7F69" w:rsidRDefault="009A7F69" w:rsidP="009A7F69">
      <w:pPr>
        <w:rPr>
          <w:rFonts w:ascii="Helvetica" w:hAnsi="Helvetica" w:cs="Helvetica"/>
          <w:b/>
          <w:bCs/>
          <w:color w:val="222222"/>
          <w:sz w:val="21"/>
          <w:szCs w:val="21"/>
        </w:rPr>
      </w:pPr>
    </w:p>
    <w:p w14:paraId="14584B9A"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b/>
          <w:bCs/>
          <w:color w:val="222222"/>
          <w:sz w:val="21"/>
          <w:szCs w:val="21"/>
        </w:rPr>
        <w:t xml:space="preserve">1.3. </w:t>
      </w:r>
      <w:r w:rsidRPr="009A7F69">
        <w:rPr>
          <w:rFonts w:ascii="Helvetica" w:hAnsi="Helvetica" w:cs="Helvetica" w:hint="eastAsia"/>
          <w:b/>
          <w:bCs/>
          <w:color w:val="222222"/>
          <w:sz w:val="21"/>
          <w:szCs w:val="21"/>
        </w:rPr>
        <w:t>Взаимодействие</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лшщцных</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бислоев</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как</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основа</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слияния</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биологических</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мембран</w:t>
      </w:r>
      <w:r w:rsidRPr="009A7F69">
        <w:rPr>
          <w:rFonts w:ascii="Helvetica" w:hAnsi="Helvetica" w:cs="Helvetica"/>
          <w:b/>
          <w:bCs/>
          <w:color w:val="222222"/>
          <w:sz w:val="21"/>
          <w:szCs w:val="21"/>
        </w:rPr>
        <w:t>.</w:t>
      </w:r>
    </w:p>
    <w:p w14:paraId="1A591F13" w14:textId="77777777" w:rsidR="009A7F69" w:rsidRPr="009A7F69" w:rsidRDefault="009A7F69" w:rsidP="009A7F69">
      <w:pPr>
        <w:rPr>
          <w:rFonts w:ascii="Helvetica" w:hAnsi="Helvetica" w:cs="Helvetica"/>
          <w:b/>
          <w:bCs/>
          <w:color w:val="222222"/>
          <w:sz w:val="21"/>
          <w:szCs w:val="21"/>
        </w:rPr>
      </w:pPr>
    </w:p>
    <w:p w14:paraId="6809E45B"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hint="eastAsia"/>
          <w:b/>
          <w:bCs/>
          <w:color w:val="222222"/>
          <w:sz w:val="21"/>
          <w:szCs w:val="21"/>
        </w:rPr>
        <w:t>§</w:t>
      </w:r>
      <w:r w:rsidRPr="009A7F69">
        <w:rPr>
          <w:rFonts w:ascii="Helvetica" w:hAnsi="Helvetica" w:cs="Helvetica"/>
          <w:b/>
          <w:bCs/>
          <w:color w:val="222222"/>
          <w:sz w:val="21"/>
          <w:szCs w:val="21"/>
        </w:rPr>
        <w:t xml:space="preserve"> 2. </w:t>
      </w:r>
      <w:r w:rsidRPr="009A7F69">
        <w:rPr>
          <w:rFonts w:ascii="Helvetica" w:hAnsi="Helvetica" w:cs="Helvetica" w:hint="eastAsia"/>
          <w:b/>
          <w:bCs/>
          <w:color w:val="222222"/>
          <w:sz w:val="21"/>
          <w:szCs w:val="21"/>
        </w:rPr>
        <w:t>ЭКСПЕРИМЕНТАЛЬНЫЕ</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МОДЕЛИ</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ДЛЯ</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ИЗУЧЕНИЯ</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МЕХАНИЗМОВ</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СЛИЯНИЯ</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МЕМБРАН</w:t>
      </w:r>
      <w:r w:rsidRPr="009A7F69">
        <w:rPr>
          <w:rFonts w:ascii="Helvetica" w:hAnsi="Helvetica" w:cs="Helvetica"/>
          <w:b/>
          <w:bCs/>
          <w:color w:val="222222"/>
          <w:sz w:val="21"/>
          <w:szCs w:val="21"/>
        </w:rPr>
        <w:t>.</w:t>
      </w:r>
    </w:p>
    <w:p w14:paraId="5E8A69B3" w14:textId="77777777" w:rsidR="009A7F69" w:rsidRPr="009A7F69" w:rsidRDefault="009A7F69" w:rsidP="009A7F69">
      <w:pPr>
        <w:rPr>
          <w:rFonts w:ascii="Helvetica" w:hAnsi="Helvetica" w:cs="Helvetica"/>
          <w:b/>
          <w:bCs/>
          <w:color w:val="222222"/>
          <w:sz w:val="21"/>
          <w:szCs w:val="21"/>
        </w:rPr>
      </w:pPr>
    </w:p>
    <w:p w14:paraId="7F05CE6B"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b/>
          <w:bCs/>
          <w:color w:val="222222"/>
          <w:sz w:val="21"/>
          <w:szCs w:val="21"/>
        </w:rPr>
        <w:t xml:space="preserve">2.1. </w:t>
      </w:r>
      <w:r w:rsidRPr="009A7F69">
        <w:rPr>
          <w:rFonts w:ascii="Helvetica" w:hAnsi="Helvetica" w:cs="Helvetica" w:hint="eastAsia"/>
          <w:b/>
          <w:bCs/>
          <w:color w:val="222222"/>
          <w:sz w:val="21"/>
          <w:szCs w:val="21"/>
        </w:rPr>
        <w:t>Слияние</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липоссм</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между</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собой</w:t>
      </w:r>
      <w:r w:rsidRPr="009A7F69">
        <w:rPr>
          <w:rFonts w:ascii="Helvetica" w:hAnsi="Helvetica" w:cs="Helvetica"/>
          <w:b/>
          <w:bCs/>
          <w:color w:val="222222"/>
          <w:sz w:val="21"/>
          <w:szCs w:val="21"/>
        </w:rPr>
        <w:t>.</w:t>
      </w:r>
    </w:p>
    <w:p w14:paraId="1CCCC946" w14:textId="77777777" w:rsidR="009A7F69" w:rsidRPr="009A7F69" w:rsidRDefault="009A7F69" w:rsidP="009A7F69">
      <w:pPr>
        <w:rPr>
          <w:rFonts w:ascii="Helvetica" w:hAnsi="Helvetica" w:cs="Helvetica"/>
          <w:b/>
          <w:bCs/>
          <w:color w:val="222222"/>
          <w:sz w:val="21"/>
          <w:szCs w:val="21"/>
        </w:rPr>
      </w:pPr>
    </w:p>
    <w:p w14:paraId="77523334"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b/>
          <w:bCs/>
          <w:color w:val="222222"/>
          <w:sz w:val="21"/>
          <w:szCs w:val="21"/>
        </w:rPr>
        <w:t xml:space="preserve">2.2. </w:t>
      </w:r>
      <w:r w:rsidRPr="009A7F69">
        <w:rPr>
          <w:rFonts w:ascii="Helvetica" w:hAnsi="Helvetica" w:cs="Helvetica" w:hint="eastAsia"/>
          <w:b/>
          <w:bCs/>
          <w:color w:val="222222"/>
          <w:sz w:val="21"/>
          <w:szCs w:val="21"/>
        </w:rPr>
        <w:t>Слияние</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липосом</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с</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БЛМ</w:t>
      </w:r>
      <w:r w:rsidRPr="009A7F69">
        <w:rPr>
          <w:rFonts w:ascii="Helvetica" w:hAnsi="Helvetica" w:cs="Helvetica"/>
          <w:b/>
          <w:bCs/>
          <w:color w:val="222222"/>
          <w:sz w:val="21"/>
          <w:szCs w:val="21"/>
        </w:rPr>
        <w:t>.</w:t>
      </w:r>
    </w:p>
    <w:p w14:paraId="27835B9C" w14:textId="77777777" w:rsidR="009A7F69" w:rsidRPr="009A7F69" w:rsidRDefault="009A7F69" w:rsidP="009A7F69">
      <w:pPr>
        <w:rPr>
          <w:rFonts w:ascii="Helvetica" w:hAnsi="Helvetica" w:cs="Helvetica"/>
          <w:b/>
          <w:bCs/>
          <w:color w:val="222222"/>
          <w:sz w:val="21"/>
          <w:szCs w:val="21"/>
        </w:rPr>
      </w:pPr>
    </w:p>
    <w:p w14:paraId="755E441D"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b/>
          <w:bCs/>
          <w:color w:val="222222"/>
          <w:sz w:val="21"/>
          <w:szCs w:val="21"/>
        </w:rPr>
        <w:t xml:space="preserve">2.3. </w:t>
      </w:r>
      <w:r w:rsidRPr="009A7F69">
        <w:rPr>
          <w:rFonts w:ascii="Helvetica" w:hAnsi="Helvetica" w:cs="Helvetica" w:hint="eastAsia"/>
          <w:b/>
          <w:bCs/>
          <w:color w:val="222222"/>
          <w:sz w:val="21"/>
          <w:szCs w:val="21"/>
        </w:rPr>
        <w:t>Взаимодействие</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БЛМ</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между</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собой</w:t>
      </w:r>
      <w:r w:rsidRPr="009A7F69">
        <w:rPr>
          <w:rFonts w:ascii="Helvetica" w:hAnsi="Helvetica" w:cs="Helvetica"/>
          <w:b/>
          <w:bCs/>
          <w:color w:val="222222"/>
          <w:sz w:val="21"/>
          <w:szCs w:val="21"/>
        </w:rPr>
        <w:t>.</w:t>
      </w:r>
    </w:p>
    <w:p w14:paraId="3C680193" w14:textId="77777777" w:rsidR="009A7F69" w:rsidRPr="009A7F69" w:rsidRDefault="009A7F69" w:rsidP="009A7F69">
      <w:pPr>
        <w:rPr>
          <w:rFonts w:ascii="Helvetica" w:hAnsi="Helvetica" w:cs="Helvetica"/>
          <w:b/>
          <w:bCs/>
          <w:color w:val="222222"/>
          <w:sz w:val="21"/>
          <w:szCs w:val="21"/>
        </w:rPr>
      </w:pPr>
    </w:p>
    <w:p w14:paraId="7D1133BF"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hint="eastAsia"/>
          <w:b/>
          <w:bCs/>
          <w:color w:val="222222"/>
          <w:sz w:val="21"/>
          <w:szCs w:val="21"/>
        </w:rPr>
        <w:t>§</w:t>
      </w:r>
      <w:r w:rsidRPr="009A7F69">
        <w:rPr>
          <w:rFonts w:ascii="Helvetica" w:hAnsi="Helvetica" w:cs="Helvetica"/>
          <w:b/>
          <w:bCs/>
          <w:color w:val="222222"/>
          <w:sz w:val="21"/>
          <w:szCs w:val="21"/>
        </w:rPr>
        <w:t xml:space="preserve"> 3. </w:t>
      </w:r>
      <w:r w:rsidRPr="009A7F69">
        <w:rPr>
          <w:rFonts w:ascii="Helvetica" w:hAnsi="Helvetica" w:cs="Helvetica" w:hint="eastAsia"/>
          <w:b/>
          <w:bCs/>
          <w:color w:val="222222"/>
          <w:sz w:val="21"/>
          <w:szCs w:val="21"/>
        </w:rPr>
        <w:t>СТРУКТУРНЫЕ</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ПЕРЕСТРОЙКИ</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В</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ЛИПИДНЫХ</w:t>
      </w:r>
      <w:r w:rsidRPr="009A7F69">
        <w:rPr>
          <w:rFonts w:ascii="Helvetica" w:hAnsi="Helvetica" w:cs="Helvetica"/>
          <w:b/>
          <w:bCs/>
          <w:color w:val="222222"/>
          <w:sz w:val="21"/>
          <w:szCs w:val="21"/>
        </w:rPr>
        <w:t>.</w:t>
      </w:r>
    </w:p>
    <w:p w14:paraId="17FB344E" w14:textId="77777777" w:rsidR="009A7F69" w:rsidRPr="009A7F69" w:rsidRDefault="009A7F69" w:rsidP="009A7F69">
      <w:pPr>
        <w:rPr>
          <w:rFonts w:ascii="Helvetica" w:hAnsi="Helvetica" w:cs="Helvetica"/>
          <w:b/>
          <w:bCs/>
          <w:color w:val="222222"/>
          <w:sz w:val="21"/>
          <w:szCs w:val="21"/>
        </w:rPr>
      </w:pPr>
    </w:p>
    <w:p w14:paraId="1B124903"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hint="eastAsia"/>
          <w:b/>
          <w:bCs/>
          <w:color w:val="222222"/>
          <w:sz w:val="21"/>
          <w:szCs w:val="21"/>
        </w:rPr>
        <w:lastRenderedPageBreak/>
        <w:t>БИСЛОЯХ</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ПРИ</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СЛИЯНИИ</w:t>
      </w:r>
      <w:r w:rsidRPr="009A7F69">
        <w:rPr>
          <w:rFonts w:ascii="Helvetica" w:hAnsi="Helvetica" w:cs="Helvetica"/>
          <w:b/>
          <w:bCs/>
          <w:color w:val="222222"/>
          <w:sz w:val="21"/>
          <w:szCs w:val="21"/>
        </w:rPr>
        <w:t>.</w:t>
      </w:r>
    </w:p>
    <w:p w14:paraId="2787C62B" w14:textId="77777777" w:rsidR="009A7F69" w:rsidRPr="009A7F69" w:rsidRDefault="009A7F69" w:rsidP="009A7F69">
      <w:pPr>
        <w:rPr>
          <w:rFonts w:ascii="Helvetica" w:hAnsi="Helvetica" w:cs="Helvetica"/>
          <w:b/>
          <w:bCs/>
          <w:color w:val="222222"/>
          <w:sz w:val="21"/>
          <w:szCs w:val="21"/>
        </w:rPr>
      </w:pPr>
    </w:p>
    <w:p w14:paraId="1ECA1D70"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hint="eastAsia"/>
          <w:b/>
          <w:bCs/>
          <w:color w:val="222222"/>
          <w:sz w:val="21"/>
          <w:szCs w:val="21"/>
        </w:rPr>
        <w:t>П</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МАТЕРИАЛЫ</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И</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МЕТОДЫ</w:t>
      </w:r>
      <w:r w:rsidRPr="009A7F69">
        <w:rPr>
          <w:rFonts w:ascii="Helvetica" w:hAnsi="Helvetica" w:cs="Helvetica"/>
          <w:b/>
          <w:bCs/>
          <w:color w:val="222222"/>
          <w:sz w:val="21"/>
          <w:szCs w:val="21"/>
        </w:rPr>
        <w:t>.</w:t>
      </w:r>
    </w:p>
    <w:p w14:paraId="4AD825E8" w14:textId="77777777" w:rsidR="009A7F69" w:rsidRPr="009A7F69" w:rsidRDefault="009A7F69" w:rsidP="009A7F69">
      <w:pPr>
        <w:rPr>
          <w:rFonts w:ascii="Helvetica" w:hAnsi="Helvetica" w:cs="Helvetica"/>
          <w:b/>
          <w:bCs/>
          <w:color w:val="222222"/>
          <w:sz w:val="21"/>
          <w:szCs w:val="21"/>
        </w:rPr>
      </w:pPr>
    </w:p>
    <w:p w14:paraId="6133156A"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hint="eastAsia"/>
          <w:b/>
          <w:bCs/>
          <w:color w:val="222222"/>
          <w:sz w:val="21"/>
          <w:szCs w:val="21"/>
        </w:rPr>
        <w:t>§</w:t>
      </w:r>
      <w:r w:rsidRPr="009A7F69">
        <w:rPr>
          <w:rFonts w:ascii="Helvetica" w:hAnsi="Helvetica" w:cs="Helvetica"/>
          <w:b/>
          <w:bCs/>
          <w:color w:val="222222"/>
          <w:sz w:val="21"/>
          <w:szCs w:val="21"/>
        </w:rPr>
        <w:t xml:space="preserve"> I. </w:t>
      </w:r>
      <w:r w:rsidRPr="009A7F69">
        <w:rPr>
          <w:rFonts w:ascii="Helvetica" w:hAnsi="Helvetica" w:cs="Helvetica" w:hint="eastAsia"/>
          <w:b/>
          <w:bCs/>
          <w:color w:val="222222"/>
          <w:sz w:val="21"/>
          <w:szCs w:val="21"/>
        </w:rPr>
        <w:t>Материалы</w:t>
      </w:r>
      <w:r w:rsidRPr="009A7F69">
        <w:rPr>
          <w:rFonts w:ascii="Helvetica" w:hAnsi="Helvetica" w:cs="Helvetica"/>
          <w:b/>
          <w:bCs/>
          <w:color w:val="222222"/>
          <w:sz w:val="21"/>
          <w:szCs w:val="21"/>
        </w:rPr>
        <w:t>.</w:t>
      </w:r>
    </w:p>
    <w:p w14:paraId="7FC95F11" w14:textId="77777777" w:rsidR="009A7F69" w:rsidRPr="009A7F69" w:rsidRDefault="009A7F69" w:rsidP="009A7F69">
      <w:pPr>
        <w:rPr>
          <w:rFonts w:ascii="Helvetica" w:hAnsi="Helvetica" w:cs="Helvetica"/>
          <w:b/>
          <w:bCs/>
          <w:color w:val="222222"/>
          <w:sz w:val="21"/>
          <w:szCs w:val="21"/>
        </w:rPr>
      </w:pPr>
    </w:p>
    <w:p w14:paraId="6B510E07"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hint="eastAsia"/>
          <w:b/>
          <w:bCs/>
          <w:color w:val="222222"/>
          <w:sz w:val="21"/>
          <w:szCs w:val="21"/>
        </w:rPr>
        <w:t>§</w:t>
      </w:r>
      <w:r w:rsidRPr="009A7F69">
        <w:rPr>
          <w:rFonts w:ascii="Helvetica" w:hAnsi="Helvetica" w:cs="Helvetica"/>
          <w:b/>
          <w:bCs/>
          <w:color w:val="222222"/>
          <w:sz w:val="21"/>
          <w:szCs w:val="21"/>
        </w:rPr>
        <w:t xml:space="preserve"> 2. </w:t>
      </w:r>
      <w:r w:rsidRPr="009A7F69">
        <w:rPr>
          <w:rFonts w:ascii="Helvetica" w:hAnsi="Helvetica" w:cs="Helvetica" w:hint="eastAsia"/>
          <w:b/>
          <w:bCs/>
          <w:color w:val="222222"/>
          <w:sz w:val="21"/>
          <w:szCs w:val="21"/>
        </w:rPr>
        <w:t>Конструкция</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измерительной</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ячейки</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и</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визуаль</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ный</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контроль</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за</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взаимодействием</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БЛМ</w:t>
      </w:r>
      <w:r w:rsidRPr="009A7F69">
        <w:rPr>
          <w:rFonts w:ascii="Helvetica" w:hAnsi="Helvetica" w:cs="Helvetica"/>
          <w:b/>
          <w:bCs/>
          <w:color w:val="222222"/>
          <w:sz w:val="21"/>
          <w:szCs w:val="21"/>
        </w:rPr>
        <w:t>.</w:t>
      </w:r>
    </w:p>
    <w:p w14:paraId="1F941051" w14:textId="77777777" w:rsidR="009A7F69" w:rsidRPr="009A7F69" w:rsidRDefault="009A7F69" w:rsidP="009A7F69">
      <w:pPr>
        <w:rPr>
          <w:rFonts w:ascii="Helvetica" w:hAnsi="Helvetica" w:cs="Helvetica"/>
          <w:b/>
          <w:bCs/>
          <w:color w:val="222222"/>
          <w:sz w:val="21"/>
          <w:szCs w:val="21"/>
        </w:rPr>
      </w:pPr>
    </w:p>
    <w:p w14:paraId="0E42AAF3"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hint="eastAsia"/>
          <w:b/>
          <w:bCs/>
          <w:color w:val="222222"/>
          <w:sz w:val="21"/>
          <w:szCs w:val="21"/>
        </w:rPr>
        <w:t>§</w:t>
      </w:r>
      <w:r w:rsidRPr="009A7F69">
        <w:rPr>
          <w:rFonts w:ascii="Helvetica" w:hAnsi="Helvetica" w:cs="Helvetica"/>
          <w:b/>
          <w:bCs/>
          <w:color w:val="222222"/>
          <w:sz w:val="21"/>
          <w:szCs w:val="21"/>
        </w:rPr>
        <w:t xml:space="preserve"> 3. </w:t>
      </w:r>
      <w:r w:rsidRPr="009A7F69">
        <w:rPr>
          <w:rFonts w:ascii="Helvetica" w:hAnsi="Helvetica" w:cs="Helvetica" w:hint="eastAsia"/>
          <w:b/>
          <w:bCs/>
          <w:color w:val="222222"/>
          <w:sz w:val="21"/>
          <w:szCs w:val="21"/>
        </w:rPr>
        <w:t>Измерение</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электрических</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параметров</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и</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натяжения</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БЛМ</w:t>
      </w:r>
      <w:r w:rsidRPr="009A7F69">
        <w:rPr>
          <w:rFonts w:ascii="Helvetica" w:hAnsi="Helvetica" w:cs="Helvetica"/>
          <w:b/>
          <w:bCs/>
          <w:color w:val="222222"/>
          <w:sz w:val="21"/>
          <w:szCs w:val="21"/>
        </w:rPr>
        <w:t>.</w:t>
      </w:r>
    </w:p>
    <w:p w14:paraId="2EA4F69C" w14:textId="77777777" w:rsidR="009A7F69" w:rsidRPr="009A7F69" w:rsidRDefault="009A7F69" w:rsidP="009A7F69">
      <w:pPr>
        <w:rPr>
          <w:rFonts w:ascii="Helvetica" w:hAnsi="Helvetica" w:cs="Helvetica"/>
          <w:b/>
          <w:bCs/>
          <w:color w:val="222222"/>
          <w:sz w:val="21"/>
          <w:szCs w:val="21"/>
        </w:rPr>
      </w:pPr>
    </w:p>
    <w:p w14:paraId="09957958"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hint="eastAsia"/>
          <w:b/>
          <w:bCs/>
          <w:color w:val="222222"/>
          <w:sz w:val="21"/>
          <w:szCs w:val="21"/>
        </w:rPr>
        <w:t>§</w:t>
      </w:r>
      <w:r w:rsidRPr="009A7F69">
        <w:rPr>
          <w:rFonts w:ascii="Helvetica" w:hAnsi="Helvetica" w:cs="Helvetica"/>
          <w:b/>
          <w:bCs/>
          <w:color w:val="222222"/>
          <w:sz w:val="21"/>
          <w:szCs w:val="21"/>
        </w:rPr>
        <w:t xml:space="preserve"> 4. </w:t>
      </w:r>
      <w:r w:rsidRPr="009A7F69">
        <w:rPr>
          <w:rFonts w:ascii="Helvetica" w:hAnsi="Helvetica" w:cs="Helvetica" w:hint="eastAsia"/>
          <w:b/>
          <w:bCs/>
          <w:color w:val="222222"/>
          <w:sz w:val="21"/>
          <w:szCs w:val="21"/>
        </w:rPr>
        <w:t>Емкостный</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метод</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контроля</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за</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основными</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стадиями</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слияния</w:t>
      </w:r>
      <w:r w:rsidRPr="009A7F69">
        <w:rPr>
          <w:rFonts w:ascii="Helvetica" w:hAnsi="Helvetica" w:cs="Helvetica"/>
          <w:b/>
          <w:bCs/>
          <w:color w:val="222222"/>
          <w:sz w:val="21"/>
          <w:szCs w:val="21"/>
        </w:rPr>
        <w:t>.</w:t>
      </w:r>
    </w:p>
    <w:p w14:paraId="465CE110" w14:textId="77777777" w:rsidR="009A7F69" w:rsidRPr="009A7F69" w:rsidRDefault="009A7F69" w:rsidP="009A7F69">
      <w:pPr>
        <w:rPr>
          <w:rFonts w:ascii="Helvetica" w:hAnsi="Helvetica" w:cs="Helvetica"/>
          <w:b/>
          <w:bCs/>
          <w:color w:val="222222"/>
          <w:sz w:val="21"/>
          <w:szCs w:val="21"/>
        </w:rPr>
      </w:pPr>
    </w:p>
    <w:p w14:paraId="7432F036"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hint="eastAsia"/>
          <w:b/>
          <w:bCs/>
          <w:color w:val="222222"/>
          <w:sz w:val="21"/>
          <w:szCs w:val="21"/>
        </w:rPr>
        <w:t>§</w:t>
      </w:r>
      <w:r w:rsidRPr="009A7F69">
        <w:rPr>
          <w:rFonts w:ascii="Helvetica" w:hAnsi="Helvetica" w:cs="Helvetica"/>
          <w:b/>
          <w:bCs/>
          <w:color w:val="222222"/>
          <w:sz w:val="21"/>
          <w:szCs w:val="21"/>
        </w:rPr>
        <w:t xml:space="preserve"> 5. </w:t>
      </w:r>
      <w:r w:rsidRPr="009A7F69">
        <w:rPr>
          <w:rFonts w:ascii="Helvetica" w:hAnsi="Helvetica" w:cs="Helvetica" w:hint="eastAsia"/>
          <w:b/>
          <w:bCs/>
          <w:color w:val="222222"/>
          <w:sz w:val="21"/>
          <w:szCs w:val="21"/>
        </w:rPr>
        <w:t>Получение</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БЛМ</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не</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содержащих</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растворителя</w:t>
      </w:r>
      <w:r w:rsidRPr="009A7F69">
        <w:rPr>
          <w:rFonts w:ascii="Helvetica" w:hAnsi="Helvetica" w:cs="Helvetica"/>
          <w:b/>
          <w:bCs/>
          <w:color w:val="222222"/>
          <w:sz w:val="21"/>
          <w:szCs w:val="21"/>
        </w:rPr>
        <w:t>.</w:t>
      </w:r>
    </w:p>
    <w:p w14:paraId="613639CE" w14:textId="77777777" w:rsidR="009A7F69" w:rsidRPr="009A7F69" w:rsidRDefault="009A7F69" w:rsidP="009A7F69">
      <w:pPr>
        <w:rPr>
          <w:rFonts w:ascii="Helvetica" w:hAnsi="Helvetica" w:cs="Helvetica"/>
          <w:b/>
          <w:bCs/>
          <w:color w:val="222222"/>
          <w:sz w:val="21"/>
          <w:szCs w:val="21"/>
        </w:rPr>
      </w:pPr>
    </w:p>
    <w:p w14:paraId="78548D24"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hint="eastAsia"/>
          <w:b/>
          <w:bCs/>
          <w:color w:val="222222"/>
          <w:sz w:val="21"/>
          <w:szCs w:val="21"/>
        </w:rPr>
        <w:t>Ш</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РЕЗУЛЬТАТЫ</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И</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ОБСУЖДЕНИЕ</w:t>
      </w:r>
      <w:r w:rsidRPr="009A7F69">
        <w:rPr>
          <w:rFonts w:ascii="Helvetica" w:hAnsi="Helvetica" w:cs="Helvetica"/>
          <w:b/>
          <w:bCs/>
          <w:color w:val="222222"/>
          <w:sz w:val="21"/>
          <w:szCs w:val="21"/>
        </w:rPr>
        <w:t>.</w:t>
      </w:r>
    </w:p>
    <w:p w14:paraId="5EB7A133" w14:textId="77777777" w:rsidR="009A7F69" w:rsidRPr="009A7F69" w:rsidRDefault="009A7F69" w:rsidP="009A7F69">
      <w:pPr>
        <w:rPr>
          <w:rFonts w:ascii="Helvetica" w:hAnsi="Helvetica" w:cs="Helvetica"/>
          <w:b/>
          <w:bCs/>
          <w:color w:val="222222"/>
          <w:sz w:val="21"/>
          <w:szCs w:val="21"/>
        </w:rPr>
      </w:pPr>
    </w:p>
    <w:p w14:paraId="45B01CEF"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hint="eastAsia"/>
          <w:b/>
          <w:bCs/>
          <w:color w:val="222222"/>
          <w:sz w:val="21"/>
          <w:szCs w:val="21"/>
        </w:rPr>
        <w:t>§</w:t>
      </w:r>
      <w:r w:rsidRPr="009A7F69">
        <w:rPr>
          <w:rFonts w:ascii="Helvetica" w:hAnsi="Helvetica" w:cs="Helvetica"/>
          <w:b/>
          <w:bCs/>
          <w:color w:val="222222"/>
          <w:sz w:val="21"/>
          <w:szCs w:val="21"/>
        </w:rPr>
        <w:t xml:space="preserve"> I. </w:t>
      </w:r>
      <w:r w:rsidRPr="009A7F69">
        <w:rPr>
          <w:rFonts w:ascii="Helvetica" w:hAnsi="Helvetica" w:cs="Helvetica" w:hint="eastAsia"/>
          <w:b/>
          <w:bCs/>
          <w:color w:val="222222"/>
          <w:sz w:val="21"/>
          <w:szCs w:val="21"/>
        </w:rPr>
        <w:t>ОСНОВНЫЕ</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СТАДИИ</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ВЗАИМОДЕЙСТВИЯ</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ЛИПВДНЫХ</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БИСЛОЕВ</w:t>
      </w:r>
      <w:r w:rsidRPr="009A7F69">
        <w:rPr>
          <w:rFonts w:ascii="Helvetica" w:hAnsi="Helvetica" w:cs="Helvetica"/>
          <w:b/>
          <w:bCs/>
          <w:color w:val="222222"/>
          <w:sz w:val="21"/>
          <w:szCs w:val="21"/>
        </w:rPr>
        <w:t>.</w:t>
      </w:r>
    </w:p>
    <w:p w14:paraId="1052DCE3" w14:textId="77777777" w:rsidR="009A7F69" w:rsidRPr="009A7F69" w:rsidRDefault="009A7F69" w:rsidP="009A7F69">
      <w:pPr>
        <w:rPr>
          <w:rFonts w:ascii="Helvetica" w:hAnsi="Helvetica" w:cs="Helvetica"/>
          <w:b/>
          <w:bCs/>
          <w:color w:val="222222"/>
          <w:sz w:val="21"/>
          <w:szCs w:val="21"/>
        </w:rPr>
      </w:pPr>
    </w:p>
    <w:p w14:paraId="55F09EB2"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hint="eastAsia"/>
          <w:b/>
          <w:bCs/>
          <w:color w:val="222222"/>
          <w:sz w:val="21"/>
          <w:szCs w:val="21"/>
        </w:rPr>
        <w:t>§</w:t>
      </w:r>
      <w:r w:rsidRPr="009A7F69">
        <w:rPr>
          <w:rFonts w:ascii="Helvetica" w:hAnsi="Helvetica" w:cs="Helvetica"/>
          <w:b/>
          <w:bCs/>
          <w:color w:val="222222"/>
          <w:sz w:val="21"/>
          <w:szCs w:val="21"/>
        </w:rPr>
        <w:t xml:space="preserve"> 2. </w:t>
      </w:r>
      <w:r w:rsidRPr="009A7F69">
        <w:rPr>
          <w:rFonts w:ascii="Helvetica" w:hAnsi="Helvetica" w:cs="Helvetica" w:hint="eastAsia"/>
          <w:b/>
          <w:bCs/>
          <w:color w:val="222222"/>
          <w:sz w:val="21"/>
          <w:szCs w:val="21"/>
        </w:rPr>
        <w:t>ДЛОСКОПАРАЛЛЖЬНЫЙ</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КОНТАКТ</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БЛМ</w:t>
      </w:r>
      <w:r w:rsidRPr="009A7F69">
        <w:rPr>
          <w:rFonts w:ascii="Helvetica" w:hAnsi="Helvetica" w:cs="Helvetica"/>
          <w:b/>
          <w:bCs/>
          <w:color w:val="222222"/>
          <w:sz w:val="21"/>
          <w:szCs w:val="21"/>
        </w:rPr>
        <w:t>.</w:t>
      </w:r>
    </w:p>
    <w:p w14:paraId="0B04EF47" w14:textId="77777777" w:rsidR="009A7F69" w:rsidRPr="009A7F69" w:rsidRDefault="009A7F69" w:rsidP="009A7F69">
      <w:pPr>
        <w:rPr>
          <w:rFonts w:ascii="Helvetica" w:hAnsi="Helvetica" w:cs="Helvetica"/>
          <w:b/>
          <w:bCs/>
          <w:color w:val="222222"/>
          <w:sz w:val="21"/>
          <w:szCs w:val="21"/>
        </w:rPr>
      </w:pPr>
    </w:p>
    <w:p w14:paraId="575C3DC0"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b/>
          <w:bCs/>
          <w:color w:val="222222"/>
          <w:sz w:val="21"/>
          <w:szCs w:val="21"/>
        </w:rPr>
        <w:t xml:space="preserve">2.1. </w:t>
      </w:r>
      <w:r w:rsidRPr="009A7F69">
        <w:rPr>
          <w:rFonts w:ascii="Helvetica" w:hAnsi="Helvetica" w:cs="Helvetica" w:hint="eastAsia"/>
          <w:b/>
          <w:bCs/>
          <w:color w:val="222222"/>
          <w:sz w:val="21"/>
          <w:szCs w:val="21"/>
        </w:rPr>
        <w:t>Теоретический</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анализ</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модели</w:t>
      </w:r>
      <w:r w:rsidRPr="009A7F69">
        <w:rPr>
          <w:rFonts w:ascii="Helvetica" w:hAnsi="Helvetica" w:cs="Helvetica"/>
          <w:b/>
          <w:bCs/>
          <w:color w:val="222222"/>
          <w:sz w:val="21"/>
          <w:szCs w:val="21"/>
        </w:rPr>
        <w:t>.</w:t>
      </w:r>
    </w:p>
    <w:p w14:paraId="08B9C91E" w14:textId="77777777" w:rsidR="009A7F69" w:rsidRPr="009A7F69" w:rsidRDefault="009A7F69" w:rsidP="009A7F69">
      <w:pPr>
        <w:rPr>
          <w:rFonts w:ascii="Helvetica" w:hAnsi="Helvetica" w:cs="Helvetica"/>
          <w:b/>
          <w:bCs/>
          <w:color w:val="222222"/>
          <w:sz w:val="21"/>
          <w:szCs w:val="21"/>
        </w:rPr>
      </w:pPr>
    </w:p>
    <w:p w14:paraId="5A65399F"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b/>
          <w:bCs/>
          <w:color w:val="222222"/>
          <w:sz w:val="21"/>
          <w:szCs w:val="21"/>
        </w:rPr>
        <w:t xml:space="preserve">2.2. </w:t>
      </w:r>
      <w:r w:rsidRPr="009A7F69">
        <w:rPr>
          <w:rFonts w:ascii="Helvetica" w:hAnsi="Helvetica" w:cs="Helvetica" w:hint="eastAsia"/>
          <w:b/>
          <w:bCs/>
          <w:color w:val="222222"/>
          <w:sz w:val="21"/>
          <w:szCs w:val="21"/>
        </w:rPr>
        <w:t>Результаты</w:t>
      </w:r>
      <w:r w:rsidRPr="009A7F69">
        <w:rPr>
          <w:rFonts w:ascii="Helvetica" w:hAnsi="Helvetica" w:cs="Helvetica"/>
          <w:b/>
          <w:bCs/>
          <w:color w:val="222222"/>
          <w:sz w:val="21"/>
          <w:szCs w:val="21"/>
        </w:rPr>
        <w:t>.</w:t>
      </w:r>
    </w:p>
    <w:p w14:paraId="78606BAA" w14:textId="77777777" w:rsidR="009A7F69" w:rsidRPr="009A7F69" w:rsidRDefault="009A7F69" w:rsidP="009A7F69">
      <w:pPr>
        <w:rPr>
          <w:rFonts w:ascii="Helvetica" w:hAnsi="Helvetica" w:cs="Helvetica"/>
          <w:b/>
          <w:bCs/>
          <w:color w:val="222222"/>
          <w:sz w:val="21"/>
          <w:szCs w:val="21"/>
        </w:rPr>
      </w:pPr>
    </w:p>
    <w:p w14:paraId="260F4FF8"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b/>
          <w:bCs/>
          <w:color w:val="222222"/>
          <w:sz w:val="21"/>
          <w:szCs w:val="21"/>
        </w:rPr>
        <w:lastRenderedPageBreak/>
        <w:t xml:space="preserve">2.3. </w:t>
      </w:r>
      <w:r w:rsidRPr="009A7F69">
        <w:rPr>
          <w:rFonts w:ascii="Helvetica" w:hAnsi="Helvetica" w:cs="Helvetica" w:hint="eastAsia"/>
          <w:b/>
          <w:bCs/>
          <w:color w:val="222222"/>
          <w:sz w:val="21"/>
          <w:szCs w:val="21"/>
        </w:rPr>
        <w:t>Обсуждение</w:t>
      </w:r>
      <w:r w:rsidRPr="009A7F69">
        <w:rPr>
          <w:rFonts w:ascii="Helvetica" w:hAnsi="Helvetica" w:cs="Helvetica"/>
          <w:b/>
          <w:bCs/>
          <w:color w:val="222222"/>
          <w:sz w:val="21"/>
          <w:szCs w:val="21"/>
        </w:rPr>
        <w:t>.</w:t>
      </w:r>
    </w:p>
    <w:p w14:paraId="347BB6A2" w14:textId="77777777" w:rsidR="009A7F69" w:rsidRPr="009A7F69" w:rsidRDefault="009A7F69" w:rsidP="009A7F69">
      <w:pPr>
        <w:rPr>
          <w:rFonts w:ascii="Helvetica" w:hAnsi="Helvetica" w:cs="Helvetica"/>
          <w:b/>
          <w:bCs/>
          <w:color w:val="222222"/>
          <w:sz w:val="21"/>
          <w:szCs w:val="21"/>
        </w:rPr>
      </w:pPr>
    </w:p>
    <w:p w14:paraId="091A4104"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hint="eastAsia"/>
          <w:b/>
          <w:bCs/>
          <w:color w:val="222222"/>
          <w:sz w:val="21"/>
          <w:szCs w:val="21"/>
        </w:rPr>
        <w:t>§</w:t>
      </w:r>
      <w:r w:rsidRPr="009A7F69">
        <w:rPr>
          <w:rFonts w:ascii="Helvetica" w:hAnsi="Helvetica" w:cs="Helvetica"/>
          <w:b/>
          <w:bCs/>
          <w:color w:val="222222"/>
          <w:sz w:val="21"/>
          <w:szCs w:val="21"/>
        </w:rPr>
        <w:t xml:space="preserve"> 3. </w:t>
      </w:r>
      <w:r w:rsidRPr="009A7F69">
        <w:rPr>
          <w:rFonts w:ascii="Helvetica" w:hAnsi="Helvetica" w:cs="Helvetica" w:hint="eastAsia"/>
          <w:b/>
          <w:bCs/>
          <w:color w:val="222222"/>
          <w:sz w:val="21"/>
          <w:szCs w:val="21"/>
        </w:rPr>
        <w:t>ИССЛЕДОВАНИЕ</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МЕХАНИЗМА</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МСНОСЛОЙНОГО</w:t>
      </w:r>
    </w:p>
    <w:p w14:paraId="4F3CF9F7" w14:textId="77777777" w:rsidR="009A7F69" w:rsidRPr="009A7F69" w:rsidRDefault="009A7F69" w:rsidP="009A7F69">
      <w:pPr>
        <w:rPr>
          <w:rFonts w:ascii="Helvetica" w:hAnsi="Helvetica" w:cs="Helvetica"/>
          <w:b/>
          <w:bCs/>
          <w:color w:val="222222"/>
          <w:sz w:val="21"/>
          <w:szCs w:val="21"/>
        </w:rPr>
      </w:pPr>
    </w:p>
    <w:p w14:paraId="714E4574"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hint="eastAsia"/>
          <w:b/>
          <w:bCs/>
          <w:color w:val="222222"/>
          <w:sz w:val="21"/>
          <w:szCs w:val="21"/>
        </w:rPr>
        <w:t>СЛИЯНИЯ</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МЕМБРАН</w:t>
      </w:r>
      <w:r w:rsidRPr="009A7F69">
        <w:rPr>
          <w:rFonts w:ascii="Helvetica" w:hAnsi="Helvetica" w:cs="Helvetica"/>
          <w:b/>
          <w:bCs/>
          <w:color w:val="222222"/>
          <w:sz w:val="21"/>
          <w:szCs w:val="21"/>
        </w:rPr>
        <w:t>.</w:t>
      </w:r>
    </w:p>
    <w:p w14:paraId="62CB7357" w14:textId="77777777" w:rsidR="009A7F69" w:rsidRPr="009A7F69" w:rsidRDefault="009A7F69" w:rsidP="009A7F69">
      <w:pPr>
        <w:rPr>
          <w:rFonts w:ascii="Helvetica" w:hAnsi="Helvetica" w:cs="Helvetica"/>
          <w:b/>
          <w:bCs/>
          <w:color w:val="222222"/>
          <w:sz w:val="21"/>
          <w:szCs w:val="21"/>
        </w:rPr>
      </w:pPr>
    </w:p>
    <w:p w14:paraId="3214C8B7"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b/>
          <w:bCs/>
          <w:color w:val="222222"/>
          <w:sz w:val="21"/>
          <w:szCs w:val="21"/>
        </w:rPr>
        <w:t xml:space="preserve">3.1; </w:t>
      </w:r>
      <w:r w:rsidRPr="009A7F69">
        <w:rPr>
          <w:rFonts w:ascii="Helvetica" w:hAnsi="Helvetica" w:cs="Helvetica" w:hint="eastAsia"/>
          <w:b/>
          <w:bCs/>
          <w:color w:val="222222"/>
          <w:sz w:val="21"/>
          <w:szCs w:val="21"/>
        </w:rPr>
        <w:t>Постановка</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задачи</w:t>
      </w:r>
      <w:r w:rsidRPr="009A7F69">
        <w:rPr>
          <w:rFonts w:ascii="Helvetica" w:hAnsi="Helvetica" w:cs="Helvetica"/>
          <w:b/>
          <w:bCs/>
          <w:color w:val="222222"/>
          <w:sz w:val="21"/>
          <w:szCs w:val="21"/>
        </w:rPr>
        <w:t>.</w:t>
      </w:r>
    </w:p>
    <w:p w14:paraId="6264F4D6" w14:textId="77777777" w:rsidR="009A7F69" w:rsidRPr="009A7F69" w:rsidRDefault="009A7F69" w:rsidP="009A7F69">
      <w:pPr>
        <w:rPr>
          <w:rFonts w:ascii="Helvetica" w:hAnsi="Helvetica" w:cs="Helvetica"/>
          <w:b/>
          <w:bCs/>
          <w:color w:val="222222"/>
          <w:sz w:val="21"/>
          <w:szCs w:val="21"/>
        </w:rPr>
      </w:pPr>
    </w:p>
    <w:p w14:paraId="5611A635"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b/>
          <w:bCs/>
          <w:color w:val="222222"/>
          <w:sz w:val="21"/>
          <w:szCs w:val="21"/>
        </w:rPr>
        <w:t xml:space="preserve">3.2. </w:t>
      </w:r>
      <w:r w:rsidRPr="009A7F69">
        <w:rPr>
          <w:rFonts w:ascii="Helvetica" w:hAnsi="Helvetica" w:cs="Helvetica" w:hint="eastAsia"/>
          <w:b/>
          <w:bCs/>
          <w:color w:val="222222"/>
          <w:sz w:val="21"/>
          <w:szCs w:val="21"/>
        </w:rPr>
        <w:t>Результаты</w:t>
      </w:r>
      <w:r w:rsidRPr="009A7F69">
        <w:rPr>
          <w:rFonts w:ascii="Helvetica" w:hAnsi="Helvetica" w:cs="Helvetica"/>
          <w:b/>
          <w:bCs/>
          <w:color w:val="222222"/>
          <w:sz w:val="21"/>
          <w:szCs w:val="21"/>
        </w:rPr>
        <w:t>.</w:t>
      </w:r>
    </w:p>
    <w:p w14:paraId="7E2231BE" w14:textId="77777777" w:rsidR="009A7F69" w:rsidRPr="009A7F69" w:rsidRDefault="009A7F69" w:rsidP="009A7F69">
      <w:pPr>
        <w:rPr>
          <w:rFonts w:ascii="Helvetica" w:hAnsi="Helvetica" w:cs="Helvetica"/>
          <w:b/>
          <w:bCs/>
          <w:color w:val="222222"/>
          <w:sz w:val="21"/>
          <w:szCs w:val="21"/>
        </w:rPr>
      </w:pPr>
    </w:p>
    <w:p w14:paraId="00DB34D9"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b/>
          <w:bCs/>
          <w:color w:val="222222"/>
          <w:sz w:val="21"/>
          <w:szCs w:val="21"/>
        </w:rPr>
        <w:t xml:space="preserve">3.3. </w:t>
      </w:r>
      <w:r w:rsidRPr="009A7F69">
        <w:rPr>
          <w:rFonts w:ascii="Helvetica" w:hAnsi="Helvetica" w:cs="Helvetica" w:hint="eastAsia"/>
          <w:b/>
          <w:bCs/>
          <w:color w:val="222222"/>
          <w:sz w:val="21"/>
          <w:szCs w:val="21"/>
        </w:rPr>
        <w:t>Обсуждение</w:t>
      </w:r>
      <w:r w:rsidRPr="009A7F69">
        <w:rPr>
          <w:rFonts w:ascii="Helvetica" w:hAnsi="Helvetica" w:cs="Helvetica"/>
          <w:b/>
          <w:bCs/>
          <w:color w:val="222222"/>
          <w:sz w:val="21"/>
          <w:szCs w:val="21"/>
        </w:rPr>
        <w:t>.</w:t>
      </w:r>
    </w:p>
    <w:p w14:paraId="74870ED1" w14:textId="77777777" w:rsidR="009A7F69" w:rsidRPr="009A7F69" w:rsidRDefault="009A7F69" w:rsidP="009A7F69">
      <w:pPr>
        <w:rPr>
          <w:rFonts w:ascii="Helvetica" w:hAnsi="Helvetica" w:cs="Helvetica"/>
          <w:b/>
          <w:bCs/>
          <w:color w:val="222222"/>
          <w:sz w:val="21"/>
          <w:szCs w:val="21"/>
        </w:rPr>
      </w:pPr>
    </w:p>
    <w:p w14:paraId="7C506BA6"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hint="eastAsia"/>
          <w:b/>
          <w:bCs/>
          <w:color w:val="222222"/>
          <w:sz w:val="21"/>
          <w:szCs w:val="21"/>
        </w:rPr>
        <w:t>§</w:t>
      </w:r>
      <w:r w:rsidRPr="009A7F69">
        <w:rPr>
          <w:rFonts w:ascii="Helvetica" w:hAnsi="Helvetica" w:cs="Helvetica"/>
          <w:b/>
          <w:bCs/>
          <w:color w:val="222222"/>
          <w:sz w:val="21"/>
          <w:szCs w:val="21"/>
        </w:rPr>
        <w:t xml:space="preserve"> 4. </w:t>
      </w:r>
      <w:r w:rsidRPr="009A7F69">
        <w:rPr>
          <w:rFonts w:ascii="Helvetica" w:hAnsi="Helvetica" w:cs="Helvetica" w:hint="eastAsia"/>
          <w:b/>
          <w:bCs/>
          <w:color w:val="222222"/>
          <w:sz w:val="21"/>
          <w:szCs w:val="21"/>
        </w:rPr>
        <w:t>РОСТ</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КОНТАКТНОГО</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ШСЛОЯ</w:t>
      </w:r>
      <w:r w:rsidRPr="009A7F69">
        <w:rPr>
          <w:rFonts w:ascii="Helvetica" w:hAnsi="Helvetica" w:cs="Helvetica"/>
          <w:b/>
          <w:bCs/>
          <w:color w:val="222222"/>
          <w:sz w:val="21"/>
          <w:szCs w:val="21"/>
        </w:rPr>
        <w:t>.</w:t>
      </w:r>
    </w:p>
    <w:p w14:paraId="343EB11F" w14:textId="77777777" w:rsidR="009A7F69" w:rsidRPr="009A7F69" w:rsidRDefault="009A7F69" w:rsidP="009A7F69">
      <w:pPr>
        <w:rPr>
          <w:rFonts w:ascii="Helvetica" w:hAnsi="Helvetica" w:cs="Helvetica"/>
          <w:b/>
          <w:bCs/>
          <w:color w:val="222222"/>
          <w:sz w:val="21"/>
          <w:szCs w:val="21"/>
        </w:rPr>
      </w:pPr>
    </w:p>
    <w:p w14:paraId="641DC8CD"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b/>
          <w:bCs/>
          <w:color w:val="222222"/>
          <w:sz w:val="21"/>
          <w:szCs w:val="21"/>
        </w:rPr>
        <w:t xml:space="preserve">4.1. </w:t>
      </w:r>
      <w:r w:rsidRPr="009A7F69">
        <w:rPr>
          <w:rFonts w:ascii="Helvetica" w:hAnsi="Helvetica" w:cs="Helvetica" w:hint="eastAsia"/>
          <w:b/>
          <w:bCs/>
          <w:color w:val="222222"/>
          <w:sz w:val="21"/>
          <w:szCs w:val="21"/>
        </w:rPr>
        <w:t>Емкостные</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измерения</w:t>
      </w:r>
      <w:r w:rsidRPr="009A7F69">
        <w:rPr>
          <w:rFonts w:ascii="Helvetica" w:hAnsi="Helvetica" w:cs="Helvetica"/>
          <w:b/>
          <w:bCs/>
          <w:color w:val="222222"/>
          <w:sz w:val="21"/>
          <w:szCs w:val="21"/>
        </w:rPr>
        <w:t>.</w:t>
      </w:r>
    </w:p>
    <w:p w14:paraId="65AD58CE" w14:textId="77777777" w:rsidR="009A7F69" w:rsidRPr="009A7F69" w:rsidRDefault="009A7F69" w:rsidP="009A7F69">
      <w:pPr>
        <w:rPr>
          <w:rFonts w:ascii="Helvetica" w:hAnsi="Helvetica" w:cs="Helvetica"/>
          <w:b/>
          <w:bCs/>
          <w:color w:val="222222"/>
          <w:sz w:val="21"/>
          <w:szCs w:val="21"/>
        </w:rPr>
      </w:pPr>
    </w:p>
    <w:p w14:paraId="4634CC19"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b/>
          <w:bCs/>
          <w:color w:val="222222"/>
          <w:sz w:val="21"/>
          <w:szCs w:val="21"/>
        </w:rPr>
        <w:t xml:space="preserve">4.2. </w:t>
      </w:r>
      <w:r w:rsidRPr="009A7F69">
        <w:rPr>
          <w:rFonts w:ascii="Helvetica" w:hAnsi="Helvetica" w:cs="Helvetica" w:hint="eastAsia"/>
          <w:b/>
          <w:bCs/>
          <w:color w:val="222222"/>
          <w:sz w:val="21"/>
          <w:szCs w:val="21"/>
        </w:rPr>
        <w:t>Скольжение</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монослоев</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друг</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относительно</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друга</w:t>
      </w:r>
      <w:r w:rsidRPr="009A7F69">
        <w:rPr>
          <w:rFonts w:ascii="Helvetica" w:hAnsi="Helvetica" w:cs="Helvetica"/>
          <w:b/>
          <w:bCs/>
          <w:color w:val="222222"/>
          <w:sz w:val="21"/>
          <w:szCs w:val="21"/>
        </w:rPr>
        <w:t>.</w:t>
      </w:r>
    </w:p>
    <w:p w14:paraId="7286BF2F" w14:textId="77777777" w:rsidR="009A7F69" w:rsidRPr="009A7F69" w:rsidRDefault="009A7F69" w:rsidP="009A7F69">
      <w:pPr>
        <w:rPr>
          <w:rFonts w:ascii="Helvetica" w:hAnsi="Helvetica" w:cs="Helvetica"/>
          <w:b/>
          <w:bCs/>
          <w:color w:val="222222"/>
          <w:sz w:val="21"/>
          <w:szCs w:val="21"/>
        </w:rPr>
      </w:pPr>
    </w:p>
    <w:p w14:paraId="366161B1"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b/>
          <w:bCs/>
          <w:color w:val="222222"/>
          <w:sz w:val="21"/>
          <w:szCs w:val="21"/>
        </w:rPr>
        <w:t xml:space="preserve">4.3. </w:t>
      </w:r>
      <w:r w:rsidRPr="009A7F69">
        <w:rPr>
          <w:rFonts w:ascii="Helvetica" w:hAnsi="Helvetica" w:cs="Helvetica" w:hint="eastAsia"/>
          <w:b/>
          <w:bCs/>
          <w:color w:val="222222"/>
          <w:sz w:val="21"/>
          <w:szCs w:val="21"/>
        </w:rPr>
        <w:t>Обсуждение</w:t>
      </w:r>
      <w:r w:rsidRPr="009A7F69">
        <w:rPr>
          <w:rFonts w:ascii="Helvetica" w:hAnsi="Helvetica" w:cs="Helvetica"/>
          <w:b/>
          <w:bCs/>
          <w:color w:val="222222"/>
          <w:sz w:val="21"/>
          <w:szCs w:val="21"/>
        </w:rPr>
        <w:t>.</w:t>
      </w:r>
    </w:p>
    <w:p w14:paraId="50ED8144" w14:textId="77777777" w:rsidR="009A7F69" w:rsidRPr="009A7F69" w:rsidRDefault="009A7F69" w:rsidP="009A7F69">
      <w:pPr>
        <w:rPr>
          <w:rFonts w:ascii="Helvetica" w:hAnsi="Helvetica" w:cs="Helvetica"/>
          <w:b/>
          <w:bCs/>
          <w:color w:val="222222"/>
          <w:sz w:val="21"/>
          <w:szCs w:val="21"/>
        </w:rPr>
      </w:pPr>
    </w:p>
    <w:p w14:paraId="4284EFDC"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hint="eastAsia"/>
          <w:b/>
          <w:bCs/>
          <w:color w:val="222222"/>
          <w:sz w:val="21"/>
          <w:szCs w:val="21"/>
        </w:rPr>
        <w:t>§</w:t>
      </w:r>
      <w:r w:rsidRPr="009A7F69">
        <w:rPr>
          <w:rFonts w:ascii="Helvetica" w:hAnsi="Helvetica" w:cs="Helvetica"/>
          <w:b/>
          <w:bCs/>
          <w:color w:val="222222"/>
          <w:sz w:val="21"/>
          <w:szCs w:val="21"/>
        </w:rPr>
        <w:t xml:space="preserve"> 5. </w:t>
      </w:r>
      <w:r w:rsidRPr="009A7F69">
        <w:rPr>
          <w:rFonts w:ascii="Helvetica" w:hAnsi="Helvetica" w:cs="Helvetica" w:hint="eastAsia"/>
          <w:b/>
          <w:bCs/>
          <w:color w:val="222222"/>
          <w:sz w:val="21"/>
          <w:szCs w:val="21"/>
        </w:rPr>
        <w:t>СЛИЯНИЕ</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ЕИСЛОЙНЫХ</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ЖЩНЫХ</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МЕМБРАН</w:t>
      </w:r>
      <w:r w:rsidRPr="009A7F69">
        <w:rPr>
          <w:rFonts w:ascii="Helvetica" w:hAnsi="Helvetica" w:cs="Helvetica"/>
          <w:b/>
          <w:bCs/>
          <w:color w:val="222222"/>
          <w:sz w:val="21"/>
          <w:szCs w:val="21"/>
        </w:rPr>
        <w:t>.</w:t>
      </w:r>
    </w:p>
    <w:p w14:paraId="00F2A2D1" w14:textId="77777777" w:rsidR="009A7F69" w:rsidRPr="009A7F69" w:rsidRDefault="009A7F69" w:rsidP="009A7F69">
      <w:pPr>
        <w:rPr>
          <w:rFonts w:ascii="Helvetica" w:hAnsi="Helvetica" w:cs="Helvetica"/>
          <w:b/>
          <w:bCs/>
          <w:color w:val="222222"/>
          <w:sz w:val="21"/>
          <w:szCs w:val="21"/>
        </w:rPr>
      </w:pPr>
    </w:p>
    <w:p w14:paraId="775CE1DF"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b/>
          <w:bCs/>
          <w:color w:val="222222"/>
          <w:sz w:val="21"/>
          <w:szCs w:val="21"/>
        </w:rPr>
        <w:t xml:space="preserve">5.1. </w:t>
      </w:r>
      <w:r w:rsidRPr="009A7F69">
        <w:rPr>
          <w:rFonts w:ascii="Helvetica" w:hAnsi="Helvetica" w:cs="Helvetica" w:hint="eastAsia"/>
          <w:b/>
          <w:bCs/>
          <w:color w:val="222222"/>
          <w:sz w:val="21"/>
          <w:szCs w:val="21"/>
        </w:rPr>
        <w:t>Электростимулируемое</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слияние</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БЛМ</w:t>
      </w:r>
      <w:r w:rsidRPr="009A7F69">
        <w:rPr>
          <w:rFonts w:ascii="Helvetica" w:hAnsi="Helvetica" w:cs="Helvetica"/>
          <w:b/>
          <w:bCs/>
          <w:color w:val="222222"/>
          <w:sz w:val="21"/>
          <w:szCs w:val="21"/>
        </w:rPr>
        <w:t>.</w:t>
      </w:r>
    </w:p>
    <w:p w14:paraId="41521FD3" w14:textId="77777777" w:rsidR="009A7F69" w:rsidRPr="009A7F69" w:rsidRDefault="009A7F69" w:rsidP="009A7F69">
      <w:pPr>
        <w:rPr>
          <w:rFonts w:ascii="Helvetica" w:hAnsi="Helvetica" w:cs="Helvetica"/>
          <w:b/>
          <w:bCs/>
          <w:color w:val="222222"/>
          <w:sz w:val="21"/>
          <w:szCs w:val="21"/>
        </w:rPr>
      </w:pPr>
    </w:p>
    <w:p w14:paraId="069BB1C1"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b/>
          <w:bCs/>
          <w:color w:val="222222"/>
          <w:sz w:val="21"/>
          <w:szCs w:val="21"/>
        </w:rPr>
        <w:t xml:space="preserve">5.2. </w:t>
      </w:r>
      <w:r w:rsidRPr="009A7F69">
        <w:rPr>
          <w:rFonts w:ascii="Helvetica" w:hAnsi="Helvetica" w:cs="Helvetica" w:hint="eastAsia"/>
          <w:b/>
          <w:bCs/>
          <w:color w:val="222222"/>
          <w:sz w:val="21"/>
          <w:szCs w:val="21"/>
        </w:rPr>
        <w:t>Са</w:t>
      </w:r>
      <w:r w:rsidRPr="009A7F69">
        <w:rPr>
          <w:rFonts w:ascii="Helvetica" w:hAnsi="Helvetica" w:cs="Helvetica"/>
          <w:b/>
          <w:bCs/>
          <w:color w:val="222222"/>
          <w:sz w:val="21"/>
          <w:szCs w:val="21"/>
        </w:rPr>
        <w:t>^+-</w:t>
      </w:r>
      <w:r w:rsidRPr="009A7F69">
        <w:rPr>
          <w:rFonts w:ascii="Helvetica" w:hAnsi="Helvetica" w:cs="Helvetica" w:hint="eastAsia"/>
          <w:b/>
          <w:bCs/>
          <w:color w:val="222222"/>
          <w:sz w:val="21"/>
          <w:szCs w:val="21"/>
        </w:rPr>
        <w:t>индуцируемое</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слияние</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БЛМ</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не</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содержащих</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растворителя</w:t>
      </w:r>
      <w:r w:rsidRPr="009A7F69">
        <w:rPr>
          <w:rFonts w:ascii="Helvetica" w:hAnsi="Helvetica" w:cs="Helvetica"/>
          <w:b/>
          <w:bCs/>
          <w:color w:val="222222"/>
          <w:sz w:val="21"/>
          <w:szCs w:val="21"/>
        </w:rPr>
        <w:t>.</w:t>
      </w:r>
    </w:p>
    <w:p w14:paraId="1DFEF343" w14:textId="77777777" w:rsidR="009A7F69" w:rsidRPr="009A7F69" w:rsidRDefault="009A7F69" w:rsidP="009A7F69">
      <w:pPr>
        <w:rPr>
          <w:rFonts w:ascii="Helvetica" w:hAnsi="Helvetica" w:cs="Helvetica"/>
          <w:b/>
          <w:bCs/>
          <w:color w:val="222222"/>
          <w:sz w:val="21"/>
          <w:szCs w:val="21"/>
        </w:rPr>
      </w:pPr>
    </w:p>
    <w:p w14:paraId="58C70304"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hint="eastAsia"/>
          <w:b/>
          <w:bCs/>
          <w:color w:val="222222"/>
          <w:sz w:val="21"/>
          <w:szCs w:val="21"/>
        </w:rPr>
        <w:lastRenderedPageBreak/>
        <w:t>§</w:t>
      </w:r>
      <w:r w:rsidRPr="009A7F69">
        <w:rPr>
          <w:rFonts w:ascii="Helvetica" w:hAnsi="Helvetica" w:cs="Helvetica"/>
          <w:b/>
          <w:bCs/>
          <w:color w:val="222222"/>
          <w:sz w:val="21"/>
          <w:szCs w:val="21"/>
        </w:rPr>
        <w:t xml:space="preserve"> 6. </w:t>
      </w:r>
      <w:r w:rsidRPr="009A7F69">
        <w:rPr>
          <w:rFonts w:ascii="Helvetica" w:hAnsi="Helvetica" w:cs="Helvetica" w:hint="eastAsia"/>
          <w:b/>
          <w:bCs/>
          <w:color w:val="222222"/>
          <w:sz w:val="21"/>
          <w:szCs w:val="21"/>
        </w:rPr>
        <w:t>ИССЛЕДОВАНИЕ</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СТАБИЛЬНОСТИ</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МЕМБРАННОЙ</w:t>
      </w:r>
    </w:p>
    <w:p w14:paraId="65CB9AB3" w14:textId="77777777" w:rsidR="009A7F69" w:rsidRPr="009A7F69" w:rsidRDefault="009A7F69" w:rsidP="009A7F69">
      <w:pPr>
        <w:rPr>
          <w:rFonts w:ascii="Helvetica" w:hAnsi="Helvetica" w:cs="Helvetica"/>
          <w:b/>
          <w:bCs/>
          <w:color w:val="222222"/>
          <w:sz w:val="21"/>
          <w:szCs w:val="21"/>
        </w:rPr>
      </w:pPr>
    </w:p>
    <w:p w14:paraId="4EFAB498"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hint="eastAsia"/>
          <w:b/>
          <w:bCs/>
          <w:color w:val="222222"/>
          <w:sz w:val="21"/>
          <w:szCs w:val="21"/>
        </w:rPr>
        <w:t>ТРУБКИ</w:t>
      </w:r>
      <w:r w:rsidRPr="009A7F69">
        <w:rPr>
          <w:rFonts w:ascii="Helvetica" w:hAnsi="Helvetica" w:cs="Helvetica"/>
          <w:b/>
          <w:bCs/>
          <w:color w:val="222222"/>
          <w:sz w:val="21"/>
          <w:szCs w:val="21"/>
        </w:rPr>
        <w:t>.</w:t>
      </w:r>
    </w:p>
    <w:p w14:paraId="02EF16D2" w14:textId="77777777" w:rsidR="009A7F69" w:rsidRPr="009A7F69" w:rsidRDefault="009A7F69" w:rsidP="009A7F69">
      <w:pPr>
        <w:rPr>
          <w:rFonts w:ascii="Helvetica" w:hAnsi="Helvetica" w:cs="Helvetica"/>
          <w:b/>
          <w:bCs/>
          <w:color w:val="222222"/>
          <w:sz w:val="21"/>
          <w:szCs w:val="21"/>
        </w:rPr>
      </w:pPr>
    </w:p>
    <w:p w14:paraId="294B2379"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b/>
          <w:bCs/>
          <w:color w:val="222222"/>
          <w:sz w:val="21"/>
          <w:szCs w:val="21"/>
        </w:rPr>
        <w:t xml:space="preserve">6.1. </w:t>
      </w:r>
      <w:r w:rsidRPr="009A7F69">
        <w:rPr>
          <w:rFonts w:ascii="Helvetica" w:hAnsi="Helvetica" w:cs="Helvetica" w:hint="eastAsia"/>
          <w:b/>
          <w:bCs/>
          <w:color w:val="222222"/>
          <w:sz w:val="21"/>
          <w:szCs w:val="21"/>
        </w:rPr>
        <w:t>Теоретический</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анализ</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устойчивости</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мембранной</w:t>
      </w:r>
      <w:r w:rsidRPr="009A7F69">
        <w:rPr>
          <w:rFonts w:ascii="Helvetica" w:hAnsi="Helvetica" w:cs="Helvetica"/>
          <w:b/>
          <w:bCs/>
          <w:color w:val="222222"/>
          <w:sz w:val="21"/>
          <w:szCs w:val="21"/>
        </w:rPr>
        <w:t xml:space="preserve"> </w:t>
      </w:r>
      <w:r w:rsidRPr="009A7F69">
        <w:rPr>
          <w:rFonts w:ascii="Helvetica" w:hAnsi="Helvetica" w:cs="Helvetica" w:hint="eastAsia"/>
          <w:b/>
          <w:bCs/>
          <w:color w:val="222222"/>
          <w:sz w:val="21"/>
          <w:szCs w:val="21"/>
        </w:rPr>
        <w:t>трубки</w:t>
      </w:r>
      <w:r w:rsidRPr="009A7F69">
        <w:rPr>
          <w:rFonts w:ascii="Helvetica" w:hAnsi="Helvetica" w:cs="Helvetica"/>
          <w:b/>
          <w:bCs/>
          <w:color w:val="222222"/>
          <w:sz w:val="21"/>
          <w:szCs w:val="21"/>
        </w:rPr>
        <w:t>.</w:t>
      </w:r>
    </w:p>
    <w:p w14:paraId="429CA0BE" w14:textId="77777777" w:rsidR="009A7F69" w:rsidRPr="009A7F69" w:rsidRDefault="009A7F69" w:rsidP="009A7F69">
      <w:pPr>
        <w:rPr>
          <w:rFonts w:ascii="Helvetica" w:hAnsi="Helvetica" w:cs="Helvetica"/>
          <w:b/>
          <w:bCs/>
          <w:color w:val="222222"/>
          <w:sz w:val="21"/>
          <w:szCs w:val="21"/>
        </w:rPr>
      </w:pPr>
    </w:p>
    <w:p w14:paraId="0DCF63F5" w14:textId="77777777" w:rsidR="009A7F69" w:rsidRPr="009A7F69" w:rsidRDefault="009A7F69" w:rsidP="009A7F69">
      <w:pPr>
        <w:rPr>
          <w:rFonts w:ascii="Helvetica" w:hAnsi="Helvetica" w:cs="Helvetica"/>
          <w:b/>
          <w:bCs/>
          <w:color w:val="222222"/>
          <w:sz w:val="21"/>
          <w:szCs w:val="21"/>
        </w:rPr>
      </w:pPr>
      <w:r w:rsidRPr="009A7F69">
        <w:rPr>
          <w:rFonts w:ascii="Helvetica" w:hAnsi="Helvetica" w:cs="Helvetica"/>
          <w:b/>
          <w:bCs/>
          <w:color w:val="222222"/>
          <w:sz w:val="21"/>
          <w:szCs w:val="21"/>
        </w:rPr>
        <w:t xml:space="preserve">6.2. </w:t>
      </w:r>
      <w:r w:rsidRPr="009A7F69">
        <w:rPr>
          <w:rFonts w:ascii="Helvetica" w:hAnsi="Helvetica" w:cs="Helvetica" w:hint="eastAsia"/>
          <w:b/>
          <w:bCs/>
          <w:color w:val="222222"/>
          <w:sz w:val="21"/>
          <w:szCs w:val="21"/>
        </w:rPr>
        <w:t>Результаты</w:t>
      </w:r>
      <w:r w:rsidRPr="009A7F69">
        <w:rPr>
          <w:rFonts w:ascii="Helvetica" w:hAnsi="Helvetica" w:cs="Helvetica"/>
          <w:b/>
          <w:bCs/>
          <w:color w:val="222222"/>
          <w:sz w:val="21"/>
          <w:szCs w:val="21"/>
        </w:rPr>
        <w:t>.</w:t>
      </w:r>
    </w:p>
    <w:p w14:paraId="683A53B1" w14:textId="77777777" w:rsidR="009A7F69" w:rsidRPr="009A7F69" w:rsidRDefault="009A7F69" w:rsidP="009A7F69">
      <w:pPr>
        <w:rPr>
          <w:rFonts w:ascii="Helvetica" w:hAnsi="Helvetica" w:cs="Helvetica"/>
          <w:b/>
          <w:bCs/>
          <w:color w:val="222222"/>
          <w:sz w:val="21"/>
          <w:szCs w:val="21"/>
        </w:rPr>
      </w:pPr>
    </w:p>
    <w:p w14:paraId="0C1B29AA" w14:textId="20A99527" w:rsidR="008A0C40" w:rsidRPr="009A7F69" w:rsidRDefault="009A7F69" w:rsidP="009A7F69">
      <w:r w:rsidRPr="009A7F69">
        <w:rPr>
          <w:rFonts w:ascii="Helvetica" w:hAnsi="Helvetica" w:cs="Helvetica"/>
          <w:b/>
          <w:bCs/>
          <w:color w:val="222222"/>
          <w:sz w:val="21"/>
          <w:szCs w:val="21"/>
        </w:rPr>
        <w:t xml:space="preserve">6.3. </w:t>
      </w:r>
      <w:r w:rsidRPr="009A7F69">
        <w:rPr>
          <w:rFonts w:ascii="Helvetica" w:hAnsi="Helvetica" w:cs="Helvetica" w:hint="eastAsia"/>
          <w:b/>
          <w:bCs/>
          <w:color w:val="222222"/>
          <w:sz w:val="21"/>
          <w:szCs w:val="21"/>
        </w:rPr>
        <w:t>Обсуждение</w:t>
      </w:r>
      <w:r w:rsidRPr="009A7F69">
        <w:rPr>
          <w:rFonts w:ascii="Helvetica" w:hAnsi="Helvetica" w:cs="Helvetica"/>
          <w:b/>
          <w:bCs/>
          <w:color w:val="222222"/>
          <w:sz w:val="21"/>
          <w:szCs w:val="21"/>
        </w:rPr>
        <w:t>.</w:t>
      </w:r>
    </w:p>
    <w:sectPr w:rsidR="008A0C40" w:rsidRPr="009A7F6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69C33" w14:textId="77777777" w:rsidR="00B26A40" w:rsidRDefault="00B26A40">
      <w:pPr>
        <w:spacing w:after="0" w:line="240" w:lineRule="auto"/>
      </w:pPr>
      <w:r>
        <w:separator/>
      </w:r>
    </w:p>
  </w:endnote>
  <w:endnote w:type="continuationSeparator" w:id="0">
    <w:p w14:paraId="4E672FEA" w14:textId="77777777" w:rsidR="00B26A40" w:rsidRDefault="00B26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AD6A1" w14:textId="77777777" w:rsidR="00B26A40" w:rsidRDefault="00B26A40"/>
    <w:p w14:paraId="13E884B4" w14:textId="77777777" w:rsidR="00B26A40" w:rsidRDefault="00B26A40"/>
    <w:p w14:paraId="5A37B94B" w14:textId="77777777" w:rsidR="00B26A40" w:rsidRDefault="00B26A40"/>
    <w:p w14:paraId="26CC4C29" w14:textId="77777777" w:rsidR="00B26A40" w:rsidRDefault="00B26A40"/>
    <w:p w14:paraId="0692998A" w14:textId="77777777" w:rsidR="00B26A40" w:rsidRDefault="00B26A40"/>
    <w:p w14:paraId="4118F20A" w14:textId="77777777" w:rsidR="00B26A40" w:rsidRDefault="00B26A40"/>
    <w:p w14:paraId="750A383B" w14:textId="77777777" w:rsidR="00B26A40" w:rsidRDefault="00B26A4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A25FF0" wp14:editId="654777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7D541" w14:textId="77777777" w:rsidR="00B26A40" w:rsidRDefault="00B26A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A25FF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87D541" w14:textId="77777777" w:rsidR="00B26A40" w:rsidRDefault="00B26A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1C1E08" w14:textId="77777777" w:rsidR="00B26A40" w:rsidRDefault="00B26A40"/>
    <w:p w14:paraId="65B8D047" w14:textId="77777777" w:rsidR="00B26A40" w:rsidRDefault="00B26A40"/>
    <w:p w14:paraId="7E1B168C" w14:textId="77777777" w:rsidR="00B26A40" w:rsidRDefault="00B26A4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ADC5F9" wp14:editId="02909C0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72588" w14:textId="77777777" w:rsidR="00B26A40" w:rsidRDefault="00B26A40"/>
                          <w:p w14:paraId="3667B397" w14:textId="77777777" w:rsidR="00B26A40" w:rsidRDefault="00B26A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ADC5F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F72588" w14:textId="77777777" w:rsidR="00B26A40" w:rsidRDefault="00B26A40"/>
                    <w:p w14:paraId="3667B397" w14:textId="77777777" w:rsidR="00B26A40" w:rsidRDefault="00B26A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3CE222" w14:textId="77777777" w:rsidR="00B26A40" w:rsidRDefault="00B26A40"/>
    <w:p w14:paraId="6ABC1421" w14:textId="77777777" w:rsidR="00B26A40" w:rsidRDefault="00B26A40">
      <w:pPr>
        <w:rPr>
          <w:sz w:val="2"/>
          <w:szCs w:val="2"/>
        </w:rPr>
      </w:pPr>
    </w:p>
    <w:p w14:paraId="4C5D37D7" w14:textId="77777777" w:rsidR="00B26A40" w:rsidRDefault="00B26A40"/>
    <w:p w14:paraId="2F3404A1" w14:textId="77777777" w:rsidR="00B26A40" w:rsidRDefault="00B26A40">
      <w:pPr>
        <w:spacing w:after="0" w:line="240" w:lineRule="auto"/>
      </w:pPr>
    </w:p>
  </w:footnote>
  <w:footnote w:type="continuationSeparator" w:id="0">
    <w:p w14:paraId="4CC05223" w14:textId="77777777" w:rsidR="00B26A40" w:rsidRDefault="00B26A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40"/>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23008</TotalTime>
  <Pages>5</Pages>
  <Words>421</Words>
  <Characters>2402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1103</cp:revision>
  <cp:lastPrinted>2009-02-06T05:36:00Z</cp:lastPrinted>
  <dcterms:created xsi:type="dcterms:W3CDTF">2025-11-25T20:19:00Z</dcterms:created>
  <dcterms:modified xsi:type="dcterms:W3CDTF">2025-12-30T06:51:00Z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