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AA5CD" w14:textId="3629D24C" w:rsidR="00315C15" w:rsidRDefault="00E86EDC" w:rsidP="00E86EDC">
      <w:r w:rsidRPr="00E86EDC">
        <w:rPr>
          <w:rFonts w:hint="eastAsia"/>
        </w:rPr>
        <w:t>Щеголев</w:t>
      </w:r>
      <w:r w:rsidRPr="00E86EDC">
        <w:t xml:space="preserve"> </w:t>
      </w:r>
      <w:r w:rsidRPr="00E86EDC">
        <w:rPr>
          <w:rFonts w:hint="eastAsia"/>
        </w:rPr>
        <w:t>Александр</w:t>
      </w:r>
      <w:r w:rsidRPr="00E86EDC">
        <w:t xml:space="preserve"> </w:t>
      </w:r>
      <w:r w:rsidRPr="00E86EDC">
        <w:rPr>
          <w:rFonts w:hint="eastAsia"/>
        </w:rPr>
        <w:t>Владимирович</w:t>
      </w:r>
      <w:r>
        <w:rPr>
          <w:rFonts w:hint="cs"/>
        </w:rPr>
        <w:t xml:space="preserve"> </w:t>
      </w:r>
      <w:r w:rsidRPr="00E86EDC">
        <w:rPr>
          <w:rFonts w:hint="eastAsia"/>
        </w:rPr>
        <w:t>Повышениие</w:t>
      </w:r>
      <w:r w:rsidRPr="00E86EDC">
        <w:t xml:space="preserve"> </w:t>
      </w:r>
      <w:r w:rsidRPr="00E86EDC">
        <w:rPr>
          <w:rFonts w:hint="eastAsia"/>
        </w:rPr>
        <w:t>долговечтности</w:t>
      </w:r>
      <w:r w:rsidRPr="00E86EDC">
        <w:t xml:space="preserve"> </w:t>
      </w:r>
      <w:r w:rsidRPr="00E86EDC">
        <w:rPr>
          <w:rFonts w:hint="eastAsia"/>
        </w:rPr>
        <w:t>восстановленных</w:t>
      </w:r>
      <w:r w:rsidRPr="00E86EDC">
        <w:t xml:space="preserve"> </w:t>
      </w:r>
      <w:r w:rsidRPr="00E86EDC">
        <w:rPr>
          <w:rFonts w:hint="eastAsia"/>
        </w:rPr>
        <w:t>ножей</w:t>
      </w:r>
      <w:r w:rsidRPr="00E86EDC">
        <w:t xml:space="preserve"> </w:t>
      </w:r>
      <w:r w:rsidRPr="00E86EDC">
        <w:rPr>
          <w:rFonts w:hint="eastAsia"/>
        </w:rPr>
        <w:t>измельчителей</w:t>
      </w:r>
      <w:r w:rsidRPr="00E86EDC">
        <w:t>-</w:t>
      </w:r>
      <w:r w:rsidRPr="00E86EDC">
        <w:rPr>
          <w:rFonts w:hint="eastAsia"/>
        </w:rPr>
        <w:t>разбрасывателей</w:t>
      </w:r>
      <w:r w:rsidRPr="00E86EDC">
        <w:t xml:space="preserve"> </w:t>
      </w:r>
      <w:r w:rsidRPr="00E86EDC">
        <w:rPr>
          <w:rFonts w:hint="eastAsia"/>
        </w:rPr>
        <w:t>соломы</w:t>
      </w:r>
      <w:r w:rsidRPr="00E86EDC">
        <w:t xml:space="preserve"> </w:t>
      </w:r>
      <w:r w:rsidRPr="00E86EDC">
        <w:rPr>
          <w:rFonts w:hint="eastAsia"/>
        </w:rPr>
        <w:t>комбайнов</w:t>
      </w:r>
      <w:r w:rsidRPr="00E86EDC">
        <w:t xml:space="preserve"> </w:t>
      </w:r>
      <w:r w:rsidRPr="00E86EDC">
        <w:rPr>
          <w:rFonts w:hint="eastAsia"/>
        </w:rPr>
        <w:t>индукционной</w:t>
      </w:r>
      <w:r w:rsidRPr="00E86EDC">
        <w:t xml:space="preserve"> </w:t>
      </w:r>
      <w:r w:rsidRPr="00E86EDC">
        <w:rPr>
          <w:rFonts w:hint="eastAsia"/>
        </w:rPr>
        <w:t>наплавкой</w:t>
      </w:r>
      <w:r w:rsidRPr="00E86EDC">
        <w:t xml:space="preserve"> </w:t>
      </w:r>
      <w:r w:rsidRPr="00E86EDC">
        <w:rPr>
          <w:rFonts w:hint="eastAsia"/>
        </w:rPr>
        <w:t>модифицированных</w:t>
      </w:r>
      <w:r w:rsidRPr="00E86EDC">
        <w:t xml:space="preserve"> </w:t>
      </w:r>
      <w:r w:rsidRPr="00E86EDC">
        <w:rPr>
          <w:rFonts w:hint="eastAsia"/>
        </w:rPr>
        <w:t>твердых</w:t>
      </w:r>
      <w:r w:rsidRPr="00E86EDC">
        <w:t xml:space="preserve"> </w:t>
      </w:r>
      <w:r w:rsidRPr="00E86EDC">
        <w:rPr>
          <w:rFonts w:hint="eastAsia"/>
        </w:rPr>
        <w:t>сплавов</w:t>
      </w:r>
    </w:p>
    <w:p w14:paraId="4529772D" w14:textId="77777777" w:rsidR="00E86EDC" w:rsidRDefault="00E86EDC" w:rsidP="00E86EDC">
      <w:r>
        <w:rPr>
          <w:rFonts w:hint="eastAsia"/>
        </w:rPr>
        <w:t>ОГЛАВЛЕНИЕ</w:t>
      </w:r>
      <w:r>
        <w:t xml:space="preserve"> </w:t>
      </w:r>
      <w:r>
        <w:rPr>
          <w:rFonts w:hint="eastAsia"/>
        </w:rPr>
        <w:t>ДИССЕРТАЦИИ</w:t>
      </w:r>
    </w:p>
    <w:p w14:paraId="62CDC147" w14:textId="77777777" w:rsidR="00E86EDC" w:rsidRDefault="00E86EDC" w:rsidP="00E86EDC">
      <w:r>
        <w:rPr>
          <w:rFonts w:hint="eastAsia"/>
        </w:rPr>
        <w:t>кандидат</w:t>
      </w:r>
      <w:r>
        <w:t xml:space="preserve"> </w:t>
      </w:r>
      <w:r>
        <w:rPr>
          <w:rFonts w:hint="eastAsia"/>
        </w:rPr>
        <w:t>наук</w:t>
      </w:r>
      <w:r>
        <w:t xml:space="preserve"> </w:t>
      </w:r>
      <w:r>
        <w:rPr>
          <w:rFonts w:hint="eastAsia"/>
        </w:rPr>
        <w:t>Щеголев</w:t>
      </w:r>
      <w:r>
        <w:t xml:space="preserve"> </w:t>
      </w:r>
      <w:r>
        <w:rPr>
          <w:rFonts w:hint="eastAsia"/>
        </w:rPr>
        <w:t>Александр</w:t>
      </w:r>
      <w:r>
        <w:t xml:space="preserve"> </w:t>
      </w:r>
      <w:r>
        <w:rPr>
          <w:rFonts w:hint="eastAsia"/>
        </w:rPr>
        <w:t>Владимирович</w:t>
      </w:r>
    </w:p>
    <w:p w14:paraId="0A7CA906" w14:textId="77777777" w:rsidR="00E86EDC" w:rsidRDefault="00E86EDC" w:rsidP="00E86EDC">
      <w:r>
        <w:rPr>
          <w:rFonts w:hint="eastAsia"/>
        </w:rPr>
        <w:t>Введение</w:t>
      </w:r>
    </w:p>
    <w:p w14:paraId="6B6CF1B1" w14:textId="77777777" w:rsidR="00E86EDC" w:rsidRDefault="00E86EDC" w:rsidP="00E86EDC"/>
    <w:p w14:paraId="4D80FB13" w14:textId="77777777" w:rsidR="00E86EDC" w:rsidRDefault="00E86EDC" w:rsidP="00E86EDC">
      <w:r>
        <w:rPr>
          <w:rFonts w:hint="eastAsia"/>
        </w:rPr>
        <w:t>ГЛАВА</w:t>
      </w:r>
      <w:r>
        <w:t xml:space="preserve"> 1. </w:t>
      </w:r>
      <w:r>
        <w:rPr>
          <w:rFonts w:hint="eastAsia"/>
        </w:rPr>
        <w:t>НОЖИ</w:t>
      </w:r>
      <w:r>
        <w:t xml:space="preserve"> </w:t>
      </w:r>
      <w:r>
        <w:rPr>
          <w:rFonts w:hint="eastAsia"/>
        </w:rPr>
        <w:t>СЕЛЬСКОХОЗЯЙСТВЕННЫХ</w:t>
      </w:r>
      <w:r>
        <w:t xml:space="preserve"> </w:t>
      </w:r>
      <w:r>
        <w:rPr>
          <w:rFonts w:hint="eastAsia"/>
        </w:rPr>
        <w:t>МАШИН</w:t>
      </w:r>
      <w:r>
        <w:t xml:space="preserve">: </w:t>
      </w:r>
      <w:r>
        <w:rPr>
          <w:rFonts w:hint="eastAsia"/>
        </w:rPr>
        <w:t>КОСТРУКЦИЯ</w:t>
      </w:r>
      <w:r>
        <w:t xml:space="preserve">, </w:t>
      </w:r>
      <w:r>
        <w:rPr>
          <w:rFonts w:hint="eastAsia"/>
        </w:rPr>
        <w:t>ОСОБЕННОСТИ</w:t>
      </w:r>
      <w:r>
        <w:t xml:space="preserve"> </w:t>
      </w:r>
      <w:r>
        <w:rPr>
          <w:rFonts w:hint="eastAsia"/>
        </w:rPr>
        <w:t>ЭКСПЛУАТАЦИИ</w:t>
      </w:r>
      <w:r>
        <w:t xml:space="preserve">, </w:t>
      </w:r>
      <w:r>
        <w:rPr>
          <w:rFonts w:hint="eastAsia"/>
        </w:rPr>
        <w:t>МАТЕРИАЛЫ</w:t>
      </w:r>
      <w:r>
        <w:t xml:space="preserve"> </w:t>
      </w:r>
      <w:r>
        <w:rPr>
          <w:rFonts w:hint="eastAsia"/>
        </w:rPr>
        <w:t>И</w:t>
      </w:r>
      <w:r>
        <w:t xml:space="preserve"> </w:t>
      </w:r>
      <w:r>
        <w:rPr>
          <w:rFonts w:hint="eastAsia"/>
        </w:rPr>
        <w:t>ТЕХНОЛОГИИ</w:t>
      </w:r>
      <w:r>
        <w:t xml:space="preserve"> </w:t>
      </w:r>
      <w:r>
        <w:rPr>
          <w:rFonts w:hint="eastAsia"/>
        </w:rPr>
        <w:t>ДЛЯ</w:t>
      </w:r>
      <w:r>
        <w:t xml:space="preserve"> </w:t>
      </w:r>
      <w:r>
        <w:rPr>
          <w:rFonts w:hint="eastAsia"/>
        </w:rPr>
        <w:t>ВОССТАНОВЛЕНИЯ</w:t>
      </w:r>
      <w:r>
        <w:t xml:space="preserve"> </w:t>
      </w:r>
      <w:r>
        <w:rPr>
          <w:rFonts w:hint="eastAsia"/>
        </w:rPr>
        <w:t>И</w:t>
      </w:r>
      <w:r>
        <w:t xml:space="preserve"> </w:t>
      </w:r>
      <w:r>
        <w:rPr>
          <w:rFonts w:hint="eastAsia"/>
        </w:rPr>
        <w:t>ПОВЫШЕНИЯ</w:t>
      </w:r>
      <w:r>
        <w:t xml:space="preserve"> </w:t>
      </w:r>
      <w:r>
        <w:rPr>
          <w:rFonts w:hint="eastAsia"/>
        </w:rPr>
        <w:t>ДОЛГОВЕЧНОСТИ</w:t>
      </w:r>
    </w:p>
    <w:p w14:paraId="682CF7C5" w14:textId="77777777" w:rsidR="00E86EDC" w:rsidRDefault="00E86EDC" w:rsidP="00E86EDC"/>
    <w:p w14:paraId="202A21AD" w14:textId="77777777" w:rsidR="00E86EDC" w:rsidRDefault="00E86EDC" w:rsidP="00E86EDC">
      <w:r>
        <w:t xml:space="preserve">1.1 </w:t>
      </w:r>
      <w:r>
        <w:rPr>
          <w:rFonts w:hint="eastAsia"/>
        </w:rPr>
        <w:t>Общая</w:t>
      </w:r>
      <w:r>
        <w:t xml:space="preserve"> </w:t>
      </w:r>
      <w:r>
        <w:rPr>
          <w:rFonts w:hint="eastAsia"/>
        </w:rPr>
        <w:t>характеристика</w:t>
      </w:r>
      <w:r>
        <w:t xml:space="preserve"> </w:t>
      </w:r>
      <w:r>
        <w:rPr>
          <w:rFonts w:hint="eastAsia"/>
        </w:rPr>
        <w:t>соломоизмельчителя</w:t>
      </w:r>
    </w:p>
    <w:p w14:paraId="0B5AACE9" w14:textId="77777777" w:rsidR="00E86EDC" w:rsidRDefault="00E86EDC" w:rsidP="00E86EDC"/>
    <w:p w14:paraId="30A82FED" w14:textId="77777777" w:rsidR="00E86EDC" w:rsidRDefault="00E86EDC" w:rsidP="00E86EDC">
      <w:r>
        <w:t xml:space="preserve">1.1.1 </w:t>
      </w:r>
      <w:r>
        <w:rPr>
          <w:rFonts w:hint="eastAsia"/>
        </w:rPr>
        <w:t>Применение</w:t>
      </w:r>
      <w:r>
        <w:t xml:space="preserve"> </w:t>
      </w:r>
      <w:r>
        <w:rPr>
          <w:rFonts w:hint="eastAsia"/>
        </w:rPr>
        <w:t>агрегата</w:t>
      </w:r>
      <w:r>
        <w:t xml:space="preserve"> </w:t>
      </w:r>
      <w:r>
        <w:rPr>
          <w:rFonts w:hint="eastAsia"/>
        </w:rPr>
        <w:t>измельчителя</w:t>
      </w:r>
      <w:r>
        <w:t>-</w:t>
      </w:r>
      <w:r>
        <w:rPr>
          <w:rFonts w:hint="eastAsia"/>
        </w:rPr>
        <w:t>разбрасывателя</w:t>
      </w:r>
      <w:r>
        <w:t xml:space="preserve"> </w:t>
      </w:r>
      <w:r>
        <w:rPr>
          <w:rFonts w:hint="eastAsia"/>
        </w:rPr>
        <w:t>соломы</w:t>
      </w:r>
    </w:p>
    <w:p w14:paraId="3F43634D" w14:textId="77777777" w:rsidR="00E86EDC" w:rsidRDefault="00E86EDC" w:rsidP="00E86EDC"/>
    <w:p w14:paraId="17455066" w14:textId="77777777" w:rsidR="00E86EDC" w:rsidRDefault="00E86EDC" w:rsidP="00E86EDC">
      <w:r>
        <w:t xml:space="preserve">1.1.2 </w:t>
      </w:r>
      <w:r>
        <w:rPr>
          <w:rFonts w:hint="eastAsia"/>
        </w:rPr>
        <w:t>Конструкция</w:t>
      </w:r>
      <w:r>
        <w:t xml:space="preserve"> </w:t>
      </w:r>
      <w:r>
        <w:rPr>
          <w:rFonts w:hint="eastAsia"/>
        </w:rPr>
        <w:t>соломоизмельчителя</w:t>
      </w:r>
      <w:r>
        <w:t>-</w:t>
      </w:r>
      <w:r>
        <w:rPr>
          <w:rFonts w:hint="eastAsia"/>
        </w:rPr>
        <w:t>разбрасывателя</w:t>
      </w:r>
    </w:p>
    <w:p w14:paraId="592A2136" w14:textId="77777777" w:rsidR="00E86EDC" w:rsidRDefault="00E86EDC" w:rsidP="00E86EDC"/>
    <w:p w14:paraId="4048EB62" w14:textId="77777777" w:rsidR="00E86EDC" w:rsidRDefault="00E86EDC" w:rsidP="00E86EDC">
      <w:r>
        <w:t xml:space="preserve">1.1.3 </w:t>
      </w:r>
      <w:r>
        <w:rPr>
          <w:rFonts w:hint="eastAsia"/>
        </w:rPr>
        <w:t>Конструкция</w:t>
      </w:r>
      <w:r>
        <w:t xml:space="preserve"> </w:t>
      </w:r>
      <w:r>
        <w:rPr>
          <w:rFonts w:hint="eastAsia"/>
        </w:rPr>
        <w:t>и</w:t>
      </w:r>
      <w:r>
        <w:t xml:space="preserve"> </w:t>
      </w:r>
      <w:r>
        <w:rPr>
          <w:rFonts w:hint="eastAsia"/>
        </w:rPr>
        <w:t>режущие</w:t>
      </w:r>
      <w:r>
        <w:t xml:space="preserve"> </w:t>
      </w:r>
      <w:r>
        <w:rPr>
          <w:rFonts w:hint="eastAsia"/>
        </w:rPr>
        <w:t>кромки</w:t>
      </w:r>
      <w:r>
        <w:t xml:space="preserve"> </w:t>
      </w:r>
      <w:r>
        <w:rPr>
          <w:rFonts w:hint="eastAsia"/>
        </w:rPr>
        <w:t>лезвий</w:t>
      </w:r>
      <w:r>
        <w:t xml:space="preserve"> </w:t>
      </w:r>
      <w:r>
        <w:rPr>
          <w:rFonts w:hint="eastAsia"/>
        </w:rPr>
        <w:t>ножей</w:t>
      </w:r>
      <w:r>
        <w:t xml:space="preserve"> </w:t>
      </w:r>
      <w:r>
        <w:rPr>
          <w:rFonts w:hint="eastAsia"/>
        </w:rPr>
        <w:t>солоизмельчителя</w:t>
      </w:r>
    </w:p>
    <w:p w14:paraId="487AF57A" w14:textId="77777777" w:rsidR="00E86EDC" w:rsidRDefault="00E86EDC" w:rsidP="00E86EDC"/>
    <w:p w14:paraId="30283239" w14:textId="77777777" w:rsidR="00E86EDC" w:rsidRDefault="00E86EDC" w:rsidP="00E86EDC">
      <w:r>
        <w:t xml:space="preserve">1.2 </w:t>
      </w:r>
      <w:r>
        <w:rPr>
          <w:rFonts w:hint="eastAsia"/>
        </w:rPr>
        <w:t>Способ</w:t>
      </w:r>
      <w:r>
        <w:t xml:space="preserve"> </w:t>
      </w:r>
      <w:r>
        <w:rPr>
          <w:rFonts w:hint="eastAsia"/>
        </w:rPr>
        <w:t>упрочнения</w:t>
      </w:r>
      <w:r>
        <w:t xml:space="preserve"> </w:t>
      </w:r>
      <w:r>
        <w:rPr>
          <w:rFonts w:hint="eastAsia"/>
        </w:rPr>
        <w:t>режущих</w:t>
      </w:r>
      <w:r>
        <w:t xml:space="preserve"> </w:t>
      </w:r>
      <w:r>
        <w:rPr>
          <w:rFonts w:hint="eastAsia"/>
        </w:rPr>
        <w:t>кромок</w:t>
      </w:r>
      <w:r>
        <w:t xml:space="preserve"> </w:t>
      </w:r>
      <w:r>
        <w:rPr>
          <w:rFonts w:hint="eastAsia"/>
        </w:rPr>
        <w:t>ножей</w:t>
      </w:r>
      <w:r>
        <w:t xml:space="preserve"> </w:t>
      </w:r>
      <w:r>
        <w:rPr>
          <w:rFonts w:hint="eastAsia"/>
        </w:rPr>
        <w:t>соломоизмельчителя</w:t>
      </w:r>
      <w:r>
        <w:t xml:space="preserve">. </w:t>
      </w:r>
      <w:r>
        <w:rPr>
          <w:rFonts w:hint="eastAsia"/>
        </w:rPr>
        <w:t>Выбор</w:t>
      </w:r>
      <w:r>
        <w:t xml:space="preserve"> </w:t>
      </w:r>
      <w:r>
        <w:rPr>
          <w:rFonts w:hint="eastAsia"/>
        </w:rPr>
        <w:t>стали</w:t>
      </w:r>
      <w:r>
        <w:t xml:space="preserve"> </w:t>
      </w:r>
      <w:r>
        <w:rPr>
          <w:rFonts w:hint="eastAsia"/>
        </w:rPr>
        <w:t>основы</w:t>
      </w:r>
      <w:r>
        <w:t xml:space="preserve"> </w:t>
      </w:r>
      <w:r>
        <w:rPr>
          <w:rFonts w:hint="eastAsia"/>
        </w:rPr>
        <w:t>ножа</w:t>
      </w:r>
      <w:r>
        <w:t xml:space="preserve"> </w:t>
      </w:r>
      <w:r>
        <w:rPr>
          <w:rFonts w:hint="eastAsia"/>
        </w:rPr>
        <w:t>соломоизмельчителя</w:t>
      </w:r>
    </w:p>
    <w:p w14:paraId="111B7393" w14:textId="77777777" w:rsidR="00E86EDC" w:rsidRDefault="00E86EDC" w:rsidP="00E86EDC"/>
    <w:p w14:paraId="652D9116" w14:textId="77777777" w:rsidR="00E86EDC" w:rsidRDefault="00E86EDC" w:rsidP="00E86EDC">
      <w:r>
        <w:t xml:space="preserve">1.2.1 </w:t>
      </w:r>
      <w:r>
        <w:rPr>
          <w:rFonts w:hint="eastAsia"/>
        </w:rPr>
        <w:t>Характеристика</w:t>
      </w:r>
      <w:r>
        <w:t xml:space="preserve"> </w:t>
      </w:r>
      <w:r>
        <w:rPr>
          <w:rFonts w:hint="eastAsia"/>
        </w:rPr>
        <w:t>способов</w:t>
      </w:r>
      <w:r>
        <w:t xml:space="preserve"> </w:t>
      </w:r>
      <w:r>
        <w:rPr>
          <w:rFonts w:hint="eastAsia"/>
        </w:rPr>
        <w:t>упрочнения</w:t>
      </w:r>
      <w:r>
        <w:t xml:space="preserve"> </w:t>
      </w:r>
      <w:r>
        <w:rPr>
          <w:rFonts w:hint="eastAsia"/>
        </w:rPr>
        <w:t>ножей</w:t>
      </w:r>
    </w:p>
    <w:p w14:paraId="2023EC29" w14:textId="77777777" w:rsidR="00E86EDC" w:rsidRDefault="00E86EDC" w:rsidP="00E86EDC"/>
    <w:p w14:paraId="1D279B57" w14:textId="77777777" w:rsidR="00E86EDC" w:rsidRDefault="00E86EDC" w:rsidP="00E86EDC">
      <w:r>
        <w:rPr>
          <w:rFonts w:hint="eastAsia"/>
        </w:rPr>
        <w:t>соломоизмельчителей</w:t>
      </w:r>
    </w:p>
    <w:p w14:paraId="137F2629" w14:textId="77777777" w:rsidR="00E86EDC" w:rsidRDefault="00E86EDC" w:rsidP="00E86EDC"/>
    <w:p w14:paraId="0FE7A64C" w14:textId="77777777" w:rsidR="00E86EDC" w:rsidRDefault="00E86EDC" w:rsidP="00E86EDC">
      <w:r>
        <w:t xml:space="preserve">1.2.2 </w:t>
      </w:r>
      <w:r>
        <w:rPr>
          <w:rFonts w:hint="eastAsia"/>
        </w:rPr>
        <w:t>Износ</w:t>
      </w:r>
      <w:r>
        <w:t xml:space="preserve"> </w:t>
      </w:r>
      <w:r>
        <w:rPr>
          <w:rFonts w:hint="eastAsia"/>
        </w:rPr>
        <w:t>и</w:t>
      </w:r>
      <w:r>
        <w:t xml:space="preserve"> </w:t>
      </w:r>
      <w:r>
        <w:rPr>
          <w:rFonts w:hint="eastAsia"/>
        </w:rPr>
        <w:t>упрочнение</w:t>
      </w:r>
      <w:r>
        <w:t xml:space="preserve"> </w:t>
      </w:r>
      <w:r>
        <w:rPr>
          <w:rFonts w:hint="eastAsia"/>
        </w:rPr>
        <w:t>ножей</w:t>
      </w:r>
      <w:r>
        <w:t xml:space="preserve"> </w:t>
      </w:r>
      <w:r>
        <w:rPr>
          <w:rFonts w:hint="eastAsia"/>
        </w:rPr>
        <w:t>соломоизмельчителя</w:t>
      </w:r>
      <w:r>
        <w:t xml:space="preserve"> (</w:t>
      </w:r>
      <w:r>
        <w:rPr>
          <w:rFonts w:hint="eastAsia"/>
        </w:rPr>
        <w:t>процессы</w:t>
      </w:r>
      <w:r>
        <w:t xml:space="preserve">, </w:t>
      </w:r>
      <w:r>
        <w:rPr>
          <w:rFonts w:hint="eastAsia"/>
        </w:rPr>
        <w:t>материалы</w:t>
      </w:r>
      <w:r>
        <w:t xml:space="preserve">, </w:t>
      </w:r>
      <w:r>
        <w:rPr>
          <w:rFonts w:hint="eastAsia"/>
        </w:rPr>
        <w:t>технологии</w:t>
      </w:r>
      <w:r>
        <w:t>)</w:t>
      </w:r>
    </w:p>
    <w:p w14:paraId="44E37C50" w14:textId="77777777" w:rsidR="00E86EDC" w:rsidRDefault="00E86EDC" w:rsidP="00E86EDC"/>
    <w:p w14:paraId="6624E692" w14:textId="77777777" w:rsidR="00E86EDC" w:rsidRDefault="00E86EDC" w:rsidP="00E86EDC">
      <w:r>
        <w:t xml:space="preserve">1.2.3 </w:t>
      </w:r>
      <w:r>
        <w:rPr>
          <w:rFonts w:hint="eastAsia"/>
        </w:rPr>
        <w:t>Краткая</w:t>
      </w:r>
      <w:r>
        <w:t xml:space="preserve"> </w:t>
      </w:r>
      <w:r>
        <w:rPr>
          <w:rFonts w:hint="eastAsia"/>
        </w:rPr>
        <w:t>характеристика</w:t>
      </w:r>
      <w:r>
        <w:t xml:space="preserve"> </w:t>
      </w:r>
      <w:r>
        <w:rPr>
          <w:rFonts w:hint="eastAsia"/>
        </w:rPr>
        <w:t>перспективных</w:t>
      </w:r>
      <w:r>
        <w:t xml:space="preserve"> </w:t>
      </w:r>
      <w:r>
        <w:rPr>
          <w:rFonts w:hint="eastAsia"/>
        </w:rPr>
        <w:t>сталей</w:t>
      </w:r>
      <w:r>
        <w:lastRenderedPageBreak/>
        <w:t xml:space="preserve"> 6</w:t>
      </w:r>
      <w:r>
        <w:rPr>
          <w:rFonts w:hint="eastAsia"/>
        </w:rPr>
        <w:t>ХВ</w:t>
      </w:r>
      <w:r>
        <w:t>2</w:t>
      </w:r>
      <w:r>
        <w:rPr>
          <w:rFonts w:hint="eastAsia"/>
        </w:rPr>
        <w:t>С</w:t>
      </w:r>
      <w:r>
        <w:t xml:space="preserve"> </w:t>
      </w:r>
      <w:r>
        <w:rPr>
          <w:rFonts w:hint="eastAsia"/>
        </w:rPr>
        <w:t>и</w:t>
      </w:r>
      <w:r>
        <w:t xml:space="preserve"> 65</w:t>
      </w:r>
      <w:r>
        <w:rPr>
          <w:rFonts w:hint="eastAsia"/>
        </w:rPr>
        <w:t>Г</w:t>
      </w:r>
    </w:p>
    <w:p w14:paraId="30AE6341" w14:textId="77777777" w:rsidR="00E86EDC" w:rsidRDefault="00E86EDC" w:rsidP="00E86EDC"/>
    <w:p w14:paraId="2D2283E4" w14:textId="77777777" w:rsidR="00E86EDC" w:rsidRDefault="00E86EDC" w:rsidP="00E86EDC">
      <w:r>
        <w:t xml:space="preserve">1.3 </w:t>
      </w:r>
      <w:r>
        <w:rPr>
          <w:rFonts w:hint="eastAsia"/>
        </w:rPr>
        <w:t>Композиционные</w:t>
      </w:r>
      <w:r>
        <w:t xml:space="preserve"> </w:t>
      </w:r>
      <w:r>
        <w:rPr>
          <w:rFonts w:hint="eastAsia"/>
        </w:rPr>
        <w:t>материалы</w:t>
      </w:r>
    </w:p>
    <w:p w14:paraId="202A7C0D" w14:textId="77777777" w:rsidR="00E86EDC" w:rsidRDefault="00E86EDC" w:rsidP="00E86EDC"/>
    <w:p w14:paraId="18E5B75F" w14:textId="77777777" w:rsidR="00E86EDC" w:rsidRDefault="00E86EDC" w:rsidP="00E86EDC">
      <w:r>
        <w:t xml:space="preserve">1.3.1 </w:t>
      </w:r>
      <w:r>
        <w:rPr>
          <w:rFonts w:hint="eastAsia"/>
        </w:rPr>
        <w:t>Общие</w:t>
      </w:r>
      <w:r>
        <w:t xml:space="preserve"> </w:t>
      </w:r>
      <w:r>
        <w:rPr>
          <w:rFonts w:hint="eastAsia"/>
        </w:rPr>
        <w:t>представления</w:t>
      </w:r>
      <w:r>
        <w:t xml:space="preserve"> </w:t>
      </w:r>
      <w:r>
        <w:rPr>
          <w:rFonts w:hint="eastAsia"/>
        </w:rPr>
        <w:t>о</w:t>
      </w:r>
      <w:r>
        <w:t xml:space="preserve"> </w:t>
      </w:r>
      <w:r>
        <w:rPr>
          <w:rFonts w:hint="eastAsia"/>
        </w:rPr>
        <w:t>композиционных</w:t>
      </w:r>
      <w:r>
        <w:t xml:space="preserve"> </w:t>
      </w:r>
      <w:r>
        <w:rPr>
          <w:rFonts w:hint="eastAsia"/>
        </w:rPr>
        <w:t>материалах</w:t>
      </w:r>
    </w:p>
    <w:p w14:paraId="3FB87747" w14:textId="77777777" w:rsidR="00E86EDC" w:rsidRDefault="00E86EDC" w:rsidP="00E86EDC"/>
    <w:p w14:paraId="22C4A860" w14:textId="77777777" w:rsidR="00E86EDC" w:rsidRDefault="00E86EDC" w:rsidP="00E86EDC">
      <w:r>
        <w:t xml:space="preserve">1.3.2 </w:t>
      </w:r>
      <w:r>
        <w:rPr>
          <w:rFonts w:hint="eastAsia"/>
        </w:rPr>
        <w:t>Дисперсно</w:t>
      </w:r>
      <w:r>
        <w:t>-</w:t>
      </w:r>
      <w:r>
        <w:rPr>
          <w:rFonts w:hint="eastAsia"/>
        </w:rPr>
        <w:t>упрочненные</w:t>
      </w:r>
      <w:r>
        <w:t xml:space="preserve"> </w:t>
      </w:r>
      <w:r>
        <w:rPr>
          <w:rFonts w:hint="eastAsia"/>
        </w:rPr>
        <w:t>материалы</w:t>
      </w:r>
    </w:p>
    <w:p w14:paraId="6D7C2C96" w14:textId="77777777" w:rsidR="00E86EDC" w:rsidRDefault="00E86EDC" w:rsidP="00E86EDC"/>
    <w:p w14:paraId="4FC75BCB" w14:textId="77777777" w:rsidR="00E86EDC" w:rsidRDefault="00E86EDC" w:rsidP="00E86EDC">
      <w:r>
        <w:t xml:space="preserve">1.3.3 </w:t>
      </w:r>
      <w:r>
        <w:rPr>
          <w:rFonts w:hint="eastAsia"/>
        </w:rPr>
        <w:t>Матричные</w:t>
      </w:r>
      <w:r>
        <w:t xml:space="preserve"> </w:t>
      </w:r>
      <w:r>
        <w:rPr>
          <w:rFonts w:hint="eastAsia"/>
        </w:rPr>
        <w:t>материалы</w:t>
      </w:r>
    </w:p>
    <w:p w14:paraId="2E196AC4" w14:textId="77777777" w:rsidR="00E86EDC" w:rsidRDefault="00E86EDC" w:rsidP="00E86EDC"/>
    <w:p w14:paraId="2021A9E3" w14:textId="77777777" w:rsidR="00E86EDC" w:rsidRDefault="00E86EDC" w:rsidP="00E86EDC">
      <w:r>
        <w:t xml:space="preserve">1.4 </w:t>
      </w:r>
      <w:r>
        <w:rPr>
          <w:rFonts w:hint="eastAsia"/>
        </w:rPr>
        <w:t>Порошковые</w:t>
      </w:r>
      <w:r>
        <w:t xml:space="preserve"> </w:t>
      </w:r>
      <w:r>
        <w:rPr>
          <w:rFonts w:hint="eastAsia"/>
        </w:rPr>
        <w:t>материалы</w:t>
      </w:r>
      <w:r>
        <w:t xml:space="preserve"> </w:t>
      </w:r>
      <w:r>
        <w:rPr>
          <w:rFonts w:hint="eastAsia"/>
        </w:rPr>
        <w:t>и</w:t>
      </w:r>
      <w:r>
        <w:t xml:space="preserve"> </w:t>
      </w:r>
      <w:r>
        <w:rPr>
          <w:rFonts w:hint="eastAsia"/>
        </w:rPr>
        <w:t>модификаторы</w:t>
      </w:r>
      <w:r>
        <w:t xml:space="preserve"> </w:t>
      </w:r>
      <w:r>
        <w:rPr>
          <w:rFonts w:hint="eastAsia"/>
        </w:rPr>
        <w:t>для</w:t>
      </w:r>
      <w:r>
        <w:t xml:space="preserve"> </w:t>
      </w:r>
      <w:r>
        <w:rPr>
          <w:rFonts w:hint="eastAsia"/>
        </w:rPr>
        <w:t>упрочнения</w:t>
      </w:r>
      <w:r>
        <w:t xml:space="preserve"> </w:t>
      </w:r>
      <w:r>
        <w:rPr>
          <w:rFonts w:hint="eastAsia"/>
        </w:rPr>
        <w:t>ножей</w:t>
      </w:r>
      <w:r>
        <w:t xml:space="preserve"> </w:t>
      </w:r>
      <w:r>
        <w:rPr>
          <w:rFonts w:hint="eastAsia"/>
        </w:rPr>
        <w:t>соломоизмельчителей</w:t>
      </w:r>
    </w:p>
    <w:p w14:paraId="467F2449" w14:textId="77777777" w:rsidR="00E86EDC" w:rsidRDefault="00E86EDC" w:rsidP="00E86EDC"/>
    <w:p w14:paraId="169FCE8D" w14:textId="77777777" w:rsidR="00E86EDC" w:rsidRDefault="00E86EDC" w:rsidP="00E86EDC">
      <w:r>
        <w:t xml:space="preserve">1.4.1 </w:t>
      </w:r>
      <w:r>
        <w:rPr>
          <w:rFonts w:hint="eastAsia"/>
        </w:rPr>
        <w:t>Производство</w:t>
      </w:r>
      <w:r>
        <w:t xml:space="preserve"> </w:t>
      </w:r>
      <w:r>
        <w:rPr>
          <w:rFonts w:hint="eastAsia"/>
        </w:rPr>
        <w:t>порошковых</w:t>
      </w:r>
      <w:r>
        <w:t xml:space="preserve"> </w:t>
      </w:r>
      <w:r>
        <w:rPr>
          <w:rFonts w:hint="eastAsia"/>
        </w:rPr>
        <w:t>материалов</w:t>
      </w:r>
      <w:r>
        <w:t xml:space="preserve"> </w:t>
      </w:r>
      <w:r>
        <w:rPr>
          <w:rFonts w:hint="eastAsia"/>
        </w:rPr>
        <w:t>и</w:t>
      </w:r>
      <w:r>
        <w:t xml:space="preserve"> </w:t>
      </w:r>
      <w:r>
        <w:rPr>
          <w:rFonts w:hint="eastAsia"/>
        </w:rPr>
        <w:t>модификаторов</w:t>
      </w:r>
    </w:p>
    <w:p w14:paraId="0BC3BC63" w14:textId="77777777" w:rsidR="00E86EDC" w:rsidRDefault="00E86EDC" w:rsidP="00E86EDC"/>
    <w:p w14:paraId="6F1EC82D" w14:textId="77777777" w:rsidR="00E86EDC" w:rsidRDefault="00E86EDC" w:rsidP="00E86EDC">
      <w:r>
        <w:t xml:space="preserve">1.4.2 </w:t>
      </w:r>
      <w:r>
        <w:rPr>
          <w:rFonts w:hint="eastAsia"/>
        </w:rPr>
        <w:t>Известные</w:t>
      </w:r>
      <w:r>
        <w:t xml:space="preserve"> </w:t>
      </w:r>
      <w:r>
        <w:rPr>
          <w:rFonts w:hint="eastAsia"/>
        </w:rPr>
        <w:t>наплавочные</w:t>
      </w:r>
      <w:r>
        <w:t xml:space="preserve"> </w:t>
      </w:r>
      <w:r>
        <w:rPr>
          <w:rFonts w:hint="eastAsia"/>
        </w:rPr>
        <w:t>материалы</w:t>
      </w:r>
    </w:p>
    <w:p w14:paraId="0AF2589E" w14:textId="77777777" w:rsidR="00E86EDC" w:rsidRDefault="00E86EDC" w:rsidP="00E86EDC"/>
    <w:p w14:paraId="0E3E5907" w14:textId="77777777" w:rsidR="00E86EDC" w:rsidRDefault="00E86EDC" w:rsidP="00E86EDC">
      <w:r>
        <w:t xml:space="preserve">1.4.3 </w:t>
      </w:r>
      <w:r>
        <w:rPr>
          <w:rFonts w:hint="eastAsia"/>
        </w:rPr>
        <w:t>Композиционные</w:t>
      </w:r>
      <w:r>
        <w:t xml:space="preserve"> </w:t>
      </w:r>
      <w:r>
        <w:rPr>
          <w:rFonts w:hint="eastAsia"/>
        </w:rPr>
        <w:t>керамические</w:t>
      </w:r>
      <w:r>
        <w:t xml:space="preserve"> </w:t>
      </w:r>
      <w:r>
        <w:rPr>
          <w:rFonts w:hint="eastAsia"/>
        </w:rPr>
        <w:t>материалы</w:t>
      </w:r>
    </w:p>
    <w:p w14:paraId="08EA1ACB" w14:textId="77777777" w:rsidR="00E86EDC" w:rsidRDefault="00E86EDC" w:rsidP="00E86EDC"/>
    <w:p w14:paraId="18128888" w14:textId="77777777" w:rsidR="00E86EDC" w:rsidRDefault="00E86EDC" w:rsidP="00E86EDC">
      <w:r>
        <w:t xml:space="preserve">1.5 </w:t>
      </w:r>
      <w:r>
        <w:rPr>
          <w:rFonts w:hint="eastAsia"/>
        </w:rPr>
        <w:t>СВС</w:t>
      </w:r>
      <w:r>
        <w:t>-</w:t>
      </w:r>
      <w:r>
        <w:rPr>
          <w:rFonts w:hint="eastAsia"/>
        </w:rPr>
        <w:t>порошки</w:t>
      </w:r>
    </w:p>
    <w:p w14:paraId="1A0C9862" w14:textId="77777777" w:rsidR="00E86EDC" w:rsidRDefault="00E86EDC" w:rsidP="00E86EDC"/>
    <w:p w14:paraId="703EAC4F" w14:textId="77777777" w:rsidR="00E86EDC" w:rsidRDefault="00E86EDC" w:rsidP="00E86EDC">
      <w:r>
        <w:t xml:space="preserve">1.5.1 </w:t>
      </w:r>
      <w:r>
        <w:rPr>
          <w:rFonts w:hint="eastAsia"/>
        </w:rPr>
        <w:t>Получение</w:t>
      </w:r>
      <w:r>
        <w:t xml:space="preserve"> </w:t>
      </w:r>
      <w:r>
        <w:rPr>
          <w:rFonts w:hint="eastAsia"/>
        </w:rPr>
        <w:t>порошковых</w:t>
      </w:r>
      <w:r>
        <w:t xml:space="preserve"> </w:t>
      </w:r>
      <w:r>
        <w:rPr>
          <w:rFonts w:hint="eastAsia"/>
        </w:rPr>
        <w:t>материалов</w:t>
      </w:r>
      <w:r>
        <w:t xml:space="preserve"> </w:t>
      </w:r>
      <w:r>
        <w:rPr>
          <w:rFonts w:hint="eastAsia"/>
        </w:rPr>
        <w:t>и</w:t>
      </w:r>
      <w:r>
        <w:t xml:space="preserve"> </w:t>
      </w:r>
      <w:r>
        <w:rPr>
          <w:rFonts w:hint="eastAsia"/>
        </w:rPr>
        <w:t>модификаторов</w:t>
      </w:r>
      <w:r>
        <w:t xml:space="preserve"> </w:t>
      </w:r>
      <w:r>
        <w:rPr>
          <w:rFonts w:hint="eastAsia"/>
        </w:rPr>
        <w:t>методом</w:t>
      </w:r>
      <w:r>
        <w:t xml:space="preserve"> </w:t>
      </w:r>
      <w:r>
        <w:rPr>
          <w:rFonts w:hint="eastAsia"/>
        </w:rPr>
        <w:t>СВС</w:t>
      </w:r>
    </w:p>
    <w:p w14:paraId="2F654232" w14:textId="77777777" w:rsidR="00E86EDC" w:rsidRDefault="00E86EDC" w:rsidP="00E86EDC"/>
    <w:p w14:paraId="5AA9366E" w14:textId="77777777" w:rsidR="00E86EDC" w:rsidRDefault="00E86EDC" w:rsidP="00E86EDC">
      <w:r>
        <w:t xml:space="preserve">1.5.2 </w:t>
      </w:r>
      <w:r>
        <w:rPr>
          <w:rFonts w:hint="eastAsia"/>
        </w:rPr>
        <w:t>Пористые</w:t>
      </w:r>
      <w:r>
        <w:t xml:space="preserve"> </w:t>
      </w:r>
      <w:r>
        <w:rPr>
          <w:rFonts w:hint="eastAsia"/>
        </w:rPr>
        <w:t>материалы</w:t>
      </w:r>
      <w:r>
        <w:t xml:space="preserve"> </w:t>
      </w:r>
      <w:r>
        <w:rPr>
          <w:rFonts w:hint="eastAsia"/>
        </w:rPr>
        <w:t>и</w:t>
      </w:r>
      <w:r>
        <w:t xml:space="preserve"> </w:t>
      </w:r>
      <w:r>
        <w:rPr>
          <w:rFonts w:hint="eastAsia"/>
        </w:rPr>
        <w:t>изделия</w:t>
      </w:r>
    </w:p>
    <w:p w14:paraId="2899F1A1" w14:textId="77777777" w:rsidR="00E86EDC" w:rsidRDefault="00E86EDC" w:rsidP="00E86EDC"/>
    <w:p w14:paraId="34D774E5" w14:textId="77777777" w:rsidR="00E86EDC" w:rsidRDefault="00E86EDC" w:rsidP="00E86EDC">
      <w:r>
        <w:t xml:space="preserve">1.5.3 </w:t>
      </w:r>
      <w:r>
        <w:rPr>
          <w:rFonts w:hint="eastAsia"/>
        </w:rPr>
        <w:t>Спеченные</w:t>
      </w:r>
      <w:r>
        <w:t xml:space="preserve"> </w:t>
      </w:r>
      <w:r>
        <w:rPr>
          <w:rFonts w:hint="eastAsia"/>
        </w:rPr>
        <w:t>керамические</w:t>
      </w:r>
      <w:r>
        <w:t xml:space="preserve"> </w:t>
      </w:r>
      <w:r>
        <w:rPr>
          <w:rFonts w:hint="eastAsia"/>
        </w:rPr>
        <w:t>материалы</w:t>
      </w:r>
      <w:r>
        <w:t xml:space="preserve"> </w:t>
      </w:r>
      <w:r>
        <w:rPr>
          <w:rFonts w:hint="eastAsia"/>
        </w:rPr>
        <w:t>и</w:t>
      </w:r>
      <w:r>
        <w:t xml:space="preserve"> </w:t>
      </w:r>
      <w:r>
        <w:rPr>
          <w:rFonts w:hint="eastAsia"/>
        </w:rPr>
        <w:t>изделия</w:t>
      </w:r>
    </w:p>
    <w:p w14:paraId="48AC5300" w14:textId="77777777" w:rsidR="00E86EDC" w:rsidRDefault="00E86EDC" w:rsidP="00E86EDC"/>
    <w:p w14:paraId="15F910BA" w14:textId="77777777" w:rsidR="00E86EDC" w:rsidRDefault="00E86EDC" w:rsidP="00E86EDC">
      <w:r>
        <w:t xml:space="preserve">1.5.4 </w:t>
      </w:r>
      <w:r>
        <w:rPr>
          <w:rFonts w:hint="eastAsia"/>
        </w:rPr>
        <w:t>Композиционные</w:t>
      </w:r>
      <w:r>
        <w:t xml:space="preserve"> </w:t>
      </w:r>
      <w:r>
        <w:rPr>
          <w:rFonts w:hint="eastAsia"/>
        </w:rPr>
        <w:t>порошки</w:t>
      </w:r>
      <w:r>
        <w:t xml:space="preserve"> </w:t>
      </w:r>
      <w:r>
        <w:rPr>
          <w:rFonts w:hint="eastAsia"/>
        </w:rPr>
        <w:t>«</w:t>
      </w:r>
      <w:r>
        <w:rPr>
          <w:rFonts w:hint="eastAsia"/>
        </w:rPr>
        <w:t>интерметаллид</w:t>
      </w:r>
      <w:r>
        <w:t>-</w:t>
      </w:r>
      <w:r>
        <w:rPr>
          <w:rFonts w:hint="eastAsia"/>
        </w:rPr>
        <w:t>оксид</w:t>
      </w:r>
      <w:r>
        <w:rPr>
          <w:rFonts w:hint="eastAsia"/>
        </w:rPr>
        <w:t>»</w:t>
      </w:r>
    </w:p>
    <w:p w14:paraId="0F036E5D" w14:textId="77777777" w:rsidR="00E86EDC" w:rsidRDefault="00E86EDC" w:rsidP="00E86EDC"/>
    <w:p w14:paraId="11ADA182" w14:textId="77777777" w:rsidR="00E86EDC" w:rsidRDefault="00E86EDC" w:rsidP="00E86EDC">
      <w:r>
        <w:t xml:space="preserve">1.5.5 </w:t>
      </w:r>
      <w:r>
        <w:rPr>
          <w:rFonts w:hint="eastAsia"/>
        </w:rPr>
        <w:t>Композиционные</w:t>
      </w:r>
      <w:r>
        <w:t xml:space="preserve"> </w:t>
      </w:r>
      <w:r>
        <w:rPr>
          <w:rFonts w:hint="eastAsia"/>
        </w:rPr>
        <w:t>материалы</w:t>
      </w:r>
      <w:r>
        <w:t xml:space="preserve"> </w:t>
      </w:r>
      <w:r>
        <w:rPr>
          <w:rFonts w:hint="eastAsia"/>
        </w:rPr>
        <w:t>с</w:t>
      </w:r>
      <w:r>
        <w:t xml:space="preserve"> </w:t>
      </w:r>
      <w:r>
        <w:rPr>
          <w:rFonts w:hint="eastAsia"/>
        </w:rPr>
        <w:t>упрочняющей</w:t>
      </w:r>
      <w:r>
        <w:t xml:space="preserve"> </w:t>
      </w:r>
      <w:r>
        <w:rPr>
          <w:rFonts w:hint="eastAsia"/>
        </w:rPr>
        <w:t>фазой</w:t>
      </w:r>
      <w:r>
        <w:t xml:space="preserve">, </w:t>
      </w:r>
      <w:r>
        <w:rPr>
          <w:rFonts w:hint="eastAsia"/>
        </w:rPr>
        <w:t>распределенной</w:t>
      </w:r>
      <w:r>
        <w:t xml:space="preserve"> </w:t>
      </w:r>
      <w:r>
        <w:rPr>
          <w:rFonts w:hint="eastAsia"/>
        </w:rPr>
        <w:t>в</w:t>
      </w:r>
      <w:r>
        <w:t xml:space="preserve"> </w:t>
      </w:r>
      <w:r>
        <w:rPr>
          <w:rFonts w:hint="eastAsia"/>
        </w:rPr>
        <w:t>металлической</w:t>
      </w:r>
      <w:r>
        <w:t xml:space="preserve"> </w:t>
      </w:r>
      <w:r>
        <w:rPr>
          <w:rFonts w:hint="eastAsia"/>
        </w:rPr>
        <w:t>матрице</w:t>
      </w:r>
      <w:r>
        <w:t xml:space="preserve"> </w:t>
      </w:r>
      <w:r>
        <w:rPr>
          <w:rFonts w:hint="eastAsia"/>
        </w:rPr>
        <w:t>и</w:t>
      </w:r>
      <w:r>
        <w:t xml:space="preserve"> </w:t>
      </w:r>
      <w:r>
        <w:rPr>
          <w:rFonts w:hint="eastAsia"/>
        </w:rPr>
        <w:t>способы</w:t>
      </w:r>
      <w:r>
        <w:t xml:space="preserve"> </w:t>
      </w:r>
      <w:r>
        <w:rPr>
          <w:rFonts w:hint="eastAsia"/>
        </w:rPr>
        <w:t>нанесения</w:t>
      </w:r>
      <w:r>
        <w:t xml:space="preserve"> </w:t>
      </w:r>
      <w:r>
        <w:rPr>
          <w:rFonts w:hint="eastAsia"/>
        </w:rPr>
        <w:t>покрытий</w:t>
      </w:r>
    </w:p>
    <w:p w14:paraId="4D19A2C9" w14:textId="77777777" w:rsidR="00E86EDC" w:rsidRDefault="00E86EDC" w:rsidP="00E86EDC"/>
    <w:p w14:paraId="6B86D973" w14:textId="77777777" w:rsidR="00E86EDC" w:rsidRDefault="00E86EDC" w:rsidP="00E86EDC">
      <w:r>
        <w:rPr>
          <w:rFonts w:hint="eastAsia"/>
        </w:rPr>
        <w:t>Выводы</w:t>
      </w:r>
      <w:r>
        <w:t>:</w:t>
      </w:r>
    </w:p>
    <w:p w14:paraId="2F510837" w14:textId="77777777" w:rsidR="00E86EDC" w:rsidRDefault="00E86EDC" w:rsidP="00E86EDC"/>
    <w:p w14:paraId="52B4EE23" w14:textId="77777777" w:rsidR="00E86EDC" w:rsidRDefault="00E86EDC" w:rsidP="00E86EDC">
      <w:r>
        <w:rPr>
          <w:rFonts w:hint="eastAsia"/>
        </w:rPr>
        <w:t>ГЛАВА</w:t>
      </w:r>
      <w:r>
        <w:t xml:space="preserve"> 2. </w:t>
      </w:r>
      <w:r>
        <w:rPr>
          <w:rFonts w:hint="eastAsia"/>
        </w:rPr>
        <w:t>МОДИФИКАЦИЯ</w:t>
      </w:r>
      <w:r>
        <w:t xml:space="preserve"> </w:t>
      </w:r>
      <w:r>
        <w:rPr>
          <w:rFonts w:hint="eastAsia"/>
        </w:rPr>
        <w:t>ТВЕРДЫХ</w:t>
      </w:r>
      <w:r>
        <w:t xml:space="preserve"> </w:t>
      </w:r>
      <w:r>
        <w:rPr>
          <w:rFonts w:hint="eastAsia"/>
        </w:rPr>
        <w:t>СПЛАВОВ</w:t>
      </w:r>
      <w:r>
        <w:t xml:space="preserve">, </w:t>
      </w:r>
      <w:r>
        <w:rPr>
          <w:rFonts w:hint="eastAsia"/>
        </w:rPr>
        <w:t>КАК</w:t>
      </w:r>
      <w:r>
        <w:t xml:space="preserve"> </w:t>
      </w:r>
      <w:r>
        <w:rPr>
          <w:rFonts w:hint="eastAsia"/>
        </w:rPr>
        <w:t>ЭФФЕКТИВНЫЙ</w:t>
      </w:r>
      <w:r>
        <w:t xml:space="preserve"> </w:t>
      </w:r>
      <w:r>
        <w:rPr>
          <w:rFonts w:hint="eastAsia"/>
        </w:rPr>
        <w:t>СПОСОБ</w:t>
      </w:r>
      <w:r>
        <w:t xml:space="preserve"> </w:t>
      </w:r>
      <w:r>
        <w:rPr>
          <w:rFonts w:hint="eastAsia"/>
        </w:rPr>
        <w:t>УВЕЛИЧЕНИЯ</w:t>
      </w:r>
      <w:r>
        <w:t xml:space="preserve"> </w:t>
      </w:r>
      <w:r>
        <w:rPr>
          <w:rFonts w:hint="eastAsia"/>
        </w:rPr>
        <w:t>ДОЛГОВЕЧНОСТИ</w:t>
      </w:r>
      <w:r>
        <w:t xml:space="preserve"> </w:t>
      </w:r>
      <w:r>
        <w:rPr>
          <w:rFonts w:hint="eastAsia"/>
        </w:rPr>
        <w:t>НОЖЕЙ</w:t>
      </w:r>
      <w:r>
        <w:t xml:space="preserve"> </w:t>
      </w:r>
      <w:r>
        <w:rPr>
          <w:rFonts w:hint="eastAsia"/>
        </w:rPr>
        <w:t>ИРС</w:t>
      </w:r>
    </w:p>
    <w:p w14:paraId="02208B7C" w14:textId="77777777" w:rsidR="00E86EDC" w:rsidRDefault="00E86EDC" w:rsidP="00E86EDC"/>
    <w:p w14:paraId="3593D490" w14:textId="77777777" w:rsidR="00E86EDC" w:rsidRDefault="00E86EDC" w:rsidP="00E86EDC">
      <w:r>
        <w:t xml:space="preserve">2.1 </w:t>
      </w:r>
      <w:r>
        <w:rPr>
          <w:rFonts w:hint="eastAsia"/>
        </w:rPr>
        <w:t>Теоретические</w:t>
      </w:r>
      <w:r>
        <w:t xml:space="preserve"> </w:t>
      </w:r>
      <w:r>
        <w:rPr>
          <w:rFonts w:hint="eastAsia"/>
        </w:rPr>
        <w:t>исследования</w:t>
      </w:r>
      <w:r>
        <w:t xml:space="preserve"> </w:t>
      </w:r>
      <w:r>
        <w:rPr>
          <w:rFonts w:hint="eastAsia"/>
        </w:rPr>
        <w:t>процесса</w:t>
      </w:r>
      <w:r>
        <w:t xml:space="preserve"> </w:t>
      </w:r>
      <w:r>
        <w:rPr>
          <w:rFonts w:hint="eastAsia"/>
        </w:rPr>
        <w:t>резания</w:t>
      </w:r>
    </w:p>
    <w:p w14:paraId="034E5ADB" w14:textId="77777777" w:rsidR="00E86EDC" w:rsidRDefault="00E86EDC" w:rsidP="00E86EDC"/>
    <w:p w14:paraId="7000330F" w14:textId="77777777" w:rsidR="00E86EDC" w:rsidRDefault="00E86EDC" w:rsidP="00E86EDC">
      <w:r>
        <w:t xml:space="preserve">2.2 </w:t>
      </w:r>
      <w:r>
        <w:rPr>
          <w:rFonts w:hint="eastAsia"/>
        </w:rPr>
        <w:t>Расчет</w:t>
      </w:r>
      <w:r>
        <w:t xml:space="preserve"> </w:t>
      </w:r>
      <w:r>
        <w:rPr>
          <w:rFonts w:hint="eastAsia"/>
        </w:rPr>
        <w:t>теоретической</w:t>
      </w:r>
      <w:r>
        <w:t xml:space="preserve"> </w:t>
      </w:r>
      <w:r>
        <w:rPr>
          <w:rFonts w:hint="eastAsia"/>
        </w:rPr>
        <w:t>мгновенной</w:t>
      </w:r>
      <w:r>
        <w:t xml:space="preserve"> </w:t>
      </w:r>
      <w:r>
        <w:rPr>
          <w:rFonts w:hint="eastAsia"/>
        </w:rPr>
        <w:t>скорости</w:t>
      </w:r>
      <w:r>
        <w:t xml:space="preserve"> </w:t>
      </w:r>
      <w:r>
        <w:rPr>
          <w:rFonts w:hint="eastAsia"/>
        </w:rPr>
        <w:t>изнашивания</w:t>
      </w:r>
      <w:r>
        <w:t xml:space="preserve"> </w:t>
      </w:r>
      <w:r>
        <w:rPr>
          <w:rFonts w:hint="eastAsia"/>
        </w:rPr>
        <w:t>и</w:t>
      </w:r>
      <w:r>
        <w:t xml:space="preserve"> </w:t>
      </w:r>
      <w:r>
        <w:rPr>
          <w:rFonts w:hint="eastAsia"/>
        </w:rPr>
        <w:t>долговечности</w:t>
      </w:r>
      <w:r>
        <w:t xml:space="preserve"> </w:t>
      </w:r>
      <w:r>
        <w:rPr>
          <w:rFonts w:hint="eastAsia"/>
        </w:rPr>
        <w:t>лезвия</w:t>
      </w:r>
      <w:r>
        <w:t xml:space="preserve"> </w:t>
      </w:r>
      <w:r>
        <w:rPr>
          <w:rFonts w:hint="eastAsia"/>
        </w:rPr>
        <w:t>ножа</w:t>
      </w:r>
    </w:p>
    <w:p w14:paraId="52B3CCCC" w14:textId="77777777" w:rsidR="00E86EDC" w:rsidRDefault="00E86EDC" w:rsidP="00E86EDC"/>
    <w:p w14:paraId="56C492BD" w14:textId="77777777" w:rsidR="00E86EDC" w:rsidRDefault="00E86EDC" w:rsidP="00E86EDC">
      <w:r>
        <w:rPr>
          <w:rFonts w:hint="eastAsia"/>
        </w:rPr>
        <w:t>Таблица</w:t>
      </w:r>
      <w:r>
        <w:t xml:space="preserve"> 2.1 - </w:t>
      </w:r>
      <w:r>
        <w:rPr>
          <w:rFonts w:hint="eastAsia"/>
        </w:rPr>
        <w:t>Влияние</w:t>
      </w:r>
      <w:r>
        <w:t xml:space="preserve"> </w:t>
      </w:r>
      <w:r>
        <w:rPr>
          <w:rFonts w:hint="eastAsia"/>
        </w:rPr>
        <w:t>конструктивных</w:t>
      </w:r>
      <w:r>
        <w:t xml:space="preserve"> </w:t>
      </w:r>
      <w:r>
        <w:rPr>
          <w:rFonts w:hint="eastAsia"/>
        </w:rPr>
        <w:t>особенностей</w:t>
      </w:r>
      <w:r>
        <w:t xml:space="preserve"> </w:t>
      </w:r>
      <w:r>
        <w:rPr>
          <w:rFonts w:hint="eastAsia"/>
        </w:rPr>
        <w:t>на</w:t>
      </w:r>
      <w:r>
        <w:t xml:space="preserve"> </w:t>
      </w:r>
      <w:r>
        <w:rPr>
          <w:rFonts w:hint="eastAsia"/>
        </w:rPr>
        <w:t>эксплуатационные</w:t>
      </w:r>
      <w:r>
        <w:t xml:space="preserve"> </w:t>
      </w:r>
      <w:r>
        <w:rPr>
          <w:rFonts w:hint="eastAsia"/>
        </w:rPr>
        <w:t>свойства</w:t>
      </w:r>
      <w:r>
        <w:t xml:space="preserve"> </w:t>
      </w:r>
      <w:r>
        <w:rPr>
          <w:rFonts w:hint="eastAsia"/>
        </w:rPr>
        <w:t>ножей</w:t>
      </w:r>
      <w:r>
        <w:t xml:space="preserve"> </w:t>
      </w:r>
      <w:r>
        <w:rPr>
          <w:rFonts w:hint="eastAsia"/>
        </w:rPr>
        <w:t>ИРС</w:t>
      </w:r>
      <w:r>
        <w:t xml:space="preserve"> (</w:t>
      </w:r>
      <w:r>
        <w:rPr>
          <w:rFonts w:hint="eastAsia"/>
        </w:rPr>
        <w:t>теоретически</w:t>
      </w:r>
      <w:r>
        <w:t>)</w:t>
      </w:r>
    </w:p>
    <w:p w14:paraId="4E3E3453" w14:textId="77777777" w:rsidR="00E86EDC" w:rsidRDefault="00E86EDC" w:rsidP="00E86EDC"/>
    <w:p w14:paraId="436A41EC" w14:textId="77777777" w:rsidR="00E86EDC" w:rsidRDefault="00E86EDC" w:rsidP="00E86EDC">
      <w:r>
        <w:rPr>
          <w:rFonts w:hint="eastAsia"/>
        </w:rPr>
        <w:t>ГЛАВА</w:t>
      </w:r>
      <w:r>
        <w:t xml:space="preserve"> 3. </w:t>
      </w:r>
      <w:r>
        <w:rPr>
          <w:rFonts w:hint="eastAsia"/>
        </w:rPr>
        <w:t>МАТЕРИАЛЫ</w:t>
      </w:r>
      <w:r>
        <w:t xml:space="preserve">, </w:t>
      </w:r>
      <w:r>
        <w:rPr>
          <w:rFonts w:hint="eastAsia"/>
        </w:rPr>
        <w:t>ОБОРУДОВАНИЕ</w:t>
      </w:r>
      <w:r>
        <w:t xml:space="preserve"> </w:t>
      </w:r>
      <w:r>
        <w:rPr>
          <w:rFonts w:hint="eastAsia"/>
        </w:rPr>
        <w:t>И</w:t>
      </w:r>
      <w:r>
        <w:t xml:space="preserve"> </w:t>
      </w:r>
      <w:r>
        <w:rPr>
          <w:rFonts w:hint="eastAsia"/>
        </w:rPr>
        <w:t>МЕТОДЫ</w:t>
      </w:r>
      <w:r>
        <w:t xml:space="preserve"> </w:t>
      </w:r>
      <w:r>
        <w:rPr>
          <w:rFonts w:hint="eastAsia"/>
        </w:rPr>
        <w:t>ИССЛЕДОВАНИЯ</w:t>
      </w:r>
    </w:p>
    <w:p w14:paraId="5E6FD88B" w14:textId="77777777" w:rsidR="00E86EDC" w:rsidRDefault="00E86EDC" w:rsidP="00E86EDC"/>
    <w:p w14:paraId="03D33639" w14:textId="77777777" w:rsidR="00E86EDC" w:rsidRDefault="00E86EDC" w:rsidP="00E86EDC">
      <w:r>
        <w:t xml:space="preserve">3.1 </w:t>
      </w:r>
      <w:r>
        <w:rPr>
          <w:rFonts w:hint="eastAsia"/>
        </w:rPr>
        <w:t>Исходные</w:t>
      </w:r>
      <w:r>
        <w:t xml:space="preserve"> </w:t>
      </w:r>
      <w:r>
        <w:rPr>
          <w:rFonts w:hint="eastAsia"/>
        </w:rPr>
        <w:t>материалы</w:t>
      </w:r>
      <w:r>
        <w:t xml:space="preserve"> </w:t>
      </w:r>
      <w:r>
        <w:rPr>
          <w:rFonts w:hint="eastAsia"/>
        </w:rPr>
        <w:t>и</w:t>
      </w:r>
      <w:r>
        <w:t xml:space="preserve"> </w:t>
      </w:r>
      <w:r>
        <w:rPr>
          <w:rFonts w:hint="eastAsia"/>
        </w:rPr>
        <w:t>реакционные</w:t>
      </w:r>
      <w:r>
        <w:t xml:space="preserve"> </w:t>
      </w:r>
      <w:r>
        <w:rPr>
          <w:rFonts w:hint="eastAsia"/>
        </w:rPr>
        <w:t>смеси</w:t>
      </w:r>
    </w:p>
    <w:p w14:paraId="58D3E77F" w14:textId="77777777" w:rsidR="00E86EDC" w:rsidRDefault="00E86EDC" w:rsidP="00E86EDC"/>
    <w:p w14:paraId="5464D538" w14:textId="77777777" w:rsidR="00E86EDC" w:rsidRDefault="00E86EDC" w:rsidP="00E86EDC">
      <w:r>
        <w:t xml:space="preserve">3.2 </w:t>
      </w:r>
      <w:r>
        <w:rPr>
          <w:rFonts w:hint="eastAsia"/>
        </w:rPr>
        <w:t>Общая</w:t>
      </w:r>
      <w:r>
        <w:t xml:space="preserve"> </w:t>
      </w:r>
      <w:r>
        <w:rPr>
          <w:rFonts w:hint="eastAsia"/>
        </w:rPr>
        <w:t>методика</w:t>
      </w:r>
      <w:r>
        <w:t xml:space="preserve"> </w:t>
      </w:r>
      <w:r>
        <w:rPr>
          <w:rFonts w:hint="eastAsia"/>
        </w:rPr>
        <w:t>расчета</w:t>
      </w:r>
      <w:r>
        <w:t xml:space="preserve"> </w:t>
      </w:r>
      <w:r>
        <w:rPr>
          <w:rFonts w:hint="eastAsia"/>
        </w:rPr>
        <w:t>шихты</w:t>
      </w:r>
      <w:r>
        <w:t xml:space="preserve"> </w:t>
      </w:r>
      <w:r>
        <w:rPr>
          <w:rFonts w:hint="eastAsia"/>
        </w:rPr>
        <w:t>для</w:t>
      </w:r>
      <w:r>
        <w:t xml:space="preserve"> </w:t>
      </w:r>
      <w:r>
        <w:rPr>
          <w:rFonts w:hint="eastAsia"/>
        </w:rPr>
        <w:t>самораспространяющегося</w:t>
      </w:r>
      <w:r>
        <w:t xml:space="preserve"> </w:t>
      </w:r>
      <w:r>
        <w:rPr>
          <w:rFonts w:hint="eastAsia"/>
        </w:rPr>
        <w:t>высокотемпературного</w:t>
      </w:r>
      <w:r>
        <w:t xml:space="preserve"> </w:t>
      </w:r>
      <w:r>
        <w:rPr>
          <w:rFonts w:hint="eastAsia"/>
        </w:rPr>
        <w:t>синтеза</w:t>
      </w:r>
    </w:p>
    <w:p w14:paraId="3B549644" w14:textId="77777777" w:rsidR="00E86EDC" w:rsidRDefault="00E86EDC" w:rsidP="00E86EDC"/>
    <w:p w14:paraId="37158F23" w14:textId="77777777" w:rsidR="00E86EDC" w:rsidRDefault="00E86EDC" w:rsidP="00E86EDC">
      <w:r>
        <w:t xml:space="preserve">3.3 </w:t>
      </w:r>
      <w:r>
        <w:rPr>
          <w:rFonts w:hint="eastAsia"/>
        </w:rPr>
        <w:t>СВС</w:t>
      </w:r>
      <w:r>
        <w:t>-</w:t>
      </w:r>
      <w:r>
        <w:rPr>
          <w:rFonts w:hint="eastAsia"/>
        </w:rPr>
        <w:t>реактор</w:t>
      </w:r>
      <w:r>
        <w:t xml:space="preserve"> (</w:t>
      </w:r>
      <w:r>
        <w:rPr>
          <w:rFonts w:hint="eastAsia"/>
        </w:rPr>
        <w:t>лабораторный</w:t>
      </w:r>
      <w:r>
        <w:t>)</w:t>
      </w:r>
    </w:p>
    <w:p w14:paraId="512102C9" w14:textId="77777777" w:rsidR="00E86EDC" w:rsidRDefault="00E86EDC" w:rsidP="00E86EDC"/>
    <w:p w14:paraId="7A74C763" w14:textId="77777777" w:rsidR="00E86EDC" w:rsidRDefault="00E86EDC" w:rsidP="00E86EDC">
      <w:r>
        <w:t xml:space="preserve">3.4. </w:t>
      </w:r>
      <w:r>
        <w:rPr>
          <w:rFonts w:hint="eastAsia"/>
        </w:rPr>
        <w:t>Расчет</w:t>
      </w:r>
      <w:r>
        <w:t xml:space="preserve"> </w:t>
      </w:r>
      <w:r>
        <w:rPr>
          <w:rFonts w:hint="eastAsia"/>
        </w:rPr>
        <w:t>адиабатической</w:t>
      </w:r>
      <w:r>
        <w:t xml:space="preserve"> </w:t>
      </w:r>
      <w:r>
        <w:rPr>
          <w:rFonts w:hint="eastAsia"/>
        </w:rPr>
        <w:t>температуры</w:t>
      </w:r>
      <w:r>
        <w:t xml:space="preserve"> </w:t>
      </w:r>
      <w:r>
        <w:rPr>
          <w:rFonts w:hint="eastAsia"/>
        </w:rPr>
        <w:t>горения</w:t>
      </w:r>
    </w:p>
    <w:p w14:paraId="6D121028" w14:textId="77777777" w:rsidR="00E86EDC" w:rsidRDefault="00E86EDC" w:rsidP="00E86EDC"/>
    <w:p w14:paraId="6902BDA6" w14:textId="77777777" w:rsidR="00E86EDC" w:rsidRDefault="00E86EDC" w:rsidP="00E86EDC">
      <w:r>
        <w:t xml:space="preserve">3.5 </w:t>
      </w:r>
      <w:r>
        <w:rPr>
          <w:rFonts w:hint="eastAsia"/>
        </w:rPr>
        <w:t>Определение</w:t>
      </w:r>
      <w:r>
        <w:t xml:space="preserve"> </w:t>
      </w:r>
      <w:r>
        <w:rPr>
          <w:rFonts w:hint="eastAsia"/>
        </w:rPr>
        <w:t>плотности</w:t>
      </w:r>
      <w:r>
        <w:t xml:space="preserve"> </w:t>
      </w:r>
      <w:r>
        <w:rPr>
          <w:rFonts w:hint="eastAsia"/>
        </w:rPr>
        <w:t>и</w:t>
      </w:r>
      <w:r>
        <w:t xml:space="preserve"> </w:t>
      </w:r>
      <w:r>
        <w:rPr>
          <w:rFonts w:hint="eastAsia"/>
        </w:rPr>
        <w:t>пористости</w:t>
      </w:r>
      <w:r>
        <w:t xml:space="preserve"> </w:t>
      </w:r>
      <w:r>
        <w:rPr>
          <w:rFonts w:hint="eastAsia"/>
        </w:rPr>
        <w:t>СВС</w:t>
      </w:r>
      <w:r>
        <w:t>-</w:t>
      </w:r>
      <w:r>
        <w:rPr>
          <w:rFonts w:hint="eastAsia"/>
        </w:rPr>
        <w:t>порошка</w:t>
      </w:r>
    </w:p>
    <w:p w14:paraId="29327188" w14:textId="77777777" w:rsidR="00E86EDC" w:rsidRDefault="00E86EDC" w:rsidP="00E86EDC"/>
    <w:p w14:paraId="0F3A3B49" w14:textId="77777777" w:rsidR="00E86EDC" w:rsidRDefault="00E86EDC" w:rsidP="00E86EDC">
      <w:r>
        <w:lastRenderedPageBreak/>
        <w:t xml:space="preserve">3.6 </w:t>
      </w:r>
      <w:r>
        <w:rPr>
          <w:rFonts w:hint="eastAsia"/>
        </w:rPr>
        <w:t>Оборудование</w:t>
      </w:r>
      <w:r>
        <w:t xml:space="preserve"> </w:t>
      </w:r>
      <w:r>
        <w:rPr>
          <w:rFonts w:hint="eastAsia"/>
        </w:rPr>
        <w:t>для</w:t>
      </w:r>
      <w:r>
        <w:t xml:space="preserve"> </w:t>
      </w:r>
      <w:r>
        <w:rPr>
          <w:rFonts w:hint="eastAsia"/>
        </w:rPr>
        <w:t>исследования</w:t>
      </w:r>
      <w:r>
        <w:t xml:space="preserve"> </w:t>
      </w:r>
      <w:r>
        <w:rPr>
          <w:rFonts w:hint="eastAsia"/>
        </w:rPr>
        <w:t>наплавочных</w:t>
      </w:r>
      <w:r>
        <w:t xml:space="preserve"> </w:t>
      </w:r>
      <w:r>
        <w:rPr>
          <w:rFonts w:hint="eastAsia"/>
        </w:rPr>
        <w:t>покрытий</w:t>
      </w:r>
      <w:r>
        <w:t xml:space="preserve"> </w:t>
      </w:r>
      <w:r>
        <w:rPr>
          <w:rFonts w:hint="eastAsia"/>
        </w:rPr>
        <w:t>и</w:t>
      </w:r>
      <w:r>
        <w:t xml:space="preserve"> </w:t>
      </w:r>
      <w:r>
        <w:rPr>
          <w:rFonts w:hint="eastAsia"/>
        </w:rPr>
        <w:t>модификаторов</w:t>
      </w:r>
    </w:p>
    <w:p w14:paraId="480120EF" w14:textId="77777777" w:rsidR="00E86EDC" w:rsidRDefault="00E86EDC" w:rsidP="00E86EDC"/>
    <w:p w14:paraId="6E593A40" w14:textId="77777777" w:rsidR="00E86EDC" w:rsidRDefault="00E86EDC" w:rsidP="00E86EDC">
      <w:r>
        <w:t xml:space="preserve">3.6.1 </w:t>
      </w:r>
      <w:r>
        <w:rPr>
          <w:rFonts w:hint="eastAsia"/>
        </w:rPr>
        <w:t>Рентгеноструктурный</w:t>
      </w:r>
      <w:r>
        <w:t xml:space="preserve"> </w:t>
      </w:r>
      <w:r>
        <w:rPr>
          <w:rFonts w:hint="eastAsia"/>
        </w:rPr>
        <w:t>фазовый</w:t>
      </w:r>
      <w:r>
        <w:t xml:space="preserve"> </w:t>
      </w:r>
      <w:r>
        <w:rPr>
          <w:rFonts w:hint="eastAsia"/>
        </w:rPr>
        <w:t>анализ</w:t>
      </w:r>
    </w:p>
    <w:p w14:paraId="701CA9C0" w14:textId="77777777" w:rsidR="00E86EDC" w:rsidRDefault="00E86EDC" w:rsidP="00E86EDC"/>
    <w:p w14:paraId="16A9185F" w14:textId="77777777" w:rsidR="00E86EDC" w:rsidRDefault="00E86EDC" w:rsidP="00E86EDC">
      <w:r>
        <w:t xml:space="preserve">3.6.2 </w:t>
      </w:r>
      <w:r>
        <w:rPr>
          <w:rFonts w:hint="eastAsia"/>
        </w:rPr>
        <w:t>Приготовление</w:t>
      </w:r>
      <w:r>
        <w:t xml:space="preserve"> </w:t>
      </w:r>
      <w:r>
        <w:rPr>
          <w:rFonts w:hint="eastAsia"/>
        </w:rPr>
        <w:t>и</w:t>
      </w:r>
      <w:r>
        <w:t xml:space="preserve"> </w:t>
      </w:r>
      <w:r>
        <w:rPr>
          <w:rFonts w:hint="eastAsia"/>
        </w:rPr>
        <w:t>исследование</w:t>
      </w:r>
      <w:r>
        <w:t xml:space="preserve"> </w:t>
      </w:r>
      <w:r>
        <w:rPr>
          <w:rFonts w:hint="eastAsia"/>
        </w:rPr>
        <w:t>металлографических</w:t>
      </w:r>
      <w:r>
        <w:t xml:space="preserve"> </w:t>
      </w:r>
      <w:r>
        <w:rPr>
          <w:rFonts w:hint="eastAsia"/>
        </w:rPr>
        <w:t>шлифов</w:t>
      </w:r>
    </w:p>
    <w:p w14:paraId="7018C475" w14:textId="77777777" w:rsidR="00E86EDC" w:rsidRDefault="00E86EDC" w:rsidP="00E86EDC"/>
    <w:p w14:paraId="0135B571" w14:textId="77777777" w:rsidR="00E86EDC" w:rsidRDefault="00E86EDC" w:rsidP="00E86EDC">
      <w:r>
        <w:t xml:space="preserve">3.6.3 </w:t>
      </w:r>
      <w:r>
        <w:rPr>
          <w:rFonts w:hint="eastAsia"/>
        </w:rPr>
        <w:t>Измерение</w:t>
      </w:r>
      <w:r>
        <w:t xml:space="preserve"> </w:t>
      </w:r>
      <w:r>
        <w:rPr>
          <w:rFonts w:hint="eastAsia"/>
        </w:rPr>
        <w:t>твердости</w:t>
      </w:r>
    </w:p>
    <w:p w14:paraId="047E6A20" w14:textId="77777777" w:rsidR="00E86EDC" w:rsidRDefault="00E86EDC" w:rsidP="00E86EDC"/>
    <w:p w14:paraId="00B9F857" w14:textId="77777777" w:rsidR="00E86EDC" w:rsidRDefault="00E86EDC" w:rsidP="00E86EDC">
      <w:r>
        <w:t xml:space="preserve">3.7 </w:t>
      </w:r>
      <w:r>
        <w:rPr>
          <w:rFonts w:hint="eastAsia"/>
        </w:rPr>
        <w:t>Промышленный</w:t>
      </w:r>
      <w:r>
        <w:t xml:space="preserve"> </w:t>
      </w:r>
      <w:r>
        <w:rPr>
          <w:rFonts w:hint="eastAsia"/>
        </w:rPr>
        <w:t>высокочастотный</w:t>
      </w:r>
      <w:r>
        <w:t xml:space="preserve"> </w:t>
      </w:r>
      <w:r>
        <w:rPr>
          <w:rFonts w:hint="eastAsia"/>
        </w:rPr>
        <w:t>транзисторный</w:t>
      </w:r>
      <w:r>
        <w:t xml:space="preserve"> </w:t>
      </w:r>
      <w:r>
        <w:rPr>
          <w:rFonts w:hint="eastAsia"/>
        </w:rPr>
        <w:t>преобразователь</w:t>
      </w:r>
      <w:r>
        <w:t xml:space="preserve"> (</w:t>
      </w:r>
      <w:r>
        <w:rPr>
          <w:rFonts w:hint="eastAsia"/>
        </w:rPr>
        <w:t>инвертор</w:t>
      </w:r>
      <w:r>
        <w:t>)</w:t>
      </w:r>
    </w:p>
    <w:p w14:paraId="7978CEBE" w14:textId="77777777" w:rsidR="00E86EDC" w:rsidRDefault="00E86EDC" w:rsidP="00E86EDC"/>
    <w:p w14:paraId="2AA0453D" w14:textId="77777777" w:rsidR="00E86EDC" w:rsidRDefault="00E86EDC" w:rsidP="00E86EDC">
      <w:r>
        <w:t xml:space="preserve">3.8 </w:t>
      </w:r>
      <w:r>
        <w:rPr>
          <w:rFonts w:hint="eastAsia"/>
        </w:rPr>
        <w:t>Оборудование</w:t>
      </w:r>
      <w:r>
        <w:t xml:space="preserve">, </w:t>
      </w:r>
      <w:r>
        <w:rPr>
          <w:rFonts w:hint="eastAsia"/>
        </w:rPr>
        <w:t>материал</w:t>
      </w:r>
      <w:r>
        <w:t xml:space="preserve"> </w:t>
      </w:r>
      <w:r>
        <w:rPr>
          <w:rFonts w:hint="eastAsia"/>
        </w:rPr>
        <w:t>и</w:t>
      </w:r>
      <w:r>
        <w:t xml:space="preserve"> </w:t>
      </w:r>
      <w:r>
        <w:rPr>
          <w:rFonts w:hint="eastAsia"/>
        </w:rPr>
        <w:t>методика</w:t>
      </w:r>
      <w:r>
        <w:t xml:space="preserve"> </w:t>
      </w:r>
      <w:r>
        <w:rPr>
          <w:rFonts w:hint="eastAsia"/>
        </w:rPr>
        <w:t>исследования</w:t>
      </w:r>
      <w:r>
        <w:t xml:space="preserve"> </w:t>
      </w:r>
      <w:r>
        <w:rPr>
          <w:rFonts w:hint="eastAsia"/>
        </w:rPr>
        <w:t>образцов</w:t>
      </w:r>
      <w:r>
        <w:t xml:space="preserve"> </w:t>
      </w:r>
      <w:r>
        <w:rPr>
          <w:rFonts w:hint="eastAsia"/>
        </w:rPr>
        <w:t>на</w:t>
      </w:r>
      <w:r>
        <w:t xml:space="preserve"> </w:t>
      </w:r>
      <w:r>
        <w:rPr>
          <w:rFonts w:hint="eastAsia"/>
        </w:rPr>
        <w:t>износостойкость</w:t>
      </w:r>
    </w:p>
    <w:p w14:paraId="618D0C9A" w14:textId="77777777" w:rsidR="00E86EDC" w:rsidRDefault="00E86EDC" w:rsidP="00E86EDC"/>
    <w:p w14:paraId="7B2948CF" w14:textId="77777777" w:rsidR="00E86EDC" w:rsidRDefault="00E86EDC" w:rsidP="00E86EDC">
      <w:r>
        <w:t xml:space="preserve">3.8.1 </w:t>
      </w:r>
      <w:r>
        <w:rPr>
          <w:rFonts w:hint="eastAsia"/>
        </w:rPr>
        <w:t>Лабораторное</w:t>
      </w:r>
      <w:r>
        <w:t xml:space="preserve"> </w:t>
      </w:r>
      <w:r>
        <w:rPr>
          <w:rFonts w:hint="eastAsia"/>
        </w:rPr>
        <w:t>исследование</w:t>
      </w:r>
      <w:r>
        <w:t xml:space="preserve"> </w:t>
      </w:r>
      <w:r>
        <w:rPr>
          <w:rFonts w:hint="eastAsia"/>
        </w:rPr>
        <w:t>сталей</w:t>
      </w:r>
      <w:r>
        <w:t xml:space="preserve"> </w:t>
      </w:r>
      <w:r>
        <w:rPr>
          <w:rFonts w:hint="eastAsia"/>
        </w:rPr>
        <w:t>и</w:t>
      </w:r>
      <w:r>
        <w:t xml:space="preserve"> </w:t>
      </w:r>
      <w:r>
        <w:rPr>
          <w:rFonts w:hint="eastAsia"/>
        </w:rPr>
        <w:t>покрытий</w:t>
      </w:r>
      <w:r>
        <w:t xml:space="preserve"> </w:t>
      </w:r>
      <w:r>
        <w:rPr>
          <w:rFonts w:hint="eastAsia"/>
        </w:rPr>
        <w:t>на</w:t>
      </w:r>
      <w:r>
        <w:t xml:space="preserve"> </w:t>
      </w:r>
      <w:r>
        <w:rPr>
          <w:rFonts w:hint="eastAsia"/>
        </w:rPr>
        <w:t>износостойкость</w:t>
      </w:r>
    </w:p>
    <w:p w14:paraId="79DB175F" w14:textId="77777777" w:rsidR="00E86EDC" w:rsidRDefault="00E86EDC" w:rsidP="00E86EDC"/>
    <w:p w14:paraId="651C802F" w14:textId="77777777" w:rsidR="00E86EDC" w:rsidRDefault="00E86EDC" w:rsidP="00E86EDC">
      <w:r>
        <w:t xml:space="preserve">3.8.2 </w:t>
      </w:r>
      <w:r>
        <w:rPr>
          <w:rFonts w:hint="eastAsia"/>
        </w:rPr>
        <w:t>Стендовое</w:t>
      </w:r>
      <w:r>
        <w:t xml:space="preserve"> </w:t>
      </w:r>
      <w:r>
        <w:rPr>
          <w:rFonts w:hint="eastAsia"/>
        </w:rPr>
        <w:t>испытание</w:t>
      </w:r>
      <w:r>
        <w:t xml:space="preserve"> </w:t>
      </w:r>
      <w:r>
        <w:rPr>
          <w:rFonts w:hint="eastAsia"/>
        </w:rPr>
        <w:t>ножей</w:t>
      </w:r>
      <w:r>
        <w:t xml:space="preserve"> </w:t>
      </w:r>
      <w:r>
        <w:rPr>
          <w:rFonts w:hint="eastAsia"/>
        </w:rPr>
        <w:t>на</w:t>
      </w:r>
      <w:r>
        <w:t xml:space="preserve"> </w:t>
      </w:r>
      <w:r>
        <w:rPr>
          <w:rFonts w:hint="eastAsia"/>
        </w:rPr>
        <w:t>износостойкость</w:t>
      </w:r>
    </w:p>
    <w:p w14:paraId="116E81D7" w14:textId="77777777" w:rsidR="00E86EDC" w:rsidRDefault="00E86EDC" w:rsidP="00E86EDC"/>
    <w:p w14:paraId="5777C4C2" w14:textId="77777777" w:rsidR="00E86EDC" w:rsidRDefault="00E86EDC" w:rsidP="00E86EDC">
      <w:r>
        <w:t xml:space="preserve">3.8.3 </w:t>
      </w:r>
      <w:r>
        <w:rPr>
          <w:rFonts w:hint="eastAsia"/>
        </w:rPr>
        <w:t>Полевые</w:t>
      </w:r>
      <w:r>
        <w:t xml:space="preserve"> </w:t>
      </w:r>
      <w:r>
        <w:rPr>
          <w:rFonts w:hint="eastAsia"/>
        </w:rPr>
        <w:t>испытания</w:t>
      </w:r>
    </w:p>
    <w:p w14:paraId="28C43466" w14:textId="77777777" w:rsidR="00E86EDC" w:rsidRDefault="00E86EDC" w:rsidP="00E86EDC"/>
    <w:p w14:paraId="0A1AF271" w14:textId="77777777" w:rsidR="00E86EDC" w:rsidRDefault="00E86EDC" w:rsidP="00E86EDC">
      <w:r>
        <w:rPr>
          <w:rFonts w:hint="eastAsia"/>
        </w:rPr>
        <w:t>ГЛАВА</w:t>
      </w:r>
      <w:r>
        <w:t xml:space="preserve"> 4. </w:t>
      </w:r>
      <w:r>
        <w:rPr>
          <w:rFonts w:hint="eastAsia"/>
        </w:rPr>
        <w:t>ИССЛЕДОВАНИЕ</w:t>
      </w:r>
      <w:r>
        <w:t xml:space="preserve"> </w:t>
      </w:r>
      <w:r>
        <w:rPr>
          <w:rFonts w:hint="eastAsia"/>
        </w:rPr>
        <w:t>ИЗНОСА</w:t>
      </w:r>
      <w:r>
        <w:t xml:space="preserve"> </w:t>
      </w:r>
      <w:r>
        <w:rPr>
          <w:rFonts w:hint="eastAsia"/>
        </w:rPr>
        <w:t>ДЕТАЛЕЙ</w:t>
      </w:r>
      <w:r>
        <w:t xml:space="preserve"> </w:t>
      </w:r>
      <w:r>
        <w:rPr>
          <w:rFonts w:hint="eastAsia"/>
        </w:rPr>
        <w:t>И</w:t>
      </w:r>
      <w:r>
        <w:t xml:space="preserve"> </w:t>
      </w:r>
      <w:r>
        <w:rPr>
          <w:rFonts w:hint="eastAsia"/>
        </w:rPr>
        <w:t>УПРОЧНЯЮЩИХ</w:t>
      </w:r>
      <w:r>
        <w:t xml:space="preserve"> </w:t>
      </w:r>
      <w:r>
        <w:rPr>
          <w:rFonts w:hint="eastAsia"/>
        </w:rPr>
        <w:t>ПОКРЫТИЙ</w:t>
      </w:r>
    </w:p>
    <w:p w14:paraId="46D3942B" w14:textId="77777777" w:rsidR="00E86EDC" w:rsidRDefault="00E86EDC" w:rsidP="00E86EDC"/>
    <w:p w14:paraId="3DE81B86" w14:textId="77777777" w:rsidR="00E86EDC" w:rsidRDefault="00E86EDC" w:rsidP="00E86EDC">
      <w:r>
        <w:t xml:space="preserve">4.1 </w:t>
      </w:r>
      <w:r>
        <w:rPr>
          <w:rFonts w:hint="eastAsia"/>
        </w:rPr>
        <w:t>Исследование</w:t>
      </w:r>
      <w:r>
        <w:t xml:space="preserve"> </w:t>
      </w:r>
      <w:r>
        <w:rPr>
          <w:rFonts w:hint="eastAsia"/>
        </w:rPr>
        <w:t>износа</w:t>
      </w:r>
      <w:r>
        <w:t xml:space="preserve"> </w:t>
      </w:r>
      <w:r>
        <w:rPr>
          <w:rFonts w:hint="eastAsia"/>
        </w:rPr>
        <w:t>ножей</w:t>
      </w:r>
      <w:r>
        <w:t xml:space="preserve"> </w:t>
      </w:r>
      <w:r>
        <w:rPr>
          <w:rFonts w:hint="eastAsia"/>
        </w:rPr>
        <w:t>ИРС</w:t>
      </w:r>
      <w:r>
        <w:t xml:space="preserve">, </w:t>
      </w:r>
      <w:r>
        <w:rPr>
          <w:rFonts w:hint="eastAsia"/>
        </w:rPr>
        <w:t>материала</w:t>
      </w:r>
      <w:r>
        <w:t xml:space="preserve"> </w:t>
      </w:r>
      <w:r>
        <w:rPr>
          <w:rFonts w:hint="eastAsia"/>
        </w:rPr>
        <w:t>основы</w:t>
      </w:r>
      <w:r>
        <w:t xml:space="preserve"> </w:t>
      </w:r>
      <w:r>
        <w:rPr>
          <w:rFonts w:hint="eastAsia"/>
        </w:rPr>
        <w:t>и</w:t>
      </w:r>
      <w:r>
        <w:t xml:space="preserve"> </w:t>
      </w:r>
      <w:r>
        <w:rPr>
          <w:rFonts w:hint="eastAsia"/>
        </w:rPr>
        <w:t>упрочняющего</w:t>
      </w:r>
      <w:r>
        <w:t xml:space="preserve"> </w:t>
      </w:r>
      <w:r>
        <w:rPr>
          <w:rFonts w:hint="eastAsia"/>
        </w:rPr>
        <w:t>покрытия</w:t>
      </w:r>
      <w:r>
        <w:t xml:space="preserve"> </w:t>
      </w:r>
      <w:r>
        <w:rPr>
          <w:rFonts w:hint="eastAsia"/>
        </w:rPr>
        <w:t>в</w:t>
      </w:r>
      <w:r>
        <w:t xml:space="preserve"> </w:t>
      </w:r>
      <w:r>
        <w:rPr>
          <w:rFonts w:hint="eastAsia"/>
        </w:rPr>
        <w:t>условиях</w:t>
      </w:r>
      <w:r>
        <w:t xml:space="preserve"> </w:t>
      </w:r>
      <w:r>
        <w:rPr>
          <w:rFonts w:hint="eastAsia"/>
        </w:rPr>
        <w:t>реальных</w:t>
      </w:r>
      <w:r>
        <w:t xml:space="preserve">, </w:t>
      </w:r>
      <w:r>
        <w:rPr>
          <w:rFonts w:hint="eastAsia"/>
        </w:rPr>
        <w:t>ускоренных</w:t>
      </w:r>
      <w:r>
        <w:t xml:space="preserve"> </w:t>
      </w:r>
      <w:r>
        <w:rPr>
          <w:rFonts w:hint="eastAsia"/>
        </w:rPr>
        <w:t>и</w:t>
      </w:r>
      <w:r>
        <w:t xml:space="preserve"> </w:t>
      </w:r>
      <w:r>
        <w:rPr>
          <w:rFonts w:hint="eastAsia"/>
        </w:rPr>
        <w:t>лабораторных</w:t>
      </w:r>
      <w:r>
        <w:t xml:space="preserve"> </w:t>
      </w:r>
      <w:r>
        <w:rPr>
          <w:rFonts w:hint="eastAsia"/>
        </w:rPr>
        <w:t>испытаний</w:t>
      </w:r>
    </w:p>
    <w:p w14:paraId="0C74BEB9" w14:textId="77777777" w:rsidR="00E86EDC" w:rsidRDefault="00E86EDC" w:rsidP="00E86EDC"/>
    <w:p w14:paraId="75C566EB" w14:textId="77777777" w:rsidR="00E86EDC" w:rsidRDefault="00E86EDC" w:rsidP="00E86EDC">
      <w:r>
        <w:t xml:space="preserve">4.1.1 </w:t>
      </w:r>
      <w:r>
        <w:rPr>
          <w:rFonts w:hint="eastAsia"/>
        </w:rPr>
        <w:t>Эффективность</w:t>
      </w:r>
      <w:r>
        <w:t xml:space="preserve"> </w:t>
      </w:r>
      <w:r>
        <w:rPr>
          <w:rFonts w:hint="eastAsia"/>
        </w:rPr>
        <w:t>различных</w:t>
      </w:r>
      <w:r>
        <w:t xml:space="preserve"> </w:t>
      </w:r>
      <w:r>
        <w:rPr>
          <w:rFonts w:hint="eastAsia"/>
        </w:rPr>
        <w:t>вариантов</w:t>
      </w:r>
      <w:r>
        <w:t xml:space="preserve"> </w:t>
      </w:r>
      <w:r>
        <w:rPr>
          <w:rFonts w:hint="eastAsia"/>
        </w:rPr>
        <w:t>упрочнения</w:t>
      </w:r>
      <w:r>
        <w:t xml:space="preserve"> </w:t>
      </w:r>
      <w:r>
        <w:rPr>
          <w:rFonts w:hint="eastAsia"/>
        </w:rPr>
        <w:t>ножей</w:t>
      </w:r>
      <w:r>
        <w:t xml:space="preserve"> </w:t>
      </w:r>
      <w:r>
        <w:rPr>
          <w:rFonts w:hint="eastAsia"/>
        </w:rPr>
        <w:t>ИРС</w:t>
      </w:r>
    </w:p>
    <w:p w14:paraId="310A298D" w14:textId="77777777" w:rsidR="00E86EDC" w:rsidRDefault="00E86EDC" w:rsidP="00E86EDC"/>
    <w:p w14:paraId="6DE8DA84" w14:textId="77777777" w:rsidR="00E86EDC" w:rsidRDefault="00E86EDC" w:rsidP="00E86EDC">
      <w:r>
        <w:lastRenderedPageBreak/>
        <w:t xml:space="preserve">4.1.2 </w:t>
      </w:r>
      <w:r>
        <w:rPr>
          <w:rFonts w:hint="eastAsia"/>
        </w:rPr>
        <w:t>Исследование</w:t>
      </w:r>
      <w:r>
        <w:t xml:space="preserve"> </w:t>
      </w:r>
      <w:r>
        <w:rPr>
          <w:rFonts w:hint="eastAsia"/>
        </w:rPr>
        <w:t>опытных</w:t>
      </w:r>
      <w:r>
        <w:t xml:space="preserve"> </w:t>
      </w:r>
      <w:r>
        <w:rPr>
          <w:rFonts w:hint="eastAsia"/>
        </w:rPr>
        <w:t>испытаний</w:t>
      </w:r>
      <w:r>
        <w:t xml:space="preserve"> </w:t>
      </w:r>
      <w:r>
        <w:rPr>
          <w:rFonts w:hint="eastAsia"/>
        </w:rPr>
        <w:t>ножей</w:t>
      </w:r>
      <w:r>
        <w:t xml:space="preserve"> </w:t>
      </w:r>
      <w:r>
        <w:rPr>
          <w:rFonts w:hint="eastAsia"/>
        </w:rPr>
        <w:t>ИРС</w:t>
      </w:r>
      <w:r>
        <w:t xml:space="preserve"> </w:t>
      </w:r>
      <w:r>
        <w:rPr>
          <w:rFonts w:hint="eastAsia"/>
        </w:rPr>
        <w:t>на</w:t>
      </w:r>
      <w:r>
        <w:t xml:space="preserve"> </w:t>
      </w:r>
      <w:r>
        <w:rPr>
          <w:rFonts w:hint="eastAsia"/>
        </w:rPr>
        <w:t>износостойкость</w:t>
      </w:r>
      <w:r>
        <w:t xml:space="preserve"> </w:t>
      </w:r>
      <w:r>
        <w:rPr>
          <w:rFonts w:hint="eastAsia"/>
        </w:rPr>
        <w:t>с</w:t>
      </w:r>
      <w:r>
        <w:t xml:space="preserve"> </w:t>
      </w:r>
      <w:r>
        <w:rPr>
          <w:rFonts w:hint="eastAsia"/>
        </w:rPr>
        <w:t>предельной</w:t>
      </w:r>
      <w:r>
        <w:t xml:space="preserve"> </w:t>
      </w:r>
      <w:r>
        <w:rPr>
          <w:rFonts w:hint="eastAsia"/>
        </w:rPr>
        <w:t>наработкой</w:t>
      </w:r>
    </w:p>
    <w:p w14:paraId="1913E10F" w14:textId="77777777" w:rsidR="00E86EDC" w:rsidRDefault="00E86EDC" w:rsidP="00E86EDC"/>
    <w:p w14:paraId="2AADAD87" w14:textId="77777777" w:rsidR="00E86EDC" w:rsidRDefault="00E86EDC" w:rsidP="00E86EDC">
      <w:r>
        <w:t xml:space="preserve">4.1.3 </w:t>
      </w:r>
      <w:r>
        <w:rPr>
          <w:rFonts w:hint="eastAsia"/>
        </w:rPr>
        <w:t>Исследование</w:t>
      </w:r>
      <w:r>
        <w:t xml:space="preserve"> </w:t>
      </w:r>
      <w:r>
        <w:rPr>
          <w:rFonts w:hint="eastAsia"/>
        </w:rPr>
        <w:t>и</w:t>
      </w:r>
      <w:r>
        <w:t xml:space="preserve"> </w:t>
      </w:r>
      <w:r>
        <w:rPr>
          <w:rFonts w:hint="eastAsia"/>
        </w:rPr>
        <w:t>сопоставление</w:t>
      </w:r>
      <w:r>
        <w:t xml:space="preserve"> </w:t>
      </w:r>
      <w:r>
        <w:rPr>
          <w:rFonts w:hint="eastAsia"/>
        </w:rPr>
        <w:t>износостойкости</w:t>
      </w:r>
      <w:r>
        <w:t xml:space="preserve">, </w:t>
      </w:r>
      <w:r>
        <w:rPr>
          <w:rFonts w:hint="eastAsia"/>
        </w:rPr>
        <w:t>проводимой</w:t>
      </w:r>
      <w:r>
        <w:t xml:space="preserve"> </w:t>
      </w:r>
      <w:r>
        <w:rPr>
          <w:rFonts w:hint="eastAsia"/>
        </w:rPr>
        <w:t>на</w:t>
      </w:r>
      <w:r>
        <w:t xml:space="preserve"> </w:t>
      </w:r>
      <w:r>
        <w:rPr>
          <w:rFonts w:hint="eastAsia"/>
        </w:rPr>
        <w:t>полевом</w:t>
      </w:r>
      <w:r>
        <w:t xml:space="preserve"> </w:t>
      </w:r>
      <w:r>
        <w:rPr>
          <w:rFonts w:hint="eastAsia"/>
        </w:rPr>
        <w:t>и</w:t>
      </w:r>
      <w:r>
        <w:t xml:space="preserve"> </w:t>
      </w:r>
      <w:r>
        <w:rPr>
          <w:rFonts w:hint="eastAsia"/>
        </w:rPr>
        <w:t>стендовом</w:t>
      </w:r>
      <w:r>
        <w:t xml:space="preserve"> </w:t>
      </w:r>
      <w:r>
        <w:rPr>
          <w:rFonts w:hint="eastAsia"/>
        </w:rPr>
        <w:t>испытании</w:t>
      </w:r>
    </w:p>
    <w:p w14:paraId="63E6ECE8" w14:textId="77777777" w:rsidR="00E86EDC" w:rsidRDefault="00E86EDC" w:rsidP="00E86EDC"/>
    <w:p w14:paraId="2D1B6A75" w14:textId="77777777" w:rsidR="00E86EDC" w:rsidRDefault="00E86EDC" w:rsidP="00E86EDC">
      <w:r>
        <w:t xml:space="preserve">4.1.4 </w:t>
      </w:r>
      <w:r>
        <w:rPr>
          <w:rFonts w:hint="eastAsia"/>
        </w:rPr>
        <w:t>Исследование</w:t>
      </w:r>
      <w:r>
        <w:t xml:space="preserve"> </w:t>
      </w:r>
      <w:r>
        <w:rPr>
          <w:rFonts w:hint="eastAsia"/>
        </w:rPr>
        <w:t>стали</w:t>
      </w:r>
      <w:r>
        <w:t xml:space="preserve"> 65</w:t>
      </w:r>
      <w:r>
        <w:rPr>
          <w:rFonts w:hint="eastAsia"/>
        </w:rPr>
        <w:t>Г</w:t>
      </w:r>
      <w:r>
        <w:t xml:space="preserve"> </w:t>
      </w:r>
      <w:r>
        <w:rPr>
          <w:rFonts w:hint="eastAsia"/>
        </w:rPr>
        <w:t>и</w:t>
      </w:r>
      <w:r>
        <w:t xml:space="preserve"> 6</w:t>
      </w:r>
      <w:r>
        <w:rPr>
          <w:rFonts w:hint="eastAsia"/>
        </w:rPr>
        <w:t>ХВ</w:t>
      </w:r>
      <w:r>
        <w:t>2</w:t>
      </w:r>
      <w:r>
        <w:rPr>
          <w:rFonts w:hint="eastAsia"/>
        </w:rPr>
        <w:t>С</w:t>
      </w:r>
      <w:r>
        <w:t xml:space="preserve"> </w:t>
      </w:r>
      <w:r>
        <w:rPr>
          <w:rFonts w:hint="eastAsia"/>
        </w:rPr>
        <w:t>и</w:t>
      </w:r>
      <w:r>
        <w:t xml:space="preserve"> </w:t>
      </w:r>
      <w:r>
        <w:rPr>
          <w:rFonts w:hint="eastAsia"/>
        </w:rPr>
        <w:t>наплавочного</w:t>
      </w:r>
      <w:r>
        <w:t xml:space="preserve"> </w:t>
      </w:r>
      <w:r>
        <w:rPr>
          <w:rFonts w:hint="eastAsia"/>
        </w:rPr>
        <w:t>покрытия</w:t>
      </w:r>
      <w:r>
        <w:t xml:space="preserve"> </w:t>
      </w:r>
      <w:r>
        <w:rPr>
          <w:rFonts w:hint="eastAsia"/>
        </w:rPr>
        <w:t>ПГ</w:t>
      </w:r>
      <w:r>
        <w:t>-</w:t>
      </w:r>
      <w:r>
        <w:rPr>
          <w:rFonts w:hint="eastAsia"/>
        </w:rPr>
        <w:t>УС</w:t>
      </w:r>
      <w:r>
        <w:t xml:space="preserve">25 </w:t>
      </w:r>
      <w:r>
        <w:rPr>
          <w:rFonts w:hint="eastAsia"/>
        </w:rPr>
        <w:t>на</w:t>
      </w:r>
      <w:r>
        <w:t xml:space="preserve"> </w:t>
      </w:r>
      <w:r>
        <w:rPr>
          <w:rFonts w:hint="eastAsia"/>
        </w:rPr>
        <w:t>износостойкость</w:t>
      </w:r>
      <w:r>
        <w:t xml:space="preserve"> </w:t>
      </w:r>
      <w:r>
        <w:rPr>
          <w:rFonts w:hint="eastAsia"/>
        </w:rPr>
        <w:t>на</w:t>
      </w:r>
      <w:r>
        <w:t xml:space="preserve"> </w:t>
      </w:r>
      <w:r>
        <w:rPr>
          <w:rFonts w:hint="eastAsia"/>
        </w:rPr>
        <w:t>лабораторной</w:t>
      </w:r>
      <w:r>
        <w:t xml:space="preserve"> </w:t>
      </w:r>
      <w:r>
        <w:rPr>
          <w:rFonts w:hint="eastAsia"/>
        </w:rPr>
        <w:t>установке</w:t>
      </w:r>
    </w:p>
    <w:p w14:paraId="0FCFCCBE" w14:textId="77777777" w:rsidR="00E86EDC" w:rsidRDefault="00E86EDC" w:rsidP="00E86EDC"/>
    <w:p w14:paraId="31EE5E61" w14:textId="77777777" w:rsidR="00E86EDC" w:rsidRDefault="00E86EDC" w:rsidP="00E86EDC">
      <w:r>
        <w:t xml:space="preserve">4.2 </w:t>
      </w:r>
      <w:r>
        <w:rPr>
          <w:rFonts w:hint="eastAsia"/>
        </w:rPr>
        <w:t>Получение</w:t>
      </w:r>
      <w:r>
        <w:t xml:space="preserve">, </w:t>
      </w:r>
      <w:r>
        <w:rPr>
          <w:rFonts w:hint="eastAsia"/>
        </w:rPr>
        <w:t>исследование</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упрочняющих</w:t>
      </w:r>
      <w:r>
        <w:t xml:space="preserve"> </w:t>
      </w:r>
      <w:r>
        <w:rPr>
          <w:rFonts w:hint="eastAsia"/>
        </w:rPr>
        <w:t>покрытий</w:t>
      </w:r>
      <w:r>
        <w:t xml:space="preserve"> </w:t>
      </w:r>
      <w:r>
        <w:rPr>
          <w:rFonts w:hint="eastAsia"/>
        </w:rPr>
        <w:t>из</w:t>
      </w:r>
      <w:r>
        <w:t xml:space="preserve"> </w:t>
      </w:r>
      <w:r>
        <w:rPr>
          <w:rFonts w:hint="eastAsia"/>
        </w:rPr>
        <w:t>высокохромистого</w:t>
      </w:r>
      <w:r>
        <w:t xml:space="preserve"> </w:t>
      </w:r>
      <w:r>
        <w:rPr>
          <w:rFonts w:hint="eastAsia"/>
        </w:rPr>
        <w:t>чугуна</w:t>
      </w:r>
      <w:r>
        <w:t xml:space="preserve">, </w:t>
      </w:r>
      <w:r>
        <w:rPr>
          <w:rFonts w:hint="eastAsia"/>
        </w:rPr>
        <w:t>модифицированного</w:t>
      </w:r>
      <w:r>
        <w:t xml:space="preserve"> </w:t>
      </w:r>
      <w:r>
        <w:rPr>
          <w:rFonts w:hint="eastAsia"/>
        </w:rPr>
        <w:t>различными</w:t>
      </w:r>
      <w:r>
        <w:t xml:space="preserve"> </w:t>
      </w:r>
      <w:r>
        <w:rPr>
          <w:rFonts w:hint="eastAsia"/>
        </w:rPr>
        <w:t>способами</w:t>
      </w:r>
    </w:p>
    <w:p w14:paraId="20A78269" w14:textId="77777777" w:rsidR="00E86EDC" w:rsidRDefault="00E86EDC" w:rsidP="00E86EDC"/>
    <w:p w14:paraId="5542C172" w14:textId="77777777" w:rsidR="00E86EDC" w:rsidRDefault="00E86EDC" w:rsidP="00E86EDC">
      <w:r>
        <w:t xml:space="preserve">4.2.1 </w:t>
      </w:r>
      <w:r>
        <w:rPr>
          <w:rFonts w:hint="eastAsia"/>
        </w:rPr>
        <w:t>Расчет</w:t>
      </w:r>
      <w:r>
        <w:t xml:space="preserve"> </w:t>
      </w:r>
      <w:r>
        <w:rPr>
          <w:rFonts w:hint="eastAsia"/>
        </w:rPr>
        <w:t>температуры</w:t>
      </w:r>
      <w:r>
        <w:t xml:space="preserve"> </w:t>
      </w:r>
      <w:r>
        <w:rPr>
          <w:rFonts w:hint="eastAsia"/>
        </w:rPr>
        <w:t>горения</w:t>
      </w:r>
      <w:r>
        <w:t xml:space="preserve"> </w:t>
      </w:r>
      <w:r>
        <w:rPr>
          <w:rFonts w:hint="eastAsia"/>
        </w:rPr>
        <w:t>в</w:t>
      </w:r>
      <w:r>
        <w:t xml:space="preserve"> </w:t>
      </w:r>
      <w:r>
        <w:rPr>
          <w:rFonts w:hint="eastAsia"/>
        </w:rPr>
        <w:t>СВС</w:t>
      </w:r>
      <w:r>
        <w:t xml:space="preserve"> </w:t>
      </w:r>
      <w:r>
        <w:rPr>
          <w:rFonts w:hint="eastAsia"/>
        </w:rPr>
        <w:t>системах</w:t>
      </w:r>
    </w:p>
    <w:p w14:paraId="7D04214E" w14:textId="77777777" w:rsidR="00E86EDC" w:rsidRDefault="00E86EDC" w:rsidP="00E86EDC"/>
    <w:p w14:paraId="227EA6F2" w14:textId="77777777" w:rsidR="00E86EDC" w:rsidRDefault="00E86EDC" w:rsidP="00E86EDC">
      <w:r>
        <w:t xml:space="preserve">4.2.2 </w:t>
      </w:r>
      <w:r>
        <w:rPr>
          <w:rFonts w:hint="eastAsia"/>
        </w:rPr>
        <w:t>Дифрактограммы</w:t>
      </w:r>
      <w:r>
        <w:t xml:space="preserve"> </w:t>
      </w:r>
      <w:r>
        <w:rPr>
          <w:rFonts w:hint="eastAsia"/>
        </w:rPr>
        <w:t>полученных</w:t>
      </w:r>
      <w:r>
        <w:t xml:space="preserve"> </w:t>
      </w:r>
      <w:r>
        <w:rPr>
          <w:rFonts w:hint="eastAsia"/>
        </w:rPr>
        <w:t>СВС</w:t>
      </w:r>
      <w:r>
        <w:t>-</w:t>
      </w:r>
      <w:r>
        <w:rPr>
          <w:rFonts w:hint="eastAsia"/>
        </w:rPr>
        <w:t>материалов</w:t>
      </w:r>
    </w:p>
    <w:p w14:paraId="6FD76442" w14:textId="77777777" w:rsidR="00E86EDC" w:rsidRDefault="00E86EDC" w:rsidP="00E86EDC"/>
    <w:p w14:paraId="352E29B8" w14:textId="77777777" w:rsidR="00E86EDC" w:rsidRDefault="00E86EDC" w:rsidP="00E86EDC">
      <w:r>
        <w:t xml:space="preserve">4.2.3 </w:t>
      </w:r>
      <w:r>
        <w:rPr>
          <w:rFonts w:hint="eastAsia"/>
        </w:rPr>
        <w:t>Дифрактограммы</w:t>
      </w:r>
      <w:r>
        <w:t xml:space="preserve"> </w:t>
      </w:r>
      <w:r>
        <w:rPr>
          <w:rFonts w:hint="eastAsia"/>
        </w:rPr>
        <w:t>модифицированных</w:t>
      </w:r>
      <w:r>
        <w:t xml:space="preserve"> </w:t>
      </w:r>
      <w:r>
        <w:rPr>
          <w:rFonts w:hint="eastAsia"/>
        </w:rPr>
        <w:t>наплавочных</w:t>
      </w:r>
      <w:r>
        <w:t xml:space="preserve"> </w:t>
      </w:r>
      <w:r>
        <w:rPr>
          <w:rFonts w:hint="eastAsia"/>
        </w:rPr>
        <w:t>покрытий</w:t>
      </w:r>
    </w:p>
    <w:p w14:paraId="4703477E" w14:textId="77777777" w:rsidR="00E86EDC" w:rsidRDefault="00E86EDC" w:rsidP="00E86EDC"/>
    <w:p w14:paraId="63DA89D5" w14:textId="77777777" w:rsidR="00E86EDC" w:rsidRDefault="00E86EDC" w:rsidP="00E86EDC">
      <w:r>
        <w:t xml:space="preserve">4.2.4 </w:t>
      </w:r>
      <w:r>
        <w:rPr>
          <w:rFonts w:hint="eastAsia"/>
        </w:rPr>
        <w:t>Гранулометрический</w:t>
      </w:r>
      <w:r>
        <w:t xml:space="preserve"> </w:t>
      </w:r>
      <w:r>
        <w:rPr>
          <w:rFonts w:hint="eastAsia"/>
        </w:rPr>
        <w:t>анализ</w:t>
      </w:r>
      <w:r>
        <w:t xml:space="preserve"> </w:t>
      </w:r>
      <w:r>
        <w:rPr>
          <w:rFonts w:hint="eastAsia"/>
        </w:rPr>
        <w:t>порошков</w:t>
      </w:r>
    </w:p>
    <w:p w14:paraId="51E6A125" w14:textId="77777777" w:rsidR="00E86EDC" w:rsidRDefault="00E86EDC" w:rsidP="00E86EDC"/>
    <w:p w14:paraId="17C0F072" w14:textId="77777777" w:rsidR="00E86EDC" w:rsidRDefault="00E86EDC" w:rsidP="00E86EDC">
      <w:r>
        <w:t xml:space="preserve">4.2.5 </w:t>
      </w:r>
      <w:r>
        <w:rPr>
          <w:rFonts w:hint="eastAsia"/>
        </w:rPr>
        <w:t>Определение</w:t>
      </w:r>
      <w:r>
        <w:t xml:space="preserve"> </w:t>
      </w:r>
      <w:r>
        <w:rPr>
          <w:rFonts w:hint="eastAsia"/>
        </w:rPr>
        <w:t>плотности</w:t>
      </w:r>
      <w:r>
        <w:t xml:space="preserve"> </w:t>
      </w:r>
      <w:r>
        <w:rPr>
          <w:rFonts w:hint="eastAsia"/>
        </w:rPr>
        <w:t>и</w:t>
      </w:r>
      <w:r>
        <w:t xml:space="preserve"> </w:t>
      </w:r>
      <w:r>
        <w:rPr>
          <w:rFonts w:hint="eastAsia"/>
        </w:rPr>
        <w:t>пористости</w:t>
      </w:r>
      <w:r>
        <w:t xml:space="preserve"> </w:t>
      </w:r>
      <w:r>
        <w:rPr>
          <w:rFonts w:hint="eastAsia"/>
        </w:rPr>
        <w:t>СВС</w:t>
      </w:r>
      <w:r>
        <w:t>-</w:t>
      </w:r>
      <w:r>
        <w:rPr>
          <w:rFonts w:hint="eastAsia"/>
        </w:rPr>
        <w:t>порошка</w:t>
      </w:r>
    </w:p>
    <w:p w14:paraId="5FD4FD62" w14:textId="77777777" w:rsidR="00E86EDC" w:rsidRDefault="00E86EDC" w:rsidP="00E86EDC"/>
    <w:p w14:paraId="09098CBE" w14:textId="77777777" w:rsidR="00E86EDC" w:rsidRDefault="00E86EDC" w:rsidP="00E86EDC">
      <w:r>
        <w:t xml:space="preserve">4.2.6 </w:t>
      </w:r>
      <w:r>
        <w:rPr>
          <w:rFonts w:hint="eastAsia"/>
        </w:rPr>
        <w:t>Исследование</w:t>
      </w:r>
      <w:r>
        <w:t xml:space="preserve"> </w:t>
      </w:r>
      <w:r>
        <w:rPr>
          <w:rFonts w:hint="eastAsia"/>
        </w:rPr>
        <w:t>металлографических</w:t>
      </w:r>
      <w:r>
        <w:t xml:space="preserve"> </w:t>
      </w:r>
      <w:r>
        <w:rPr>
          <w:rFonts w:hint="eastAsia"/>
        </w:rPr>
        <w:t>шлифов</w:t>
      </w:r>
      <w:r>
        <w:t xml:space="preserve"> </w:t>
      </w:r>
      <w:r>
        <w:rPr>
          <w:rFonts w:hint="eastAsia"/>
        </w:rPr>
        <w:t>и</w:t>
      </w:r>
      <w:r>
        <w:t xml:space="preserve"> </w:t>
      </w:r>
      <w:r>
        <w:rPr>
          <w:rFonts w:hint="eastAsia"/>
        </w:rPr>
        <w:t>измерение</w:t>
      </w:r>
      <w:r>
        <w:t xml:space="preserve"> </w:t>
      </w:r>
      <w:r>
        <w:rPr>
          <w:rFonts w:hint="eastAsia"/>
        </w:rPr>
        <w:t>твердости</w:t>
      </w:r>
    </w:p>
    <w:p w14:paraId="4E691D54" w14:textId="77777777" w:rsidR="00E86EDC" w:rsidRDefault="00E86EDC" w:rsidP="00E86EDC"/>
    <w:p w14:paraId="31970438" w14:textId="77777777" w:rsidR="00E86EDC" w:rsidRDefault="00E86EDC" w:rsidP="00E86EDC">
      <w:r>
        <w:t xml:space="preserve">4.2.7 </w:t>
      </w:r>
      <w:r>
        <w:rPr>
          <w:rFonts w:hint="eastAsia"/>
        </w:rPr>
        <w:t>Стендовое</w:t>
      </w:r>
      <w:r>
        <w:t xml:space="preserve"> </w:t>
      </w:r>
      <w:r>
        <w:rPr>
          <w:rFonts w:hint="eastAsia"/>
        </w:rPr>
        <w:t>испытание</w:t>
      </w:r>
      <w:r>
        <w:t xml:space="preserve"> </w:t>
      </w:r>
      <w:r>
        <w:rPr>
          <w:rFonts w:hint="eastAsia"/>
        </w:rPr>
        <w:t>упрочненных</w:t>
      </w:r>
      <w:r>
        <w:t xml:space="preserve"> </w:t>
      </w:r>
      <w:r>
        <w:rPr>
          <w:rFonts w:hint="eastAsia"/>
        </w:rPr>
        <w:t>ножей</w:t>
      </w:r>
      <w:r>
        <w:t xml:space="preserve"> </w:t>
      </w:r>
      <w:r>
        <w:rPr>
          <w:rFonts w:hint="eastAsia"/>
        </w:rPr>
        <w:t>карбидом</w:t>
      </w:r>
      <w:r>
        <w:t xml:space="preserve"> </w:t>
      </w:r>
      <w:r>
        <w:rPr>
          <w:rFonts w:hint="eastAsia"/>
        </w:rPr>
        <w:t>бора</w:t>
      </w:r>
      <w:r>
        <w:t xml:space="preserve"> </w:t>
      </w:r>
      <w:r>
        <w:rPr>
          <w:rFonts w:hint="eastAsia"/>
        </w:rPr>
        <w:t>и</w:t>
      </w:r>
      <w:r>
        <w:t xml:space="preserve"> </w:t>
      </w:r>
      <w:r>
        <w:rPr>
          <w:rFonts w:hint="eastAsia"/>
        </w:rPr>
        <w:t>карбидом</w:t>
      </w:r>
      <w:r>
        <w:t xml:space="preserve"> </w:t>
      </w:r>
      <w:r>
        <w:rPr>
          <w:rFonts w:hint="eastAsia"/>
        </w:rPr>
        <w:t>вольфрама</w:t>
      </w:r>
    </w:p>
    <w:p w14:paraId="0989B6FB" w14:textId="77777777" w:rsidR="00E86EDC" w:rsidRDefault="00E86EDC" w:rsidP="00E86EDC"/>
    <w:p w14:paraId="033D7E79" w14:textId="77777777" w:rsidR="00E86EDC" w:rsidRDefault="00E86EDC" w:rsidP="00E86EDC">
      <w:r>
        <w:t xml:space="preserve">4.2.8 </w:t>
      </w:r>
      <w:r>
        <w:rPr>
          <w:rFonts w:hint="eastAsia"/>
        </w:rPr>
        <w:t>Исследование</w:t>
      </w:r>
      <w:r>
        <w:t xml:space="preserve"> </w:t>
      </w:r>
      <w:r>
        <w:rPr>
          <w:rFonts w:hint="eastAsia"/>
        </w:rPr>
        <w:t>наплавочных</w:t>
      </w:r>
      <w:r>
        <w:t xml:space="preserve"> </w:t>
      </w:r>
      <w:r>
        <w:rPr>
          <w:rFonts w:hint="eastAsia"/>
        </w:rPr>
        <w:t>покрытий</w:t>
      </w:r>
      <w:r>
        <w:t xml:space="preserve">, </w:t>
      </w:r>
      <w:r>
        <w:rPr>
          <w:rFonts w:hint="eastAsia"/>
        </w:rPr>
        <w:t>модифицированных</w:t>
      </w:r>
      <w:r>
        <w:t xml:space="preserve"> </w:t>
      </w:r>
      <w:r>
        <w:rPr>
          <w:rFonts w:hint="eastAsia"/>
        </w:rPr>
        <w:t>Сг</w:t>
      </w:r>
      <w:r>
        <w:t>3</w:t>
      </w:r>
      <w:r>
        <w:rPr>
          <w:rFonts w:hint="eastAsia"/>
        </w:rPr>
        <w:t>С</w:t>
      </w:r>
      <w:r>
        <w:t xml:space="preserve">2 </w:t>
      </w:r>
      <w:r>
        <w:rPr>
          <w:rFonts w:hint="eastAsia"/>
        </w:rPr>
        <w:t>и</w:t>
      </w:r>
      <w:r>
        <w:t xml:space="preserve"> WC- </w:t>
      </w:r>
      <w:r>
        <w:rPr>
          <w:rFonts w:hint="eastAsia"/>
        </w:rPr>
        <w:t>В</w:t>
      </w:r>
      <w:r>
        <w:t xml:space="preserve">^ </w:t>
      </w:r>
      <w:r>
        <w:rPr>
          <w:rFonts w:hint="eastAsia"/>
        </w:rPr>
        <w:t>на</w:t>
      </w:r>
      <w:r>
        <w:t xml:space="preserve"> </w:t>
      </w:r>
      <w:r>
        <w:rPr>
          <w:rFonts w:hint="eastAsia"/>
        </w:rPr>
        <w:t>износостойкость</w:t>
      </w:r>
      <w:r>
        <w:t xml:space="preserve"> </w:t>
      </w:r>
      <w:r>
        <w:rPr>
          <w:rFonts w:hint="eastAsia"/>
        </w:rPr>
        <w:t>на</w:t>
      </w:r>
      <w:r>
        <w:t xml:space="preserve"> </w:t>
      </w:r>
      <w:r>
        <w:rPr>
          <w:rFonts w:hint="eastAsia"/>
        </w:rPr>
        <w:t>лабораторной</w:t>
      </w:r>
      <w:r>
        <w:t xml:space="preserve"> </w:t>
      </w:r>
      <w:r>
        <w:rPr>
          <w:rFonts w:hint="eastAsia"/>
        </w:rPr>
        <w:t>установке</w:t>
      </w:r>
    </w:p>
    <w:p w14:paraId="69299FC7" w14:textId="77777777" w:rsidR="00E86EDC" w:rsidRDefault="00E86EDC" w:rsidP="00E86EDC"/>
    <w:p w14:paraId="7CE37B7E" w14:textId="77777777" w:rsidR="00E86EDC" w:rsidRDefault="00E86EDC" w:rsidP="00E86EDC">
      <w:r>
        <w:rPr>
          <w:rFonts w:hint="eastAsia"/>
        </w:rPr>
        <w:t>ГЛАВА</w:t>
      </w:r>
      <w:r>
        <w:t xml:space="preserve"> 5. </w:t>
      </w:r>
      <w:r>
        <w:rPr>
          <w:rFonts w:hint="eastAsia"/>
        </w:rPr>
        <w:t>РАЗРАБОТКА</w:t>
      </w:r>
      <w:r>
        <w:t xml:space="preserve"> </w:t>
      </w:r>
      <w:r>
        <w:rPr>
          <w:rFonts w:hint="eastAsia"/>
        </w:rPr>
        <w:t>НАУЧНЫХ</w:t>
      </w:r>
      <w:r>
        <w:t xml:space="preserve"> </w:t>
      </w:r>
      <w:r>
        <w:rPr>
          <w:rFonts w:hint="eastAsia"/>
        </w:rPr>
        <w:t>ОСНОВ</w:t>
      </w:r>
      <w:r>
        <w:t xml:space="preserve">, </w:t>
      </w:r>
      <w:r>
        <w:rPr>
          <w:rFonts w:hint="eastAsia"/>
        </w:rPr>
        <w:t>ОСНАСТКИ</w:t>
      </w:r>
      <w:r>
        <w:t xml:space="preserve"> </w:t>
      </w:r>
      <w:r>
        <w:rPr>
          <w:rFonts w:hint="eastAsia"/>
        </w:rPr>
        <w:t>И</w:t>
      </w:r>
      <w:r>
        <w:t xml:space="preserve"> </w:t>
      </w:r>
      <w:r>
        <w:rPr>
          <w:rFonts w:hint="eastAsia"/>
        </w:rPr>
        <w:t>ПРИСПОСОБЛЕНИЙ</w:t>
      </w:r>
      <w:r>
        <w:t xml:space="preserve"> </w:t>
      </w:r>
      <w:r>
        <w:rPr>
          <w:rFonts w:hint="eastAsia"/>
        </w:rPr>
        <w:t>ДЛЯ</w:t>
      </w:r>
      <w:r>
        <w:t xml:space="preserve"> </w:t>
      </w:r>
      <w:r>
        <w:rPr>
          <w:rFonts w:hint="eastAsia"/>
        </w:rPr>
        <w:t>ТЕХНОЛОГИИ</w:t>
      </w:r>
      <w:r>
        <w:t xml:space="preserve"> </w:t>
      </w:r>
      <w:r>
        <w:rPr>
          <w:rFonts w:hint="eastAsia"/>
        </w:rPr>
        <w:t>ВОССТАНОВЛЕНИЯ</w:t>
      </w:r>
      <w:r>
        <w:t xml:space="preserve"> </w:t>
      </w:r>
      <w:r>
        <w:rPr>
          <w:rFonts w:hint="eastAsia"/>
        </w:rPr>
        <w:t>НОЖЕЙ</w:t>
      </w:r>
      <w:r>
        <w:t xml:space="preserve"> </w:t>
      </w:r>
      <w:r>
        <w:rPr>
          <w:rFonts w:hint="eastAsia"/>
        </w:rPr>
        <w:t>ИРС</w:t>
      </w:r>
      <w:r>
        <w:t xml:space="preserve"> </w:t>
      </w:r>
      <w:r>
        <w:rPr>
          <w:rFonts w:hint="eastAsia"/>
        </w:rPr>
        <w:t>И</w:t>
      </w:r>
      <w:r>
        <w:t xml:space="preserve"> </w:t>
      </w:r>
      <w:r>
        <w:rPr>
          <w:rFonts w:hint="eastAsia"/>
        </w:rPr>
        <w:t>ПОВЫШЕНИЯ</w:t>
      </w:r>
      <w:r>
        <w:t xml:space="preserve"> </w:t>
      </w:r>
      <w:r>
        <w:rPr>
          <w:rFonts w:hint="eastAsia"/>
        </w:rPr>
        <w:t>ИХ</w:t>
      </w:r>
      <w:r>
        <w:t xml:space="preserve"> </w:t>
      </w:r>
      <w:r>
        <w:rPr>
          <w:rFonts w:hint="eastAsia"/>
        </w:rPr>
        <w:t>ДОЛГОВЕЧНОСТИ</w:t>
      </w:r>
    </w:p>
    <w:p w14:paraId="3E059EB0" w14:textId="77777777" w:rsidR="00E86EDC" w:rsidRDefault="00E86EDC" w:rsidP="00E86EDC"/>
    <w:p w14:paraId="78A5A0F9" w14:textId="77777777" w:rsidR="00E86EDC" w:rsidRDefault="00E86EDC" w:rsidP="00E86EDC">
      <w:r>
        <w:t xml:space="preserve">5.1 </w:t>
      </w:r>
      <w:r>
        <w:rPr>
          <w:rFonts w:hint="eastAsia"/>
        </w:rPr>
        <w:t>Восстановление</w:t>
      </w:r>
      <w:r>
        <w:t xml:space="preserve"> </w:t>
      </w:r>
      <w:r>
        <w:rPr>
          <w:rFonts w:hint="eastAsia"/>
        </w:rPr>
        <w:t>изношенных</w:t>
      </w:r>
      <w:r>
        <w:t xml:space="preserve"> </w:t>
      </w:r>
      <w:r>
        <w:rPr>
          <w:rFonts w:hint="eastAsia"/>
        </w:rPr>
        <w:t>ножей</w:t>
      </w:r>
      <w:r>
        <w:t xml:space="preserve"> </w:t>
      </w:r>
      <w:r>
        <w:rPr>
          <w:rFonts w:hint="eastAsia"/>
        </w:rPr>
        <w:t>ИРС</w:t>
      </w:r>
    </w:p>
    <w:p w14:paraId="051D64E6" w14:textId="77777777" w:rsidR="00E86EDC" w:rsidRDefault="00E86EDC" w:rsidP="00E86EDC"/>
    <w:p w14:paraId="53B48985" w14:textId="77777777" w:rsidR="00E86EDC" w:rsidRDefault="00E86EDC" w:rsidP="00E86EDC">
      <w:r>
        <w:t xml:space="preserve">5.2 </w:t>
      </w:r>
      <w:r>
        <w:rPr>
          <w:rFonts w:hint="eastAsia"/>
        </w:rPr>
        <w:t>Технологии</w:t>
      </w:r>
      <w:r>
        <w:t xml:space="preserve"> </w:t>
      </w:r>
      <w:r>
        <w:rPr>
          <w:rFonts w:hint="eastAsia"/>
        </w:rPr>
        <w:t>получения</w:t>
      </w:r>
      <w:r>
        <w:t xml:space="preserve"> </w:t>
      </w:r>
      <w:r>
        <w:rPr>
          <w:rFonts w:hint="eastAsia"/>
        </w:rPr>
        <w:t>модификатора</w:t>
      </w:r>
    </w:p>
    <w:p w14:paraId="500C9579" w14:textId="77777777" w:rsidR="00E86EDC" w:rsidRDefault="00E86EDC" w:rsidP="00E86EDC"/>
    <w:p w14:paraId="0DCF1ADA" w14:textId="77777777" w:rsidR="00E86EDC" w:rsidRDefault="00E86EDC" w:rsidP="00E86EDC">
      <w:r>
        <w:t xml:space="preserve">5.3 </w:t>
      </w:r>
      <w:r>
        <w:rPr>
          <w:rFonts w:hint="eastAsia"/>
        </w:rPr>
        <w:t>Расчет</w:t>
      </w:r>
      <w:r>
        <w:t xml:space="preserve"> </w:t>
      </w:r>
      <w:r>
        <w:rPr>
          <w:rFonts w:hint="eastAsia"/>
        </w:rPr>
        <w:t>СВС</w:t>
      </w:r>
      <w:r>
        <w:t xml:space="preserve"> </w:t>
      </w:r>
      <w:r>
        <w:rPr>
          <w:rFonts w:hint="eastAsia"/>
        </w:rPr>
        <w:t>реактора</w:t>
      </w:r>
      <w:r>
        <w:t xml:space="preserve">. </w:t>
      </w:r>
      <w:r>
        <w:rPr>
          <w:rFonts w:hint="eastAsia"/>
        </w:rPr>
        <w:t>Расчет</w:t>
      </w:r>
      <w:r>
        <w:t xml:space="preserve"> </w:t>
      </w:r>
      <w:r>
        <w:rPr>
          <w:rFonts w:hint="eastAsia"/>
        </w:rPr>
        <w:t>температуры</w:t>
      </w:r>
      <w:r>
        <w:t xml:space="preserve"> </w:t>
      </w:r>
      <w:r>
        <w:rPr>
          <w:rFonts w:hint="eastAsia"/>
        </w:rPr>
        <w:t>и</w:t>
      </w:r>
      <w:r>
        <w:t xml:space="preserve"> </w:t>
      </w:r>
      <w:r>
        <w:rPr>
          <w:rFonts w:hint="eastAsia"/>
        </w:rPr>
        <w:t>напряжения</w:t>
      </w:r>
    </w:p>
    <w:p w14:paraId="5D45D324" w14:textId="77777777" w:rsidR="00E86EDC" w:rsidRDefault="00E86EDC" w:rsidP="00E86EDC"/>
    <w:p w14:paraId="5AC203E3" w14:textId="77777777" w:rsidR="00E86EDC" w:rsidRDefault="00E86EDC" w:rsidP="00E86EDC">
      <w:r>
        <w:t xml:space="preserve">5.4 </w:t>
      </w:r>
      <w:r>
        <w:rPr>
          <w:rFonts w:hint="eastAsia"/>
        </w:rPr>
        <w:t>Оптимизация</w:t>
      </w:r>
      <w:r>
        <w:t xml:space="preserve"> </w:t>
      </w:r>
      <w:r>
        <w:rPr>
          <w:rFonts w:hint="eastAsia"/>
        </w:rPr>
        <w:t>индуктора</w:t>
      </w:r>
      <w:r>
        <w:t xml:space="preserve"> </w:t>
      </w:r>
      <w:r>
        <w:rPr>
          <w:rFonts w:hint="eastAsia"/>
        </w:rPr>
        <w:t>для</w:t>
      </w:r>
      <w:r>
        <w:t xml:space="preserve"> </w:t>
      </w:r>
      <w:r>
        <w:rPr>
          <w:rFonts w:hint="eastAsia"/>
        </w:rPr>
        <w:t>двухстороннего</w:t>
      </w:r>
      <w:r>
        <w:t xml:space="preserve"> </w:t>
      </w:r>
      <w:r>
        <w:rPr>
          <w:rFonts w:hint="eastAsia"/>
        </w:rPr>
        <w:t>нагрева</w:t>
      </w:r>
      <w:r>
        <w:t xml:space="preserve"> </w:t>
      </w:r>
      <w:r>
        <w:rPr>
          <w:rFonts w:hint="eastAsia"/>
        </w:rPr>
        <w:t>плоской</w:t>
      </w:r>
      <w:r>
        <w:t xml:space="preserve"> </w:t>
      </w:r>
      <w:r>
        <w:rPr>
          <w:rFonts w:hint="eastAsia"/>
        </w:rPr>
        <w:t>детали</w:t>
      </w:r>
    </w:p>
    <w:p w14:paraId="601C0650" w14:textId="77777777" w:rsidR="00E86EDC" w:rsidRDefault="00E86EDC" w:rsidP="00E86EDC"/>
    <w:p w14:paraId="2E2B05A7" w14:textId="77777777" w:rsidR="00E86EDC" w:rsidRDefault="00E86EDC" w:rsidP="00E86EDC">
      <w:r>
        <w:t xml:space="preserve">5.5 </w:t>
      </w:r>
      <w:r>
        <w:rPr>
          <w:rFonts w:hint="eastAsia"/>
        </w:rPr>
        <w:t>Расчет</w:t>
      </w:r>
      <w:r>
        <w:t xml:space="preserve"> </w:t>
      </w:r>
      <w:r>
        <w:rPr>
          <w:rFonts w:hint="eastAsia"/>
        </w:rPr>
        <w:t>индуктора</w:t>
      </w:r>
    </w:p>
    <w:p w14:paraId="4384A24C" w14:textId="77777777" w:rsidR="00E86EDC" w:rsidRDefault="00E86EDC" w:rsidP="00E86EDC"/>
    <w:p w14:paraId="52531427" w14:textId="77777777" w:rsidR="00E86EDC" w:rsidRDefault="00E86EDC" w:rsidP="00E86EDC">
      <w:r>
        <w:t xml:space="preserve">5.6 </w:t>
      </w:r>
      <w:r>
        <w:rPr>
          <w:rFonts w:hint="eastAsia"/>
        </w:rPr>
        <w:t>Приспособление</w:t>
      </w:r>
      <w:r>
        <w:t xml:space="preserve"> </w:t>
      </w:r>
      <w:r>
        <w:rPr>
          <w:rFonts w:hint="eastAsia"/>
        </w:rPr>
        <w:t>для</w:t>
      </w:r>
      <w:r>
        <w:t xml:space="preserve"> </w:t>
      </w:r>
      <w:r>
        <w:rPr>
          <w:rFonts w:hint="eastAsia"/>
        </w:rPr>
        <w:t>насыпки</w:t>
      </w:r>
      <w:r>
        <w:t xml:space="preserve"> </w:t>
      </w:r>
      <w:r>
        <w:rPr>
          <w:rFonts w:hint="eastAsia"/>
        </w:rPr>
        <w:t>шихты</w:t>
      </w:r>
      <w:r>
        <w:t xml:space="preserve"> </w:t>
      </w:r>
      <w:r>
        <w:rPr>
          <w:rFonts w:hint="eastAsia"/>
        </w:rPr>
        <w:t>и</w:t>
      </w:r>
      <w:r>
        <w:t xml:space="preserve"> </w:t>
      </w:r>
      <w:r>
        <w:rPr>
          <w:rFonts w:hint="eastAsia"/>
        </w:rPr>
        <w:t>перемещения</w:t>
      </w:r>
      <w:r>
        <w:t xml:space="preserve"> </w:t>
      </w:r>
      <w:r>
        <w:rPr>
          <w:rFonts w:hint="eastAsia"/>
        </w:rPr>
        <w:t>заготовок</w:t>
      </w:r>
    </w:p>
    <w:p w14:paraId="5838EE23" w14:textId="77777777" w:rsidR="00E86EDC" w:rsidRDefault="00E86EDC" w:rsidP="00E86EDC"/>
    <w:p w14:paraId="1B14A9FB" w14:textId="77777777" w:rsidR="00E86EDC" w:rsidRDefault="00E86EDC" w:rsidP="00E86EDC">
      <w:r>
        <w:t xml:space="preserve">5.7 </w:t>
      </w:r>
      <w:r>
        <w:rPr>
          <w:rFonts w:hint="eastAsia"/>
        </w:rPr>
        <w:t>Порошковая</w:t>
      </w:r>
      <w:r>
        <w:t xml:space="preserve"> </w:t>
      </w:r>
      <w:r>
        <w:rPr>
          <w:rFonts w:hint="eastAsia"/>
        </w:rPr>
        <w:t>самоклеющаяся</w:t>
      </w:r>
      <w:r>
        <w:t xml:space="preserve"> </w:t>
      </w:r>
      <w:r>
        <w:rPr>
          <w:rFonts w:hint="eastAsia"/>
        </w:rPr>
        <w:t>лента</w:t>
      </w:r>
      <w:r>
        <w:t xml:space="preserve"> </w:t>
      </w:r>
      <w:r>
        <w:rPr>
          <w:rFonts w:hint="eastAsia"/>
        </w:rPr>
        <w:t>для</w:t>
      </w:r>
      <w:r>
        <w:t xml:space="preserve"> </w:t>
      </w:r>
      <w:r>
        <w:rPr>
          <w:rFonts w:hint="eastAsia"/>
        </w:rPr>
        <w:t>упрочнения</w:t>
      </w:r>
      <w:r>
        <w:t xml:space="preserve"> </w:t>
      </w:r>
      <w:r>
        <w:rPr>
          <w:rFonts w:hint="eastAsia"/>
        </w:rPr>
        <w:t>деталей</w:t>
      </w:r>
      <w:r>
        <w:t xml:space="preserve"> </w:t>
      </w:r>
      <w:r>
        <w:rPr>
          <w:rFonts w:hint="eastAsia"/>
        </w:rPr>
        <w:t>сельскохозяйственных</w:t>
      </w:r>
      <w:r>
        <w:t xml:space="preserve"> </w:t>
      </w:r>
      <w:r>
        <w:rPr>
          <w:rFonts w:hint="eastAsia"/>
        </w:rPr>
        <w:t>машин</w:t>
      </w:r>
    </w:p>
    <w:p w14:paraId="02C9BFEE" w14:textId="77777777" w:rsidR="00E86EDC" w:rsidRDefault="00E86EDC" w:rsidP="00E86EDC"/>
    <w:p w14:paraId="10D4B45A" w14:textId="77777777" w:rsidR="00E86EDC" w:rsidRDefault="00E86EDC" w:rsidP="00E86EDC">
      <w:r>
        <w:t xml:space="preserve">5.8 </w:t>
      </w:r>
      <w:r>
        <w:rPr>
          <w:rFonts w:hint="eastAsia"/>
        </w:rPr>
        <w:t>Расчет</w:t>
      </w:r>
      <w:r>
        <w:t xml:space="preserve"> </w:t>
      </w:r>
      <w:r>
        <w:rPr>
          <w:rFonts w:hint="eastAsia"/>
        </w:rPr>
        <w:t>технико</w:t>
      </w:r>
      <w:r>
        <w:t>-</w:t>
      </w:r>
      <w:r>
        <w:rPr>
          <w:rFonts w:hint="eastAsia"/>
        </w:rPr>
        <w:t>экономической</w:t>
      </w:r>
      <w:r>
        <w:t xml:space="preserve"> </w:t>
      </w:r>
      <w:r>
        <w:rPr>
          <w:rFonts w:hint="eastAsia"/>
        </w:rPr>
        <w:t>эффективности</w:t>
      </w:r>
    </w:p>
    <w:p w14:paraId="4B179E97" w14:textId="77777777" w:rsidR="00E86EDC" w:rsidRDefault="00E86EDC" w:rsidP="00E86EDC"/>
    <w:p w14:paraId="642BD2AE" w14:textId="77777777" w:rsidR="00E86EDC" w:rsidRDefault="00E86EDC" w:rsidP="00E86EDC">
      <w:r>
        <w:rPr>
          <w:rFonts w:hint="eastAsia"/>
        </w:rPr>
        <w:t>Список</w:t>
      </w:r>
      <w:r>
        <w:t xml:space="preserve"> </w:t>
      </w:r>
      <w:r>
        <w:rPr>
          <w:rFonts w:hint="eastAsia"/>
        </w:rPr>
        <w:t>литературы</w:t>
      </w:r>
    </w:p>
    <w:p w14:paraId="003E5686" w14:textId="77777777" w:rsidR="00E86EDC" w:rsidRDefault="00E86EDC" w:rsidP="00E86EDC"/>
    <w:p w14:paraId="1DB81C89" w14:textId="728A0913" w:rsidR="00E86EDC" w:rsidRPr="00E86EDC" w:rsidRDefault="00E86EDC" w:rsidP="00E86EDC">
      <w:r>
        <w:rPr>
          <w:rFonts w:hint="eastAsia"/>
        </w:rPr>
        <w:t>ПРИЛОЖЕНИЕ</w:t>
      </w:r>
    </w:p>
    <w:sectPr w:rsidR="00E86EDC" w:rsidRPr="00E86EDC" w:rsidSect="00AE4C6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8EEEA" w14:textId="77777777" w:rsidR="00AE4C64" w:rsidRDefault="00AE4C64">
      <w:pPr>
        <w:spacing w:after="0" w:line="240" w:lineRule="auto"/>
      </w:pPr>
      <w:r>
        <w:separator/>
      </w:r>
    </w:p>
  </w:endnote>
  <w:endnote w:type="continuationSeparator" w:id="0">
    <w:p w14:paraId="2934ACAD" w14:textId="77777777" w:rsidR="00AE4C64" w:rsidRDefault="00AE4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D404" w14:textId="77777777" w:rsidR="00AE4C64" w:rsidRDefault="00AE4C64"/>
    <w:p w14:paraId="290674BF" w14:textId="77777777" w:rsidR="00AE4C64" w:rsidRDefault="00AE4C64"/>
    <w:p w14:paraId="77B98E50" w14:textId="77777777" w:rsidR="00AE4C64" w:rsidRDefault="00AE4C64"/>
    <w:p w14:paraId="2495857B" w14:textId="77777777" w:rsidR="00AE4C64" w:rsidRDefault="00AE4C64"/>
    <w:p w14:paraId="172E8140" w14:textId="77777777" w:rsidR="00AE4C64" w:rsidRDefault="00AE4C64"/>
    <w:p w14:paraId="6E212540" w14:textId="77777777" w:rsidR="00AE4C64" w:rsidRDefault="00AE4C64"/>
    <w:p w14:paraId="089F0083" w14:textId="77777777" w:rsidR="00AE4C64" w:rsidRDefault="00AE4C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BE531A" wp14:editId="6086D3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401A6" w14:textId="77777777" w:rsidR="00AE4C64" w:rsidRDefault="00AE4C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BE531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0401A6" w14:textId="77777777" w:rsidR="00AE4C64" w:rsidRDefault="00AE4C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E36998" w14:textId="77777777" w:rsidR="00AE4C64" w:rsidRDefault="00AE4C64"/>
    <w:p w14:paraId="6D56DB69" w14:textId="77777777" w:rsidR="00AE4C64" w:rsidRDefault="00AE4C64"/>
    <w:p w14:paraId="382C3A44" w14:textId="77777777" w:rsidR="00AE4C64" w:rsidRDefault="00AE4C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719065" wp14:editId="32BD426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60C24" w14:textId="77777777" w:rsidR="00AE4C64" w:rsidRDefault="00AE4C64"/>
                          <w:p w14:paraId="0CDCACE7" w14:textId="77777777" w:rsidR="00AE4C64" w:rsidRDefault="00AE4C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7190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160C24" w14:textId="77777777" w:rsidR="00AE4C64" w:rsidRDefault="00AE4C64"/>
                    <w:p w14:paraId="0CDCACE7" w14:textId="77777777" w:rsidR="00AE4C64" w:rsidRDefault="00AE4C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C40491" w14:textId="77777777" w:rsidR="00AE4C64" w:rsidRDefault="00AE4C64"/>
    <w:p w14:paraId="61EFFB8D" w14:textId="77777777" w:rsidR="00AE4C64" w:rsidRDefault="00AE4C64">
      <w:pPr>
        <w:rPr>
          <w:sz w:val="2"/>
          <w:szCs w:val="2"/>
        </w:rPr>
      </w:pPr>
    </w:p>
    <w:p w14:paraId="4E9237FF" w14:textId="77777777" w:rsidR="00AE4C64" w:rsidRDefault="00AE4C64"/>
    <w:p w14:paraId="5A7B216E" w14:textId="77777777" w:rsidR="00AE4C64" w:rsidRDefault="00AE4C64">
      <w:pPr>
        <w:spacing w:after="0" w:line="240" w:lineRule="auto"/>
      </w:pPr>
    </w:p>
  </w:footnote>
  <w:footnote w:type="continuationSeparator" w:id="0">
    <w:p w14:paraId="084C346B" w14:textId="77777777" w:rsidR="00AE4C64" w:rsidRDefault="00AE4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64"/>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34540</TotalTime>
  <Pages>6</Pages>
  <Words>694</Words>
  <Characters>3960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4515</cp:revision>
  <cp:lastPrinted>2009-02-06T05:36:00Z</cp:lastPrinted>
  <dcterms:created xsi:type="dcterms:W3CDTF">2024-01-07T13:43:00Z</dcterms:created>
  <dcterms:modified xsi:type="dcterms:W3CDTF">2024-03-03T19:27:00Z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