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4AF2" w14:textId="250180DF" w:rsidR="000B6782" w:rsidRDefault="002C4B1F" w:rsidP="002C4B1F">
      <w:pPr>
        <w:rPr>
          <w:rFonts w:ascii="Times New Roman" w:eastAsia="Arial Unicode MS" w:hAnsi="Times New Roman" w:cs="Times New Roman"/>
          <w:b/>
          <w:bCs/>
          <w:color w:val="000000"/>
          <w:kern w:val="0"/>
          <w:sz w:val="28"/>
          <w:szCs w:val="28"/>
          <w:lang w:eastAsia="ru-RU" w:bidi="uk-UA"/>
        </w:rPr>
      </w:pPr>
      <w:r w:rsidRPr="002C4B1F">
        <w:rPr>
          <w:rFonts w:ascii="Times New Roman" w:eastAsia="Arial Unicode MS" w:hAnsi="Times New Roman" w:cs="Times New Roman" w:hint="eastAsia"/>
          <w:b/>
          <w:bCs/>
          <w:color w:val="000000"/>
          <w:kern w:val="0"/>
          <w:sz w:val="28"/>
          <w:szCs w:val="28"/>
          <w:lang w:eastAsia="ru-RU" w:bidi="uk-UA"/>
        </w:rPr>
        <w:t>Сорокин</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Дмитрий</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Разработка</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трехфазного</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преобразователя</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переменного</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тока</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в</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постоянный</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с</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коррекцией</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входного</w:t>
      </w:r>
      <w:r w:rsidRPr="002C4B1F">
        <w:rPr>
          <w:rFonts w:ascii="Times New Roman" w:eastAsia="Arial Unicode MS" w:hAnsi="Times New Roman" w:cs="Times New Roman"/>
          <w:b/>
          <w:bCs/>
          <w:color w:val="000000"/>
          <w:kern w:val="0"/>
          <w:sz w:val="28"/>
          <w:szCs w:val="28"/>
          <w:lang w:eastAsia="ru-RU" w:bidi="uk-UA"/>
        </w:rPr>
        <w:t xml:space="preserve"> </w:t>
      </w:r>
      <w:r w:rsidRPr="002C4B1F">
        <w:rPr>
          <w:rFonts w:ascii="Times New Roman" w:eastAsia="Arial Unicode MS" w:hAnsi="Times New Roman" w:cs="Times New Roman" w:hint="eastAsia"/>
          <w:b/>
          <w:bCs/>
          <w:color w:val="000000"/>
          <w:kern w:val="0"/>
          <w:sz w:val="28"/>
          <w:szCs w:val="28"/>
          <w:lang w:eastAsia="ru-RU" w:bidi="uk-UA"/>
        </w:rPr>
        <w:t>тока</w:t>
      </w:r>
    </w:p>
    <w:p w14:paraId="315C36E0" w14:textId="77777777" w:rsidR="002C4B1F" w:rsidRDefault="002C4B1F" w:rsidP="002C4B1F">
      <w:r>
        <w:rPr>
          <w:rFonts w:hint="eastAsia"/>
        </w:rPr>
        <w:t>ОГЛАВЛЕНИЕ</w:t>
      </w:r>
      <w:r>
        <w:t xml:space="preserve"> </w:t>
      </w:r>
      <w:r>
        <w:rPr>
          <w:rFonts w:hint="eastAsia"/>
        </w:rPr>
        <w:t>ДИССЕРТАЦИИ</w:t>
      </w:r>
    </w:p>
    <w:p w14:paraId="39B1FA87" w14:textId="77777777" w:rsidR="002C4B1F" w:rsidRDefault="002C4B1F" w:rsidP="002C4B1F">
      <w:r>
        <w:rPr>
          <w:rFonts w:hint="eastAsia"/>
        </w:rPr>
        <w:t>кандидат</w:t>
      </w:r>
      <w:r>
        <w:t xml:space="preserve"> </w:t>
      </w:r>
      <w:r>
        <w:rPr>
          <w:rFonts w:hint="eastAsia"/>
        </w:rPr>
        <w:t>наук</w:t>
      </w:r>
      <w:r>
        <w:t xml:space="preserve"> </w:t>
      </w:r>
      <w:r>
        <w:rPr>
          <w:rFonts w:hint="eastAsia"/>
        </w:rPr>
        <w:t>Сорокин</w:t>
      </w:r>
      <w:r>
        <w:t xml:space="preserve"> </w:t>
      </w:r>
      <w:r>
        <w:rPr>
          <w:rFonts w:hint="eastAsia"/>
        </w:rPr>
        <w:t>Дмитрий</w:t>
      </w:r>
      <w:r>
        <w:t xml:space="preserve"> </w:t>
      </w:r>
      <w:r>
        <w:rPr>
          <w:rFonts w:hint="eastAsia"/>
        </w:rPr>
        <w:t>Александрович</w:t>
      </w:r>
    </w:p>
    <w:p w14:paraId="7BE4EDFF" w14:textId="77777777" w:rsidR="002C4B1F" w:rsidRDefault="002C4B1F" w:rsidP="002C4B1F">
      <w:r>
        <w:rPr>
          <w:rFonts w:hint="eastAsia"/>
        </w:rPr>
        <w:t>В</w:t>
      </w:r>
      <w:r>
        <w:t xml:space="preserve"> </w:t>
      </w:r>
      <w:r>
        <w:rPr>
          <w:rFonts w:hint="eastAsia"/>
        </w:rPr>
        <w:t>ПОСТОЯННЫЙ</w:t>
      </w:r>
    </w:p>
    <w:p w14:paraId="188B517D" w14:textId="77777777" w:rsidR="002C4B1F" w:rsidRDefault="002C4B1F" w:rsidP="002C4B1F"/>
    <w:p w14:paraId="33C1FA02" w14:textId="77777777" w:rsidR="002C4B1F" w:rsidRDefault="002C4B1F" w:rsidP="002C4B1F">
      <w:r>
        <w:t xml:space="preserve">5.1 </w:t>
      </w:r>
      <w:r>
        <w:rPr>
          <w:rFonts w:hint="eastAsia"/>
        </w:rPr>
        <w:t>Проверка</w:t>
      </w:r>
      <w:r>
        <w:t xml:space="preserve"> </w:t>
      </w:r>
      <w:r>
        <w:rPr>
          <w:rFonts w:hint="eastAsia"/>
        </w:rPr>
        <w:t>справедливости</w:t>
      </w:r>
      <w:r>
        <w:t xml:space="preserve"> </w:t>
      </w:r>
      <w:r>
        <w:rPr>
          <w:rFonts w:hint="eastAsia"/>
        </w:rPr>
        <w:t>полученных</w:t>
      </w:r>
      <w:r>
        <w:t xml:space="preserve"> </w:t>
      </w:r>
      <w:r>
        <w:rPr>
          <w:rFonts w:hint="eastAsia"/>
        </w:rPr>
        <w:t>расчетных</w:t>
      </w:r>
      <w:r>
        <w:t xml:space="preserve"> </w:t>
      </w:r>
      <w:r>
        <w:rPr>
          <w:rFonts w:hint="eastAsia"/>
        </w:rPr>
        <w:t>выражений</w:t>
      </w:r>
      <w:r>
        <w:t xml:space="preserve"> </w:t>
      </w:r>
      <w:r>
        <w:rPr>
          <w:rFonts w:hint="eastAsia"/>
        </w:rPr>
        <w:t>потерь</w:t>
      </w:r>
      <w:r>
        <w:t xml:space="preserve"> </w:t>
      </w:r>
      <w:r>
        <w:rPr>
          <w:rFonts w:hint="eastAsia"/>
        </w:rPr>
        <w:t>мощности</w:t>
      </w:r>
      <w:r>
        <w:t xml:space="preserve"> </w:t>
      </w:r>
      <w:r>
        <w:rPr>
          <w:rFonts w:hint="eastAsia"/>
        </w:rPr>
        <w:t>в</w:t>
      </w:r>
      <w:r>
        <w:t xml:space="preserve"> </w:t>
      </w:r>
      <w:r>
        <w:rPr>
          <w:rFonts w:hint="eastAsia"/>
        </w:rPr>
        <w:t>полупроводниковых</w:t>
      </w:r>
      <w:r>
        <w:t xml:space="preserve"> </w:t>
      </w:r>
      <w:r>
        <w:rPr>
          <w:rFonts w:hint="eastAsia"/>
        </w:rPr>
        <w:t>приборах</w:t>
      </w:r>
    </w:p>
    <w:p w14:paraId="33A0F126" w14:textId="77777777" w:rsidR="002C4B1F" w:rsidRDefault="002C4B1F" w:rsidP="002C4B1F"/>
    <w:p w14:paraId="40501127" w14:textId="77777777" w:rsidR="002C4B1F" w:rsidRDefault="002C4B1F" w:rsidP="002C4B1F">
      <w:r>
        <w:t xml:space="preserve">5.2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разработанного</w:t>
      </w:r>
      <w:r>
        <w:t xml:space="preserve"> </w:t>
      </w:r>
      <w:r>
        <w:rPr>
          <w:rFonts w:hint="eastAsia"/>
        </w:rPr>
        <w:t>трехфазного</w:t>
      </w:r>
      <w:r>
        <w:t xml:space="preserve"> AC/DC </w:t>
      </w:r>
      <w:r>
        <w:rPr>
          <w:rFonts w:hint="eastAsia"/>
        </w:rPr>
        <w:t>преобразователя</w:t>
      </w:r>
      <w:r>
        <w:t xml:space="preserve"> </w:t>
      </w:r>
      <w:r>
        <w:rPr>
          <w:rFonts w:hint="eastAsia"/>
        </w:rPr>
        <w:t>переменного</w:t>
      </w:r>
      <w:r>
        <w:t xml:space="preserve"> </w:t>
      </w:r>
      <w:r>
        <w:rPr>
          <w:rFonts w:hint="eastAsia"/>
        </w:rPr>
        <w:t>тока</w:t>
      </w:r>
    </w:p>
    <w:p w14:paraId="5AAED08B" w14:textId="77777777" w:rsidR="002C4B1F" w:rsidRDefault="002C4B1F" w:rsidP="002C4B1F"/>
    <w:p w14:paraId="7F835A5B" w14:textId="77777777" w:rsidR="002C4B1F" w:rsidRDefault="002C4B1F" w:rsidP="002C4B1F">
      <w:r>
        <w:rPr>
          <w:rFonts w:hint="eastAsia"/>
        </w:rPr>
        <w:t>в</w:t>
      </w:r>
      <w:r>
        <w:t xml:space="preserve"> </w:t>
      </w:r>
      <w:r>
        <w:rPr>
          <w:rFonts w:hint="eastAsia"/>
        </w:rPr>
        <w:t>постоянный</w:t>
      </w:r>
      <w:r>
        <w:t xml:space="preserve"> </w:t>
      </w:r>
      <w:r>
        <w:rPr>
          <w:rFonts w:hint="eastAsia"/>
        </w:rPr>
        <w:t>повышающего</w:t>
      </w:r>
      <w:r>
        <w:t xml:space="preserve"> </w:t>
      </w:r>
      <w:r>
        <w:rPr>
          <w:rFonts w:hint="eastAsia"/>
        </w:rPr>
        <w:t>типа</w:t>
      </w:r>
    </w:p>
    <w:p w14:paraId="6D2E4A8B" w14:textId="77777777" w:rsidR="002C4B1F" w:rsidRDefault="002C4B1F" w:rsidP="002C4B1F"/>
    <w:p w14:paraId="23EEAF82" w14:textId="77777777" w:rsidR="002C4B1F" w:rsidRDefault="002C4B1F" w:rsidP="002C4B1F">
      <w:r>
        <w:t xml:space="preserve">5.3 </w:t>
      </w:r>
      <w:r>
        <w:rPr>
          <w:rFonts w:hint="eastAsia"/>
        </w:rPr>
        <w:t>Алгоритм</w:t>
      </w:r>
      <w:r>
        <w:t xml:space="preserve"> </w:t>
      </w:r>
      <w:r>
        <w:rPr>
          <w:rFonts w:hint="eastAsia"/>
        </w:rPr>
        <w:t>проектирования</w:t>
      </w:r>
      <w:r>
        <w:t xml:space="preserve"> </w:t>
      </w:r>
      <w:r>
        <w:rPr>
          <w:rFonts w:hint="eastAsia"/>
        </w:rPr>
        <w:t>разработанного</w:t>
      </w:r>
      <w:r>
        <w:t xml:space="preserve"> </w:t>
      </w:r>
      <w:r>
        <w:rPr>
          <w:rFonts w:hint="eastAsia"/>
        </w:rPr>
        <w:t>трехфазного</w:t>
      </w:r>
    </w:p>
    <w:p w14:paraId="16CFCF31" w14:textId="77777777" w:rsidR="002C4B1F" w:rsidRDefault="002C4B1F" w:rsidP="002C4B1F"/>
    <w:p w14:paraId="3D4C50C9" w14:textId="77777777" w:rsidR="002C4B1F" w:rsidRDefault="002C4B1F" w:rsidP="002C4B1F">
      <w:r>
        <w:t xml:space="preserve">AC/DC </w:t>
      </w:r>
      <w:r>
        <w:rPr>
          <w:rFonts w:hint="eastAsia"/>
        </w:rPr>
        <w:t>преобразователя</w:t>
      </w:r>
      <w:r>
        <w:t xml:space="preserve"> </w:t>
      </w:r>
      <w:r>
        <w:rPr>
          <w:rFonts w:hint="eastAsia"/>
        </w:rPr>
        <w:t>повышающего</w:t>
      </w:r>
      <w:r>
        <w:t xml:space="preserve"> </w:t>
      </w:r>
      <w:r>
        <w:rPr>
          <w:rFonts w:hint="eastAsia"/>
        </w:rPr>
        <w:t>типа</w:t>
      </w:r>
    </w:p>
    <w:p w14:paraId="33C3FB86" w14:textId="77777777" w:rsidR="002C4B1F" w:rsidRDefault="002C4B1F" w:rsidP="002C4B1F"/>
    <w:p w14:paraId="0095089E" w14:textId="77777777" w:rsidR="002C4B1F" w:rsidRDefault="002C4B1F" w:rsidP="002C4B1F">
      <w:r>
        <w:rPr>
          <w:rFonts w:hint="eastAsia"/>
        </w:rPr>
        <w:t>ЗАКЛЮЧЕНИЕ</w:t>
      </w:r>
    </w:p>
    <w:p w14:paraId="70784D11" w14:textId="77777777" w:rsidR="002C4B1F" w:rsidRDefault="002C4B1F" w:rsidP="002C4B1F"/>
    <w:p w14:paraId="523183CE" w14:textId="77777777" w:rsidR="002C4B1F" w:rsidRDefault="002C4B1F" w:rsidP="002C4B1F">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p>
    <w:p w14:paraId="509A5A2A" w14:textId="77777777" w:rsidR="002C4B1F" w:rsidRDefault="002C4B1F" w:rsidP="002C4B1F"/>
    <w:p w14:paraId="4C81DF6A" w14:textId="77777777" w:rsidR="002C4B1F" w:rsidRDefault="002C4B1F" w:rsidP="002C4B1F">
      <w:r>
        <w:rPr>
          <w:rFonts w:hint="eastAsia"/>
        </w:rPr>
        <w:t>Список</w:t>
      </w:r>
      <w:r>
        <w:t xml:space="preserve"> </w:t>
      </w:r>
      <w:r>
        <w:rPr>
          <w:rFonts w:hint="eastAsia"/>
        </w:rPr>
        <w:t>использованных</w:t>
      </w:r>
      <w:r>
        <w:t xml:space="preserve"> </w:t>
      </w:r>
      <w:r>
        <w:rPr>
          <w:rFonts w:hint="eastAsia"/>
        </w:rPr>
        <w:t>источников</w:t>
      </w:r>
    </w:p>
    <w:p w14:paraId="2D64BD66" w14:textId="77777777" w:rsidR="002C4B1F" w:rsidRDefault="002C4B1F" w:rsidP="002C4B1F"/>
    <w:p w14:paraId="0CC2CE5F" w14:textId="77777777" w:rsidR="002C4B1F" w:rsidRDefault="002C4B1F" w:rsidP="002C4B1F">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w:t>
      </w:r>
      <w:r>
        <w:t xml:space="preserve">503/20 </w:t>
      </w:r>
      <w:r>
        <w:rPr>
          <w:rFonts w:hint="eastAsia"/>
        </w:rPr>
        <w:t>о</w:t>
      </w:r>
      <w:r>
        <w:t xml:space="preserve"> </w:t>
      </w:r>
      <w:r>
        <w:rPr>
          <w:rFonts w:hint="eastAsia"/>
        </w:rPr>
        <w:t>практическом</w:t>
      </w:r>
      <w:r>
        <w:t xml:space="preserve"> </w:t>
      </w:r>
      <w:r>
        <w:rPr>
          <w:rFonts w:hint="eastAsia"/>
        </w:rPr>
        <w:t>использовании</w:t>
      </w:r>
    </w:p>
    <w:p w14:paraId="2873BD99" w14:textId="77777777" w:rsidR="002C4B1F" w:rsidRDefault="002C4B1F" w:rsidP="002C4B1F"/>
    <w:p w14:paraId="7B3D5B10" w14:textId="77777777" w:rsidR="002C4B1F" w:rsidRDefault="002C4B1F" w:rsidP="002C4B1F">
      <w:r>
        <w:rPr>
          <w:rFonts w:hint="eastAsia"/>
        </w:rPr>
        <w:t>диссертационной</w:t>
      </w:r>
      <w:r>
        <w:t xml:space="preserve"> </w:t>
      </w:r>
      <w:r>
        <w:rPr>
          <w:rFonts w:hint="eastAsia"/>
        </w:rPr>
        <w:t>работы</w:t>
      </w:r>
      <w:r>
        <w:t xml:space="preserve"> </w:t>
      </w:r>
      <w:r>
        <w:rPr>
          <w:rFonts w:hint="eastAsia"/>
        </w:rPr>
        <w:t>Сорокина</w:t>
      </w:r>
      <w:r>
        <w:t xml:space="preserve"> </w:t>
      </w:r>
      <w:r>
        <w:rPr>
          <w:rFonts w:hint="eastAsia"/>
        </w:rPr>
        <w:t>Дмитрия</w:t>
      </w:r>
      <w:r>
        <w:t xml:space="preserve"> </w:t>
      </w:r>
      <w:r>
        <w:rPr>
          <w:rFonts w:hint="eastAsia"/>
        </w:rPr>
        <w:t>Александровича</w:t>
      </w:r>
    </w:p>
    <w:p w14:paraId="7BDB75C3" w14:textId="77777777" w:rsidR="002C4B1F" w:rsidRDefault="002C4B1F" w:rsidP="002C4B1F"/>
    <w:p w14:paraId="00DEC699" w14:textId="2D41AAE8" w:rsidR="002C4B1F" w:rsidRPr="002C4B1F" w:rsidRDefault="002C4B1F" w:rsidP="002C4B1F">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кафедры</w:t>
      </w:r>
      <w:r>
        <w:t xml:space="preserve"> </w:t>
      </w:r>
      <w:r>
        <w:rPr>
          <w:rFonts w:hint="eastAsia"/>
        </w:rPr>
        <w:t>«</w:t>
      </w:r>
      <w:r>
        <w:rPr>
          <w:rFonts w:hint="eastAsia"/>
        </w:rPr>
        <w:t>Электроэнергетические</w:t>
      </w:r>
      <w:r>
        <w:t xml:space="preserve">, </w:t>
      </w:r>
      <w:r>
        <w:rPr>
          <w:rFonts w:hint="eastAsia"/>
        </w:rPr>
        <w:t>электромеханические</w:t>
      </w:r>
      <w:r>
        <w:t xml:space="preserve"> </w:t>
      </w:r>
      <w:r>
        <w:rPr>
          <w:rFonts w:hint="eastAsia"/>
        </w:rPr>
        <w:t>и</w:t>
      </w:r>
      <w:r>
        <w:t xml:space="preserve"> </w:t>
      </w:r>
      <w:r>
        <w:rPr>
          <w:rFonts w:hint="eastAsia"/>
        </w:rPr>
        <w:t>биотехнические</w:t>
      </w:r>
      <w:r>
        <w:t xml:space="preserve"> </w:t>
      </w:r>
      <w:r>
        <w:rPr>
          <w:rFonts w:hint="eastAsia"/>
        </w:rPr>
        <w:t>системы</w:t>
      </w:r>
      <w:r>
        <w:rPr>
          <w:rFonts w:hint="eastAsia"/>
        </w:rPr>
        <w:t>»</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Сорокина</w:t>
      </w:r>
      <w:r>
        <w:t xml:space="preserve"> </w:t>
      </w:r>
      <w:r>
        <w:rPr>
          <w:rFonts w:hint="eastAsia"/>
        </w:rPr>
        <w:t>Дмитрия</w:t>
      </w:r>
      <w:r>
        <w:t xml:space="preserve"> </w:t>
      </w:r>
      <w:r>
        <w:rPr>
          <w:rFonts w:hint="eastAsia"/>
        </w:rPr>
        <w:t>Александровича</w:t>
      </w:r>
    </w:p>
    <w:sectPr w:rsidR="002C4B1F" w:rsidRPr="002C4B1F" w:rsidSect="00E770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D085" w14:textId="77777777" w:rsidR="00E770FE" w:rsidRDefault="00E770FE">
      <w:pPr>
        <w:spacing w:after="0" w:line="240" w:lineRule="auto"/>
      </w:pPr>
      <w:r>
        <w:separator/>
      </w:r>
    </w:p>
  </w:endnote>
  <w:endnote w:type="continuationSeparator" w:id="0">
    <w:p w14:paraId="602DAA16" w14:textId="77777777" w:rsidR="00E770FE" w:rsidRDefault="00E7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04F9" w14:textId="77777777" w:rsidR="00E770FE" w:rsidRDefault="00E770FE"/>
    <w:p w14:paraId="13C59AA1" w14:textId="77777777" w:rsidR="00E770FE" w:rsidRDefault="00E770FE"/>
    <w:p w14:paraId="1EC9C19F" w14:textId="77777777" w:rsidR="00E770FE" w:rsidRDefault="00E770FE"/>
    <w:p w14:paraId="3D15ADE7" w14:textId="77777777" w:rsidR="00E770FE" w:rsidRDefault="00E770FE"/>
    <w:p w14:paraId="03BD5927" w14:textId="77777777" w:rsidR="00E770FE" w:rsidRDefault="00E770FE"/>
    <w:p w14:paraId="1211E5AB" w14:textId="77777777" w:rsidR="00E770FE" w:rsidRDefault="00E770FE"/>
    <w:p w14:paraId="53A482F3" w14:textId="77777777" w:rsidR="00E770FE" w:rsidRDefault="00E770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988118" wp14:editId="559D58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87C8" w14:textId="77777777" w:rsidR="00E770FE" w:rsidRDefault="00E77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8811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F587C8" w14:textId="77777777" w:rsidR="00E770FE" w:rsidRDefault="00E770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407619" w14:textId="77777777" w:rsidR="00E770FE" w:rsidRDefault="00E770FE"/>
    <w:p w14:paraId="68FF8468" w14:textId="77777777" w:rsidR="00E770FE" w:rsidRDefault="00E770FE"/>
    <w:p w14:paraId="2D877621" w14:textId="77777777" w:rsidR="00E770FE" w:rsidRDefault="00E770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694275" wp14:editId="31274B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5BD13" w14:textId="77777777" w:rsidR="00E770FE" w:rsidRDefault="00E770FE"/>
                          <w:p w14:paraId="70E380E7" w14:textId="77777777" w:rsidR="00E770FE" w:rsidRDefault="00E77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6942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75BD13" w14:textId="77777777" w:rsidR="00E770FE" w:rsidRDefault="00E770FE"/>
                    <w:p w14:paraId="70E380E7" w14:textId="77777777" w:rsidR="00E770FE" w:rsidRDefault="00E770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CB9C7E" w14:textId="77777777" w:rsidR="00E770FE" w:rsidRDefault="00E770FE"/>
    <w:p w14:paraId="5E3F52B5" w14:textId="77777777" w:rsidR="00E770FE" w:rsidRDefault="00E770FE">
      <w:pPr>
        <w:rPr>
          <w:sz w:val="2"/>
          <w:szCs w:val="2"/>
        </w:rPr>
      </w:pPr>
    </w:p>
    <w:p w14:paraId="3E54C7CA" w14:textId="77777777" w:rsidR="00E770FE" w:rsidRDefault="00E770FE"/>
    <w:p w14:paraId="558168A6" w14:textId="77777777" w:rsidR="00E770FE" w:rsidRDefault="00E770FE">
      <w:pPr>
        <w:spacing w:after="0" w:line="240" w:lineRule="auto"/>
      </w:pPr>
    </w:p>
  </w:footnote>
  <w:footnote w:type="continuationSeparator" w:id="0">
    <w:p w14:paraId="2EADF492" w14:textId="77777777" w:rsidR="00E770FE" w:rsidRDefault="00E7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0FE"/>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23917</TotalTime>
  <Pages>2</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3082</cp:revision>
  <cp:lastPrinted>2009-02-06T05:36:00Z</cp:lastPrinted>
  <dcterms:created xsi:type="dcterms:W3CDTF">2024-01-07T13:43:00Z</dcterms:created>
  <dcterms:modified xsi:type="dcterms:W3CDTF">2024-02-16T18:51:00Z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