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FCBF" w14:textId="17FF6005" w:rsidR="00836C84" w:rsidRDefault="001A0550" w:rsidP="001A0550">
      <w:r w:rsidRPr="001A0550">
        <w:rPr>
          <w:rFonts w:hint="eastAsia"/>
        </w:rPr>
        <w:t>Минкова</w:t>
      </w:r>
      <w:r w:rsidRPr="001A0550">
        <w:t xml:space="preserve"> </w:t>
      </w:r>
      <w:r w:rsidRPr="001A0550">
        <w:rPr>
          <w:rFonts w:hint="eastAsia"/>
        </w:rPr>
        <w:t>Ирина</w:t>
      </w:r>
      <w:r w:rsidRPr="001A0550">
        <w:t xml:space="preserve"> </w:t>
      </w:r>
      <w:r w:rsidRPr="001A0550">
        <w:rPr>
          <w:rFonts w:hint="eastAsia"/>
        </w:rPr>
        <w:t>Олеговна</w:t>
      </w:r>
      <w:r>
        <w:rPr>
          <w:rFonts w:hint="cs"/>
        </w:rPr>
        <w:t xml:space="preserve"> </w:t>
      </w:r>
      <w:r w:rsidRPr="001A0550">
        <w:rPr>
          <w:rFonts w:hint="eastAsia"/>
        </w:rPr>
        <w:t>Структура</w:t>
      </w:r>
      <w:r w:rsidRPr="001A0550">
        <w:t xml:space="preserve"> </w:t>
      </w:r>
      <w:r w:rsidRPr="001A0550">
        <w:rPr>
          <w:rFonts w:hint="eastAsia"/>
        </w:rPr>
        <w:t>и</w:t>
      </w:r>
      <w:r w:rsidRPr="001A0550">
        <w:t xml:space="preserve"> </w:t>
      </w:r>
      <w:r w:rsidRPr="001A0550">
        <w:rPr>
          <w:rFonts w:hint="eastAsia"/>
        </w:rPr>
        <w:t>магнитные</w:t>
      </w:r>
      <w:r w:rsidRPr="001A0550">
        <w:t xml:space="preserve"> </w:t>
      </w:r>
      <w:r w:rsidRPr="001A0550">
        <w:rPr>
          <w:rFonts w:hint="eastAsia"/>
        </w:rPr>
        <w:t>свойства</w:t>
      </w:r>
      <w:r w:rsidRPr="001A0550">
        <w:t xml:space="preserve"> </w:t>
      </w:r>
      <w:r w:rsidRPr="001A0550">
        <w:rPr>
          <w:rFonts w:hint="eastAsia"/>
        </w:rPr>
        <w:t>нанокомпозитов</w:t>
      </w:r>
      <w:r w:rsidRPr="001A0550">
        <w:t xml:space="preserve"> </w:t>
      </w:r>
      <w:r w:rsidRPr="001A0550">
        <w:rPr>
          <w:rFonts w:hint="eastAsia"/>
        </w:rPr>
        <w:t>на</w:t>
      </w:r>
      <w:r w:rsidRPr="001A0550">
        <w:t xml:space="preserve"> </w:t>
      </w:r>
      <w:r w:rsidRPr="001A0550">
        <w:rPr>
          <w:rFonts w:hint="eastAsia"/>
        </w:rPr>
        <w:t>основе</w:t>
      </w:r>
      <w:r w:rsidRPr="001A0550">
        <w:t xml:space="preserve"> </w:t>
      </w:r>
      <w:r w:rsidRPr="001A0550">
        <w:rPr>
          <w:rFonts w:hint="eastAsia"/>
        </w:rPr>
        <w:t>железа</w:t>
      </w:r>
      <w:r w:rsidRPr="001A0550">
        <w:t xml:space="preserve">, </w:t>
      </w:r>
      <w:r w:rsidRPr="001A0550">
        <w:rPr>
          <w:rFonts w:hint="eastAsia"/>
        </w:rPr>
        <w:t>синтезированных</w:t>
      </w:r>
      <w:r w:rsidRPr="001A0550">
        <w:t xml:space="preserve"> </w:t>
      </w:r>
      <w:r w:rsidRPr="001A0550">
        <w:rPr>
          <w:rFonts w:hint="eastAsia"/>
        </w:rPr>
        <w:t>в</w:t>
      </w:r>
      <w:r w:rsidRPr="001A0550">
        <w:t xml:space="preserve"> </w:t>
      </w:r>
      <w:r w:rsidRPr="001A0550">
        <w:rPr>
          <w:rFonts w:hint="eastAsia"/>
        </w:rPr>
        <w:t>процессе</w:t>
      </w:r>
      <w:r w:rsidRPr="001A0550">
        <w:t xml:space="preserve"> </w:t>
      </w:r>
      <w:r w:rsidRPr="001A0550">
        <w:rPr>
          <w:rFonts w:hint="eastAsia"/>
        </w:rPr>
        <w:t>объемного</w:t>
      </w:r>
      <w:r w:rsidRPr="001A0550">
        <w:t xml:space="preserve"> </w:t>
      </w:r>
      <w:r w:rsidRPr="001A0550">
        <w:rPr>
          <w:rFonts w:hint="eastAsia"/>
        </w:rPr>
        <w:t>азотирования</w:t>
      </w:r>
      <w:r w:rsidRPr="001A0550">
        <w:t xml:space="preserve"> </w:t>
      </w:r>
      <w:r w:rsidRPr="001A0550">
        <w:rPr>
          <w:rFonts w:hint="eastAsia"/>
        </w:rPr>
        <w:t>методами</w:t>
      </w:r>
      <w:r w:rsidRPr="001A0550">
        <w:t xml:space="preserve"> </w:t>
      </w:r>
      <w:r w:rsidRPr="001A0550">
        <w:rPr>
          <w:rFonts w:hint="eastAsia"/>
        </w:rPr>
        <w:t>высокотемпературного</w:t>
      </w:r>
      <w:r w:rsidRPr="001A0550">
        <w:t xml:space="preserve"> </w:t>
      </w:r>
      <w:r w:rsidRPr="001A0550">
        <w:rPr>
          <w:rFonts w:hint="eastAsia"/>
        </w:rPr>
        <w:t>спекания</w:t>
      </w:r>
      <w:r w:rsidRPr="001A0550">
        <w:t xml:space="preserve"> </w:t>
      </w:r>
      <w:r w:rsidRPr="001A0550">
        <w:rPr>
          <w:rFonts w:hint="eastAsia"/>
        </w:rPr>
        <w:t>и</w:t>
      </w:r>
      <w:r w:rsidRPr="001A0550">
        <w:t xml:space="preserve"> </w:t>
      </w:r>
      <w:r w:rsidRPr="001A0550">
        <w:rPr>
          <w:rFonts w:hint="eastAsia"/>
        </w:rPr>
        <w:t>механосплавления</w:t>
      </w:r>
    </w:p>
    <w:p w14:paraId="68F2A8D6" w14:textId="77777777" w:rsidR="001A0550" w:rsidRDefault="001A0550" w:rsidP="001A0550">
      <w:r>
        <w:rPr>
          <w:rFonts w:hint="eastAsia"/>
        </w:rPr>
        <w:t>ОГЛАВЛЕНИЕ</w:t>
      </w:r>
      <w:r>
        <w:t xml:space="preserve"> </w:t>
      </w:r>
      <w:r>
        <w:rPr>
          <w:rFonts w:hint="eastAsia"/>
        </w:rPr>
        <w:t>ДИССЕРТАЦИИ</w:t>
      </w:r>
    </w:p>
    <w:p w14:paraId="4043F65B" w14:textId="77777777" w:rsidR="001A0550" w:rsidRDefault="001A0550" w:rsidP="001A0550">
      <w:r>
        <w:rPr>
          <w:rFonts w:hint="eastAsia"/>
        </w:rPr>
        <w:t>кандидат</w:t>
      </w:r>
      <w:r>
        <w:t xml:space="preserve"> </w:t>
      </w:r>
      <w:r>
        <w:rPr>
          <w:rFonts w:hint="eastAsia"/>
        </w:rPr>
        <w:t>наук</w:t>
      </w:r>
      <w:r>
        <w:t xml:space="preserve"> </w:t>
      </w:r>
      <w:r>
        <w:rPr>
          <w:rFonts w:hint="eastAsia"/>
        </w:rPr>
        <w:t>Минкова</w:t>
      </w:r>
      <w:r>
        <w:t xml:space="preserve"> </w:t>
      </w:r>
      <w:r>
        <w:rPr>
          <w:rFonts w:hint="eastAsia"/>
        </w:rPr>
        <w:t>Ирина</w:t>
      </w:r>
      <w:r>
        <w:t xml:space="preserve"> </w:t>
      </w:r>
      <w:r>
        <w:rPr>
          <w:rFonts w:hint="eastAsia"/>
        </w:rPr>
        <w:t>Олеговна</w:t>
      </w:r>
    </w:p>
    <w:p w14:paraId="0A4EC805" w14:textId="77777777" w:rsidR="001A0550" w:rsidRDefault="001A0550" w:rsidP="001A0550">
      <w:r>
        <w:rPr>
          <w:rFonts w:hint="eastAsia"/>
        </w:rPr>
        <w:t>Оглавление</w:t>
      </w:r>
    </w:p>
    <w:p w14:paraId="0B5C1BD2" w14:textId="77777777" w:rsidR="001A0550" w:rsidRDefault="001A0550" w:rsidP="001A0550"/>
    <w:p w14:paraId="67A3FD03" w14:textId="77777777" w:rsidR="001A0550" w:rsidRDefault="001A0550" w:rsidP="001A0550">
      <w:r>
        <w:rPr>
          <w:rFonts w:hint="eastAsia"/>
        </w:rPr>
        <w:t>Введение</w:t>
      </w:r>
    </w:p>
    <w:p w14:paraId="192E3EFF" w14:textId="77777777" w:rsidR="001A0550" w:rsidRDefault="001A0550" w:rsidP="001A0550"/>
    <w:p w14:paraId="1E338D7D" w14:textId="77777777" w:rsidR="001A0550" w:rsidRDefault="001A0550" w:rsidP="001A0550">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3AC7A783" w14:textId="77777777" w:rsidR="001A0550" w:rsidRDefault="001A0550" w:rsidP="001A0550"/>
    <w:p w14:paraId="187221C9" w14:textId="77777777" w:rsidR="001A0550" w:rsidRDefault="001A0550" w:rsidP="001A0550">
      <w:r>
        <w:t xml:space="preserve">1.1 </w:t>
      </w:r>
      <w:r>
        <w:rPr>
          <w:rFonts w:hint="eastAsia"/>
        </w:rPr>
        <w:t>Технологии</w:t>
      </w:r>
      <w:r>
        <w:t xml:space="preserve"> </w:t>
      </w:r>
      <w:r>
        <w:rPr>
          <w:rFonts w:hint="eastAsia"/>
        </w:rPr>
        <w:t>азотирования</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p>
    <w:p w14:paraId="6D86E3A6" w14:textId="77777777" w:rsidR="001A0550" w:rsidRDefault="001A0550" w:rsidP="001A0550"/>
    <w:p w14:paraId="6AD84A05" w14:textId="77777777" w:rsidR="001A0550" w:rsidRDefault="001A0550" w:rsidP="001A0550">
      <w:r>
        <w:t xml:space="preserve">1.2 </w:t>
      </w:r>
      <w:r>
        <w:rPr>
          <w:rFonts w:hint="eastAsia"/>
        </w:rPr>
        <w:t>Фаза</w:t>
      </w:r>
      <w:r>
        <w:t xml:space="preserve"> </w:t>
      </w:r>
      <w:r>
        <w:rPr>
          <w:rFonts w:hint="eastAsia"/>
        </w:rPr>
        <w:t>а</w:t>
      </w:r>
      <w:r>
        <w:t xml:space="preserve">''- Fe16N2. </w:t>
      </w:r>
      <w:r>
        <w:rPr>
          <w:rFonts w:hint="eastAsia"/>
        </w:rPr>
        <w:t>Структура</w:t>
      </w:r>
      <w:r>
        <w:t xml:space="preserve"> </w:t>
      </w:r>
      <w:r>
        <w:rPr>
          <w:rFonts w:hint="eastAsia"/>
        </w:rPr>
        <w:t>и</w:t>
      </w:r>
      <w:r>
        <w:t xml:space="preserve"> </w:t>
      </w:r>
      <w:r>
        <w:rPr>
          <w:rFonts w:hint="eastAsia"/>
        </w:rPr>
        <w:t>свойства</w:t>
      </w:r>
      <w:r>
        <w:t xml:space="preserve"> 20 1.3. </w:t>
      </w:r>
      <w:r>
        <w:rPr>
          <w:rFonts w:hint="eastAsia"/>
        </w:rPr>
        <w:t>Механические</w:t>
      </w:r>
      <w:r>
        <w:t xml:space="preserve"> </w:t>
      </w:r>
      <w:r>
        <w:rPr>
          <w:rFonts w:hint="eastAsia"/>
        </w:rPr>
        <w:t>методы</w:t>
      </w:r>
      <w:r>
        <w:t xml:space="preserve"> </w:t>
      </w:r>
      <w:r>
        <w:rPr>
          <w:rFonts w:hint="eastAsia"/>
        </w:rPr>
        <w:t>активации</w:t>
      </w:r>
      <w:r>
        <w:t xml:space="preserve"> </w:t>
      </w:r>
      <w:r>
        <w:rPr>
          <w:rFonts w:hint="eastAsia"/>
        </w:rPr>
        <w:t>и</w:t>
      </w:r>
      <w:r>
        <w:t xml:space="preserve"> </w:t>
      </w:r>
      <w:r>
        <w:rPr>
          <w:rFonts w:hint="eastAsia"/>
        </w:rPr>
        <w:t>легирования</w:t>
      </w:r>
      <w:r>
        <w:t xml:space="preserve"> </w:t>
      </w:r>
      <w:r>
        <w:rPr>
          <w:rFonts w:hint="eastAsia"/>
        </w:rPr>
        <w:t>для</w:t>
      </w:r>
      <w:r>
        <w:t xml:space="preserve"> </w:t>
      </w:r>
      <w:r>
        <w:rPr>
          <w:rFonts w:hint="eastAsia"/>
        </w:rPr>
        <w:t>получения</w:t>
      </w:r>
      <w:r>
        <w:t xml:space="preserve"> </w:t>
      </w:r>
      <w:r>
        <w:rPr>
          <w:rFonts w:hint="eastAsia"/>
        </w:rPr>
        <w:t>нитри</w:t>
      </w:r>
      <w:r>
        <w:t>-</w:t>
      </w:r>
    </w:p>
    <w:p w14:paraId="069C7F41" w14:textId="77777777" w:rsidR="001A0550" w:rsidRDefault="001A0550" w:rsidP="001A0550"/>
    <w:p w14:paraId="3CCAA792" w14:textId="77777777" w:rsidR="001A0550" w:rsidRDefault="001A0550" w:rsidP="001A0550">
      <w:r>
        <w:rPr>
          <w:rFonts w:hint="eastAsia"/>
        </w:rPr>
        <w:t>дов</w:t>
      </w:r>
      <w:r>
        <w:t xml:space="preserve"> </w:t>
      </w:r>
      <w:r>
        <w:rPr>
          <w:rFonts w:hint="eastAsia"/>
        </w:rPr>
        <w:t>железа</w:t>
      </w:r>
    </w:p>
    <w:p w14:paraId="458B6667" w14:textId="77777777" w:rsidR="001A0550" w:rsidRDefault="001A0550" w:rsidP="001A0550"/>
    <w:p w14:paraId="0FE45982" w14:textId="77777777" w:rsidR="001A0550" w:rsidRDefault="001A0550" w:rsidP="001A0550">
      <w:r>
        <w:t xml:space="preserve">1.4 </w:t>
      </w:r>
      <w:r>
        <w:rPr>
          <w:rFonts w:hint="eastAsia"/>
        </w:rPr>
        <w:t>Азотирование</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интерметаллических</w:t>
      </w:r>
      <w:r>
        <w:t xml:space="preserve"> </w:t>
      </w:r>
      <w:r>
        <w:rPr>
          <w:rFonts w:hint="eastAsia"/>
        </w:rPr>
        <w:t>соединений</w:t>
      </w:r>
      <w:r>
        <w:t xml:space="preserve"> 41 </w:t>
      </w:r>
      <w:r>
        <w:rPr>
          <w:rFonts w:hint="eastAsia"/>
        </w:rPr>
        <w:t>редкоземельных</w:t>
      </w:r>
      <w:r>
        <w:t xml:space="preserve"> </w:t>
      </w:r>
      <w:r>
        <w:rPr>
          <w:rFonts w:hint="eastAsia"/>
        </w:rPr>
        <w:t>металлов</w:t>
      </w:r>
      <w:r>
        <w:t xml:space="preserve"> (</w:t>
      </w:r>
      <w:r>
        <w:rPr>
          <w:rFonts w:hint="eastAsia"/>
        </w:rPr>
        <w:t>РЗМ</w:t>
      </w:r>
      <w:r>
        <w:t xml:space="preserve">) </w:t>
      </w:r>
      <w:r>
        <w:rPr>
          <w:rFonts w:hint="eastAsia"/>
        </w:rPr>
        <w:t>с</w:t>
      </w:r>
      <w:r>
        <w:t xml:space="preserve"> </w:t>
      </w:r>
      <w:r>
        <w:rPr>
          <w:rFonts w:hint="eastAsia"/>
        </w:rPr>
        <w:t>железом</w:t>
      </w:r>
      <w:r>
        <w:t xml:space="preserve"> </w:t>
      </w:r>
      <w:r>
        <w:rPr>
          <w:rFonts w:hint="eastAsia"/>
        </w:rPr>
        <w:t>с</w:t>
      </w:r>
      <w:r>
        <w:t xml:space="preserve"> </w:t>
      </w:r>
      <w:r>
        <w:rPr>
          <w:rFonts w:hint="eastAsia"/>
        </w:rPr>
        <w:t>кристаллической</w:t>
      </w:r>
      <w:r>
        <w:t xml:space="preserve"> </w:t>
      </w:r>
      <w:r>
        <w:rPr>
          <w:rFonts w:hint="eastAsia"/>
        </w:rPr>
        <w:t>решеткой</w:t>
      </w:r>
      <w:r>
        <w:t xml:space="preserve"> </w:t>
      </w:r>
      <w:r>
        <w:rPr>
          <w:rFonts w:hint="eastAsia"/>
        </w:rPr>
        <w:t>ти</w:t>
      </w:r>
      <w:r>
        <w:t>-</w:t>
      </w:r>
    </w:p>
    <w:p w14:paraId="464A8CC5" w14:textId="77777777" w:rsidR="001A0550" w:rsidRDefault="001A0550" w:rsidP="001A0550"/>
    <w:p w14:paraId="3507326A" w14:textId="77777777" w:rsidR="001A0550" w:rsidRDefault="001A0550" w:rsidP="001A0550">
      <w:r>
        <w:rPr>
          <w:rFonts w:hint="eastAsia"/>
        </w:rPr>
        <w:t>па</w:t>
      </w:r>
      <w:r>
        <w:t xml:space="preserve"> 2:17 </w:t>
      </w:r>
      <w:r>
        <w:rPr>
          <w:rFonts w:hint="eastAsia"/>
        </w:rPr>
        <w:t>и</w:t>
      </w:r>
      <w:r>
        <w:t xml:space="preserve"> 1:12</w:t>
      </w:r>
    </w:p>
    <w:p w14:paraId="7025E5F8" w14:textId="77777777" w:rsidR="001A0550" w:rsidRDefault="001A0550" w:rsidP="001A0550"/>
    <w:p w14:paraId="78F456A6" w14:textId="77777777" w:rsidR="001A0550" w:rsidRDefault="001A0550" w:rsidP="001A0550">
      <w:r>
        <w:t xml:space="preserve">1.5 </w:t>
      </w:r>
      <w:r>
        <w:rPr>
          <w:rFonts w:hint="eastAsia"/>
        </w:rPr>
        <w:t>Феноменологическое</w:t>
      </w:r>
      <w:r>
        <w:t xml:space="preserve"> </w:t>
      </w:r>
      <w:r>
        <w:rPr>
          <w:rFonts w:hint="eastAsia"/>
        </w:rPr>
        <w:t>описание</w:t>
      </w:r>
      <w:r>
        <w:t xml:space="preserve"> </w:t>
      </w:r>
      <w:r>
        <w:rPr>
          <w:rFonts w:hint="eastAsia"/>
        </w:rPr>
        <w:t>химических</w:t>
      </w:r>
      <w:r>
        <w:t xml:space="preserve"> </w:t>
      </w:r>
      <w:r>
        <w:rPr>
          <w:rFonts w:hint="eastAsia"/>
        </w:rPr>
        <w:t>реакций</w:t>
      </w:r>
    </w:p>
    <w:p w14:paraId="50AD0C60" w14:textId="77777777" w:rsidR="001A0550" w:rsidRDefault="001A0550" w:rsidP="001A0550"/>
    <w:p w14:paraId="19C09246" w14:textId="77777777" w:rsidR="001A0550" w:rsidRDefault="001A0550" w:rsidP="001A0550">
      <w:r>
        <w:t xml:space="preserve">1.6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r>
        <w:t xml:space="preserve"> 54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экспериментов</w:t>
      </w:r>
    </w:p>
    <w:p w14:paraId="0BB84147" w14:textId="77777777" w:rsidR="001A0550" w:rsidRDefault="001A0550" w:rsidP="001A0550"/>
    <w:p w14:paraId="36ACFCF6" w14:textId="77777777" w:rsidR="001A0550" w:rsidRDefault="001A0550" w:rsidP="001A0550">
      <w:r>
        <w:t xml:space="preserve">2.1 </w:t>
      </w:r>
      <w:r>
        <w:rPr>
          <w:rFonts w:hint="eastAsia"/>
        </w:rPr>
        <w:t>Примененные</w:t>
      </w:r>
      <w:r>
        <w:t xml:space="preserve"> </w:t>
      </w:r>
      <w:r>
        <w:rPr>
          <w:rFonts w:hint="eastAsia"/>
        </w:rPr>
        <w:t>материалы</w:t>
      </w:r>
    </w:p>
    <w:p w14:paraId="25713DBD" w14:textId="77777777" w:rsidR="001A0550" w:rsidRDefault="001A0550" w:rsidP="001A0550"/>
    <w:p w14:paraId="045A435F" w14:textId="77777777" w:rsidR="001A0550" w:rsidRDefault="001A0550" w:rsidP="001A0550">
      <w:r>
        <w:t xml:space="preserve">2.2 </w:t>
      </w:r>
      <w:r>
        <w:rPr>
          <w:rFonts w:hint="eastAsia"/>
        </w:rPr>
        <w:t>Использованные</w:t>
      </w:r>
      <w:r>
        <w:t xml:space="preserve"> </w:t>
      </w:r>
      <w:r>
        <w:rPr>
          <w:rFonts w:hint="eastAsia"/>
        </w:rPr>
        <w:t>методики</w:t>
      </w:r>
      <w:r>
        <w:t xml:space="preserve"> </w:t>
      </w:r>
      <w:r>
        <w:rPr>
          <w:rFonts w:hint="eastAsia"/>
        </w:rPr>
        <w:t>проведения</w:t>
      </w:r>
      <w:r>
        <w:t xml:space="preserve"> </w:t>
      </w:r>
      <w:r>
        <w:rPr>
          <w:rFonts w:hint="eastAsia"/>
        </w:rPr>
        <w:t>экспериментов</w:t>
      </w:r>
      <w:r>
        <w:t xml:space="preserve"> </w:t>
      </w:r>
      <w:r>
        <w:rPr>
          <w:rFonts w:hint="eastAsia"/>
        </w:rPr>
        <w:t>и</w:t>
      </w:r>
      <w:r>
        <w:t xml:space="preserve"> </w:t>
      </w:r>
      <w:r>
        <w:rPr>
          <w:rFonts w:hint="eastAsia"/>
        </w:rPr>
        <w:t>оборудование</w:t>
      </w:r>
    </w:p>
    <w:p w14:paraId="15D74079" w14:textId="77777777" w:rsidR="001A0550" w:rsidRDefault="001A0550" w:rsidP="001A0550"/>
    <w:p w14:paraId="7DD114D4" w14:textId="77777777" w:rsidR="001A0550" w:rsidRDefault="001A0550" w:rsidP="001A0550">
      <w:r>
        <w:t xml:space="preserve">2.2.1 </w:t>
      </w:r>
      <w:r>
        <w:rPr>
          <w:rFonts w:hint="eastAsia"/>
        </w:rPr>
        <w:t>Электротермическое</w:t>
      </w:r>
      <w:r>
        <w:t xml:space="preserve"> </w:t>
      </w:r>
      <w:r>
        <w:rPr>
          <w:rFonts w:hint="eastAsia"/>
        </w:rPr>
        <w:t>оборудование</w:t>
      </w:r>
    </w:p>
    <w:p w14:paraId="59191608" w14:textId="77777777" w:rsidR="001A0550" w:rsidRDefault="001A0550" w:rsidP="001A0550"/>
    <w:p w14:paraId="326F050D" w14:textId="77777777" w:rsidR="001A0550" w:rsidRDefault="001A0550" w:rsidP="001A0550">
      <w:r>
        <w:t xml:space="preserve">2.2.2 </w:t>
      </w:r>
      <w:r>
        <w:rPr>
          <w:rFonts w:hint="eastAsia"/>
        </w:rPr>
        <w:t>Исследовательское</w:t>
      </w:r>
      <w:r>
        <w:t xml:space="preserve"> </w:t>
      </w:r>
      <w:r>
        <w:rPr>
          <w:rFonts w:hint="eastAsia"/>
        </w:rPr>
        <w:t>оборудование</w:t>
      </w:r>
      <w:r>
        <w:t xml:space="preserve"> </w:t>
      </w:r>
      <w:r>
        <w:rPr>
          <w:rFonts w:hint="eastAsia"/>
        </w:rPr>
        <w:t>и</w:t>
      </w:r>
      <w:r>
        <w:t xml:space="preserve"> </w:t>
      </w:r>
      <w:r>
        <w:rPr>
          <w:rFonts w:hint="eastAsia"/>
        </w:rPr>
        <w:t>методы</w:t>
      </w:r>
      <w:r>
        <w:t xml:space="preserve"> </w:t>
      </w:r>
      <w:r>
        <w:rPr>
          <w:rFonts w:hint="eastAsia"/>
        </w:rPr>
        <w:t>исследований</w:t>
      </w:r>
    </w:p>
    <w:p w14:paraId="68219CE3" w14:textId="77777777" w:rsidR="001A0550" w:rsidRDefault="001A0550" w:rsidP="001A0550"/>
    <w:p w14:paraId="6C8C9025" w14:textId="77777777" w:rsidR="001A0550" w:rsidRDefault="001A0550" w:rsidP="001A0550">
      <w:r>
        <w:t xml:space="preserve">2.2.3 </w:t>
      </w:r>
      <w:r>
        <w:rPr>
          <w:rFonts w:hint="eastAsia"/>
        </w:rPr>
        <w:t>Прочее</w:t>
      </w:r>
      <w:r>
        <w:t xml:space="preserve"> </w:t>
      </w:r>
      <w:r>
        <w:rPr>
          <w:rFonts w:hint="eastAsia"/>
        </w:rPr>
        <w:t>оборудование</w:t>
      </w:r>
      <w:r>
        <w:t xml:space="preserve">, </w:t>
      </w:r>
      <w:r>
        <w:rPr>
          <w:rFonts w:hint="eastAsia"/>
        </w:rPr>
        <w:t>использованное</w:t>
      </w:r>
      <w:r>
        <w:t xml:space="preserve"> </w:t>
      </w:r>
      <w:r>
        <w:rPr>
          <w:rFonts w:hint="eastAsia"/>
        </w:rPr>
        <w:t>в</w:t>
      </w:r>
      <w:r>
        <w:t xml:space="preserve"> </w:t>
      </w:r>
      <w:r>
        <w:rPr>
          <w:rFonts w:hint="eastAsia"/>
        </w:rPr>
        <w:t>работе</w:t>
      </w:r>
    </w:p>
    <w:p w14:paraId="6782D9EB" w14:textId="77777777" w:rsidR="001A0550" w:rsidRDefault="001A0550" w:rsidP="001A0550"/>
    <w:p w14:paraId="21EEFD97" w14:textId="77777777" w:rsidR="001A0550" w:rsidRDefault="001A0550" w:rsidP="001A0550">
      <w:r>
        <w:t xml:space="preserve">2.3 </w:t>
      </w:r>
      <w:r>
        <w:rPr>
          <w:rFonts w:hint="eastAsia"/>
        </w:rPr>
        <w:t>Обработка</w:t>
      </w:r>
      <w:r>
        <w:t xml:space="preserve"> </w:t>
      </w:r>
      <w:r>
        <w:rPr>
          <w:rFonts w:hint="eastAsia"/>
        </w:rPr>
        <w:t>результатов</w:t>
      </w:r>
      <w:r>
        <w:t xml:space="preserve"> </w:t>
      </w:r>
      <w:r>
        <w:rPr>
          <w:rFonts w:hint="eastAsia"/>
        </w:rPr>
        <w:t>измерений</w:t>
      </w:r>
      <w:r>
        <w:t xml:space="preserve"> 79 </w:t>
      </w:r>
      <w:r>
        <w:rPr>
          <w:rFonts w:hint="eastAsia"/>
        </w:rPr>
        <w:t>ГЛАВА</w:t>
      </w:r>
      <w:r>
        <w:t xml:space="preserve"> 3 </w:t>
      </w:r>
      <w:r>
        <w:rPr>
          <w:rFonts w:hint="eastAsia"/>
        </w:rPr>
        <w:t>Азотирование</w:t>
      </w:r>
      <w:r>
        <w:t xml:space="preserve"> </w:t>
      </w:r>
      <w:r>
        <w:rPr>
          <w:rFonts w:hint="eastAsia"/>
        </w:rPr>
        <w:t>сплавов</w:t>
      </w:r>
      <w:r>
        <w:t xml:space="preserve"> Ce-Fe-M </w:t>
      </w:r>
      <w:r>
        <w:rPr>
          <w:rFonts w:hint="eastAsia"/>
        </w:rPr>
        <w:t>со</w:t>
      </w:r>
      <w:r>
        <w:t xml:space="preserve"> </w:t>
      </w:r>
      <w:r>
        <w:rPr>
          <w:rFonts w:hint="eastAsia"/>
        </w:rPr>
        <w:t>структурой</w:t>
      </w:r>
      <w:r>
        <w:t xml:space="preserve"> 1:12 </w:t>
      </w:r>
      <w:r>
        <w:rPr>
          <w:rFonts w:hint="eastAsia"/>
        </w:rPr>
        <w:t>для</w:t>
      </w:r>
      <w:r>
        <w:t xml:space="preserve"> </w:t>
      </w:r>
      <w:r>
        <w:rPr>
          <w:rFonts w:hint="eastAsia"/>
        </w:rPr>
        <w:t>повышения</w:t>
      </w:r>
      <w:r>
        <w:t xml:space="preserve"> </w:t>
      </w:r>
      <w:r>
        <w:rPr>
          <w:rFonts w:hint="eastAsia"/>
        </w:rPr>
        <w:t>магнитных</w:t>
      </w:r>
      <w:r>
        <w:t xml:space="preserve"> </w:t>
      </w:r>
      <w:r>
        <w:rPr>
          <w:rFonts w:hint="eastAsia"/>
        </w:rPr>
        <w:t>свойств</w:t>
      </w:r>
    </w:p>
    <w:p w14:paraId="68834EF0" w14:textId="77777777" w:rsidR="001A0550" w:rsidRDefault="001A0550" w:rsidP="001A0550"/>
    <w:p w14:paraId="1078392A" w14:textId="77777777" w:rsidR="001A0550" w:rsidRDefault="001A0550" w:rsidP="001A0550">
      <w:r>
        <w:t xml:space="preserve">3.1 </w:t>
      </w:r>
      <w:r>
        <w:rPr>
          <w:rFonts w:hint="eastAsia"/>
        </w:rPr>
        <w:t>Методы</w:t>
      </w:r>
      <w:r>
        <w:t xml:space="preserve"> </w:t>
      </w:r>
      <w:r>
        <w:rPr>
          <w:rFonts w:hint="eastAsia"/>
        </w:rPr>
        <w:t>получения</w:t>
      </w:r>
      <w:r>
        <w:t xml:space="preserve"> </w:t>
      </w:r>
      <w:r>
        <w:rPr>
          <w:rFonts w:hint="eastAsia"/>
        </w:rPr>
        <w:t>сплава</w:t>
      </w:r>
      <w:r>
        <w:t xml:space="preserve"> Ce(FeM)12. </w:t>
      </w:r>
      <w:r>
        <w:rPr>
          <w:rFonts w:hint="eastAsia"/>
        </w:rPr>
        <w:t>Состав</w:t>
      </w:r>
      <w:r>
        <w:t xml:space="preserve"> </w:t>
      </w:r>
      <w:r>
        <w:rPr>
          <w:rFonts w:hint="eastAsia"/>
        </w:rPr>
        <w:t>и</w:t>
      </w:r>
      <w:r>
        <w:t xml:space="preserve"> </w:t>
      </w:r>
      <w:r>
        <w:rPr>
          <w:rFonts w:hint="eastAsia"/>
        </w:rPr>
        <w:t>структура</w:t>
      </w:r>
    </w:p>
    <w:p w14:paraId="6F35A9EA" w14:textId="77777777" w:rsidR="001A0550" w:rsidRDefault="001A0550" w:rsidP="001A0550"/>
    <w:p w14:paraId="78C475E8" w14:textId="77777777" w:rsidR="001A0550" w:rsidRDefault="001A0550" w:rsidP="001A0550">
      <w:r>
        <w:t xml:space="preserve">3.2 </w:t>
      </w:r>
      <w:r>
        <w:rPr>
          <w:rFonts w:hint="eastAsia"/>
        </w:rPr>
        <w:t>Оценка</w:t>
      </w:r>
      <w:r>
        <w:t xml:space="preserve"> </w:t>
      </w:r>
      <w:r>
        <w:rPr>
          <w:rFonts w:hint="eastAsia"/>
        </w:rPr>
        <w:t>направления</w:t>
      </w:r>
      <w:r>
        <w:t xml:space="preserve"> </w:t>
      </w:r>
      <w:r>
        <w:rPr>
          <w:rFonts w:hint="eastAsia"/>
        </w:rPr>
        <w:t>пути</w:t>
      </w:r>
      <w:r>
        <w:t xml:space="preserve"> </w:t>
      </w:r>
      <w:r>
        <w:rPr>
          <w:rFonts w:hint="eastAsia"/>
        </w:rPr>
        <w:t>химической</w:t>
      </w:r>
      <w:r>
        <w:t xml:space="preserve"> </w:t>
      </w:r>
      <w:r>
        <w:rPr>
          <w:rFonts w:hint="eastAsia"/>
        </w:rPr>
        <w:t>реакции</w:t>
      </w:r>
    </w:p>
    <w:p w14:paraId="23EC47E2" w14:textId="77777777" w:rsidR="001A0550" w:rsidRDefault="001A0550" w:rsidP="001A0550"/>
    <w:p w14:paraId="3A8E73A8" w14:textId="77777777" w:rsidR="001A0550" w:rsidRDefault="001A0550" w:rsidP="001A0550">
      <w:r>
        <w:t xml:space="preserve">3.3 </w:t>
      </w:r>
      <w:r>
        <w:rPr>
          <w:rFonts w:hint="eastAsia"/>
        </w:rPr>
        <w:t>Гистерезисные</w:t>
      </w:r>
      <w:r>
        <w:t xml:space="preserve"> </w:t>
      </w:r>
      <w:r>
        <w:rPr>
          <w:rFonts w:hint="eastAsia"/>
        </w:rPr>
        <w:t>магнитные</w:t>
      </w:r>
      <w:r>
        <w:t xml:space="preserve"> </w:t>
      </w:r>
      <w:r>
        <w:rPr>
          <w:rFonts w:hint="eastAsia"/>
        </w:rPr>
        <w:t>свойства</w:t>
      </w:r>
      <w:r>
        <w:t xml:space="preserve"> </w:t>
      </w:r>
      <w:r>
        <w:rPr>
          <w:rFonts w:hint="eastAsia"/>
        </w:rPr>
        <w:t>сплава</w:t>
      </w:r>
      <w:r>
        <w:t xml:space="preserve"> Ce0,6Ti0,4Fe10Si2 </w:t>
      </w:r>
      <w:r>
        <w:rPr>
          <w:rFonts w:hint="eastAsia"/>
        </w:rPr>
        <w:t>после</w:t>
      </w:r>
      <w:r>
        <w:t xml:space="preserve"> </w:t>
      </w:r>
      <w:r>
        <w:rPr>
          <w:rFonts w:hint="eastAsia"/>
        </w:rPr>
        <w:t>азоти</w:t>
      </w:r>
      <w:r>
        <w:t xml:space="preserve">- 93 </w:t>
      </w:r>
      <w:r>
        <w:rPr>
          <w:rFonts w:hint="eastAsia"/>
        </w:rPr>
        <w:t>рования</w:t>
      </w:r>
    </w:p>
    <w:p w14:paraId="05F7C39C" w14:textId="77777777" w:rsidR="001A0550" w:rsidRDefault="001A0550" w:rsidP="001A0550"/>
    <w:p w14:paraId="0D17E768" w14:textId="77777777" w:rsidR="001A0550" w:rsidRDefault="001A0550" w:rsidP="001A0550">
      <w:r>
        <w:t xml:space="preserve">3.4 </w:t>
      </w:r>
      <w:r>
        <w:rPr>
          <w:rFonts w:hint="eastAsia"/>
        </w:rPr>
        <w:t>Выводы</w:t>
      </w:r>
      <w:r>
        <w:t xml:space="preserve"> </w:t>
      </w:r>
      <w:r>
        <w:rPr>
          <w:rFonts w:hint="eastAsia"/>
        </w:rPr>
        <w:t>по</w:t>
      </w:r>
      <w:r>
        <w:t xml:space="preserve"> </w:t>
      </w:r>
      <w:r>
        <w:rPr>
          <w:rFonts w:hint="eastAsia"/>
        </w:rPr>
        <w:t>главе</w:t>
      </w:r>
      <w:r>
        <w:t xml:space="preserve"> 3 94 </w:t>
      </w:r>
      <w:r>
        <w:rPr>
          <w:rFonts w:hint="eastAsia"/>
        </w:rPr>
        <w:t>ГЛАВА</w:t>
      </w:r>
      <w:r>
        <w:t xml:space="preserve"> 4 </w:t>
      </w:r>
      <w:r>
        <w:rPr>
          <w:rFonts w:hint="eastAsia"/>
        </w:rPr>
        <w:t>Объемное</w:t>
      </w:r>
      <w:r>
        <w:t xml:space="preserve"> </w:t>
      </w:r>
      <w:r>
        <w:rPr>
          <w:rFonts w:hint="eastAsia"/>
        </w:rPr>
        <w:t>азотирование</w:t>
      </w:r>
      <w:r>
        <w:t xml:space="preserve"> </w:t>
      </w:r>
      <w:r>
        <w:rPr>
          <w:rFonts w:hint="eastAsia"/>
        </w:rPr>
        <w:t>железа</w:t>
      </w:r>
      <w:r>
        <w:t xml:space="preserve"> </w:t>
      </w:r>
      <w:r>
        <w:rPr>
          <w:rFonts w:hint="eastAsia"/>
        </w:rPr>
        <w:t>методом</w:t>
      </w:r>
      <w:r>
        <w:t xml:space="preserve"> </w:t>
      </w:r>
      <w:r>
        <w:rPr>
          <w:rFonts w:hint="eastAsia"/>
        </w:rPr>
        <w:t>высокотемпературного</w:t>
      </w:r>
      <w:r>
        <w:t xml:space="preserve"> </w:t>
      </w:r>
      <w:r>
        <w:rPr>
          <w:rFonts w:hint="eastAsia"/>
        </w:rPr>
        <w:t>спекания</w:t>
      </w:r>
      <w:r>
        <w:t xml:space="preserve"> </w:t>
      </w:r>
      <w:r>
        <w:rPr>
          <w:rFonts w:hint="eastAsia"/>
        </w:rPr>
        <w:t>смеси</w:t>
      </w:r>
      <w:r>
        <w:t xml:space="preserve"> </w:t>
      </w:r>
      <w:r>
        <w:rPr>
          <w:rFonts w:hint="eastAsia"/>
        </w:rPr>
        <w:t>порошков</w:t>
      </w:r>
      <w:r>
        <w:t xml:space="preserve"> </w:t>
      </w:r>
      <w:r>
        <w:rPr>
          <w:rFonts w:hint="eastAsia"/>
        </w:rPr>
        <w:t>железа</w:t>
      </w:r>
      <w:r>
        <w:t xml:space="preserve"> </w:t>
      </w:r>
      <w:r>
        <w:rPr>
          <w:rFonts w:hint="eastAsia"/>
        </w:rPr>
        <w:t>и</w:t>
      </w:r>
      <w:r>
        <w:t xml:space="preserve"> </w:t>
      </w:r>
      <w:r>
        <w:rPr>
          <w:rFonts w:hint="eastAsia"/>
        </w:rPr>
        <w:t>различных</w:t>
      </w:r>
      <w:r>
        <w:t xml:space="preserve"> </w:t>
      </w:r>
      <w:r>
        <w:rPr>
          <w:rFonts w:hint="eastAsia"/>
        </w:rPr>
        <w:t>нитридов</w:t>
      </w:r>
      <w:r>
        <w:t xml:space="preserve"> 96 4.1 </w:t>
      </w:r>
      <w:r>
        <w:rPr>
          <w:rFonts w:hint="eastAsia"/>
        </w:rPr>
        <w:t>Спекание</w:t>
      </w:r>
      <w:r>
        <w:t xml:space="preserve"> </w:t>
      </w:r>
      <w:r>
        <w:rPr>
          <w:rFonts w:hint="eastAsia"/>
        </w:rPr>
        <w:t>железного</w:t>
      </w:r>
      <w:r>
        <w:t xml:space="preserve"> </w:t>
      </w:r>
      <w:r>
        <w:rPr>
          <w:rFonts w:hint="eastAsia"/>
        </w:rPr>
        <w:t>порошка</w:t>
      </w:r>
      <w:r>
        <w:t xml:space="preserve"> c </w:t>
      </w:r>
      <w:r>
        <w:rPr>
          <w:rFonts w:hint="eastAsia"/>
        </w:rPr>
        <w:t>порошками</w:t>
      </w:r>
      <w:r>
        <w:t xml:space="preserve"> </w:t>
      </w:r>
      <w:r>
        <w:rPr>
          <w:rFonts w:hint="eastAsia"/>
        </w:rPr>
        <w:t>нитридов</w:t>
      </w:r>
    </w:p>
    <w:p w14:paraId="691528F1" w14:textId="77777777" w:rsidR="001A0550" w:rsidRDefault="001A0550" w:rsidP="001A0550"/>
    <w:p w14:paraId="6BD08D2D" w14:textId="77777777" w:rsidR="001A0550" w:rsidRDefault="001A0550" w:rsidP="001A0550">
      <w:r>
        <w:t xml:space="preserve">4.2 </w:t>
      </w:r>
      <w:r>
        <w:rPr>
          <w:rFonts w:hint="eastAsia"/>
        </w:rPr>
        <w:t>Выбор</w:t>
      </w:r>
      <w:r>
        <w:t xml:space="preserve"> </w:t>
      </w:r>
      <w:r>
        <w:rPr>
          <w:rFonts w:hint="eastAsia"/>
        </w:rPr>
        <w:t>режимов</w:t>
      </w:r>
      <w:r>
        <w:t xml:space="preserve"> </w:t>
      </w:r>
      <w:r>
        <w:rPr>
          <w:rFonts w:hint="eastAsia"/>
        </w:rPr>
        <w:t>спекания</w:t>
      </w:r>
      <w:r>
        <w:t xml:space="preserve"> </w:t>
      </w:r>
      <w:r>
        <w:rPr>
          <w:rFonts w:hint="eastAsia"/>
        </w:rPr>
        <w:t>смеси</w:t>
      </w:r>
      <w:r>
        <w:t xml:space="preserve"> </w:t>
      </w:r>
      <w:r>
        <w:rPr>
          <w:rFonts w:hint="eastAsia"/>
        </w:rPr>
        <w:t>порошков</w:t>
      </w:r>
      <w:r>
        <w:t xml:space="preserve"> </w:t>
      </w:r>
      <w:r>
        <w:rPr>
          <w:rFonts w:hint="eastAsia"/>
        </w:rPr>
        <w:t>Бе</w:t>
      </w:r>
      <w:r>
        <w:t xml:space="preserve"> </w:t>
      </w:r>
      <w:r>
        <w:rPr>
          <w:rFonts w:hint="eastAsia"/>
        </w:rPr>
        <w:t>и</w:t>
      </w:r>
      <w:r>
        <w:t xml:space="preserve"> </w:t>
      </w:r>
      <w:r>
        <w:rPr>
          <w:rFonts w:hint="eastAsia"/>
        </w:rPr>
        <w:t>нитридов</w:t>
      </w:r>
      <w:r>
        <w:t xml:space="preserve">, </w:t>
      </w:r>
      <w:r>
        <w:rPr>
          <w:rFonts w:hint="eastAsia"/>
        </w:rPr>
        <w:t>и</w:t>
      </w:r>
      <w:r>
        <w:t xml:space="preserve"> </w:t>
      </w:r>
      <w:r>
        <w:rPr>
          <w:rFonts w:hint="eastAsia"/>
        </w:rPr>
        <w:t>последующего</w:t>
      </w:r>
      <w:r>
        <w:t xml:space="preserve"> </w:t>
      </w:r>
      <w:r>
        <w:rPr>
          <w:rFonts w:hint="eastAsia"/>
        </w:rPr>
        <w:t>охлаждения</w:t>
      </w:r>
      <w:r>
        <w:t xml:space="preserve"> </w:t>
      </w:r>
      <w:r>
        <w:rPr>
          <w:rFonts w:hint="eastAsia"/>
        </w:rPr>
        <w:t>спеченного</w:t>
      </w:r>
      <w:r>
        <w:t xml:space="preserve"> </w:t>
      </w:r>
      <w:r>
        <w:rPr>
          <w:rFonts w:hint="eastAsia"/>
        </w:rPr>
        <w:t>материала</w:t>
      </w:r>
    </w:p>
    <w:p w14:paraId="3AC4D934" w14:textId="77777777" w:rsidR="001A0550" w:rsidRDefault="001A0550" w:rsidP="001A0550"/>
    <w:p w14:paraId="2CCD826C" w14:textId="77777777" w:rsidR="001A0550" w:rsidRDefault="001A0550" w:rsidP="001A0550">
      <w:r>
        <w:t xml:space="preserve">4.3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материалов</w:t>
      </w:r>
      <w:r>
        <w:t xml:space="preserve">, </w:t>
      </w:r>
      <w:r>
        <w:rPr>
          <w:rFonts w:hint="eastAsia"/>
        </w:rPr>
        <w:t>синтезированных</w:t>
      </w:r>
      <w:r>
        <w:t xml:space="preserve"> </w:t>
      </w:r>
      <w:r>
        <w:rPr>
          <w:rFonts w:hint="eastAsia"/>
        </w:rPr>
        <w:t>методом</w:t>
      </w:r>
      <w:r>
        <w:t xml:space="preserve"> </w:t>
      </w:r>
      <w:r>
        <w:rPr>
          <w:rFonts w:hint="eastAsia"/>
        </w:rPr>
        <w:t>спекания</w:t>
      </w:r>
    </w:p>
    <w:p w14:paraId="63113D9A" w14:textId="77777777" w:rsidR="001A0550" w:rsidRDefault="001A0550" w:rsidP="001A0550"/>
    <w:p w14:paraId="27752B04" w14:textId="77777777" w:rsidR="001A0550" w:rsidRDefault="001A0550" w:rsidP="001A0550">
      <w:r>
        <w:lastRenderedPageBreak/>
        <w:t xml:space="preserve">4.4 </w:t>
      </w:r>
      <w:r>
        <w:rPr>
          <w:rFonts w:hint="eastAsia"/>
        </w:rPr>
        <w:t>Выводы</w:t>
      </w:r>
      <w:r>
        <w:t xml:space="preserve"> </w:t>
      </w:r>
      <w:r>
        <w:rPr>
          <w:rFonts w:hint="eastAsia"/>
        </w:rPr>
        <w:t>по</w:t>
      </w:r>
      <w:r>
        <w:t xml:space="preserve"> </w:t>
      </w:r>
      <w:r>
        <w:rPr>
          <w:rFonts w:hint="eastAsia"/>
        </w:rPr>
        <w:t>главе</w:t>
      </w:r>
    </w:p>
    <w:p w14:paraId="55000BC6" w14:textId="77777777" w:rsidR="001A0550" w:rsidRDefault="001A0550" w:rsidP="001A0550"/>
    <w:p w14:paraId="7DD0842A" w14:textId="77777777" w:rsidR="001A0550" w:rsidRDefault="001A0550" w:rsidP="001A0550">
      <w:r>
        <w:rPr>
          <w:rFonts w:hint="eastAsia"/>
        </w:rPr>
        <w:t>ГЛАВА</w:t>
      </w:r>
      <w:r>
        <w:t xml:space="preserve"> 5 </w:t>
      </w:r>
      <w:r>
        <w:rPr>
          <w:rFonts w:hint="eastAsia"/>
        </w:rPr>
        <w:t>Получение</w:t>
      </w:r>
      <w:r>
        <w:t xml:space="preserve"> </w:t>
      </w:r>
      <w:r>
        <w:rPr>
          <w:rFonts w:hint="eastAsia"/>
        </w:rPr>
        <w:t>высококоэрцитивного</w:t>
      </w:r>
      <w:r>
        <w:t xml:space="preserve"> </w:t>
      </w:r>
      <w:r>
        <w:rPr>
          <w:rFonts w:hint="eastAsia"/>
        </w:rPr>
        <w:t>материала</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методом</w:t>
      </w:r>
      <w:r>
        <w:t xml:space="preserve"> </w:t>
      </w:r>
      <w:r>
        <w:rPr>
          <w:rFonts w:hint="eastAsia"/>
        </w:rPr>
        <w:t>механосплавления</w:t>
      </w:r>
      <w:r>
        <w:t xml:space="preserve"> (</w:t>
      </w:r>
      <w:r>
        <w:rPr>
          <w:rFonts w:hint="eastAsia"/>
        </w:rPr>
        <w:t>механосинтеза</w:t>
      </w:r>
      <w:r>
        <w:t xml:space="preserve">) </w:t>
      </w:r>
      <w:r>
        <w:rPr>
          <w:rFonts w:hint="eastAsia"/>
        </w:rPr>
        <w:t>смеси</w:t>
      </w:r>
      <w:r>
        <w:t xml:space="preserve"> </w:t>
      </w:r>
      <w:r>
        <w:rPr>
          <w:rFonts w:hint="eastAsia"/>
        </w:rPr>
        <w:t>порошков</w:t>
      </w:r>
      <w:r>
        <w:t xml:space="preserve"> </w:t>
      </w:r>
      <w:r>
        <w:rPr>
          <w:rFonts w:hint="eastAsia"/>
        </w:rPr>
        <w:t>железа</w:t>
      </w:r>
      <w:r>
        <w:t xml:space="preserve"> </w:t>
      </w:r>
      <w:r>
        <w:rPr>
          <w:rFonts w:hint="eastAsia"/>
        </w:rPr>
        <w:t>и</w:t>
      </w:r>
      <w:r>
        <w:t xml:space="preserve"> </w:t>
      </w:r>
      <w:r>
        <w:rPr>
          <w:rFonts w:hint="eastAsia"/>
        </w:rPr>
        <w:t>нитрида</w:t>
      </w:r>
      <w:r>
        <w:t xml:space="preserve"> 112 </w:t>
      </w:r>
      <w:r>
        <w:rPr>
          <w:rFonts w:hint="eastAsia"/>
        </w:rPr>
        <w:t>бора</w:t>
      </w:r>
    </w:p>
    <w:p w14:paraId="436B4C46" w14:textId="77777777" w:rsidR="001A0550" w:rsidRDefault="001A0550" w:rsidP="001A0550"/>
    <w:p w14:paraId="0659ED94" w14:textId="77777777" w:rsidR="001A0550" w:rsidRDefault="001A0550" w:rsidP="001A0550">
      <w:r>
        <w:t xml:space="preserve">5.1 </w:t>
      </w:r>
      <w:r>
        <w:rPr>
          <w:rFonts w:hint="eastAsia"/>
        </w:rPr>
        <w:t>Выбор</w:t>
      </w:r>
      <w:r>
        <w:t xml:space="preserve"> </w:t>
      </w:r>
      <w:r>
        <w:rPr>
          <w:rFonts w:hint="eastAsia"/>
        </w:rPr>
        <w:t>условий</w:t>
      </w:r>
      <w:r>
        <w:t xml:space="preserve"> </w:t>
      </w:r>
      <w:r>
        <w:rPr>
          <w:rFonts w:hint="eastAsia"/>
        </w:rPr>
        <w:t>проведения</w:t>
      </w:r>
      <w:r>
        <w:t xml:space="preserve"> </w:t>
      </w:r>
      <w:r>
        <w:rPr>
          <w:rFonts w:hint="eastAsia"/>
        </w:rPr>
        <w:t>механосплавления</w:t>
      </w:r>
      <w:r>
        <w:t xml:space="preserve"> </w:t>
      </w:r>
      <w:r>
        <w:rPr>
          <w:rFonts w:hint="eastAsia"/>
        </w:rPr>
        <w:t>смеси</w:t>
      </w:r>
      <w:r>
        <w:t xml:space="preserve"> </w:t>
      </w:r>
      <w:r>
        <w:rPr>
          <w:rFonts w:hint="eastAsia"/>
        </w:rPr>
        <w:t>порошков</w:t>
      </w:r>
      <w:r>
        <w:t xml:space="preserve"> </w:t>
      </w:r>
      <w:r>
        <w:rPr>
          <w:rFonts w:hint="eastAsia"/>
        </w:rPr>
        <w:t>Бе</w:t>
      </w:r>
      <w:r>
        <w:t xml:space="preserve"> </w:t>
      </w:r>
      <w:r>
        <w:rPr>
          <w:rFonts w:hint="eastAsia"/>
        </w:rPr>
        <w:t>с</w:t>
      </w:r>
      <w:r>
        <w:t xml:space="preserve"> </w:t>
      </w:r>
      <w:r>
        <w:rPr>
          <w:rFonts w:hint="eastAsia"/>
        </w:rPr>
        <w:t>нит</w:t>
      </w:r>
      <w:r>
        <w:t>-</w:t>
      </w:r>
    </w:p>
    <w:p w14:paraId="42FBF991" w14:textId="77777777" w:rsidR="001A0550" w:rsidRDefault="001A0550" w:rsidP="001A0550"/>
    <w:p w14:paraId="57A20F5C" w14:textId="77777777" w:rsidR="001A0550" w:rsidRDefault="001A0550" w:rsidP="001A0550">
      <w:r>
        <w:rPr>
          <w:rFonts w:hint="eastAsia"/>
        </w:rPr>
        <w:t>ридом</w:t>
      </w:r>
      <w:r>
        <w:t xml:space="preserve"> </w:t>
      </w:r>
      <w:r>
        <w:rPr>
          <w:rFonts w:hint="eastAsia"/>
        </w:rPr>
        <w:t>бора</w:t>
      </w:r>
      <w:r>
        <w:t xml:space="preserve"> </w:t>
      </w:r>
      <w:r>
        <w:rPr>
          <w:rFonts w:hint="eastAsia"/>
        </w:rPr>
        <w:t>в</w:t>
      </w:r>
      <w:r>
        <w:t xml:space="preserve"> </w:t>
      </w:r>
      <w:r>
        <w:rPr>
          <w:rFonts w:hint="eastAsia"/>
        </w:rPr>
        <w:t>процессе</w:t>
      </w:r>
      <w:r>
        <w:t xml:space="preserve"> </w:t>
      </w:r>
      <w:r>
        <w:rPr>
          <w:rFonts w:hint="eastAsia"/>
        </w:rPr>
        <w:t>высокоэнергетического</w:t>
      </w:r>
      <w:r>
        <w:t xml:space="preserve"> </w:t>
      </w:r>
      <w:r>
        <w:rPr>
          <w:rFonts w:hint="eastAsia"/>
        </w:rPr>
        <w:t>измельчения</w:t>
      </w:r>
      <w:r>
        <w:t xml:space="preserve"> </w:t>
      </w:r>
      <w:r>
        <w:rPr>
          <w:rFonts w:hint="eastAsia"/>
        </w:rPr>
        <w:t>в</w:t>
      </w:r>
      <w:r>
        <w:t xml:space="preserve"> </w:t>
      </w:r>
      <w:r>
        <w:rPr>
          <w:rFonts w:hint="eastAsia"/>
        </w:rPr>
        <w:t>шаровой</w:t>
      </w:r>
      <w:r>
        <w:t xml:space="preserve"> </w:t>
      </w:r>
      <w:r>
        <w:rPr>
          <w:rFonts w:hint="eastAsia"/>
        </w:rPr>
        <w:t>пла</w:t>
      </w:r>
      <w:r>
        <w:t xml:space="preserve">- 112 </w:t>
      </w:r>
      <w:r>
        <w:rPr>
          <w:rFonts w:hint="eastAsia"/>
        </w:rPr>
        <w:t>нетарной</w:t>
      </w:r>
      <w:r>
        <w:t xml:space="preserve"> </w:t>
      </w:r>
      <w:r>
        <w:rPr>
          <w:rFonts w:hint="eastAsia"/>
        </w:rPr>
        <w:t>мельнице</w:t>
      </w:r>
    </w:p>
    <w:p w14:paraId="7F341489" w14:textId="77777777" w:rsidR="001A0550" w:rsidRDefault="001A0550" w:rsidP="001A0550"/>
    <w:p w14:paraId="0C04BCFD" w14:textId="77777777" w:rsidR="001A0550" w:rsidRDefault="001A0550" w:rsidP="001A0550">
      <w:r>
        <w:t xml:space="preserve">5.2 </w:t>
      </w:r>
      <w:r>
        <w:rPr>
          <w:rFonts w:hint="eastAsia"/>
        </w:rPr>
        <w:t>Структура</w:t>
      </w:r>
      <w:r>
        <w:t xml:space="preserve"> </w:t>
      </w:r>
      <w:r>
        <w:rPr>
          <w:rFonts w:hint="eastAsia"/>
        </w:rPr>
        <w:t>и</w:t>
      </w:r>
      <w:r>
        <w:t xml:space="preserve"> </w:t>
      </w:r>
      <w:r>
        <w:rPr>
          <w:rFonts w:hint="eastAsia"/>
        </w:rPr>
        <w:t>магнитные</w:t>
      </w:r>
      <w:r>
        <w:t xml:space="preserve"> </w:t>
      </w:r>
      <w:r>
        <w:rPr>
          <w:rFonts w:hint="eastAsia"/>
        </w:rPr>
        <w:t>свойства</w:t>
      </w:r>
      <w:r>
        <w:t xml:space="preserve"> </w:t>
      </w:r>
      <w:r>
        <w:rPr>
          <w:rFonts w:hint="eastAsia"/>
        </w:rPr>
        <w:t>порошков</w:t>
      </w:r>
      <w:r>
        <w:t xml:space="preserve"> </w:t>
      </w:r>
      <w:r>
        <w:rPr>
          <w:rFonts w:hint="eastAsia"/>
        </w:rPr>
        <w:t>Бе</w:t>
      </w:r>
      <w:r>
        <w:t xml:space="preserve"> - </w:t>
      </w:r>
      <w:r>
        <w:rPr>
          <w:rFonts w:hint="eastAsia"/>
        </w:rPr>
        <w:t>БК</w:t>
      </w:r>
      <w:r>
        <w:t xml:space="preserve"> </w:t>
      </w:r>
      <w:r>
        <w:rPr>
          <w:rFonts w:hint="eastAsia"/>
        </w:rPr>
        <w:t>после</w:t>
      </w:r>
      <w:r>
        <w:t xml:space="preserve"> </w:t>
      </w:r>
      <w:r>
        <w:rPr>
          <w:rFonts w:hint="eastAsia"/>
        </w:rPr>
        <w:t>механосплав</w:t>
      </w:r>
      <w:r>
        <w:t xml:space="preserve">- 114 </w:t>
      </w:r>
      <w:r>
        <w:rPr>
          <w:rFonts w:hint="eastAsia"/>
        </w:rPr>
        <w:t>ления</w:t>
      </w:r>
    </w:p>
    <w:p w14:paraId="2CD2FB12" w14:textId="77777777" w:rsidR="001A0550" w:rsidRDefault="001A0550" w:rsidP="001A0550"/>
    <w:p w14:paraId="34F6AE1E" w14:textId="77777777" w:rsidR="001A0550" w:rsidRDefault="001A0550" w:rsidP="001A0550">
      <w:r>
        <w:t xml:space="preserve">5.2.1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порошков</w:t>
      </w:r>
      <w:r>
        <w:t xml:space="preserve"> </w:t>
      </w:r>
      <w:r>
        <w:rPr>
          <w:rFonts w:hint="eastAsia"/>
        </w:rPr>
        <w:t>Бе</w:t>
      </w:r>
      <w:r>
        <w:t xml:space="preserve"> - </w:t>
      </w:r>
      <w:r>
        <w:rPr>
          <w:rFonts w:hint="eastAsia"/>
        </w:rPr>
        <w:t>БК</w:t>
      </w:r>
      <w:r>
        <w:t xml:space="preserve"> </w:t>
      </w:r>
      <w:r>
        <w:rPr>
          <w:rFonts w:hint="eastAsia"/>
        </w:rPr>
        <w:t>после</w:t>
      </w:r>
      <w:r>
        <w:t xml:space="preserve"> </w:t>
      </w:r>
      <w:r>
        <w:rPr>
          <w:rFonts w:hint="eastAsia"/>
        </w:rPr>
        <w:t>механосплавле</w:t>
      </w:r>
      <w:r>
        <w:t xml:space="preserve">- 114 </w:t>
      </w:r>
      <w:r>
        <w:rPr>
          <w:rFonts w:hint="eastAsia"/>
        </w:rPr>
        <w:t>ния</w:t>
      </w:r>
    </w:p>
    <w:p w14:paraId="768280CC" w14:textId="77777777" w:rsidR="001A0550" w:rsidRDefault="001A0550" w:rsidP="001A0550"/>
    <w:p w14:paraId="07941264" w14:textId="77777777" w:rsidR="001A0550" w:rsidRDefault="001A0550" w:rsidP="001A0550">
      <w:r>
        <w:t xml:space="preserve">5.2.2 </w:t>
      </w:r>
      <w:r>
        <w:rPr>
          <w:rFonts w:hint="eastAsia"/>
        </w:rPr>
        <w:t>Элементный</w:t>
      </w:r>
      <w:r>
        <w:t xml:space="preserve"> </w:t>
      </w:r>
      <w:r>
        <w:rPr>
          <w:rFonts w:hint="eastAsia"/>
        </w:rPr>
        <w:t>состав</w:t>
      </w:r>
      <w:r>
        <w:t xml:space="preserve"> </w:t>
      </w:r>
      <w:r>
        <w:rPr>
          <w:rFonts w:hint="eastAsia"/>
        </w:rPr>
        <w:t>и</w:t>
      </w:r>
      <w:r>
        <w:t xml:space="preserve"> </w:t>
      </w:r>
      <w:r>
        <w:rPr>
          <w:rFonts w:hint="eastAsia"/>
        </w:rPr>
        <w:t>химическое</w:t>
      </w:r>
      <w:r>
        <w:t xml:space="preserve"> </w:t>
      </w:r>
      <w:r>
        <w:rPr>
          <w:rFonts w:hint="eastAsia"/>
        </w:rPr>
        <w:t>состояние</w:t>
      </w:r>
      <w:r>
        <w:t xml:space="preserve"> </w:t>
      </w:r>
      <w:r>
        <w:rPr>
          <w:rFonts w:hint="eastAsia"/>
        </w:rPr>
        <w:t>элементов</w:t>
      </w:r>
      <w:r>
        <w:t xml:space="preserve"> </w:t>
      </w:r>
      <w:r>
        <w:rPr>
          <w:rFonts w:hint="eastAsia"/>
        </w:rPr>
        <w:t>в</w:t>
      </w:r>
      <w:r>
        <w:t xml:space="preserve"> </w:t>
      </w:r>
      <w:r>
        <w:rPr>
          <w:rFonts w:hint="eastAsia"/>
        </w:rPr>
        <w:t>порошках</w:t>
      </w:r>
      <w:r>
        <w:t xml:space="preserve"> </w:t>
      </w:r>
      <w:r>
        <w:rPr>
          <w:rFonts w:hint="eastAsia"/>
        </w:rPr>
        <w:t>Бе</w:t>
      </w:r>
      <w:r>
        <w:t>:</w:t>
      </w:r>
      <w:r>
        <w:rPr>
          <w:rFonts w:hint="eastAsia"/>
        </w:rPr>
        <w:t>БК</w:t>
      </w:r>
      <w:r>
        <w:t xml:space="preserve">=1 </w:t>
      </w:r>
      <w:r>
        <w:rPr>
          <w:rFonts w:hint="eastAsia"/>
        </w:rPr>
        <w:t>после</w:t>
      </w:r>
      <w:r>
        <w:t xml:space="preserve"> </w:t>
      </w:r>
      <w:r>
        <w:rPr>
          <w:rFonts w:hint="eastAsia"/>
        </w:rPr>
        <w:t>механосплавления</w:t>
      </w:r>
      <w:r>
        <w:t xml:space="preserve"> </w:t>
      </w:r>
      <w:r>
        <w:rPr>
          <w:rFonts w:hint="eastAsia"/>
        </w:rPr>
        <w:t>и</w:t>
      </w:r>
      <w:r>
        <w:t xml:space="preserve"> </w:t>
      </w:r>
      <w:r>
        <w:rPr>
          <w:rFonts w:hint="eastAsia"/>
        </w:rPr>
        <w:t>ионного</w:t>
      </w:r>
      <w:r>
        <w:t xml:space="preserve"> </w:t>
      </w:r>
      <w:r>
        <w:rPr>
          <w:rFonts w:hint="eastAsia"/>
        </w:rPr>
        <w:t>травления</w:t>
      </w:r>
    </w:p>
    <w:p w14:paraId="5692389B" w14:textId="77777777" w:rsidR="001A0550" w:rsidRDefault="001A0550" w:rsidP="001A0550"/>
    <w:p w14:paraId="42926794" w14:textId="77777777" w:rsidR="001A0550" w:rsidRDefault="001A0550" w:rsidP="001A0550">
      <w:r>
        <w:t xml:space="preserve">5.2.3 </w:t>
      </w:r>
      <w:r>
        <w:rPr>
          <w:rFonts w:hint="eastAsia"/>
        </w:rPr>
        <w:t>Магнитные</w:t>
      </w:r>
      <w:r>
        <w:t xml:space="preserve"> </w:t>
      </w:r>
      <w:r>
        <w:rPr>
          <w:rFonts w:hint="eastAsia"/>
        </w:rPr>
        <w:t>свойства</w:t>
      </w:r>
      <w:r>
        <w:t xml:space="preserve"> </w:t>
      </w:r>
      <w:r>
        <w:rPr>
          <w:rFonts w:hint="eastAsia"/>
        </w:rPr>
        <w:t>порошков</w:t>
      </w:r>
      <w:r>
        <w:t xml:space="preserve"> </w:t>
      </w:r>
      <w:r>
        <w:rPr>
          <w:rFonts w:hint="eastAsia"/>
        </w:rPr>
        <w:t>Бе</w:t>
      </w:r>
      <w:r>
        <w:t xml:space="preserve"> - </w:t>
      </w:r>
      <w:r>
        <w:rPr>
          <w:rFonts w:hint="eastAsia"/>
        </w:rPr>
        <w:t>БК</w:t>
      </w:r>
      <w:r>
        <w:t xml:space="preserve"> </w:t>
      </w:r>
      <w:r>
        <w:rPr>
          <w:rFonts w:hint="eastAsia"/>
        </w:rPr>
        <w:t>после</w:t>
      </w:r>
      <w:r>
        <w:t xml:space="preserve"> </w:t>
      </w:r>
      <w:r>
        <w:rPr>
          <w:rFonts w:hint="eastAsia"/>
        </w:rPr>
        <w:t>механосплавления</w:t>
      </w:r>
    </w:p>
    <w:p w14:paraId="059C675F" w14:textId="77777777" w:rsidR="001A0550" w:rsidRDefault="001A0550" w:rsidP="001A0550"/>
    <w:p w14:paraId="5C364961" w14:textId="77777777" w:rsidR="001A0550" w:rsidRDefault="001A0550" w:rsidP="001A0550">
      <w:r>
        <w:t xml:space="preserve">5.3 </w:t>
      </w:r>
      <w:r>
        <w:rPr>
          <w:rFonts w:hint="eastAsia"/>
        </w:rPr>
        <w:t>Структура</w:t>
      </w:r>
      <w:r>
        <w:t xml:space="preserve"> </w:t>
      </w:r>
      <w:r>
        <w:rPr>
          <w:rFonts w:hint="eastAsia"/>
        </w:rPr>
        <w:t>и</w:t>
      </w:r>
      <w:r>
        <w:t xml:space="preserve"> </w:t>
      </w:r>
      <w:r>
        <w:rPr>
          <w:rFonts w:hint="eastAsia"/>
        </w:rPr>
        <w:t>магнитные</w:t>
      </w:r>
      <w:r>
        <w:t xml:space="preserve"> </w:t>
      </w:r>
      <w:r>
        <w:rPr>
          <w:rFonts w:hint="eastAsia"/>
        </w:rPr>
        <w:t>свойства</w:t>
      </w:r>
      <w:r>
        <w:t xml:space="preserve"> </w:t>
      </w:r>
      <w:r>
        <w:rPr>
          <w:rFonts w:hint="eastAsia"/>
        </w:rPr>
        <w:t>материалов</w:t>
      </w:r>
      <w:r>
        <w:t xml:space="preserve"> </w:t>
      </w:r>
      <w:r>
        <w:rPr>
          <w:rFonts w:hint="eastAsia"/>
        </w:rPr>
        <w:t>после</w:t>
      </w:r>
      <w:r>
        <w:t xml:space="preserve"> </w:t>
      </w:r>
      <w:r>
        <w:rPr>
          <w:rFonts w:hint="eastAsia"/>
        </w:rPr>
        <w:t>механосплавления</w:t>
      </w:r>
      <w:r>
        <w:t xml:space="preserve"> </w:t>
      </w:r>
      <w:r>
        <w:rPr>
          <w:rFonts w:hint="eastAsia"/>
        </w:rPr>
        <w:t>и</w:t>
      </w:r>
      <w:r>
        <w:t xml:space="preserve"> </w:t>
      </w:r>
      <w:r>
        <w:rPr>
          <w:rFonts w:hint="eastAsia"/>
        </w:rPr>
        <w:t>последующего</w:t>
      </w:r>
      <w:r>
        <w:t xml:space="preserve"> </w:t>
      </w:r>
      <w:r>
        <w:rPr>
          <w:rFonts w:hint="eastAsia"/>
        </w:rPr>
        <w:t>отжига</w:t>
      </w:r>
    </w:p>
    <w:p w14:paraId="29A9EBFA" w14:textId="77777777" w:rsidR="001A0550" w:rsidRDefault="001A0550" w:rsidP="001A0550"/>
    <w:p w14:paraId="76CE9236" w14:textId="77777777" w:rsidR="001A0550" w:rsidRDefault="001A0550" w:rsidP="001A0550">
      <w:r>
        <w:t xml:space="preserve">5.3.1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порошков</w:t>
      </w:r>
      <w:r>
        <w:t xml:space="preserve"> </w:t>
      </w:r>
      <w:r>
        <w:rPr>
          <w:rFonts w:hint="eastAsia"/>
        </w:rPr>
        <w:t>Бе</w:t>
      </w:r>
      <w:r>
        <w:t>:</w:t>
      </w:r>
      <w:r>
        <w:rPr>
          <w:rFonts w:hint="eastAsia"/>
        </w:rPr>
        <w:t>БК</w:t>
      </w:r>
      <w:r>
        <w:t>=1</w:t>
      </w:r>
    </w:p>
    <w:p w14:paraId="6DCC0AE4" w14:textId="77777777" w:rsidR="001A0550" w:rsidRDefault="001A0550" w:rsidP="001A0550"/>
    <w:p w14:paraId="47CAAE9C" w14:textId="77777777" w:rsidR="001A0550" w:rsidRDefault="001A0550" w:rsidP="001A0550">
      <w:r>
        <w:rPr>
          <w:rFonts w:hint="eastAsia"/>
        </w:rPr>
        <w:t>после</w:t>
      </w:r>
      <w:r>
        <w:t xml:space="preserve"> </w:t>
      </w:r>
      <w:r>
        <w:rPr>
          <w:rFonts w:hint="eastAsia"/>
        </w:rPr>
        <w:t>механосплавления</w:t>
      </w:r>
    </w:p>
    <w:p w14:paraId="45997229" w14:textId="77777777" w:rsidR="001A0550" w:rsidRDefault="001A0550" w:rsidP="001A0550"/>
    <w:p w14:paraId="2ABD606B" w14:textId="77777777" w:rsidR="001A0550" w:rsidRDefault="001A0550" w:rsidP="001A0550">
      <w:r>
        <w:t xml:space="preserve">5.3.2 </w:t>
      </w:r>
      <w:r>
        <w:rPr>
          <w:rFonts w:hint="eastAsia"/>
        </w:rPr>
        <w:t>Изменение</w:t>
      </w:r>
      <w:r>
        <w:t xml:space="preserve"> </w:t>
      </w:r>
      <w:r>
        <w:rPr>
          <w:rFonts w:hint="eastAsia"/>
        </w:rPr>
        <w:t>структуры</w:t>
      </w:r>
      <w:r>
        <w:t xml:space="preserve"> </w:t>
      </w:r>
      <w:r>
        <w:rPr>
          <w:rFonts w:hint="eastAsia"/>
        </w:rPr>
        <w:t>и</w:t>
      </w:r>
      <w:r>
        <w:t xml:space="preserve"> </w:t>
      </w:r>
      <w:r>
        <w:rPr>
          <w:rFonts w:hint="eastAsia"/>
        </w:rPr>
        <w:t>гистерезисных</w:t>
      </w:r>
      <w:r>
        <w:t xml:space="preserve"> </w:t>
      </w:r>
      <w:r>
        <w:rPr>
          <w:rFonts w:hint="eastAsia"/>
        </w:rPr>
        <w:t>свойств</w:t>
      </w:r>
      <w:r>
        <w:t xml:space="preserve"> </w:t>
      </w:r>
      <w:r>
        <w:rPr>
          <w:rFonts w:hint="eastAsia"/>
        </w:rPr>
        <w:t>МС</w:t>
      </w:r>
      <w:r>
        <w:t xml:space="preserve"> </w:t>
      </w:r>
      <w:r>
        <w:rPr>
          <w:rFonts w:hint="eastAsia"/>
        </w:rPr>
        <w:t>порошков</w:t>
      </w:r>
      <w:r>
        <w:t xml:space="preserve"> </w:t>
      </w:r>
      <w:r>
        <w:rPr>
          <w:rFonts w:hint="eastAsia"/>
        </w:rPr>
        <w:t>Бе</w:t>
      </w:r>
      <w:r>
        <w:t>-</w:t>
      </w:r>
      <w:r>
        <w:rPr>
          <w:rFonts w:hint="eastAsia"/>
        </w:rPr>
        <w:t>БК</w:t>
      </w:r>
    </w:p>
    <w:p w14:paraId="3E28B453" w14:textId="77777777" w:rsidR="001A0550" w:rsidRDefault="001A0550" w:rsidP="001A0550"/>
    <w:p w14:paraId="3A9AAA9F" w14:textId="77777777" w:rsidR="001A0550" w:rsidRDefault="001A0550" w:rsidP="001A0550">
      <w:r>
        <w:rPr>
          <w:rFonts w:hint="eastAsia"/>
        </w:rPr>
        <w:t>при</w:t>
      </w:r>
      <w:r>
        <w:t xml:space="preserve"> </w:t>
      </w:r>
      <w:r>
        <w:rPr>
          <w:rFonts w:hint="eastAsia"/>
        </w:rPr>
        <w:t>последующем</w:t>
      </w:r>
      <w:r>
        <w:t xml:space="preserve"> </w:t>
      </w:r>
      <w:r>
        <w:rPr>
          <w:rFonts w:hint="eastAsia"/>
        </w:rPr>
        <w:t>отжиге</w:t>
      </w:r>
    </w:p>
    <w:p w14:paraId="5A9060C3" w14:textId="77777777" w:rsidR="001A0550" w:rsidRDefault="001A0550" w:rsidP="001A0550"/>
    <w:p w14:paraId="6FDD1239" w14:textId="77777777" w:rsidR="001A0550" w:rsidRDefault="001A0550" w:rsidP="001A0550">
      <w:r>
        <w:t xml:space="preserve">5.3.3 </w:t>
      </w:r>
      <w:r>
        <w:rPr>
          <w:rFonts w:hint="eastAsia"/>
        </w:rPr>
        <w:t>Компактирование</w:t>
      </w:r>
      <w:r>
        <w:t xml:space="preserve"> </w:t>
      </w:r>
      <w:r>
        <w:rPr>
          <w:rFonts w:hint="eastAsia"/>
        </w:rPr>
        <w:t>высококоэрцитивных</w:t>
      </w:r>
      <w:r>
        <w:t xml:space="preserve"> </w:t>
      </w:r>
      <w:r>
        <w:rPr>
          <w:rFonts w:hint="eastAsia"/>
        </w:rPr>
        <w:t>порошков</w:t>
      </w:r>
      <w:r>
        <w:t xml:space="preserve"> Fe - BN </w:t>
      </w:r>
      <w:r>
        <w:rPr>
          <w:rFonts w:hint="eastAsia"/>
        </w:rPr>
        <w:t>после</w:t>
      </w:r>
      <w:r>
        <w:t xml:space="preserve"> </w:t>
      </w:r>
      <w:r>
        <w:rPr>
          <w:rFonts w:hint="eastAsia"/>
        </w:rPr>
        <w:t>МС</w:t>
      </w:r>
      <w:r>
        <w:t xml:space="preserve"> </w:t>
      </w:r>
      <w:r>
        <w:rPr>
          <w:rFonts w:hint="eastAsia"/>
        </w:rPr>
        <w:t>и</w:t>
      </w:r>
      <w:r>
        <w:t xml:space="preserve"> 147 </w:t>
      </w:r>
      <w:r>
        <w:rPr>
          <w:rFonts w:hint="eastAsia"/>
        </w:rPr>
        <w:t>отжига</w:t>
      </w:r>
    </w:p>
    <w:p w14:paraId="0F10F871" w14:textId="77777777" w:rsidR="001A0550" w:rsidRDefault="001A0550" w:rsidP="001A0550"/>
    <w:p w14:paraId="1917B18A" w14:textId="77777777" w:rsidR="001A0550" w:rsidRDefault="001A0550" w:rsidP="001A0550">
      <w:r>
        <w:t xml:space="preserve">5.4 </w:t>
      </w:r>
      <w:r>
        <w:rPr>
          <w:rFonts w:hint="eastAsia"/>
        </w:rPr>
        <w:t>Выводы</w:t>
      </w:r>
      <w:r>
        <w:t xml:space="preserve"> </w:t>
      </w:r>
      <w:r>
        <w:rPr>
          <w:rFonts w:hint="eastAsia"/>
        </w:rPr>
        <w:t>по</w:t>
      </w:r>
      <w:r>
        <w:t xml:space="preserve"> </w:t>
      </w:r>
      <w:r>
        <w:rPr>
          <w:rFonts w:hint="eastAsia"/>
        </w:rPr>
        <w:t>главе</w:t>
      </w:r>
      <w:r>
        <w:t xml:space="preserve"> 5 149 </w:t>
      </w:r>
      <w:r>
        <w:rPr>
          <w:rFonts w:hint="eastAsia"/>
        </w:rPr>
        <w:t>Заключение</w:t>
      </w:r>
      <w:r>
        <w:t xml:space="preserve"> 151 </w:t>
      </w:r>
      <w:r>
        <w:rPr>
          <w:rFonts w:hint="eastAsia"/>
        </w:rPr>
        <w:t>Библиографический</w:t>
      </w:r>
      <w:r>
        <w:t xml:space="preserve"> </w:t>
      </w:r>
      <w:r>
        <w:rPr>
          <w:rFonts w:hint="eastAsia"/>
        </w:rPr>
        <w:t>список</w:t>
      </w:r>
      <w:r>
        <w:t xml:space="preserve"> 154 </w:t>
      </w:r>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Способ</w:t>
      </w:r>
      <w:r>
        <w:t xml:space="preserve"> </w:t>
      </w:r>
      <w:r>
        <w:rPr>
          <w:rFonts w:hint="eastAsia"/>
        </w:rPr>
        <w:t>легирования</w:t>
      </w:r>
      <w:r>
        <w:t xml:space="preserve"> </w:t>
      </w:r>
      <w:r>
        <w:rPr>
          <w:rFonts w:hint="eastAsia"/>
        </w:rPr>
        <w:t>железа</w:t>
      </w:r>
      <w:r>
        <w:t xml:space="preserve"> </w:t>
      </w:r>
      <w:r>
        <w:rPr>
          <w:rFonts w:hint="eastAsia"/>
        </w:rPr>
        <w:t>азотом</w:t>
      </w:r>
      <w:r>
        <w:t>"</w:t>
      </w:r>
    </w:p>
    <w:p w14:paraId="3D02AE3C" w14:textId="77777777" w:rsidR="001A0550" w:rsidRDefault="001A0550" w:rsidP="001A0550"/>
    <w:p w14:paraId="6E866064" w14:textId="2AE308FE" w:rsidR="001A0550" w:rsidRPr="001A0550" w:rsidRDefault="001A0550" w:rsidP="001A0550">
      <w:r>
        <w:rPr>
          <w:rFonts w:hint="eastAsia"/>
        </w:rPr>
        <w:t>ВВЕДЕНИЕ</w:t>
      </w:r>
    </w:p>
    <w:sectPr w:rsidR="001A0550" w:rsidRPr="001A0550" w:rsidSect="00481C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9B19" w14:textId="77777777" w:rsidR="00481C05" w:rsidRDefault="00481C05">
      <w:pPr>
        <w:spacing w:after="0" w:line="240" w:lineRule="auto"/>
      </w:pPr>
      <w:r>
        <w:separator/>
      </w:r>
    </w:p>
  </w:endnote>
  <w:endnote w:type="continuationSeparator" w:id="0">
    <w:p w14:paraId="5E86C66F" w14:textId="77777777" w:rsidR="00481C05" w:rsidRDefault="0048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C510" w14:textId="77777777" w:rsidR="00481C05" w:rsidRDefault="00481C05"/>
    <w:p w14:paraId="0B19CC1F" w14:textId="77777777" w:rsidR="00481C05" w:rsidRDefault="00481C05"/>
    <w:p w14:paraId="77B88033" w14:textId="77777777" w:rsidR="00481C05" w:rsidRDefault="00481C05"/>
    <w:p w14:paraId="7C1B148B" w14:textId="77777777" w:rsidR="00481C05" w:rsidRDefault="00481C05"/>
    <w:p w14:paraId="35F0079E" w14:textId="77777777" w:rsidR="00481C05" w:rsidRDefault="00481C05"/>
    <w:p w14:paraId="5460FA42" w14:textId="77777777" w:rsidR="00481C05" w:rsidRDefault="00481C05"/>
    <w:p w14:paraId="276DA938" w14:textId="77777777" w:rsidR="00481C05" w:rsidRDefault="00481C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F7DC55" wp14:editId="0BCC6A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FAE1" w14:textId="77777777" w:rsidR="00481C05" w:rsidRDefault="00481C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7DC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7AFAE1" w14:textId="77777777" w:rsidR="00481C05" w:rsidRDefault="00481C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018AC2" w14:textId="77777777" w:rsidR="00481C05" w:rsidRDefault="00481C05"/>
    <w:p w14:paraId="1734FDE9" w14:textId="77777777" w:rsidR="00481C05" w:rsidRDefault="00481C05"/>
    <w:p w14:paraId="66FD876B" w14:textId="77777777" w:rsidR="00481C05" w:rsidRDefault="00481C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D87A4" wp14:editId="39B97E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147F" w14:textId="77777777" w:rsidR="00481C05" w:rsidRDefault="00481C05"/>
                          <w:p w14:paraId="01223471" w14:textId="77777777" w:rsidR="00481C05" w:rsidRDefault="00481C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D87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DF147F" w14:textId="77777777" w:rsidR="00481C05" w:rsidRDefault="00481C05"/>
                    <w:p w14:paraId="01223471" w14:textId="77777777" w:rsidR="00481C05" w:rsidRDefault="00481C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41016B" w14:textId="77777777" w:rsidR="00481C05" w:rsidRDefault="00481C05"/>
    <w:p w14:paraId="03E02EC8" w14:textId="77777777" w:rsidR="00481C05" w:rsidRDefault="00481C05">
      <w:pPr>
        <w:rPr>
          <w:sz w:val="2"/>
          <w:szCs w:val="2"/>
        </w:rPr>
      </w:pPr>
    </w:p>
    <w:p w14:paraId="4A6F5804" w14:textId="77777777" w:rsidR="00481C05" w:rsidRDefault="00481C05"/>
    <w:p w14:paraId="2C90757C" w14:textId="77777777" w:rsidR="00481C05" w:rsidRDefault="00481C05">
      <w:pPr>
        <w:spacing w:after="0" w:line="240" w:lineRule="auto"/>
      </w:pPr>
    </w:p>
  </w:footnote>
  <w:footnote w:type="continuationSeparator" w:id="0">
    <w:p w14:paraId="42178793" w14:textId="77777777" w:rsidR="00481C05" w:rsidRDefault="00481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0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28887</TotalTime>
  <Pages>4</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3770</cp:revision>
  <cp:lastPrinted>2009-02-06T05:36:00Z</cp:lastPrinted>
  <dcterms:created xsi:type="dcterms:W3CDTF">2024-01-07T13:43:00Z</dcterms:created>
  <dcterms:modified xsi:type="dcterms:W3CDTF">2024-02-22T20:23:00Z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