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820E" w14:textId="727C4B55" w:rsidR="00187D1F" w:rsidRDefault="00BC27E3" w:rsidP="00BC27E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Бульба Тарас Миколайович. Виявлення, попереднє дослідження та вилучення саморобних вибухових пристроїв : Дис... канд. наук: 12.00.09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C27E3" w:rsidRPr="00BC27E3" w14:paraId="7FFA5A77" w14:textId="77777777" w:rsidTr="00BC27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27E3" w:rsidRPr="00BC27E3" w14:paraId="44E3AE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17E05A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Бульба Т. М. Виявлення, попереднє дослідження та вилучення саморобних вибухових пристроїв. </w:t>
                  </w: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F068813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 юридичних наук за спеціальністю 12.00.09 – кримінальний процес та криміналістика; судова експертиза. – Київський національний університет внутрішніх справ, Київ, 2009.</w:t>
                  </w:r>
                </w:p>
                <w:p w14:paraId="389F47A0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присвячено криміналістичним й організаційним проблемам виявлення, попереднього дослідження та вилучення саморобних вибухових пристроїв.</w:t>
                  </w:r>
                </w:p>
                <w:p w14:paraId="518B8F61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розглянуті загальнотеоретичні положення, щодо виникнення та розвитку криміналістичної вибухотехніки як галузі криміналістичної техніки, визначені її засоби та методи. Розкриті причини та цілі застосування злочинцями саморобних вибухових речовин, а також можливості встановлення особи злочинця за результатами огляду місця події при виявленні саморобних вибухових пристроїв.</w:t>
                  </w:r>
                </w:p>
                <w:p w14:paraId="7208564D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Головною ідеєю роботи є дослідження і систематизація відомої науково-технічної інформації, що стосується вибухових речовин, конструктивних характеристик вибухових пристроїв саморобного виготовлення та формування на цій основі навичок роботи в осіб, які беруть участь в огляді місць подій за фактом виявлення, дослідження та знешкодження саморобних вибухових пристроїв; розроблена методика виявлення, попереднього дослідження та вилучення саморобних вибухових пристроїв.</w:t>
                  </w:r>
                </w:p>
              </w:tc>
            </w:tr>
          </w:tbl>
          <w:p w14:paraId="6DAC2452" w14:textId="77777777" w:rsidR="00BC27E3" w:rsidRPr="00BC27E3" w:rsidRDefault="00BC27E3" w:rsidP="00BC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7E3" w:rsidRPr="00BC27E3" w14:paraId="2C1DB673" w14:textId="77777777" w:rsidTr="00BC27E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C27E3" w:rsidRPr="00BC27E3" w14:paraId="15008E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6D9106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поставленої мети, взаємопов’язаних між собою завдань, викладених у дисертації, сформульовані теоретичні положення і розроблені відповідні практичні рекомендації щодо дій працівників правоохоронних органів у ситуаціях, пов’язаних з саморобними вибуховими пристроями, а саме:</w:t>
                  </w:r>
                </w:p>
                <w:p w14:paraId="00616E85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Криміналістична вибухотехніка визначається як окреме криміналістичне вчення, що досліджує закономірності виникнення, перетворення й використання криміналістичної інформації про вибухові речовини, вибухові пристрої, предмети, що їх імітують, пов’язаних з ними осіб і об’єктів, а також розробляє на цій основі науково-технічні засоби, прийоми і методи пошуку, обстеження, знешкодження, огляду, фіксації, вилучення й дослідження даних об’єктів і слідів застосування з метою забезпечення кримінально-процесуальних, оперативно-розшукових, адміністративно-правових форм діяльності правоохоронних органів і спецслужб з попередження, виявлення й розкриття злочинів даної категорії.</w:t>
                  </w:r>
                </w:p>
                <w:p w14:paraId="34D9A7E7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Засоби криміналістичної вибухотехніки – це прилади, устаткування, інструменти, матеріали, хімічні реактиви, програмне забезпечення й інші засоби, призначені для використання оперативними працівниками, слідчими, експертами і спеціалістами-вибухотехніками при вирішенні завдань з пошуку, виявлення, попереднього дослідження, знешкодження, знищення, огляду, фіксації, вилучення, транспортування і криміналістичного дослідження вибухонебезпечних об’єктів і слідів, які залишаються на місці встановлення чи вибуху.</w:t>
                  </w:r>
                </w:p>
                <w:p w14:paraId="1D0B1C9E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Методи криміналістичної вибухотехніки полягають у сукупності загальнонаукових і спеціальних методів пізнання, що являють собою цілісну, взаємозалежну систему. Основним і першим елементом у цій системі є діалектичний метод – загальний метод пізнання, загальна методологічна основа криміналістики; другим – загальнонаукові методи дослідження: </w:t>
                  </w: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спостереження, вимірювання, опис, порівняння, моделювання, експеримент; третьою ланкою є окремі криміналістичні методи.</w:t>
                  </w:r>
                </w:p>
                <w:p w14:paraId="4E559724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Встановлені об’єктивні та суб’єктивні причини застосування саморобних вибухових пристроїв різної складності, що безпосередньо обумовлені ціллю і бажанням досягти поставленої мети при вчиненні злочину та можливості уникнути покарання.</w:t>
                  </w:r>
                </w:p>
                <w:p w14:paraId="44940D54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Пропонується криміналістична характеристика осіб, які вчиняють злочини з використанням саморобних вибухових пристроїв та джерела інформації, які можуть допомогти встановити цих осіб при початкових слідчих діях. Розкриті можливості основних видів саморобних вибухових пристроїв, що можуть досліджуватись в різних ситуація, при різних обставинах та різними фахівцями.</w:t>
                  </w:r>
                </w:p>
                <w:p w14:paraId="7ED033C4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Класифіковані види вибуху саморобних вибухових пристроїв, вражаючі фактори та розкрита слідова картина, яка утворюється внаслідок вибухів різних потужностей. Описуються елементи, які можуть входити до конструкції саморобних вибухових пристроїв та які є обов’язковими для визнання пристрою вибуховим.</w:t>
                  </w:r>
                </w:p>
                <w:p w14:paraId="145EE7C2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докладний опис елементів конструкції саморобних вибухових пристроїв, принципи керування та принцип дії елементів конструкції на саморобні вибухові пристрої, механізмів приведення їх в дію й як наслідок – вплив на оточуюче середовище. Розглянуті деякі можливі варіанти маскування саморобних вибухових пристроїв у побуті, що нерідко допомагає злочинцям при досягненні їх мети.</w:t>
                  </w:r>
                </w:p>
                <w:p w14:paraId="17EDB334" w14:textId="77777777" w:rsidR="00BC27E3" w:rsidRPr="00BC27E3" w:rsidRDefault="00BC27E3" w:rsidP="00BC27E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27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З’ясовані можливі місця встановлення саморобних вибухових пристроїв, детальний порядок пошуку саморобних вибухових пристроїв у будинках, спорудах, авто-, авіатранспорті та на відкритій місцевості. Наводяться приклади технічних засобів та методів, за допомогою яких спеціалісти проводять пошук вибухових речовин і вибухових пристроїв різних видів та при різних обставинах.</w:t>
                  </w:r>
                </w:p>
              </w:tc>
            </w:tr>
          </w:tbl>
          <w:p w14:paraId="5165092C" w14:textId="77777777" w:rsidR="00BC27E3" w:rsidRPr="00BC27E3" w:rsidRDefault="00BC27E3" w:rsidP="00BC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E005B5" w14:textId="77777777" w:rsidR="00BC27E3" w:rsidRPr="00BC27E3" w:rsidRDefault="00BC27E3" w:rsidP="00BC27E3"/>
    <w:sectPr w:rsidR="00BC27E3" w:rsidRPr="00BC27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4CBF" w14:textId="77777777" w:rsidR="009B6447" w:rsidRDefault="009B6447">
      <w:pPr>
        <w:spacing w:after="0" w:line="240" w:lineRule="auto"/>
      </w:pPr>
      <w:r>
        <w:separator/>
      </w:r>
    </w:p>
  </w:endnote>
  <w:endnote w:type="continuationSeparator" w:id="0">
    <w:p w14:paraId="355398D3" w14:textId="77777777" w:rsidR="009B6447" w:rsidRDefault="009B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090C9" w14:textId="77777777" w:rsidR="009B6447" w:rsidRDefault="009B6447">
      <w:pPr>
        <w:spacing w:after="0" w:line="240" w:lineRule="auto"/>
      </w:pPr>
      <w:r>
        <w:separator/>
      </w:r>
    </w:p>
  </w:footnote>
  <w:footnote w:type="continuationSeparator" w:id="0">
    <w:p w14:paraId="458CD8B5" w14:textId="77777777" w:rsidR="009B6447" w:rsidRDefault="009B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B644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D1F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447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802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41880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8360</cp:revision>
  <dcterms:created xsi:type="dcterms:W3CDTF">2024-06-20T08:51:00Z</dcterms:created>
  <dcterms:modified xsi:type="dcterms:W3CDTF">2024-08-01T12:29:00Z</dcterms:modified>
  <cp:category/>
</cp:coreProperties>
</file>