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C483"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hint="eastAsia"/>
          <w:b/>
          <w:bCs/>
          <w:color w:val="222222"/>
          <w:sz w:val="21"/>
          <w:szCs w:val="21"/>
        </w:rPr>
        <w:t>Косарева</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Ольга</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Николаевна</w:t>
      </w:r>
      <w:r w:rsidRPr="0092058D">
        <w:rPr>
          <w:rFonts w:ascii="Helvetica" w:hAnsi="Helvetica" w:cs="Helvetica"/>
          <w:b/>
          <w:bCs/>
          <w:color w:val="222222"/>
          <w:sz w:val="21"/>
          <w:szCs w:val="21"/>
        </w:rPr>
        <w:t>.</w:t>
      </w:r>
    </w:p>
    <w:p w14:paraId="674BBF50"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hint="eastAsia"/>
          <w:b/>
          <w:bCs/>
          <w:color w:val="222222"/>
          <w:sz w:val="21"/>
          <w:szCs w:val="21"/>
        </w:rPr>
        <w:t>Интродукция</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яблонь</w:t>
      </w:r>
      <w:r w:rsidRPr="0092058D">
        <w:rPr>
          <w:rFonts w:ascii="Helvetica" w:hAnsi="Helvetica" w:cs="Helvetica"/>
          <w:b/>
          <w:bCs/>
          <w:color w:val="222222"/>
          <w:sz w:val="21"/>
          <w:szCs w:val="21"/>
        </w:rPr>
        <w:t xml:space="preserve"> (Malus Mill.) </w:t>
      </w:r>
      <w:r w:rsidRPr="0092058D">
        <w:rPr>
          <w:rFonts w:ascii="Helvetica" w:hAnsi="Helvetica" w:cs="Helvetica" w:hint="eastAsia"/>
          <w:b/>
          <w:bCs/>
          <w:color w:val="222222"/>
          <w:sz w:val="21"/>
          <w:szCs w:val="21"/>
        </w:rPr>
        <w:t>на</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полуостров</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Мангышлак</w:t>
      </w:r>
      <w:r w:rsidRPr="0092058D">
        <w:rPr>
          <w:rFonts w:ascii="Helvetica" w:hAnsi="Helvetica" w:cs="Helvetica"/>
          <w:b/>
          <w:bCs/>
          <w:color w:val="222222"/>
          <w:sz w:val="21"/>
          <w:szCs w:val="21"/>
        </w:rPr>
        <w:t xml:space="preserve"> : </w:t>
      </w:r>
      <w:r w:rsidRPr="0092058D">
        <w:rPr>
          <w:rFonts w:ascii="Helvetica" w:hAnsi="Helvetica" w:cs="Helvetica" w:hint="eastAsia"/>
          <w:b/>
          <w:bCs/>
          <w:color w:val="222222"/>
          <w:sz w:val="21"/>
          <w:szCs w:val="21"/>
        </w:rPr>
        <w:t>диссертация</w:t>
      </w:r>
      <w:r w:rsidRPr="0092058D">
        <w:rPr>
          <w:rFonts w:ascii="Helvetica" w:hAnsi="Helvetica" w:cs="Helvetica"/>
          <w:b/>
          <w:bCs/>
          <w:color w:val="222222"/>
          <w:sz w:val="21"/>
          <w:szCs w:val="21"/>
        </w:rPr>
        <w:t xml:space="preserve"> ... </w:t>
      </w:r>
      <w:r w:rsidRPr="0092058D">
        <w:rPr>
          <w:rFonts w:ascii="Helvetica" w:hAnsi="Helvetica" w:cs="Helvetica" w:hint="eastAsia"/>
          <w:b/>
          <w:bCs/>
          <w:color w:val="222222"/>
          <w:sz w:val="21"/>
          <w:szCs w:val="21"/>
        </w:rPr>
        <w:t>кандидата</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биологических</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наук</w:t>
      </w:r>
      <w:r w:rsidRPr="0092058D">
        <w:rPr>
          <w:rFonts w:ascii="Helvetica" w:hAnsi="Helvetica" w:cs="Helvetica"/>
          <w:b/>
          <w:bCs/>
          <w:color w:val="222222"/>
          <w:sz w:val="21"/>
          <w:szCs w:val="21"/>
        </w:rPr>
        <w:t xml:space="preserve"> : 03.00.05. - </w:t>
      </w:r>
      <w:r w:rsidRPr="0092058D">
        <w:rPr>
          <w:rFonts w:ascii="Helvetica" w:hAnsi="Helvetica" w:cs="Helvetica" w:hint="eastAsia"/>
          <w:b/>
          <w:bCs/>
          <w:color w:val="222222"/>
          <w:sz w:val="21"/>
          <w:szCs w:val="21"/>
        </w:rPr>
        <w:t>Алма</w:t>
      </w:r>
      <w:r w:rsidRPr="0092058D">
        <w:rPr>
          <w:rFonts w:ascii="Helvetica" w:hAnsi="Helvetica" w:cs="Helvetica"/>
          <w:b/>
          <w:bCs/>
          <w:color w:val="222222"/>
          <w:sz w:val="21"/>
          <w:szCs w:val="21"/>
        </w:rPr>
        <w:t>-</w:t>
      </w:r>
      <w:r w:rsidRPr="0092058D">
        <w:rPr>
          <w:rFonts w:ascii="Helvetica" w:hAnsi="Helvetica" w:cs="Helvetica" w:hint="eastAsia"/>
          <w:b/>
          <w:bCs/>
          <w:color w:val="222222"/>
          <w:sz w:val="21"/>
          <w:szCs w:val="21"/>
        </w:rPr>
        <w:t>Ата</w:t>
      </w:r>
      <w:r w:rsidRPr="0092058D">
        <w:rPr>
          <w:rFonts w:ascii="Helvetica" w:hAnsi="Helvetica" w:cs="Helvetica"/>
          <w:b/>
          <w:bCs/>
          <w:color w:val="222222"/>
          <w:sz w:val="21"/>
          <w:szCs w:val="21"/>
        </w:rPr>
        <w:t xml:space="preserve">, 1984. - 172 </w:t>
      </w:r>
      <w:r w:rsidRPr="0092058D">
        <w:rPr>
          <w:rFonts w:ascii="Helvetica" w:hAnsi="Helvetica" w:cs="Helvetica" w:hint="eastAsia"/>
          <w:b/>
          <w:bCs/>
          <w:color w:val="222222"/>
          <w:sz w:val="21"/>
          <w:szCs w:val="21"/>
        </w:rPr>
        <w:t>с</w:t>
      </w:r>
      <w:r w:rsidRPr="0092058D">
        <w:rPr>
          <w:rFonts w:ascii="Helvetica" w:hAnsi="Helvetica" w:cs="Helvetica"/>
          <w:b/>
          <w:bCs/>
          <w:color w:val="222222"/>
          <w:sz w:val="21"/>
          <w:szCs w:val="21"/>
        </w:rPr>
        <w:t xml:space="preserve">. : </w:t>
      </w:r>
      <w:r w:rsidRPr="0092058D">
        <w:rPr>
          <w:rFonts w:ascii="Helvetica" w:hAnsi="Helvetica" w:cs="Helvetica" w:hint="eastAsia"/>
          <w:b/>
          <w:bCs/>
          <w:color w:val="222222"/>
          <w:sz w:val="21"/>
          <w:szCs w:val="21"/>
        </w:rPr>
        <w:t>ил</w:t>
      </w:r>
      <w:r w:rsidRPr="0092058D">
        <w:rPr>
          <w:rFonts w:ascii="Helvetica" w:hAnsi="Helvetica" w:cs="Helvetica"/>
          <w:b/>
          <w:bCs/>
          <w:color w:val="222222"/>
          <w:sz w:val="21"/>
          <w:szCs w:val="21"/>
        </w:rPr>
        <w:t>.</w:t>
      </w:r>
    </w:p>
    <w:p w14:paraId="5FF74537"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hint="eastAsia"/>
          <w:b/>
          <w:bCs/>
          <w:color w:val="222222"/>
          <w:sz w:val="21"/>
          <w:szCs w:val="21"/>
        </w:rPr>
        <w:t>больше</w:t>
      </w:r>
    </w:p>
    <w:p w14:paraId="2C273110"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hint="eastAsia"/>
          <w:b/>
          <w:bCs/>
          <w:color w:val="222222"/>
          <w:sz w:val="21"/>
          <w:szCs w:val="21"/>
        </w:rPr>
        <w:t>Цитаты</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из</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текста</w:t>
      </w:r>
      <w:r w:rsidRPr="0092058D">
        <w:rPr>
          <w:rFonts w:ascii="Helvetica" w:hAnsi="Helvetica" w:cs="Helvetica"/>
          <w:b/>
          <w:bCs/>
          <w:color w:val="222222"/>
          <w:sz w:val="21"/>
          <w:szCs w:val="21"/>
        </w:rPr>
        <w:t>:</w:t>
      </w:r>
    </w:p>
    <w:p w14:paraId="769203BB"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hint="eastAsia"/>
          <w:b/>
          <w:bCs/>
          <w:color w:val="222222"/>
          <w:sz w:val="21"/>
          <w:szCs w:val="21"/>
        </w:rPr>
        <w:t>стр</w:t>
      </w:r>
      <w:r w:rsidRPr="0092058D">
        <w:rPr>
          <w:rFonts w:ascii="Helvetica" w:hAnsi="Helvetica" w:cs="Helvetica"/>
          <w:b/>
          <w:bCs/>
          <w:color w:val="222222"/>
          <w:sz w:val="21"/>
          <w:szCs w:val="21"/>
        </w:rPr>
        <w:t>. 1</w:t>
      </w:r>
    </w:p>
    <w:p w14:paraId="5AA623BA"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b/>
          <w:bCs/>
          <w:color w:val="222222"/>
          <w:sz w:val="21"/>
          <w:szCs w:val="21"/>
        </w:rPr>
        <w:t>el: ^5</w:t>
      </w:r>
      <w:r w:rsidRPr="0092058D">
        <w:rPr>
          <w:rFonts w:ascii="Helvetica" w:hAnsi="Helvetica" w:cs="Helvetica" w:hint="eastAsia"/>
          <w:b/>
          <w:bCs/>
          <w:color w:val="222222"/>
          <w:sz w:val="21"/>
          <w:szCs w:val="21"/>
        </w:rPr>
        <w:t>г</w:t>
      </w:r>
      <w:r w:rsidRPr="0092058D">
        <w:rPr>
          <w:rFonts w:ascii="Helvetica" w:hAnsi="Helvetica" w:cs="Helvetica"/>
          <w:b/>
          <w:bCs/>
          <w:color w:val="222222"/>
          <w:sz w:val="21"/>
          <w:szCs w:val="21"/>
        </w:rPr>
        <w:t>-3/7 Of-</w:t>
      </w:r>
      <w:r w:rsidRPr="0092058D">
        <w:rPr>
          <w:rFonts w:ascii="Helvetica" w:hAnsi="Helvetica" w:cs="Helvetica" w:hint="eastAsia"/>
          <w:b/>
          <w:bCs/>
          <w:color w:val="222222"/>
          <w:sz w:val="21"/>
          <w:szCs w:val="21"/>
        </w:rPr>
        <w:t>л</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АКАДЕМИЯ</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НАУК</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КАЗАХСКОЙ</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ССР</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В</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Н</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Ы</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Ш</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К</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К</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Й</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ЭКСПЕРШЛШТМЫШЙ</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БОТАНИЧЕСКИЙ</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СДД</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МГ</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П</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АСЙ</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На</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правах</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рукописи</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Косарева</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Ольга</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Николаевна</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УДК</w:t>
      </w:r>
      <w:r w:rsidRPr="0092058D">
        <w:rPr>
          <w:rFonts w:ascii="Helvetica" w:hAnsi="Helvetica" w:cs="Helvetica"/>
          <w:b/>
          <w:bCs/>
          <w:color w:val="222222"/>
          <w:sz w:val="21"/>
          <w:szCs w:val="21"/>
        </w:rPr>
        <w:t xml:space="preserve"> 631,525:734.11(574.12) </w:t>
      </w:r>
      <w:r w:rsidRPr="0092058D">
        <w:rPr>
          <w:rFonts w:ascii="Helvetica" w:hAnsi="Helvetica" w:cs="Helvetica" w:hint="eastAsia"/>
          <w:b/>
          <w:bCs/>
          <w:color w:val="222222"/>
          <w:sz w:val="21"/>
          <w:szCs w:val="21"/>
        </w:rPr>
        <w:t>ИНТР</w:t>
      </w:r>
      <w:r w:rsidRPr="0092058D">
        <w:rPr>
          <w:rFonts w:ascii="Helvetica" w:hAnsi="Helvetica" w:cs="Helvetica"/>
          <w:b/>
          <w:bCs/>
          <w:color w:val="222222"/>
          <w:sz w:val="21"/>
          <w:szCs w:val="21"/>
        </w:rPr>
        <w:t>0</w:t>
      </w:r>
      <w:r w:rsidRPr="0092058D">
        <w:rPr>
          <w:rFonts w:ascii="Helvetica" w:hAnsi="Helvetica" w:cs="Helvetica" w:hint="eastAsia"/>
          <w:b/>
          <w:bCs/>
          <w:color w:val="222222"/>
          <w:sz w:val="21"/>
          <w:szCs w:val="21"/>
        </w:rPr>
        <w:t>Д</w:t>
      </w:r>
      <w:r w:rsidRPr="0092058D">
        <w:rPr>
          <w:rFonts w:ascii="Helvetica" w:hAnsi="Helvetica" w:cs="Helvetica"/>
          <w:b/>
          <w:bCs/>
          <w:color w:val="222222"/>
          <w:sz w:val="21"/>
          <w:szCs w:val="21"/>
        </w:rPr>
        <w:t>7</w:t>
      </w:r>
      <w:r w:rsidRPr="0092058D">
        <w:rPr>
          <w:rFonts w:ascii="Helvetica" w:hAnsi="Helvetica" w:cs="Helvetica" w:hint="eastAsia"/>
          <w:b/>
          <w:bCs/>
          <w:color w:val="222222"/>
          <w:sz w:val="21"/>
          <w:szCs w:val="21"/>
        </w:rPr>
        <w:t>КШЯ</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ЯБЛОНЬ</w:t>
      </w:r>
      <w:r w:rsidRPr="0092058D">
        <w:rPr>
          <w:rFonts w:ascii="Helvetica" w:hAnsi="Helvetica" w:cs="Helvetica"/>
          <w:b/>
          <w:bCs/>
          <w:color w:val="222222"/>
          <w:sz w:val="21"/>
          <w:szCs w:val="21"/>
        </w:rPr>
        <w:t xml:space="preserve"> ( Malus </w:t>
      </w:r>
      <w:r w:rsidRPr="0092058D">
        <w:rPr>
          <w:rFonts w:ascii="Helvetica" w:hAnsi="Helvetica" w:cs="Helvetica" w:hint="eastAsia"/>
          <w:b/>
          <w:bCs/>
          <w:color w:val="222222"/>
          <w:sz w:val="21"/>
          <w:szCs w:val="21"/>
        </w:rPr>
        <w:t>НА</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ПОЛУОСТРОВ</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М</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Н</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Ы</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Л</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К</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АГ</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ША</w:t>
      </w:r>
      <w:r w:rsidRPr="0092058D">
        <w:rPr>
          <w:rFonts w:ascii="Helvetica" w:hAnsi="Helvetica" w:cs="Helvetica"/>
          <w:b/>
          <w:bCs/>
          <w:color w:val="222222"/>
          <w:sz w:val="21"/>
          <w:szCs w:val="21"/>
        </w:rPr>
        <w:t xml:space="preserve"> 0 3 . 0 0 . 0 5 . - </w:t>
      </w:r>
      <w:r w:rsidRPr="0092058D">
        <w:rPr>
          <w:rFonts w:ascii="Helvetica" w:hAnsi="Helvetica" w:cs="Helvetica" w:hint="eastAsia"/>
          <w:b/>
          <w:bCs/>
          <w:color w:val="222222"/>
          <w:sz w:val="21"/>
          <w:szCs w:val="21"/>
        </w:rPr>
        <w:t>ботаника</w:t>
      </w:r>
      <w:r w:rsidRPr="0092058D">
        <w:rPr>
          <w:rFonts w:ascii="Helvetica" w:hAnsi="Helvetica" w:cs="Helvetica"/>
          <w:b/>
          <w:bCs/>
          <w:color w:val="222222"/>
          <w:sz w:val="21"/>
          <w:szCs w:val="21"/>
        </w:rPr>
        <w:t xml:space="preserve"> Mill. ) </w:t>
      </w:r>
      <w:r w:rsidRPr="0092058D">
        <w:rPr>
          <w:rFonts w:ascii="Helvetica" w:hAnsi="Helvetica" w:cs="Helvetica" w:hint="eastAsia"/>
          <w:b/>
          <w:bCs/>
          <w:color w:val="222222"/>
          <w:sz w:val="21"/>
          <w:szCs w:val="21"/>
        </w:rPr>
        <w:t>Диссертапия</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на</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соискание</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згченой</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степени</w:t>
      </w:r>
    </w:p>
    <w:p w14:paraId="32B58E15"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hint="eastAsia"/>
          <w:b/>
          <w:bCs/>
          <w:color w:val="222222"/>
          <w:sz w:val="21"/>
          <w:szCs w:val="21"/>
        </w:rPr>
        <w:t>стр</w:t>
      </w:r>
      <w:r w:rsidRPr="0092058D">
        <w:rPr>
          <w:rFonts w:ascii="Helvetica" w:hAnsi="Helvetica" w:cs="Helvetica"/>
          <w:b/>
          <w:bCs/>
          <w:color w:val="222222"/>
          <w:sz w:val="21"/>
          <w:szCs w:val="21"/>
        </w:rPr>
        <w:t>. 4</w:t>
      </w:r>
    </w:p>
    <w:p w14:paraId="7A188A9A"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hint="eastAsia"/>
          <w:b/>
          <w:bCs/>
          <w:color w:val="222222"/>
          <w:sz w:val="21"/>
          <w:szCs w:val="21"/>
        </w:rPr>
        <w:t>состояния</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имевшихся</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яблоневых</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насаждений</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так</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и</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по</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интродукции</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яблонь</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на</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Мангышлак</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Целью</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исследования</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является</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изучение</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представителей</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рода</w:t>
      </w:r>
      <w:r w:rsidRPr="0092058D">
        <w:rPr>
          <w:rFonts w:ascii="Helvetica" w:hAnsi="Helvetica" w:cs="Helvetica"/>
          <w:b/>
          <w:bCs/>
          <w:color w:val="222222"/>
          <w:sz w:val="21"/>
          <w:szCs w:val="21"/>
        </w:rPr>
        <w:t xml:space="preserve"> Malus Mill. , </w:t>
      </w:r>
      <w:r w:rsidRPr="0092058D">
        <w:rPr>
          <w:rFonts w:ascii="Helvetica" w:hAnsi="Helvetica" w:cs="Helvetica" w:hint="eastAsia"/>
          <w:b/>
          <w:bCs/>
          <w:color w:val="222222"/>
          <w:sz w:val="21"/>
          <w:szCs w:val="21"/>
        </w:rPr>
        <w:t>интродуцированных</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на</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Мангышлак</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отбор</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наиболее</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устойчивых</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в</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местных</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условиях</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видов</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и</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разновидно­</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стей</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разработка</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приемов</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их</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выращивания</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Проводилось</w:t>
      </w:r>
    </w:p>
    <w:p w14:paraId="1A8A2105"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hint="eastAsia"/>
          <w:b/>
          <w:bCs/>
          <w:color w:val="222222"/>
          <w:sz w:val="21"/>
          <w:szCs w:val="21"/>
        </w:rPr>
        <w:t>стр</w:t>
      </w:r>
      <w:r w:rsidRPr="0092058D">
        <w:rPr>
          <w:rFonts w:ascii="Helvetica" w:hAnsi="Helvetica" w:cs="Helvetica"/>
          <w:b/>
          <w:bCs/>
          <w:color w:val="222222"/>
          <w:sz w:val="21"/>
          <w:szCs w:val="21"/>
        </w:rPr>
        <w:t>. 139</w:t>
      </w:r>
    </w:p>
    <w:p w14:paraId="40218606"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hint="eastAsia"/>
          <w:b/>
          <w:bCs/>
          <w:color w:val="222222"/>
          <w:sz w:val="21"/>
          <w:szCs w:val="21"/>
        </w:rPr>
        <w:t>поверхностное</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расцространение</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и</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неста­</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бильный</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источник</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водоснабжения</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Поэтому</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орошение</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является</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непременным</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условием</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выращивания</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яблонь</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на</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полуострове</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Мангыш­</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лак</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в</w:t>
      </w:r>
      <w:r w:rsidRPr="0092058D">
        <w:rPr>
          <w:rFonts w:ascii="Helvetica" w:hAnsi="Helvetica" w:cs="Helvetica"/>
          <w:b/>
          <w:bCs/>
          <w:color w:val="222222"/>
          <w:sz w:val="21"/>
          <w:szCs w:val="21"/>
        </w:rPr>
        <w:t xml:space="preserve"> 140 </w:t>
      </w:r>
      <w:r w:rsidRPr="0092058D">
        <w:rPr>
          <w:rFonts w:ascii="Helvetica" w:hAnsi="Helvetica" w:cs="Helvetica" w:hint="eastAsia"/>
          <w:b/>
          <w:bCs/>
          <w:color w:val="222222"/>
          <w:sz w:val="21"/>
          <w:szCs w:val="21"/>
        </w:rPr>
        <w:t>ВЫВОДЫ</w:t>
      </w:r>
      <w:r w:rsidRPr="0092058D">
        <w:rPr>
          <w:rFonts w:ascii="Helvetica" w:hAnsi="Helvetica" w:cs="Helvetica"/>
          <w:b/>
          <w:bCs/>
          <w:color w:val="222222"/>
          <w:sz w:val="21"/>
          <w:szCs w:val="21"/>
        </w:rPr>
        <w:t xml:space="preserve"> 1, </w:t>
      </w:r>
      <w:r w:rsidRPr="0092058D">
        <w:rPr>
          <w:rFonts w:ascii="Helvetica" w:hAnsi="Helvetica" w:cs="Helvetica" w:hint="eastAsia"/>
          <w:b/>
          <w:bCs/>
          <w:color w:val="222222"/>
          <w:sz w:val="21"/>
          <w:szCs w:val="21"/>
        </w:rPr>
        <w:t>Опыт</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интродукции</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видов</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рода</w:t>
      </w:r>
      <w:r w:rsidRPr="0092058D">
        <w:rPr>
          <w:rFonts w:ascii="Helvetica" w:hAnsi="Helvetica" w:cs="Helvetica"/>
          <w:b/>
          <w:bCs/>
          <w:color w:val="222222"/>
          <w:sz w:val="21"/>
          <w:szCs w:val="21"/>
        </w:rPr>
        <w:t xml:space="preserve"> Malus Mill, </w:t>
      </w:r>
      <w:r w:rsidRPr="0092058D">
        <w:rPr>
          <w:rFonts w:ascii="Helvetica" w:hAnsi="Helvetica" w:cs="Helvetica" w:hint="eastAsia"/>
          <w:b/>
          <w:bCs/>
          <w:color w:val="222222"/>
          <w:sz w:val="21"/>
          <w:szCs w:val="21"/>
        </w:rPr>
        <w:t>показывает</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зависимость</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возможности</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освоения</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растениями</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новых</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диапазонов</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экофакторов</w:t>
      </w:r>
    </w:p>
    <w:p w14:paraId="611F5969" w14:textId="77777777" w:rsidR="0092058D" w:rsidRPr="0092058D" w:rsidRDefault="0092058D" w:rsidP="0092058D">
      <w:pPr>
        <w:rPr>
          <w:rFonts w:ascii="Helvetica" w:hAnsi="Helvetica" w:cs="Helvetica"/>
          <w:b/>
          <w:bCs/>
          <w:color w:val="222222"/>
          <w:sz w:val="21"/>
          <w:szCs w:val="21"/>
        </w:rPr>
      </w:pPr>
    </w:p>
    <w:p w14:paraId="0AB60B0E"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hint="eastAsia"/>
          <w:b/>
          <w:bCs/>
          <w:color w:val="222222"/>
          <w:sz w:val="21"/>
          <w:szCs w:val="21"/>
        </w:rPr>
        <w:t>Оглавление</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диссертации</w:t>
      </w:r>
    </w:p>
    <w:p w14:paraId="04D2DFDF"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hint="eastAsia"/>
          <w:b/>
          <w:bCs/>
          <w:color w:val="222222"/>
          <w:sz w:val="21"/>
          <w:szCs w:val="21"/>
        </w:rPr>
        <w:t>кандидат</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биологических</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наук</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Косарева</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Ольга</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Николаевна</w:t>
      </w:r>
    </w:p>
    <w:p w14:paraId="28E321F0"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hint="eastAsia"/>
          <w:b/>
          <w:bCs/>
          <w:color w:val="222222"/>
          <w:sz w:val="21"/>
          <w:szCs w:val="21"/>
        </w:rPr>
        <w:lastRenderedPageBreak/>
        <w:t>ВВЕДЕНИЕ</w:t>
      </w:r>
      <w:r w:rsidRPr="0092058D">
        <w:rPr>
          <w:rFonts w:ascii="Helvetica" w:hAnsi="Helvetica" w:cs="Helvetica"/>
          <w:b/>
          <w:bCs/>
          <w:color w:val="222222"/>
          <w:sz w:val="21"/>
          <w:szCs w:val="21"/>
        </w:rPr>
        <w:t>.3</w:t>
      </w:r>
    </w:p>
    <w:p w14:paraId="2C99C94F" w14:textId="77777777" w:rsidR="0092058D" w:rsidRPr="0092058D" w:rsidRDefault="0092058D" w:rsidP="0092058D">
      <w:pPr>
        <w:rPr>
          <w:rFonts w:ascii="Helvetica" w:hAnsi="Helvetica" w:cs="Helvetica"/>
          <w:b/>
          <w:bCs/>
          <w:color w:val="222222"/>
          <w:sz w:val="21"/>
          <w:szCs w:val="21"/>
        </w:rPr>
      </w:pPr>
    </w:p>
    <w:p w14:paraId="22CC9C5D"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hint="eastAsia"/>
          <w:b/>
          <w:bCs/>
          <w:color w:val="222222"/>
          <w:sz w:val="21"/>
          <w:szCs w:val="21"/>
        </w:rPr>
        <w:t>Глава</w:t>
      </w:r>
      <w:r w:rsidRPr="0092058D">
        <w:rPr>
          <w:rFonts w:ascii="Helvetica" w:hAnsi="Helvetica" w:cs="Helvetica"/>
          <w:b/>
          <w:bCs/>
          <w:color w:val="222222"/>
          <w:sz w:val="21"/>
          <w:szCs w:val="21"/>
        </w:rPr>
        <w:t xml:space="preserve"> I. </w:t>
      </w:r>
      <w:r w:rsidRPr="0092058D">
        <w:rPr>
          <w:rFonts w:ascii="Helvetica" w:hAnsi="Helvetica" w:cs="Helvetica" w:hint="eastAsia"/>
          <w:b/>
          <w:bCs/>
          <w:color w:val="222222"/>
          <w:sz w:val="21"/>
          <w:szCs w:val="21"/>
        </w:rPr>
        <w:t>ОБЗОР</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ЛИТЕРАТУРЫ</w:t>
      </w:r>
      <w:r w:rsidRPr="0092058D">
        <w:rPr>
          <w:rFonts w:ascii="Helvetica" w:hAnsi="Helvetica" w:cs="Helvetica"/>
          <w:b/>
          <w:bCs/>
          <w:color w:val="222222"/>
          <w:sz w:val="21"/>
          <w:szCs w:val="21"/>
        </w:rPr>
        <w:t>. . 5</w:t>
      </w:r>
    </w:p>
    <w:p w14:paraId="1E976C43" w14:textId="77777777" w:rsidR="0092058D" w:rsidRPr="0092058D" w:rsidRDefault="0092058D" w:rsidP="0092058D">
      <w:pPr>
        <w:rPr>
          <w:rFonts w:ascii="Helvetica" w:hAnsi="Helvetica" w:cs="Helvetica"/>
          <w:b/>
          <w:bCs/>
          <w:color w:val="222222"/>
          <w:sz w:val="21"/>
          <w:szCs w:val="21"/>
        </w:rPr>
      </w:pPr>
    </w:p>
    <w:p w14:paraId="3220FCF7"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hint="eastAsia"/>
          <w:b/>
          <w:bCs/>
          <w:color w:val="222222"/>
          <w:sz w:val="21"/>
          <w:szCs w:val="21"/>
        </w:rPr>
        <w:t>Глава</w:t>
      </w:r>
      <w:r w:rsidRPr="0092058D">
        <w:rPr>
          <w:rFonts w:ascii="Helvetica" w:hAnsi="Helvetica" w:cs="Helvetica"/>
          <w:b/>
          <w:bCs/>
          <w:color w:val="222222"/>
          <w:sz w:val="21"/>
          <w:szCs w:val="21"/>
        </w:rPr>
        <w:t xml:space="preserve"> 2. </w:t>
      </w:r>
      <w:r w:rsidRPr="0092058D">
        <w:rPr>
          <w:rFonts w:ascii="Helvetica" w:hAnsi="Helvetica" w:cs="Helvetica" w:hint="eastAsia"/>
          <w:b/>
          <w:bCs/>
          <w:color w:val="222222"/>
          <w:sz w:val="21"/>
          <w:szCs w:val="21"/>
        </w:rPr>
        <w:t>ПРИРОДНО</w:t>
      </w:r>
      <w:r w:rsidRPr="0092058D">
        <w:rPr>
          <w:rFonts w:ascii="Helvetica" w:hAnsi="Helvetica" w:cs="Helvetica"/>
          <w:b/>
          <w:bCs/>
          <w:color w:val="222222"/>
          <w:sz w:val="21"/>
          <w:szCs w:val="21"/>
        </w:rPr>
        <w:t>-</w:t>
      </w:r>
      <w:r w:rsidRPr="0092058D">
        <w:rPr>
          <w:rFonts w:ascii="Helvetica" w:hAnsi="Helvetica" w:cs="Helvetica" w:hint="eastAsia"/>
          <w:b/>
          <w:bCs/>
          <w:color w:val="222222"/>
          <w:sz w:val="21"/>
          <w:szCs w:val="21"/>
        </w:rPr>
        <w:t>КЛИМАТИЧЕСКИЕ</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УСЛОВИЯ</w:t>
      </w:r>
    </w:p>
    <w:p w14:paraId="3695532B" w14:textId="77777777" w:rsidR="0092058D" w:rsidRPr="0092058D" w:rsidRDefault="0092058D" w:rsidP="0092058D">
      <w:pPr>
        <w:rPr>
          <w:rFonts w:ascii="Helvetica" w:hAnsi="Helvetica" w:cs="Helvetica"/>
          <w:b/>
          <w:bCs/>
          <w:color w:val="222222"/>
          <w:sz w:val="21"/>
          <w:szCs w:val="21"/>
        </w:rPr>
      </w:pPr>
    </w:p>
    <w:p w14:paraId="19A45E62"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hint="eastAsia"/>
          <w:b/>
          <w:bCs/>
          <w:color w:val="222222"/>
          <w:sz w:val="21"/>
          <w:szCs w:val="21"/>
        </w:rPr>
        <w:t>ПОЛУОСТРОВА</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МАНГЫШЛАК</w:t>
      </w:r>
      <w:r w:rsidRPr="0092058D">
        <w:rPr>
          <w:rFonts w:ascii="Helvetica" w:hAnsi="Helvetica" w:cs="Helvetica"/>
          <w:b/>
          <w:bCs/>
          <w:color w:val="222222"/>
          <w:sz w:val="21"/>
          <w:szCs w:val="21"/>
        </w:rPr>
        <w:t>.16</w:t>
      </w:r>
    </w:p>
    <w:p w14:paraId="51C58D33" w14:textId="77777777" w:rsidR="0092058D" w:rsidRPr="0092058D" w:rsidRDefault="0092058D" w:rsidP="0092058D">
      <w:pPr>
        <w:rPr>
          <w:rFonts w:ascii="Helvetica" w:hAnsi="Helvetica" w:cs="Helvetica"/>
          <w:b/>
          <w:bCs/>
          <w:color w:val="222222"/>
          <w:sz w:val="21"/>
          <w:szCs w:val="21"/>
        </w:rPr>
      </w:pPr>
    </w:p>
    <w:p w14:paraId="22C6AED4"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b/>
          <w:bCs/>
          <w:color w:val="222222"/>
          <w:sz w:val="21"/>
          <w:szCs w:val="21"/>
        </w:rPr>
        <w:t xml:space="preserve">2.1. </w:t>
      </w:r>
      <w:r w:rsidRPr="0092058D">
        <w:rPr>
          <w:rFonts w:ascii="Helvetica" w:hAnsi="Helvetica" w:cs="Helvetica" w:hint="eastAsia"/>
          <w:b/>
          <w:bCs/>
          <w:color w:val="222222"/>
          <w:sz w:val="21"/>
          <w:szCs w:val="21"/>
        </w:rPr>
        <w:t>Климат</w:t>
      </w:r>
      <w:r w:rsidRPr="0092058D">
        <w:rPr>
          <w:rFonts w:ascii="Helvetica" w:hAnsi="Helvetica" w:cs="Helvetica"/>
          <w:b/>
          <w:bCs/>
          <w:color w:val="222222"/>
          <w:sz w:val="21"/>
          <w:szCs w:val="21"/>
        </w:rPr>
        <w:t>.</w:t>
      </w:r>
    </w:p>
    <w:p w14:paraId="3B2DB190" w14:textId="77777777" w:rsidR="0092058D" w:rsidRPr="0092058D" w:rsidRDefault="0092058D" w:rsidP="0092058D">
      <w:pPr>
        <w:rPr>
          <w:rFonts w:ascii="Helvetica" w:hAnsi="Helvetica" w:cs="Helvetica"/>
          <w:b/>
          <w:bCs/>
          <w:color w:val="222222"/>
          <w:sz w:val="21"/>
          <w:szCs w:val="21"/>
        </w:rPr>
      </w:pPr>
    </w:p>
    <w:p w14:paraId="6301C424"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b/>
          <w:bCs/>
          <w:color w:val="222222"/>
          <w:sz w:val="21"/>
          <w:szCs w:val="21"/>
        </w:rPr>
        <w:t xml:space="preserve">2.2. </w:t>
      </w:r>
      <w:r w:rsidRPr="0092058D">
        <w:rPr>
          <w:rFonts w:ascii="Helvetica" w:hAnsi="Helvetica" w:cs="Helvetica" w:hint="eastAsia"/>
          <w:b/>
          <w:bCs/>
          <w:color w:val="222222"/>
          <w:sz w:val="21"/>
          <w:szCs w:val="21"/>
        </w:rPr>
        <w:t>Геология</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рельеф</w:t>
      </w:r>
      <w:r w:rsidRPr="0092058D">
        <w:rPr>
          <w:rFonts w:ascii="Helvetica" w:hAnsi="Helvetica" w:cs="Helvetica"/>
          <w:b/>
          <w:bCs/>
          <w:color w:val="222222"/>
          <w:sz w:val="21"/>
          <w:szCs w:val="21"/>
        </w:rPr>
        <w:t>,</w:t>
      </w:r>
      <w:r w:rsidRPr="0092058D">
        <w:rPr>
          <w:rFonts w:ascii="Helvetica" w:hAnsi="Helvetica" w:cs="Helvetica" w:hint="eastAsia"/>
          <w:b/>
          <w:bCs/>
          <w:color w:val="222222"/>
          <w:sz w:val="21"/>
          <w:szCs w:val="21"/>
        </w:rPr>
        <w:t>гидрология</w:t>
      </w:r>
      <w:r w:rsidRPr="0092058D">
        <w:rPr>
          <w:rFonts w:ascii="Helvetica" w:hAnsi="Helvetica" w:cs="Helvetica"/>
          <w:b/>
          <w:bCs/>
          <w:color w:val="222222"/>
          <w:sz w:val="21"/>
          <w:szCs w:val="21"/>
        </w:rPr>
        <w:t xml:space="preserve"> . . . . </w:t>
      </w:r>
      <w:r w:rsidRPr="0092058D">
        <w:rPr>
          <w:rFonts w:ascii="Helvetica" w:hAnsi="Helvetica" w:cs="Helvetica" w:hint="eastAsia"/>
          <w:b/>
          <w:bCs/>
          <w:color w:val="222222"/>
          <w:sz w:val="21"/>
          <w:szCs w:val="21"/>
        </w:rPr>
        <w:t>»</w:t>
      </w:r>
    </w:p>
    <w:p w14:paraId="55CE8952" w14:textId="77777777" w:rsidR="0092058D" w:rsidRPr="0092058D" w:rsidRDefault="0092058D" w:rsidP="0092058D">
      <w:pPr>
        <w:rPr>
          <w:rFonts w:ascii="Helvetica" w:hAnsi="Helvetica" w:cs="Helvetica"/>
          <w:b/>
          <w:bCs/>
          <w:color w:val="222222"/>
          <w:sz w:val="21"/>
          <w:szCs w:val="21"/>
        </w:rPr>
      </w:pPr>
    </w:p>
    <w:p w14:paraId="6F76EC5F"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b/>
          <w:bCs/>
          <w:color w:val="222222"/>
          <w:sz w:val="21"/>
          <w:szCs w:val="21"/>
        </w:rPr>
        <w:t xml:space="preserve">2.3. </w:t>
      </w:r>
      <w:r w:rsidRPr="0092058D">
        <w:rPr>
          <w:rFonts w:ascii="Helvetica" w:hAnsi="Helvetica" w:cs="Helvetica" w:hint="eastAsia"/>
          <w:b/>
          <w:bCs/>
          <w:color w:val="222222"/>
          <w:sz w:val="21"/>
          <w:szCs w:val="21"/>
        </w:rPr>
        <w:t>Почвы</w:t>
      </w:r>
      <w:r w:rsidRPr="0092058D">
        <w:rPr>
          <w:rFonts w:ascii="Helvetica" w:hAnsi="Helvetica" w:cs="Helvetica"/>
          <w:b/>
          <w:bCs/>
          <w:color w:val="222222"/>
          <w:sz w:val="21"/>
          <w:szCs w:val="21"/>
        </w:rPr>
        <w:t>.</w:t>
      </w:r>
    </w:p>
    <w:p w14:paraId="4056F3B2" w14:textId="77777777" w:rsidR="0092058D" w:rsidRPr="0092058D" w:rsidRDefault="0092058D" w:rsidP="0092058D">
      <w:pPr>
        <w:rPr>
          <w:rFonts w:ascii="Helvetica" w:hAnsi="Helvetica" w:cs="Helvetica"/>
          <w:b/>
          <w:bCs/>
          <w:color w:val="222222"/>
          <w:sz w:val="21"/>
          <w:szCs w:val="21"/>
        </w:rPr>
      </w:pPr>
    </w:p>
    <w:p w14:paraId="62CFBED1"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b/>
          <w:bCs/>
          <w:color w:val="222222"/>
          <w:sz w:val="21"/>
          <w:szCs w:val="21"/>
        </w:rPr>
        <w:t xml:space="preserve">2.4. </w:t>
      </w:r>
      <w:r w:rsidRPr="0092058D">
        <w:rPr>
          <w:rFonts w:ascii="Helvetica" w:hAnsi="Helvetica" w:cs="Helvetica" w:hint="eastAsia"/>
          <w:b/>
          <w:bCs/>
          <w:color w:val="222222"/>
          <w:sz w:val="21"/>
          <w:szCs w:val="21"/>
        </w:rPr>
        <w:t>Растительность</w:t>
      </w:r>
      <w:r w:rsidRPr="0092058D">
        <w:rPr>
          <w:rFonts w:ascii="Helvetica" w:hAnsi="Helvetica" w:cs="Helvetica"/>
          <w:b/>
          <w:bCs/>
          <w:color w:val="222222"/>
          <w:sz w:val="21"/>
          <w:szCs w:val="21"/>
        </w:rPr>
        <w:t>.</w:t>
      </w:r>
    </w:p>
    <w:p w14:paraId="56D838E2" w14:textId="77777777" w:rsidR="0092058D" w:rsidRPr="0092058D" w:rsidRDefault="0092058D" w:rsidP="0092058D">
      <w:pPr>
        <w:rPr>
          <w:rFonts w:ascii="Helvetica" w:hAnsi="Helvetica" w:cs="Helvetica"/>
          <w:b/>
          <w:bCs/>
          <w:color w:val="222222"/>
          <w:sz w:val="21"/>
          <w:szCs w:val="21"/>
        </w:rPr>
      </w:pPr>
    </w:p>
    <w:p w14:paraId="400B1197"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hint="eastAsia"/>
          <w:b/>
          <w:bCs/>
          <w:color w:val="222222"/>
          <w:sz w:val="21"/>
          <w:szCs w:val="21"/>
        </w:rPr>
        <w:t>Глава</w:t>
      </w:r>
      <w:r w:rsidRPr="0092058D">
        <w:rPr>
          <w:rFonts w:ascii="Helvetica" w:hAnsi="Helvetica" w:cs="Helvetica"/>
          <w:b/>
          <w:bCs/>
          <w:color w:val="222222"/>
          <w:sz w:val="21"/>
          <w:szCs w:val="21"/>
        </w:rPr>
        <w:t xml:space="preserve"> 3. </w:t>
      </w:r>
      <w:r w:rsidRPr="0092058D">
        <w:rPr>
          <w:rFonts w:ascii="Helvetica" w:hAnsi="Helvetica" w:cs="Helvetica" w:hint="eastAsia"/>
          <w:b/>
          <w:bCs/>
          <w:color w:val="222222"/>
          <w:sz w:val="21"/>
          <w:szCs w:val="21"/>
        </w:rPr>
        <w:t>ОБЪЕКТЫ</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И</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МЕТОДИКА</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ИССЛЕДОВАНИЙ</w:t>
      </w:r>
      <w:r w:rsidRPr="0092058D">
        <w:rPr>
          <w:rFonts w:ascii="Helvetica" w:hAnsi="Helvetica" w:cs="Helvetica"/>
          <w:b/>
          <w:bCs/>
          <w:color w:val="222222"/>
          <w:sz w:val="21"/>
          <w:szCs w:val="21"/>
        </w:rPr>
        <w:t>.23</w:t>
      </w:r>
    </w:p>
    <w:p w14:paraId="03AE9F62" w14:textId="77777777" w:rsidR="0092058D" w:rsidRPr="0092058D" w:rsidRDefault="0092058D" w:rsidP="0092058D">
      <w:pPr>
        <w:rPr>
          <w:rFonts w:ascii="Helvetica" w:hAnsi="Helvetica" w:cs="Helvetica"/>
          <w:b/>
          <w:bCs/>
          <w:color w:val="222222"/>
          <w:sz w:val="21"/>
          <w:szCs w:val="21"/>
        </w:rPr>
      </w:pPr>
    </w:p>
    <w:p w14:paraId="5D2517B1"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hint="eastAsia"/>
          <w:b/>
          <w:bCs/>
          <w:color w:val="222222"/>
          <w:sz w:val="21"/>
          <w:szCs w:val="21"/>
        </w:rPr>
        <w:t>Глава</w:t>
      </w:r>
      <w:r w:rsidRPr="0092058D">
        <w:rPr>
          <w:rFonts w:ascii="Helvetica" w:hAnsi="Helvetica" w:cs="Helvetica"/>
          <w:b/>
          <w:bCs/>
          <w:color w:val="222222"/>
          <w:sz w:val="21"/>
          <w:szCs w:val="21"/>
        </w:rPr>
        <w:t xml:space="preserve"> 4. </w:t>
      </w:r>
      <w:r w:rsidRPr="0092058D">
        <w:rPr>
          <w:rFonts w:ascii="Helvetica" w:hAnsi="Helvetica" w:cs="Helvetica" w:hint="eastAsia"/>
          <w:b/>
          <w:bCs/>
          <w:color w:val="222222"/>
          <w:sz w:val="21"/>
          <w:szCs w:val="21"/>
        </w:rPr>
        <w:t>СОСТОЯНИЕ</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ЯБЛОНЕВЫХ</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НАСАЖДЕНИЙ</w:t>
      </w:r>
    </w:p>
    <w:p w14:paraId="730AB7C4" w14:textId="77777777" w:rsidR="0092058D" w:rsidRPr="0092058D" w:rsidRDefault="0092058D" w:rsidP="0092058D">
      <w:pPr>
        <w:rPr>
          <w:rFonts w:ascii="Helvetica" w:hAnsi="Helvetica" w:cs="Helvetica"/>
          <w:b/>
          <w:bCs/>
          <w:color w:val="222222"/>
          <w:sz w:val="21"/>
          <w:szCs w:val="21"/>
        </w:rPr>
      </w:pPr>
    </w:p>
    <w:p w14:paraId="7D38CB91"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hint="eastAsia"/>
          <w:b/>
          <w:bCs/>
          <w:color w:val="222222"/>
          <w:sz w:val="21"/>
          <w:szCs w:val="21"/>
        </w:rPr>
        <w:t>МАНГЫШЛАКА</w:t>
      </w:r>
      <w:r w:rsidRPr="0092058D">
        <w:rPr>
          <w:rFonts w:ascii="Helvetica" w:hAnsi="Helvetica" w:cs="Helvetica"/>
          <w:b/>
          <w:bCs/>
          <w:color w:val="222222"/>
          <w:sz w:val="21"/>
          <w:szCs w:val="21"/>
        </w:rPr>
        <w:t xml:space="preserve"> . .29</w:t>
      </w:r>
    </w:p>
    <w:p w14:paraId="06E67323" w14:textId="77777777" w:rsidR="0092058D" w:rsidRPr="0092058D" w:rsidRDefault="0092058D" w:rsidP="0092058D">
      <w:pPr>
        <w:rPr>
          <w:rFonts w:ascii="Helvetica" w:hAnsi="Helvetica" w:cs="Helvetica"/>
          <w:b/>
          <w:bCs/>
          <w:color w:val="222222"/>
          <w:sz w:val="21"/>
          <w:szCs w:val="21"/>
        </w:rPr>
      </w:pPr>
    </w:p>
    <w:p w14:paraId="51DBCA20"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hint="eastAsia"/>
          <w:b/>
          <w:bCs/>
          <w:color w:val="222222"/>
          <w:sz w:val="21"/>
          <w:szCs w:val="21"/>
        </w:rPr>
        <w:t>Глава</w:t>
      </w:r>
      <w:r w:rsidRPr="0092058D">
        <w:rPr>
          <w:rFonts w:ascii="Helvetica" w:hAnsi="Helvetica" w:cs="Helvetica"/>
          <w:b/>
          <w:bCs/>
          <w:color w:val="222222"/>
          <w:sz w:val="21"/>
          <w:szCs w:val="21"/>
        </w:rPr>
        <w:t xml:space="preserve"> 5. </w:t>
      </w:r>
      <w:r w:rsidRPr="0092058D">
        <w:rPr>
          <w:rFonts w:ascii="Helvetica" w:hAnsi="Helvetica" w:cs="Helvetica" w:hint="eastAsia"/>
          <w:b/>
          <w:bCs/>
          <w:color w:val="222222"/>
          <w:sz w:val="21"/>
          <w:szCs w:val="21"/>
        </w:rPr>
        <w:t>ЗКОЛОГО</w:t>
      </w:r>
      <w:r w:rsidRPr="0092058D">
        <w:rPr>
          <w:rFonts w:ascii="Helvetica" w:hAnsi="Helvetica" w:cs="Helvetica"/>
          <w:b/>
          <w:bCs/>
          <w:color w:val="222222"/>
          <w:sz w:val="21"/>
          <w:szCs w:val="21"/>
        </w:rPr>
        <w:t>-</w:t>
      </w:r>
      <w:r w:rsidRPr="0092058D">
        <w:rPr>
          <w:rFonts w:ascii="Helvetica" w:hAnsi="Helvetica" w:cs="Helvetica" w:hint="eastAsia"/>
          <w:b/>
          <w:bCs/>
          <w:color w:val="222222"/>
          <w:sz w:val="21"/>
          <w:szCs w:val="21"/>
        </w:rPr>
        <w:t>ШОЛОГИЧЕСКАЯ</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ХАРАКТЕРИСТИКА</w:t>
      </w:r>
    </w:p>
    <w:p w14:paraId="77E6013E" w14:textId="77777777" w:rsidR="0092058D" w:rsidRPr="0092058D" w:rsidRDefault="0092058D" w:rsidP="0092058D">
      <w:pPr>
        <w:rPr>
          <w:rFonts w:ascii="Helvetica" w:hAnsi="Helvetica" w:cs="Helvetica"/>
          <w:b/>
          <w:bCs/>
          <w:color w:val="222222"/>
          <w:sz w:val="21"/>
          <w:szCs w:val="21"/>
        </w:rPr>
      </w:pPr>
    </w:p>
    <w:p w14:paraId="4DCA9CA3"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hint="eastAsia"/>
          <w:b/>
          <w:bCs/>
          <w:color w:val="222222"/>
          <w:sz w:val="21"/>
          <w:szCs w:val="21"/>
        </w:rPr>
        <w:t>ИНТРОДУЦИРОВАННЫХ</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ЯБЛОНЬ</w:t>
      </w:r>
      <w:r w:rsidRPr="0092058D">
        <w:rPr>
          <w:rFonts w:ascii="Helvetica" w:hAnsi="Helvetica" w:cs="Helvetica"/>
          <w:b/>
          <w:bCs/>
          <w:color w:val="222222"/>
          <w:sz w:val="21"/>
          <w:szCs w:val="21"/>
        </w:rPr>
        <w:t>.38</w:t>
      </w:r>
    </w:p>
    <w:p w14:paraId="70E7EF74" w14:textId="77777777" w:rsidR="0092058D" w:rsidRPr="0092058D" w:rsidRDefault="0092058D" w:rsidP="0092058D">
      <w:pPr>
        <w:rPr>
          <w:rFonts w:ascii="Helvetica" w:hAnsi="Helvetica" w:cs="Helvetica"/>
          <w:b/>
          <w:bCs/>
          <w:color w:val="222222"/>
          <w:sz w:val="21"/>
          <w:szCs w:val="21"/>
        </w:rPr>
      </w:pPr>
    </w:p>
    <w:p w14:paraId="0CDA37F8"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b/>
          <w:bCs/>
          <w:color w:val="222222"/>
          <w:sz w:val="21"/>
          <w:szCs w:val="21"/>
        </w:rPr>
        <w:t xml:space="preserve">5.1. </w:t>
      </w:r>
      <w:r w:rsidRPr="0092058D">
        <w:rPr>
          <w:rFonts w:ascii="Helvetica" w:hAnsi="Helvetica" w:cs="Helvetica" w:hint="eastAsia"/>
          <w:b/>
          <w:bCs/>
          <w:color w:val="222222"/>
          <w:sz w:val="21"/>
          <w:szCs w:val="21"/>
        </w:rPr>
        <w:t>Состав</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и</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формирование</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коллекции</w:t>
      </w:r>
    </w:p>
    <w:p w14:paraId="2AA1DE44" w14:textId="77777777" w:rsidR="0092058D" w:rsidRPr="0092058D" w:rsidRDefault="0092058D" w:rsidP="0092058D">
      <w:pPr>
        <w:rPr>
          <w:rFonts w:ascii="Helvetica" w:hAnsi="Helvetica" w:cs="Helvetica"/>
          <w:b/>
          <w:bCs/>
          <w:color w:val="222222"/>
          <w:sz w:val="21"/>
          <w:szCs w:val="21"/>
        </w:rPr>
      </w:pPr>
    </w:p>
    <w:p w14:paraId="1ED8A0E2"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b/>
          <w:bCs/>
          <w:color w:val="222222"/>
          <w:sz w:val="21"/>
          <w:szCs w:val="21"/>
        </w:rPr>
        <w:t xml:space="preserve">5.2. </w:t>
      </w:r>
      <w:r w:rsidRPr="0092058D">
        <w:rPr>
          <w:rFonts w:ascii="Helvetica" w:hAnsi="Helvetica" w:cs="Helvetica" w:hint="eastAsia"/>
          <w:b/>
          <w:bCs/>
          <w:color w:val="222222"/>
          <w:sz w:val="21"/>
          <w:szCs w:val="21"/>
        </w:rPr>
        <w:t>Рост</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интродуцентов</w:t>
      </w:r>
      <w:r w:rsidRPr="0092058D">
        <w:rPr>
          <w:rFonts w:ascii="Helvetica" w:hAnsi="Helvetica" w:cs="Helvetica"/>
          <w:b/>
          <w:bCs/>
          <w:color w:val="222222"/>
          <w:sz w:val="21"/>
          <w:szCs w:val="21"/>
        </w:rPr>
        <w:t>.</w:t>
      </w:r>
    </w:p>
    <w:p w14:paraId="77A0D132" w14:textId="77777777" w:rsidR="0092058D" w:rsidRPr="0092058D" w:rsidRDefault="0092058D" w:rsidP="0092058D">
      <w:pPr>
        <w:rPr>
          <w:rFonts w:ascii="Helvetica" w:hAnsi="Helvetica" w:cs="Helvetica"/>
          <w:b/>
          <w:bCs/>
          <w:color w:val="222222"/>
          <w:sz w:val="21"/>
          <w:szCs w:val="21"/>
        </w:rPr>
      </w:pPr>
    </w:p>
    <w:p w14:paraId="6F8655DC"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b/>
          <w:bCs/>
          <w:color w:val="222222"/>
          <w:sz w:val="21"/>
          <w:szCs w:val="21"/>
        </w:rPr>
        <w:t xml:space="preserve">5.3. </w:t>
      </w:r>
      <w:r w:rsidRPr="0092058D">
        <w:rPr>
          <w:rFonts w:ascii="Helvetica" w:hAnsi="Helvetica" w:cs="Helvetica" w:hint="eastAsia"/>
          <w:b/>
          <w:bCs/>
          <w:color w:val="222222"/>
          <w:sz w:val="21"/>
          <w:szCs w:val="21"/>
        </w:rPr>
        <w:t>Фенология</w:t>
      </w:r>
    </w:p>
    <w:p w14:paraId="0F98CBF1" w14:textId="77777777" w:rsidR="0092058D" w:rsidRPr="0092058D" w:rsidRDefault="0092058D" w:rsidP="0092058D">
      <w:pPr>
        <w:rPr>
          <w:rFonts w:ascii="Helvetica" w:hAnsi="Helvetica" w:cs="Helvetica"/>
          <w:b/>
          <w:bCs/>
          <w:color w:val="222222"/>
          <w:sz w:val="21"/>
          <w:szCs w:val="21"/>
        </w:rPr>
      </w:pPr>
    </w:p>
    <w:p w14:paraId="73D48921"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b/>
          <w:bCs/>
          <w:color w:val="222222"/>
          <w:sz w:val="21"/>
          <w:szCs w:val="21"/>
        </w:rPr>
        <w:t xml:space="preserve">5.4. </w:t>
      </w:r>
      <w:r w:rsidRPr="0092058D">
        <w:rPr>
          <w:rFonts w:ascii="Helvetica" w:hAnsi="Helvetica" w:cs="Helvetica" w:hint="eastAsia"/>
          <w:b/>
          <w:bCs/>
          <w:color w:val="222222"/>
          <w:sz w:val="21"/>
          <w:szCs w:val="21"/>
        </w:rPr>
        <w:t>Корневая</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система</w:t>
      </w:r>
      <w:r w:rsidRPr="0092058D">
        <w:rPr>
          <w:rFonts w:ascii="Helvetica" w:hAnsi="Helvetica" w:cs="Helvetica"/>
          <w:b/>
          <w:bCs/>
          <w:color w:val="222222"/>
          <w:sz w:val="21"/>
          <w:szCs w:val="21"/>
        </w:rPr>
        <w:t>.</w:t>
      </w:r>
    </w:p>
    <w:p w14:paraId="3B9DBA1D" w14:textId="77777777" w:rsidR="0092058D" w:rsidRPr="0092058D" w:rsidRDefault="0092058D" w:rsidP="0092058D">
      <w:pPr>
        <w:rPr>
          <w:rFonts w:ascii="Helvetica" w:hAnsi="Helvetica" w:cs="Helvetica"/>
          <w:b/>
          <w:bCs/>
          <w:color w:val="222222"/>
          <w:sz w:val="21"/>
          <w:szCs w:val="21"/>
        </w:rPr>
      </w:pPr>
    </w:p>
    <w:p w14:paraId="2CF9BF95"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b/>
          <w:bCs/>
          <w:color w:val="222222"/>
          <w:sz w:val="21"/>
          <w:szCs w:val="21"/>
        </w:rPr>
        <w:t xml:space="preserve">5.5. </w:t>
      </w:r>
      <w:r w:rsidRPr="0092058D">
        <w:rPr>
          <w:rFonts w:ascii="Helvetica" w:hAnsi="Helvetica" w:cs="Helvetica" w:hint="eastAsia"/>
          <w:b/>
          <w:bCs/>
          <w:color w:val="222222"/>
          <w:sz w:val="21"/>
          <w:szCs w:val="21"/>
        </w:rPr>
        <w:t>Элементы</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водного</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режима</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и</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жаростойкость</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яблонь</w:t>
      </w:r>
      <w:r w:rsidRPr="0092058D">
        <w:rPr>
          <w:rFonts w:ascii="Helvetica" w:hAnsi="Helvetica" w:cs="Helvetica"/>
          <w:b/>
          <w:bCs/>
          <w:color w:val="222222"/>
          <w:sz w:val="21"/>
          <w:szCs w:val="21"/>
        </w:rPr>
        <w:t>.</w:t>
      </w:r>
    </w:p>
    <w:p w14:paraId="043770D4" w14:textId="77777777" w:rsidR="0092058D" w:rsidRPr="0092058D" w:rsidRDefault="0092058D" w:rsidP="0092058D">
      <w:pPr>
        <w:rPr>
          <w:rFonts w:ascii="Helvetica" w:hAnsi="Helvetica" w:cs="Helvetica"/>
          <w:b/>
          <w:bCs/>
          <w:color w:val="222222"/>
          <w:sz w:val="21"/>
          <w:szCs w:val="21"/>
        </w:rPr>
      </w:pPr>
    </w:p>
    <w:p w14:paraId="5DF0233F"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b/>
          <w:bCs/>
          <w:color w:val="222222"/>
          <w:sz w:val="21"/>
          <w:szCs w:val="21"/>
        </w:rPr>
        <w:t xml:space="preserve">5.6. </w:t>
      </w:r>
      <w:r w:rsidRPr="0092058D">
        <w:rPr>
          <w:rFonts w:ascii="Helvetica" w:hAnsi="Helvetica" w:cs="Helvetica" w:hint="eastAsia"/>
          <w:b/>
          <w:bCs/>
          <w:color w:val="222222"/>
          <w:sz w:val="21"/>
          <w:szCs w:val="21"/>
        </w:rPr>
        <w:t>Перспективы</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семенного</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размножения</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яблонь</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на</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Мангышлаке</w:t>
      </w:r>
    </w:p>
    <w:p w14:paraId="6085047F" w14:textId="77777777" w:rsidR="0092058D" w:rsidRPr="0092058D" w:rsidRDefault="0092058D" w:rsidP="0092058D">
      <w:pPr>
        <w:rPr>
          <w:rFonts w:ascii="Helvetica" w:hAnsi="Helvetica" w:cs="Helvetica"/>
          <w:b/>
          <w:bCs/>
          <w:color w:val="222222"/>
          <w:sz w:val="21"/>
          <w:szCs w:val="21"/>
        </w:rPr>
      </w:pPr>
    </w:p>
    <w:p w14:paraId="6A0A6974" w14:textId="77777777" w:rsidR="0092058D" w:rsidRPr="0092058D" w:rsidRDefault="0092058D" w:rsidP="0092058D">
      <w:pPr>
        <w:rPr>
          <w:rFonts w:ascii="Helvetica" w:hAnsi="Helvetica" w:cs="Helvetica"/>
          <w:b/>
          <w:bCs/>
          <w:color w:val="222222"/>
          <w:sz w:val="21"/>
          <w:szCs w:val="21"/>
        </w:rPr>
      </w:pPr>
      <w:r w:rsidRPr="0092058D">
        <w:rPr>
          <w:rFonts w:ascii="Helvetica" w:hAnsi="Helvetica" w:cs="Helvetica" w:hint="eastAsia"/>
          <w:b/>
          <w:bCs/>
          <w:color w:val="222222"/>
          <w:sz w:val="21"/>
          <w:szCs w:val="21"/>
        </w:rPr>
        <w:t>ОБСУЦДЕНИЕ</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РЕЗУЛЬТАТОВ</w:t>
      </w:r>
      <w:r w:rsidRPr="0092058D">
        <w:rPr>
          <w:rFonts w:ascii="Helvetica" w:hAnsi="Helvetica" w:cs="Helvetica"/>
          <w:b/>
          <w:bCs/>
          <w:color w:val="222222"/>
          <w:sz w:val="21"/>
          <w:szCs w:val="21"/>
        </w:rPr>
        <w:t xml:space="preserve"> </w:t>
      </w:r>
      <w:r w:rsidRPr="0092058D">
        <w:rPr>
          <w:rFonts w:ascii="Helvetica" w:hAnsi="Helvetica" w:cs="Helvetica" w:hint="eastAsia"/>
          <w:b/>
          <w:bCs/>
          <w:color w:val="222222"/>
          <w:sz w:val="21"/>
          <w:szCs w:val="21"/>
        </w:rPr>
        <w:t>ИССЛЕДОВАНИЯ</w:t>
      </w:r>
      <w:r w:rsidRPr="0092058D">
        <w:rPr>
          <w:rFonts w:ascii="Helvetica" w:hAnsi="Helvetica" w:cs="Helvetica"/>
          <w:b/>
          <w:bCs/>
          <w:color w:val="222222"/>
          <w:sz w:val="21"/>
          <w:szCs w:val="21"/>
        </w:rPr>
        <w:t>.132</w:t>
      </w:r>
    </w:p>
    <w:p w14:paraId="2C7C87DE" w14:textId="77777777" w:rsidR="0092058D" w:rsidRPr="0092058D" w:rsidRDefault="0092058D" w:rsidP="0092058D">
      <w:pPr>
        <w:rPr>
          <w:rFonts w:ascii="Helvetica" w:hAnsi="Helvetica" w:cs="Helvetica"/>
          <w:b/>
          <w:bCs/>
          <w:color w:val="222222"/>
          <w:sz w:val="21"/>
          <w:szCs w:val="21"/>
        </w:rPr>
      </w:pPr>
    </w:p>
    <w:p w14:paraId="0C1B29AA" w14:textId="40752BBC" w:rsidR="008A0C40" w:rsidRPr="0092058D" w:rsidRDefault="0092058D" w:rsidP="0092058D">
      <w:r w:rsidRPr="0092058D">
        <w:rPr>
          <w:rFonts w:ascii="Helvetica" w:hAnsi="Helvetica" w:cs="Helvetica" w:hint="eastAsia"/>
          <w:b/>
          <w:bCs/>
          <w:color w:val="222222"/>
          <w:sz w:val="21"/>
          <w:szCs w:val="21"/>
        </w:rPr>
        <w:t>ВЫВОДЫ</w:t>
      </w:r>
      <w:r w:rsidRPr="0092058D">
        <w:rPr>
          <w:rFonts w:ascii="Helvetica" w:hAnsi="Helvetica" w:cs="Helvetica"/>
          <w:b/>
          <w:bCs/>
          <w:color w:val="222222"/>
          <w:sz w:val="21"/>
          <w:szCs w:val="21"/>
        </w:rPr>
        <w:t>.140</w:t>
      </w:r>
    </w:p>
    <w:sectPr w:rsidR="008A0C40" w:rsidRPr="0092058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2B693" w14:textId="77777777" w:rsidR="00132FE2" w:rsidRDefault="00132FE2">
      <w:pPr>
        <w:spacing w:after="0" w:line="240" w:lineRule="auto"/>
      </w:pPr>
      <w:r>
        <w:separator/>
      </w:r>
    </w:p>
  </w:endnote>
  <w:endnote w:type="continuationSeparator" w:id="0">
    <w:p w14:paraId="16A579D3" w14:textId="77777777" w:rsidR="00132FE2" w:rsidRDefault="00132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89701" w14:textId="77777777" w:rsidR="00132FE2" w:rsidRDefault="00132FE2"/>
    <w:p w14:paraId="5445E88A" w14:textId="77777777" w:rsidR="00132FE2" w:rsidRDefault="00132FE2"/>
    <w:p w14:paraId="18F6D48C" w14:textId="77777777" w:rsidR="00132FE2" w:rsidRDefault="00132FE2"/>
    <w:p w14:paraId="5044AD3D" w14:textId="77777777" w:rsidR="00132FE2" w:rsidRDefault="00132FE2"/>
    <w:p w14:paraId="75B6E7B5" w14:textId="77777777" w:rsidR="00132FE2" w:rsidRDefault="00132FE2"/>
    <w:p w14:paraId="04E3EFD6" w14:textId="77777777" w:rsidR="00132FE2" w:rsidRDefault="00132FE2"/>
    <w:p w14:paraId="37749991" w14:textId="77777777" w:rsidR="00132FE2" w:rsidRDefault="00132F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CDE802" wp14:editId="2E4A48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19DB4" w14:textId="77777777" w:rsidR="00132FE2" w:rsidRDefault="00132F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CDE8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919DB4" w14:textId="77777777" w:rsidR="00132FE2" w:rsidRDefault="00132F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342BB1" w14:textId="77777777" w:rsidR="00132FE2" w:rsidRDefault="00132FE2"/>
    <w:p w14:paraId="5F7CDADF" w14:textId="77777777" w:rsidR="00132FE2" w:rsidRDefault="00132FE2"/>
    <w:p w14:paraId="53E59858" w14:textId="77777777" w:rsidR="00132FE2" w:rsidRDefault="00132F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CF23EA" wp14:editId="0FA1B3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2F87D" w14:textId="77777777" w:rsidR="00132FE2" w:rsidRDefault="00132FE2"/>
                          <w:p w14:paraId="2443852A" w14:textId="77777777" w:rsidR="00132FE2" w:rsidRDefault="00132F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CF23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42F87D" w14:textId="77777777" w:rsidR="00132FE2" w:rsidRDefault="00132FE2"/>
                    <w:p w14:paraId="2443852A" w14:textId="77777777" w:rsidR="00132FE2" w:rsidRDefault="00132F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12410F" w14:textId="77777777" w:rsidR="00132FE2" w:rsidRDefault="00132FE2"/>
    <w:p w14:paraId="1956B52B" w14:textId="77777777" w:rsidR="00132FE2" w:rsidRDefault="00132FE2">
      <w:pPr>
        <w:rPr>
          <w:sz w:val="2"/>
          <w:szCs w:val="2"/>
        </w:rPr>
      </w:pPr>
    </w:p>
    <w:p w14:paraId="2E70E87F" w14:textId="77777777" w:rsidR="00132FE2" w:rsidRDefault="00132FE2"/>
    <w:p w14:paraId="3C941A9E" w14:textId="77777777" w:rsidR="00132FE2" w:rsidRDefault="00132FE2">
      <w:pPr>
        <w:spacing w:after="0" w:line="240" w:lineRule="auto"/>
      </w:pPr>
    </w:p>
  </w:footnote>
  <w:footnote w:type="continuationSeparator" w:id="0">
    <w:p w14:paraId="6FB021BC" w14:textId="77777777" w:rsidR="00132FE2" w:rsidRDefault="00132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2FE2"/>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17771</TotalTime>
  <Pages>3</Pages>
  <Words>279</Words>
  <Characters>1595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828</cp:revision>
  <cp:lastPrinted>2009-02-06T05:36:00Z</cp:lastPrinted>
  <dcterms:created xsi:type="dcterms:W3CDTF">2025-11-25T20:19:00Z</dcterms:created>
  <dcterms:modified xsi:type="dcterms:W3CDTF">2025-12-23T23:34:00Z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