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7A39" w14:textId="7DDC1498" w:rsidR="00140156" w:rsidRDefault="00AC79AE" w:rsidP="00AC79AE">
      <w:pPr>
        <w:rPr>
          <w:rFonts w:ascii="Times New Roman" w:eastAsia="Arial Unicode MS" w:hAnsi="Times New Roman" w:cs="Times New Roman"/>
          <w:b/>
          <w:bCs/>
          <w:color w:val="000000"/>
          <w:kern w:val="0"/>
          <w:sz w:val="28"/>
          <w:szCs w:val="28"/>
          <w:lang w:eastAsia="ru-RU" w:bidi="uk-UA"/>
        </w:rPr>
      </w:pPr>
      <w:r w:rsidRPr="00AC79AE">
        <w:rPr>
          <w:rFonts w:ascii="Times New Roman" w:eastAsia="Arial Unicode MS" w:hAnsi="Times New Roman" w:cs="Times New Roman" w:hint="eastAsia"/>
          <w:b/>
          <w:bCs/>
          <w:color w:val="000000"/>
          <w:kern w:val="0"/>
          <w:sz w:val="28"/>
          <w:szCs w:val="28"/>
          <w:lang w:eastAsia="ru-RU" w:bidi="uk-UA"/>
        </w:rPr>
        <w:t>Фам</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Ван</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Туан</w:t>
      </w:r>
      <w:r>
        <w:rPr>
          <w:rFonts w:ascii="Times New Roman" w:eastAsia="Arial Unicode MS" w:hAnsi="Times New Roman" w:cs="Times New Roman" w:hint="eastAsia"/>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Информационное</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и</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алгоритмическое</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обеспечение</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систем</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управления</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и</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маневрирования</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малогабаритных</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подводных</w:t>
      </w:r>
      <w:r w:rsidRPr="00AC79AE">
        <w:rPr>
          <w:rFonts w:ascii="Times New Roman" w:eastAsia="Arial Unicode MS" w:hAnsi="Times New Roman" w:cs="Times New Roman"/>
          <w:b/>
          <w:bCs/>
          <w:color w:val="000000"/>
          <w:kern w:val="0"/>
          <w:sz w:val="28"/>
          <w:szCs w:val="28"/>
          <w:lang w:eastAsia="ru-RU" w:bidi="uk-UA"/>
        </w:rPr>
        <w:t xml:space="preserve"> </w:t>
      </w:r>
      <w:r w:rsidRPr="00AC79AE">
        <w:rPr>
          <w:rFonts w:ascii="Times New Roman" w:eastAsia="Arial Unicode MS" w:hAnsi="Times New Roman" w:cs="Times New Roman" w:hint="eastAsia"/>
          <w:b/>
          <w:bCs/>
          <w:color w:val="000000"/>
          <w:kern w:val="0"/>
          <w:sz w:val="28"/>
          <w:szCs w:val="28"/>
          <w:lang w:eastAsia="ru-RU" w:bidi="uk-UA"/>
        </w:rPr>
        <w:t>роботов</w:t>
      </w:r>
    </w:p>
    <w:p w14:paraId="06112238" w14:textId="77777777" w:rsidR="00AC79AE" w:rsidRDefault="00AC79AE" w:rsidP="00AC79AE">
      <w:r>
        <w:rPr>
          <w:rFonts w:hint="eastAsia"/>
        </w:rPr>
        <w:t>ОГЛАВЛЕНИЕ</w:t>
      </w:r>
      <w:r>
        <w:t xml:space="preserve"> </w:t>
      </w:r>
      <w:r>
        <w:rPr>
          <w:rFonts w:hint="eastAsia"/>
        </w:rPr>
        <w:t>ДИССЕРТАЦИИ</w:t>
      </w:r>
    </w:p>
    <w:p w14:paraId="5A5A7F75" w14:textId="77777777" w:rsidR="00AC79AE" w:rsidRDefault="00AC79AE" w:rsidP="00AC79AE">
      <w:r>
        <w:rPr>
          <w:rFonts w:hint="eastAsia"/>
        </w:rPr>
        <w:t>кандидат</w:t>
      </w:r>
      <w:r>
        <w:t xml:space="preserve"> </w:t>
      </w:r>
      <w:r>
        <w:rPr>
          <w:rFonts w:hint="eastAsia"/>
        </w:rPr>
        <w:t>наук</w:t>
      </w:r>
      <w:r>
        <w:t xml:space="preserve"> </w:t>
      </w:r>
      <w:r>
        <w:rPr>
          <w:rFonts w:hint="eastAsia"/>
        </w:rPr>
        <w:t>Фам</w:t>
      </w:r>
      <w:r>
        <w:t xml:space="preserve"> </w:t>
      </w:r>
      <w:r>
        <w:rPr>
          <w:rFonts w:hint="eastAsia"/>
        </w:rPr>
        <w:t>Ван</w:t>
      </w:r>
      <w:r>
        <w:t xml:space="preserve"> </w:t>
      </w:r>
      <w:r>
        <w:rPr>
          <w:rFonts w:hint="eastAsia"/>
        </w:rPr>
        <w:t>Туан</w:t>
      </w:r>
    </w:p>
    <w:p w14:paraId="5CD87F6C" w14:textId="77777777" w:rsidR="00AC79AE" w:rsidRDefault="00AC79AE" w:rsidP="00AC79AE">
      <w:r>
        <w:rPr>
          <w:rFonts w:hint="eastAsia"/>
        </w:rPr>
        <w:t>ПЕРЕЧЕНЬ</w:t>
      </w:r>
      <w:r>
        <w:t xml:space="preserve"> </w:t>
      </w:r>
      <w:r>
        <w:rPr>
          <w:rFonts w:hint="eastAsia"/>
        </w:rPr>
        <w:t>СОКРАЩЕНИЙ</w:t>
      </w:r>
    </w:p>
    <w:p w14:paraId="789D3CDB" w14:textId="77777777" w:rsidR="00AC79AE" w:rsidRDefault="00AC79AE" w:rsidP="00AC79AE"/>
    <w:p w14:paraId="4334899B" w14:textId="77777777" w:rsidR="00AC79AE" w:rsidRDefault="00AC79AE" w:rsidP="00AC79AE">
      <w:r>
        <w:rPr>
          <w:rFonts w:hint="eastAsia"/>
        </w:rPr>
        <w:t>ВВЕДЕНИЕ</w:t>
      </w:r>
    </w:p>
    <w:p w14:paraId="518FD673" w14:textId="77777777" w:rsidR="00AC79AE" w:rsidRDefault="00AC79AE" w:rsidP="00AC79AE"/>
    <w:p w14:paraId="1622DD23" w14:textId="77777777" w:rsidR="00AC79AE" w:rsidRDefault="00AC79AE" w:rsidP="00AC79AE">
      <w:r>
        <w:t xml:space="preserve">1. </w:t>
      </w:r>
      <w:r>
        <w:rPr>
          <w:rFonts w:hint="eastAsia"/>
        </w:rPr>
        <w:t>АНАЛИЗ</w:t>
      </w:r>
      <w:r>
        <w:t xml:space="preserve"> </w:t>
      </w:r>
      <w:r>
        <w:rPr>
          <w:rFonts w:hint="eastAsia"/>
        </w:rPr>
        <w:t>СОВРЕМЕННЫХ</w:t>
      </w:r>
      <w:r>
        <w:t xml:space="preserve"> </w:t>
      </w:r>
      <w:r>
        <w:rPr>
          <w:rFonts w:hint="eastAsia"/>
        </w:rPr>
        <w:t>СИСТЕМ</w:t>
      </w:r>
      <w:r>
        <w:t xml:space="preserve"> </w:t>
      </w:r>
      <w:r>
        <w:rPr>
          <w:rFonts w:hint="eastAsia"/>
        </w:rPr>
        <w:t>УПРАВЛЕНИЯ</w:t>
      </w:r>
      <w:r>
        <w:t xml:space="preserve"> </w:t>
      </w:r>
      <w:r>
        <w:rPr>
          <w:rFonts w:hint="eastAsia"/>
        </w:rPr>
        <w:t>ПОДВОДНЫМ</w:t>
      </w:r>
      <w:r>
        <w:t xml:space="preserve"> </w:t>
      </w:r>
      <w:r>
        <w:rPr>
          <w:rFonts w:hint="eastAsia"/>
        </w:rPr>
        <w:t>РОБОТОМ</w:t>
      </w:r>
    </w:p>
    <w:p w14:paraId="528A35A5" w14:textId="77777777" w:rsidR="00AC79AE" w:rsidRDefault="00AC79AE" w:rsidP="00AC79AE"/>
    <w:p w14:paraId="1B38E20C" w14:textId="77777777" w:rsidR="00AC79AE" w:rsidRDefault="00AC79AE" w:rsidP="00AC79AE">
      <w:r>
        <w:t xml:space="preserve">1.1. </w:t>
      </w:r>
      <w:r>
        <w:rPr>
          <w:rFonts w:hint="eastAsia"/>
        </w:rPr>
        <w:t>Общая</w:t>
      </w:r>
      <w:r>
        <w:t xml:space="preserve"> </w:t>
      </w:r>
      <w:r>
        <w:rPr>
          <w:rFonts w:hint="eastAsia"/>
        </w:rPr>
        <w:t>характеристика</w:t>
      </w:r>
      <w:r>
        <w:t xml:space="preserve"> </w:t>
      </w:r>
      <w:r>
        <w:rPr>
          <w:rFonts w:hint="eastAsia"/>
        </w:rPr>
        <w:t>малогабаритных</w:t>
      </w:r>
      <w:r>
        <w:t xml:space="preserve"> </w:t>
      </w:r>
      <w:r>
        <w:rPr>
          <w:rFonts w:hint="eastAsia"/>
        </w:rPr>
        <w:t>подводных</w:t>
      </w:r>
    </w:p>
    <w:p w14:paraId="7044976F" w14:textId="77777777" w:rsidR="00AC79AE" w:rsidRDefault="00AC79AE" w:rsidP="00AC79AE"/>
    <w:p w14:paraId="12727C8E" w14:textId="77777777" w:rsidR="00AC79AE" w:rsidRDefault="00AC79AE" w:rsidP="00AC79AE">
      <w:r>
        <w:rPr>
          <w:rFonts w:hint="eastAsia"/>
        </w:rPr>
        <w:t>роботов</w:t>
      </w:r>
      <w:r>
        <w:t xml:space="preserve"> </w:t>
      </w:r>
      <w:r>
        <w:rPr>
          <w:rFonts w:hint="eastAsia"/>
        </w:rPr>
        <w:t>и</w:t>
      </w:r>
      <w:r>
        <w:t xml:space="preserve"> </w:t>
      </w:r>
      <w:r>
        <w:rPr>
          <w:rFonts w:hint="eastAsia"/>
        </w:rPr>
        <w:t>условий</w:t>
      </w:r>
      <w:r>
        <w:t xml:space="preserve"> </w:t>
      </w:r>
      <w:r>
        <w:rPr>
          <w:rFonts w:hint="eastAsia"/>
        </w:rPr>
        <w:t>их</w:t>
      </w:r>
      <w:r>
        <w:t xml:space="preserve"> </w:t>
      </w:r>
      <w:r>
        <w:rPr>
          <w:rFonts w:hint="eastAsia"/>
        </w:rPr>
        <w:t>эксплуатации</w:t>
      </w:r>
    </w:p>
    <w:p w14:paraId="4D21178C" w14:textId="77777777" w:rsidR="00AC79AE" w:rsidRDefault="00AC79AE" w:rsidP="00AC79AE"/>
    <w:p w14:paraId="09912609" w14:textId="77777777" w:rsidR="00AC79AE" w:rsidRDefault="00AC79AE" w:rsidP="00AC79AE">
      <w:r>
        <w:t xml:space="preserve">1.2. </w:t>
      </w:r>
      <w:r>
        <w:rPr>
          <w:rFonts w:hint="eastAsia"/>
        </w:rPr>
        <w:t>Принципы</w:t>
      </w:r>
      <w:r>
        <w:t xml:space="preserve"> </w:t>
      </w:r>
      <w:r>
        <w:rPr>
          <w:rFonts w:hint="eastAsia"/>
        </w:rPr>
        <w:t>построения</w:t>
      </w:r>
      <w:r>
        <w:t xml:space="preserve"> </w:t>
      </w:r>
      <w:r>
        <w:rPr>
          <w:rFonts w:hint="eastAsia"/>
        </w:rPr>
        <w:t>современных</w:t>
      </w:r>
      <w:r>
        <w:t xml:space="preserve"> </w:t>
      </w:r>
      <w:r>
        <w:rPr>
          <w:rFonts w:hint="eastAsia"/>
        </w:rPr>
        <w:t>систем</w:t>
      </w:r>
      <w:r>
        <w:t xml:space="preserve"> </w:t>
      </w:r>
      <w:r>
        <w:rPr>
          <w:rFonts w:hint="eastAsia"/>
        </w:rPr>
        <w:t>управления</w:t>
      </w:r>
      <w:r>
        <w:t xml:space="preserve"> </w:t>
      </w:r>
      <w:r>
        <w:rPr>
          <w:rFonts w:hint="eastAsia"/>
        </w:rPr>
        <w:t>МПР</w:t>
      </w:r>
    </w:p>
    <w:p w14:paraId="206CE862" w14:textId="77777777" w:rsidR="00AC79AE" w:rsidRDefault="00AC79AE" w:rsidP="00AC79AE"/>
    <w:p w14:paraId="0D1BCB86" w14:textId="77777777" w:rsidR="00AC79AE" w:rsidRDefault="00AC79AE" w:rsidP="00AC79AE">
      <w:r>
        <w:t xml:space="preserve">1.2.1. </w:t>
      </w:r>
      <w:r>
        <w:rPr>
          <w:rFonts w:hint="eastAsia"/>
        </w:rPr>
        <w:t>Состав</w:t>
      </w:r>
      <w:r>
        <w:t xml:space="preserve"> </w:t>
      </w:r>
      <w:r>
        <w:rPr>
          <w:rFonts w:hint="eastAsia"/>
        </w:rPr>
        <w:t>МПР</w:t>
      </w:r>
      <w:r>
        <w:t xml:space="preserve"> </w:t>
      </w:r>
      <w:r>
        <w:rPr>
          <w:rFonts w:hint="eastAsia"/>
        </w:rPr>
        <w:t>как</w:t>
      </w:r>
      <w:r>
        <w:t xml:space="preserve"> </w:t>
      </w:r>
      <w:r>
        <w:rPr>
          <w:rFonts w:hint="eastAsia"/>
        </w:rPr>
        <w:t>объекта</w:t>
      </w:r>
      <w:r>
        <w:t xml:space="preserve"> </w:t>
      </w:r>
      <w:r>
        <w:rPr>
          <w:rFonts w:hint="eastAsia"/>
        </w:rPr>
        <w:t>управления</w:t>
      </w:r>
    </w:p>
    <w:p w14:paraId="7E5B97F0" w14:textId="77777777" w:rsidR="00AC79AE" w:rsidRDefault="00AC79AE" w:rsidP="00AC79AE"/>
    <w:p w14:paraId="1AE0BE3D" w14:textId="77777777" w:rsidR="00AC79AE" w:rsidRDefault="00AC79AE" w:rsidP="00AC79AE">
      <w:r>
        <w:t xml:space="preserve">1.2.2. </w:t>
      </w:r>
      <w:r>
        <w:rPr>
          <w:rFonts w:hint="eastAsia"/>
        </w:rPr>
        <w:t>Классификация</w:t>
      </w:r>
      <w:r>
        <w:t xml:space="preserve"> </w:t>
      </w:r>
      <w:r>
        <w:rPr>
          <w:rFonts w:hint="eastAsia"/>
        </w:rPr>
        <w:t>систем</w:t>
      </w:r>
      <w:r>
        <w:t xml:space="preserve"> </w:t>
      </w:r>
      <w:r>
        <w:rPr>
          <w:rFonts w:hint="eastAsia"/>
        </w:rPr>
        <w:t>управления</w:t>
      </w:r>
      <w:r>
        <w:t xml:space="preserve"> </w:t>
      </w:r>
      <w:r>
        <w:rPr>
          <w:rFonts w:hint="eastAsia"/>
        </w:rPr>
        <w:t>МПР</w:t>
      </w:r>
    </w:p>
    <w:p w14:paraId="3AEEDAF0" w14:textId="77777777" w:rsidR="00AC79AE" w:rsidRDefault="00AC79AE" w:rsidP="00AC79AE"/>
    <w:p w14:paraId="78520C8A" w14:textId="77777777" w:rsidR="00AC79AE" w:rsidRDefault="00AC79AE" w:rsidP="00AC79AE">
      <w:r>
        <w:t xml:space="preserve">1.2.3. </w:t>
      </w:r>
      <w:r>
        <w:rPr>
          <w:rFonts w:hint="eastAsia"/>
        </w:rPr>
        <w:t>Структура</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p>
    <w:p w14:paraId="7EB804C9" w14:textId="77777777" w:rsidR="00AC79AE" w:rsidRDefault="00AC79AE" w:rsidP="00AC79AE"/>
    <w:p w14:paraId="749CA08E" w14:textId="77777777" w:rsidR="00AC79AE" w:rsidRDefault="00AC79AE" w:rsidP="00AC79AE">
      <w:r>
        <w:rPr>
          <w:rFonts w:hint="eastAsia"/>
        </w:rPr>
        <w:t>движением</w:t>
      </w:r>
      <w:r>
        <w:t xml:space="preserve"> </w:t>
      </w:r>
      <w:r>
        <w:rPr>
          <w:rFonts w:hint="eastAsia"/>
        </w:rPr>
        <w:t>МПР</w:t>
      </w:r>
    </w:p>
    <w:p w14:paraId="37C86C6F" w14:textId="77777777" w:rsidR="00AC79AE" w:rsidRDefault="00AC79AE" w:rsidP="00AC79AE"/>
    <w:p w14:paraId="1EF4BA1D" w14:textId="77777777" w:rsidR="00AC79AE" w:rsidRDefault="00AC79AE" w:rsidP="00AC79AE">
      <w:r>
        <w:t xml:space="preserve">1.3. </w:t>
      </w:r>
      <w:r>
        <w:rPr>
          <w:rFonts w:hint="eastAsia"/>
        </w:rPr>
        <w:t>Анализ</w:t>
      </w:r>
      <w:r>
        <w:t xml:space="preserve"> </w:t>
      </w:r>
      <w:r>
        <w:rPr>
          <w:rFonts w:hint="eastAsia"/>
        </w:rPr>
        <w:t>режимов</w:t>
      </w:r>
      <w:r>
        <w:t xml:space="preserve"> </w:t>
      </w:r>
      <w:r>
        <w:rPr>
          <w:rFonts w:hint="eastAsia"/>
        </w:rPr>
        <w:t>управляемого</w:t>
      </w:r>
      <w:r>
        <w:t xml:space="preserve"> </w:t>
      </w:r>
      <w:r>
        <w:rPr>
          <w:rFonts w:hint="eastAsia"/>
        </w:rPr>
        <w:t>движения</w:t>
      </w:r>
      <w:r>
        <w:t xml:space="preserve"> </w:t>
      </w:r>
      <w:r>
        <w:rPr>
          <w:rFonts w:hint="eastAsia"/>
        </w:rPr>
        <w:t>подводного</w:t>
      </w:r>
      <w:r>
        <w:t xml:space="preserve"> </w:t>
      </w:r>
      <w:r>
        <w:rPr>
          <w:rFonts w:hint="eastAsia"/>
        </w:rPr>
        <w:t>аппарата</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2D94B192" w14:textId="77777777" w:rsidR="00AC79AE" w:rsidRDefault="00AC79AE" w:rsidP="00AC79AE"/>
    <w:p w14:paraId="3C6CE902" w14:textId="77777777" w:rsidR="00AC79AE" w:rsidRDefault="00AC79AE" w:rsidP="00AC79AE">
      <w:r>
        <w:t xml:space="preserve">1.3.1. </w:t>
      </w:r>
      <w:r>
        <w:rPr>
          <w:rFonts w:hint="eastAsia"/>
        </w:rPr>
        <w:t>Характеристика</w:t>
      </w:r>
      <w:r>
        <w:t xml:space="preserve"> </w:t>
      </w:r>
      <w:r>
        <w:rPr>
          <w:rFonts w:hint="eastAsia"/>
        </w:rPr>
        <w:t>МПР</w:t>
      </w:r>
      <w:r>
        <w:t xml:space="preserve"> </w:t>
      </w:r>
      <w:r>
        <w:rPr>
          <w:rFonts w:hint="eastAsia"/>
        </w:rPr>
        <w:t>как</w:t>
      </w:r>
      <w:r>
        <w:t xml:space="preserve"> </w:t>
      </w:r>
      <w:r>
        <w:rPr>
          <w:rFonts w:hint="eastAsia"/>
        </w:rPr>
        <w:t>объекта</w:t>
      </w:r>
      <w:r>
        <w:t xml:space="preserve"> </w:t>
      </w:r>
      <w:r>
        <w:rPr>
          <w:rFonts w:hint="eastAsia"/>
        </w:rPr>
        <w:t>управления</w:t>
      </w:r>
    </w:p>
    <w:p w14:paraId="3933C9B1" w14:textId="77777777" w:rsidR="00AC79AE" w:rsidRDefault="00AC79AE" w:rsidP="00AC79AE"/>
    <w:p w14:paraId="12CD6E95" w14:textId="77777777" w:rsidR="00AC79AE" w:rsidRDefault="00AC79AE" w:rsidP="00AC79AE">
      <w:r>
        <w:t xml:space="preserve">1.3.2. </w:t>
      </w:r>
      <w:r>
        <w:rPr>
          <w:rFonts w:hint="eastAsia"/>
        </w:rPr>
        <w:t>Стабилизация</w:t>
      </w:r>
      <w:r>
        <w:t xml:space="preserve"> </w:t>
      </w:r>
      <w:r>
        <w:rPr>
          <w:rFonts w:hint="eastAsia"/>
        </w:rPr>
        <w:t>траекторного</w:t>
      </w:r>
      <w:r>
        <w:t xml:space="preserve"> </w:t>
      </w:r>
      <w:r>
        <w:rPr>
          <w:rFonts w:hint="eastAsia"/>
        </w:rPr>
        <w:t>движения</w:t>
      </w:r>
    </w:p>
    <w:p w14:paraId="6E181774" w14:textId="77777777" w:rsidR="00AC79AE" w:rsidRDefault="00AC79AE" w:rsidP="00AC79AE"/>
    <w:p w14:paraId="2D48A85D" w14:textId="77777777" w:rsidR="00AC79AE" w:rsidRDefault="00AC79AE" w:rsidP="00AC79AE">
      <w:r>
        <w:t xml:space="preserve">1.3.3. </w:t>
      </w:r>
      <w:r>
        <w:rPr>
          <w:rFonts w:hint="eastAsia"/>
        </w:rPr>
        <w:t>Движение</w:t>
      </w:r>
      <w:r>
        <w:t xml:space="preserve"> </w:t>
      </w:r>
      <w:r>
        <w:rPr>
          <w:rFonts w:hint="eastAsia"/>
        </w:rPr>
        <w:t>при</w:t>
      </w:r>
      <w:r>
        <w:t xml:space="preserve"> </w:t>
      </w:r>
      <w:r>
        <w:rPr>
          <w:rFonts w:hint="eastAsia"/>
        </w:rPr>
        <w:t>обследовании</w:t>
      </w:r>
      <w:r>
        <w:t xml:space="preserve"> </w:t>
      </w:r>
      <w:r>
        <w:rPr>
          <w:rFonts w:hint="eastAsia"/>
        </w:rPr>
        <w:t>подводных</w:t>
      </w:r>
      <w:r>
        <w:t xml:space="preserve"> </w:t>
      </w:r>
      <w:r>
        <w:rPr>
          <w:rFonts w:hint="eastAsia"/>
        </w:rPr>
        <w:t>объектов</w:t>
      </w:r>
      <w:r>
        <w:t xml:space="preserve"> </w:t>
      </w:r>
      <w:r>
        <w:rPr>
          <w:rFonts w:hint="eastAsia"/>
        </w:rPr>
        <w:t>и</w:t>
      </w:r>
      <w:r>
        <w:t xml:space="preserve"> </w:t>
      </w:r>
      <w:r>
        <w:rPr>
          <w:rFonts w:hint="eastAsia"/>
        </w:rPr>
        <w:t>областей</w:t>
      </w:r>
      <w:r>
        <w:t xml:space="preserve"> </w:t>
      </w:r>
      <w:r>
        <w:rPr>
          <w:rFonts w:hint="eastAsia"/>
        </w:rPr>
        <w:t>подводного</w:t>
      </w:r>
      <w:r>
        <w:t xml:space="preserve"> </w:t>
      </w:r>
      <w:r>
        <w:rPr>
          <w:rFonts w:hint="eastAsia"/>
        </w:rPr>
        <w:t>пространства</w:t>
      </w:r>
    </w:p>
    <w:p w14:paraId="576FCEED" w14:textId="77777777" w:rsidR="00AC79AE" w:rsidRDefault="00AC79AE" w:rsidP="00AC79AE"/>
    <w:p w14:paraId="77623D73" w14:textId="77777777" w:rsidR="00AC79AE" w:rsidRDefault="00AC79AE" w:rsidP="00AC79AE">
      <w:r>
        <w:t xml:space="preserve">1.4. </w:t>
      </w:r>
      <w:r>
        <w:rPr>
          <w:rFonts w:hint="eastAsia"/>
        </w:rPr>
        <w:t>Математическая</w:t>
      </w:r>
      <w:r>
        <w:t xml:space="preserve"> </w:t>
      </w:r>
      <w:r>
        <w:rPr>
          <w:rFonts w:hint="eastAsia"/>
        </w:rPr>
        <w:t>модель</w:t>
      </w:r>
      <w:r>
        <w:t xml:space="preserve"> </w:t>
      </w:r>
      <w:r>
        <w:rPr>
          <w:rFonts w:hint="eastAsia"/>
        </w:rPr>
        <w:t>малогабаритного</w:t>
      </w:r>
      <w:r>
        <w:t xml:space="preserve"> </w:t>
      </w:r>
      <w:r>
        <w:rPr>
          <w:rFonts w:hint="eastAsia"/>
        </w:rPr>
        <w:t>подводного</w:t>
      </w:r>
      <w:r>
        <w:t xml:space="preserve"> </w:t>
      </w:r>
      <w:r>
        <w:rPr>
          <w:rFonts w:hint="eastAsia"/>
        </w:rPr>
        <w:t>робота</w:t>
      </w:r>
    </w:p>
    <w:p w14:paraId="0EDC5F70" w14:textId="77777777" w:rsidR="00AC79AE" w:rsidRDefault="00AC79AE" w:rsidP="00AC79AE"/>
    <w:p w14:paraId="37460C80" w14:textId="77777777" w:rsidR="00AC79AE" w:rsidRDefault="00AC79AE" w:rsidP="00AC79AE">
      <w:r>
        <w:t xml:space="preserve">1.4.1. </w:t>
      </w:r>
      <w:r>
        <w:rPr>
          <w:rFonts w:hint="eastAsia"/>
        </w:rPr>
        <w:t>Системы</w:t>
      </w:r>
      <w:r>
        <w:t xml:space="preserve"> </w:t>
      </w:r>
      <w:r>
        <w:rPr>
          <w:rFonts w:hint="eastAsia"/>
        </w:rPr>
        <w:t>координат</w:t>
      </w:r>
      <w:r>
        <w:t xml:space="preserve"> </w:t>
      </w:r>
      <w:r>
        <w:rPr>
          <w:rFonts w:hint="eastAsia"/>
        </w:rPr>
        <w:t>в</w:t>
      </w:r>
      <w:r>
        <w:t xml:space="preserve"> </w:t>
      </w:r>
      <w:r>
        <w:rPr>
          <w:rFonts w:hint="eastAsia"/>
        </w:rPr>
        <w:t>задачах</w:t>
      </w:r>
      <w:r>
        <w:t xml:space="preserve"> </w:t>
      </w:r>
      <w:r>
        <w:rPr>
          <w:rFonts w:hint="eastAsia"/>
        </w:rPr>
        <w:t>управления</w:t>
      </w:r>
      <w:r>
        <w:t xml:space="preserve"> </w:t>
      </w:r>
      <w:r>
        <w:rPr>
          <w:rFonts w:hint="eastAsia"/>
        </w:rPr>
        <w:t>движением</w:t>
      </w:r>
    </w:p>
    <w:p w14:paraId="155A68EA" w14:textId="77777777" w:rsidR="00AC79AE" w:rsidRDefault="00AC79AE" w:rsidP="00AC79AE"/>
    <w:p w14:paraId="48778763" w14:textId="77777777" w:rsidR="00AC79AE" w:rsidRDefault="00AC79AE" w:rsidP="00AC79AE">
      <w:r>
        <w:t xml:space="preserve">1.4.2 </w:t>
      </w:r>
      <w:r>
        <w:rPr>
          <w:rFonts w:hint="eastAsia"/>
        </w:rPr>
        <w:t>Кинематические</w:t>
      </w:r>
      <w:r>
        <w:t xml:space="preserve"> </w:t>
      </w:r>
      <w:r>
        <w:rPr>
          <w:rFonts w:hint="eastAsia"/>
        </w:rPr>
        <w:t>параметры</w:t>
      </w:r>
      <w:r>
        <w:t xml:space="preserve"> </w:t>
      </w:r>
      <w:r>
        <w:rPr>
          <w:rFonts w:hint="eastAsia"/>
        </w:rPr>
        <w:t>и</w:t>
      </w:r>
      <w:r>
        <w:t xml:space="preserve"> </w:t>
      </w:r>
      <w:r>
        <w:rPr>
          <w:rFonts w:hint="eastAsia"/>
        </w:rPr>
        <w:t>уравнения</w:t>
      </w:r>
      <w:r>
        <w:t xml:space="preserve"> </w:t>
      </w:r>
      <w:r>
        <w:rPr>
          <w:rFonts w:hint="eastAsia"/>
        </w:rPr>
        <w:t>связи</w:t>
      </w:r>
      <w:r>
        <w:t xml:space="preserve"> </w:t>
      </w:r>
      <w:r>
        <w:rPr>
          <w:rFonts w:hint="eastAsia"/>
        </w:rPr>
        <w:t>поступательного</w:t>
      </w:r>
    </w:p>
    <w:p w14:paraId="2C91CB84" w14:textId="77777777" w:rsidR="00AC79AE" w:rsidRDefault="00AC79AE" w:rsidP="00AC79AE"/>
    <w:p w14:paraId="703945AA" w14:textId="77777777" w:rsidR="00AC79AE" w:rsidRDefault="00AC79AE" w:rsidP="00AC79AE">
      <w:r>
        <w:rPr>
          <w:rFonts w:hint="eastAsia"/>
        </w:rPr>
        <w:t>движения</w:t>
      </w:r>
      <w:r>
        <w:t xml:space="preserve"> </w:t>
      </w:r>
      <w:r>
        <w:rPr>
          <w:rFonts w:hint="eastAsia"/>
        </w:rPr>
        <w:t>МПР</w:t>
      </w:r>
    </w:p>
    <w:p w14:paraId="60328C3B" w14:textId="77777777" w:rsidR="00AC79AE" w:rsidRDefault="00AC79AE" w:rsidP="00AC79AE"/>
    <w:p w14:paraId="0E3AAED8" w14:textId="77777777" w:rsidR="00AC79AE" w:rsidRDefault="00AC79AE" w:rsidP="00AC79AE">
      <w:r>
        <w:t xml:space="preserve">1.4.3. </w:t>
      </w:r>
      <w:r>
        <w:rPr>
          <w:rFonts w:hint="eastAsia"/>
        </w:rPr>
        <w:t>Нелинейная</w:t>
      </w:r>
      <w:r>
        <w:t xml:space="preserve"> </w:t>
      </w:r>
      <w:r>
        <w:rPr>
          <w:rFonts w:hint="eastAsia"/>
        </w:rPr>
        <w:t>динамическая</w:t>
      </w:r>
      <w:r>
        <w:t xml:space="preserve"> </w:t>
      </w:r>
      <w:r>
        <w:rPr>
          <w:rFonts w:hint="eastAsia"/>
        </w:rPr>
        <w:t>модели</w:t>
      </w:r>
      <w:r>
        <w:t xml:space="preserve"> </w:t>
      </w:r>
      <w:r>
        <w:rPr>
          <w:rFonts w:hint="eastAsia"/>
        </w:rPr>
        <w:t>подводного</w:t>
      </w:r>
      <w:r>
        <w:t xml:space="preserve"> </w:t>
      </w:r>
      <w:r>
        <w:rPr>
          <w:rFonts w:hint="eastAsia"/>
        </w:rPr>
        <w:t>робота</w:t>
      </w:r>
    </w:p>
    <w:p w14:paraId="7C524E29" w14:textId="77777777" w:rsidR="00AC79AE" w:rsidRDefault="00AC79AE" w:rsidP="00AC79AE"/>
    <w:p w14:paraId="7C8D75D9" w14:textId="77777777" w:rsidR="00AC79AE" w:rsidRDefault="00AC79AE" w:rsidP="00AC79AE">
      <w:r>
        <w:t xml:space="preserve">1.4.4. </w:t>
      </w:r>
      <w:r>
        <w:rPr>
          <w:rFonts w:hint="eastAsia"/>
        </w:rPr>
        <w:t>Назначение</w:t>
      </w:r>
      <w:r>
        <w:t xml:space="preserve"> </w:t>
      </w:r>
      <w:r>
        <w:rPr>
          <w:rFonts w:hint="eastAsia"/>
        </w:rPr>
        <w:t>и</w:t>
      </w:r>
      <w:r>
        <w:t xml:space="preserve"> </w:t>
      </w:r>
      <w:r>
        <w:rPr>
          <w:rFonts w:hint="eastAsia"/>
        </w:rPr>
        <w:t>область</w:t>
      </w:r>
      <w:r>
        <w:t xml:space="preserve"> </w:t>
      </w:r>
      <w:r>
        <w:rPr>
          <w:rFonts w:hint="eastAsia"/>
        </w:rPr>
        <w:t>применения</w:t>
      </w:r>
      <w:r>
        <w:t xml:space="preserve"> </w:t>
      </w:r>
      <w:r>
        <w:rPr>
          <w:rFonts w:hint="eastAsia"/>
        </w:rPr>
        <w:t>малогабаритного</w:t>
      </w:r>
      <w:r>
        <w:t xml:space="preserve"> </w:t>
      </w:r>
      <w:r>
        <w:rPr>
          <w:rFonts w:hint="eastAsia"/>
        </w:rPr>
        <w:t>подводного</w:t>
      </w:r>
      <w:r>
        <w:t xml:space="preserve"> </w:t>
      </w:r>
      <w:r>
        <w:rPr>
          <w:rFonts w:hint="eastAsia"/>
        </w:rPr>
        <w:t>робота</w:t>
      </w:r>
    </w:p>
    <w:p w14:paraId="59EF08E1" w14:textId="77777777" w:rsidR="00AC79AE" w:rsidRDefault="00AC79AE" w:rsidP="00AC79AE"/>
    <w:p w14:paraId="4234941A" w14:textId="77777777" w:rsidR="00AC79AE" w:rsidRDefault="00AC79AE" w:rsidP="00AC79AE">
      <w:r>
        <w:t xml:space="preserve">1.4.5. </w:t>
      </w:r>
      <w:r>
        <w:rPr>
          <w:rFonts w:hint="eastAsia"/>
        </w:rPr>
        <w:t>Расчет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подводного</w:t>
      </w:r>
      <w:r>
        <w:t xml:space="preserve"> </w:t>
      </w:r>
      <w:r>
        <w:rPr>
          <w:rFonts w:hint="eastAsia"/>
        </w:rPr>
        <w:t>робота</w:t>
      </w:r>
    </w:p>
    <w:p w14:paraId="762286A7" w14:textId="77777777" w:rsidR="00AC79AE" w:rsidRDefault="00AC79AE" w:rsidP="00AC79AE"/>
    <w:p w14:paraId="2594B360" w14:textId="77777777" w:rsidR="00AC79AE" w:rsidRDefault="00AC79AE" w:rsidP="00AC79AE">
      <w:r>
        <w:t xml:space="preserve">1.4.6. </w:t>
      </w:r>
      <w:r>
        <w:rPr>
          <w:rFonts w:hint="eastAsia"/>
        </w:rPr>
        <w:t>Краткая</w:t>
      </w:r>
      <w:r>
        <w:t xml:space="preserve"> </w:t>
      </w:r>
      <w:r>
        <w:rPr>
          <w:rFonts w:hint="eastAsia"/>
        </w:rPr>
        <w:t>характеристика</w:t>
      </w:r>
      <w:r>
        <w:t xml:space="preserve"> </w:t>
      </w:r>
      <w:r>
        <w:rPr>
          <w:rFonts w:hint="eastAsia"/>
        </w:rPr>
        <w:t>возмущений</w:t>
      </w:r>
      <w:r>
        <w:t xml:space="preserve">, </w:t>
      </w:r>
      <w:r>
        <w:rPr>
          <w:rFonts w:hint="eastAsia"/>
        </w:rPr>
        <w:t>действующих</w:t>
      </w:r>
      <w:r>
        <w:t xml:space="preserve"> </w:t>
      </w:r>
      <w:r>
        <w:rPr>
          <w:rFonts w:hint="eastAsia"/>
        </w:rPr>
        <w:t>на</w:t>
      </w:r>
      <w:r>
        <w:t xml:space="preserve"> </w:t>
      </w:r>
      <w:r>
        <w:rPr>
          <w:rFonts w:hint="eastAsia"/>
        </w:rPr>
        <w:t>МПР</w:t>
      </w:r>
    </w:p>
    <w:p w14:paraId="54B22358" w14:textId="77777777" w:rsidR="00AC79AE" w:rsidRDefault="00AC79AE" w:rsidP="00AC79AE"/>
    <w:p w14:paraId="5102CD05" w14:textId="77777777" w:rsidR="00AC79AE" w:rsidRDefault="00AC79AE" w:rsidP="00AC79AE">
      <w:r>
        <w:t xml:space="preserve">1.5. </w:t>
      </w:r>
      <w:r>
        <w:rPr>
          <w:rFonts w:hint="eastAsia"/>
        </w:rPr>
        <w:t>Методы</w:t>
      </w:r>
      <w:r>
        <w:t xml:space="preserve"> </w:t>
      </w:r>
      <w:r>
        <w:rPr>
          <w:rFonts w:hint="eastAsia"/>
        </w:rPr>
        <w:t>управления</w:t>
      </w:r>
      <w:r>
        <w:t xml:space="preserve"> </w:t>
      </w:r>
      <w:r>
        <w:rPr>
          <w:rFonts w:hint="eastAsia"/>
        </w:rPr>
        <w:t>подводным</w:t>
      </w:r>
      <w:r>
        <w:t xml:space="preserve"> </w:t>
      </w:r>
      <w:r>
        <w:rPr>
          <w:rFonts w:hint="eastAsia"/>
        </w:rPr>
        <w:t>роботом</w:t>
      </w:r>
    </w:p>
    <w:p w14:paraId="738021CA" w14:textId="77777777" w:rsidR="00AC79AE" w:rsidRDefault="00AC79AE" w:rsidP="00AC79AE"/>
    <w:p w14:paraId="159D2E95" w14:textId="77777777" w:rsidR="00AC79AE" w:rsidRDefault="00AC79AE" w:rsidP="00AC79AE">
      <w:r>
        <w:t xml:space="preserve">1.5.1. </w:t>
      </w:r>
      <w:r>
        <w:rPr>
          <w:rFonts w:hint="eastAsia"/>
        </w:rPr>
        <w:t>Стабилизация</w:t>
      </w:r>
      <w:r>
        <w:t xml:space="preserve"> </w:t>
      </w:r>
      <w:r>
        <w:rPr>
          <w:rFonts w:hint="eastAsia"/>
        </w:rPr>
        <w:t>движения</w:t>
      </w:r>
      <w:r>
        <w:t xml:space="preserve"> </w:t>
      </w:r>
      <w:r>
        <w:rPr>
          <w:rFonts w:hint="eastAsia"/>
        </w:rPr>
        <w:t>МПР</w:t>
      </w:r>
      <w:r>
        <w:t xml:space="preserve"> </w:t>
      </w:r>
      <w:r>
        <w:rPr>
          <w:rFonts w:hint="eastAsia"/>
        </w:rPr>
        <w:t>с</w:t>
      </w:r>
      <w:r>
        <w:t xml:space="preserve"> </w:t>
      </w:r>
      <w:r>
        <w:rPr>
          <w:rFonts w:hint="eastAsia"/>
        </w:rPr>
        <w:t>помощью</w:t>
      </w:r>
      <w:r>
        <w:t xml:space="preserve"> </w:t>
      </w:r>
      <w:r>
        <w:rPr>
          <w:rFonts w:hint="eastAsia"/>
        </w:rPr>
        <w:t>ПИД</w:t>
      </w:r>
      <w:r>
        <w:t>-</w:t>
      </w:r>
      <w:r>
        <w:rPr>
          <w:rFonts w:hint="eastAsia"/>
        </w:rPr>
        <w:t>регулятора</w:t>
      </w:r>
    </w:p>
    <w:p w14:paraId="4A10C8B2" w14:textId="77777777" w:rsidR="00AC79AE" w:rsidRDefault="00AC79AE" w:rsidP="00AC79AE"/>
    <w:p w14:paraId="00F021D8" w14:textId="77777777" w:rsidR="00AC79AE" w:rsidRDefault="00AC79AE" w:rsidP="00AC79AE">
      <w:r>
        <w:lastRenderedPageBreak/>
        <w:t xml:space="preserve">1.5.2. </w:t>
      </w:r>
      <w:r>
        <w:rPr>
          <w:rFonts w:hint="eastAsia"/>
        </w:rPr>
        <w:t>Нейронные</w:t>
      </w:r>
      <w:r>
        <w:t xml:space="preserve"> </w:t>
      </w:r>
      <w:r>
        <w:rPr>
          <w:rFonts w:hint="eastAsia"/>
        </w:rPr>
        <w:t>технологии</w:t>
      </w:r>
      <w:r>
        <w:t xml:space="preserve"> </w:t>
      </w:r>
      <w:r>
        <w:rPr>
          <w:rFonts w:hint="eastAsia"/>
        </w:rPr>
        <w:t>в</w:t>
      </w:r>
      <w:r>
        <w:t xml:space="preserve"> </w:t>
      </w:r>
      <w:r>
        <w:rPr>
          <w:rFonts w:hint="eastAsia"/>
        </w:rPr>
        <w:t>системах</w:t>
      </w:r>
      <w:r>
        <w:t xml:space="preserve"> </w:t>
      </w:r>
      <w:r>
        <w:rPr>
          <w:rFonts w:hint="eastAsia"/>
        </w:rPr>
        <w:t>автоматического</w:t>
      </w:r>
      <w:r>
        <w:t xml:space="preserve"> </w:t>
      </w:r>
      <w:r>
        <w:rPr>
          <w:rFonts w:hint="eastAsia"/>
        </w:rPr>
        <w:t>управления</w:t>
      </w:r>
      <w:r>
        <w:t xml:space="preserve"> </w:t>
      </w:r>
      <w:r>
        <w:rPr>
          <w:rFonts w:hint="eastAsia"/>
        </w:rPr>
        <w:t>МПР</w:t>
      </w:r>
    </w:p>
    <w:p w14:paraId="174F1265" w14:textId="77777777" w:rsidR="00AC79AE" w:rsidRDefault="00AC79AE" w:rsidP="00AC79AE"/>
    <w:p w14:paraId="4F8165A3" w14:textId="77777777" w:rsidR="00AC79AE" w:rsidRDefault="00AC79AE" w:rsidP="00AC79AE">
      <w:r>
        <w:t xml:space="preserve">1.5.3. </w:t>
      </w:r>
      <w:r>
        <w:rPr>
          <w:rFonts w:hint="eastAsia"/>
        </w:rPr>
        <w:t>Применение</w:t>
      </w:r>
      <w:r>
        <w:t xml:space="preserve"> </w:t>
      </w:r>
      <w:r>
        <w:rPr>
          <w:rFonts w:hint="eastAsia"/>
        </w:rPr>
        <w:t>нечетких</w:t>
      </w:r>
      <w:r>
        <w:t xml:space="preserve"> </w:t>
      </w:r>
      <w:r>
        <w:rPr>
          <w:rFonts w:hint="eastAsia"/>
        </w:rPr>
        <w:t>регуляторов</w:t>
      </w:r>
      <w:r>
        <w:t xml:space="preserve"> </w:t>
      </w:r>
      <w:r>
        <w:rPr>
          <w:rFonts w:hint="eastAsia"/>
        </w:rPr>
        <w:t>в</w:t>
      </w:r>
      <w:r>
        <w:t xml:space="preserve"> </w:t>
      </w:r>
      <w:r>
        <w:rPr>
          <w:rFonts w:hint="eastAsia"/>
        </w:rPr>
        <w:t>системах</w:t>
      </w:r>
      <w:r>
        <w:t xml:space="preserve"> </w:t>
      </w:r>
      <w:r>
        <w:rPr>
          <w:rFonts w:hint="eastAsia"/>
        </w:rPr>
        <w:t>автоматического</w:t>
      </w:r>
      <w:r>
        <w:t xml:space="preserve"> </w:t>
      </w:r>
      <w:r>
        <w:rPr>
          <w:rFonts w:hint="eastAsia"/>
        </w:rPr>
        <w:t>управления</w:t>
      </w:r>
      <w:r>
        <w:t xml:space="preserve"> </w:t>
      </w:r>
      <w:r>
        <w:rPr>
          <w:rFonts w:hint="eastAsia"/>
        </w:rPr>
        <w:t>подвижными</w:t>
      </w:r>
      <w:r>
        <w:t xml:space="preserve"> </w:t>
      </w:r>
      <w:r>
        <w:rPr>
          <w:rFonts w:hint="eastAsia"/>
        </w:rPr>
        <w:t>роботами</w:t>
      </w:r>
    </w:p>
    <w:p w14:paraId="3225055B" w14:textId="77777777" w:rsidR="00AC79AE" w:rsidRDefault="00AC79AE" w:rsidP="00AC79AE"/>
    <w:p w14:paraId="514B3BD7" w14:textId="77777777" w:rsidR="00AC79AE" w:rsidRDefault="00AC79AE" w:rsidP="00AC79AE">
      <w:r>
        <w:t xml:space="preserve">1.5.4. </w:t>
      </w:r>
      <w:r>
        <w:rPr>
          <w:rFonts w:hint="eastAsia"/>
        </w:rPr>
        <w:t>Анализ</w:t>
      </w:r>
      <w:r>
        <w:t xml:space="preserve"> </w:t>
      </w:r>
      <w:r>
        <w:rPr>
          <w:rFonts w:hint="eastAsia"/>
        </w:rPr>
        <w:t>направлений</w:t>
      </w:r>
      <w:r>
        <w:t xml:space="preserve"> </w:t>
      </w:r>
      <w:r>
        <w:rPr>
          <w:rFonts w:hint="eastAsia"/>
        </w:rPr>
        <w:t>совершенствования</w:t>
      </w:r>
      <w:r>
        <w:t xml:space="preserve"> </w:t>
      </w:r>
      <w:r>
        <w:rPr>
          <w:rFonts w:hint="eastAsia"/>
        </w:rPr>
        <w:t>систем</w:t>
      </w:r>
      <w:r>
        <w:t xml:space="preserve"> </w:t>
      </w:r>
      <w:r>
        <w:rPr>
          <w:rFonts w:hint="eastAsia"/>
        </w:rPr>
        <w:t>управления</w:t>
      </w:r>
      <w:r>
        <w:t xml:space="preserve"> </w:t>
      </w:r>
      <w:r>
        <w:rPr>
          <w:rFonts w:hint="eastAsia"/>
        </w:rPr>
        <w:t>МПР</w:t>
      </w:r>
    </w:p>
    <w:p w14:paraId="4E438165" w14:textId="77777777" w:rsidR="00AC79AE" w:rsidRDefault="00AC79AE" w:rsidP="00AC79AE"/>
    <w:p w14:paraId="0EC7D4D0" w14:textId="77777777" w:rsidR="00AC79AE" w:rsidRDefault="00AC79AE" w:rsidP="00AC79AE">
      <w:r>
        <w:rPr>
          <w:rFonts w:hint="eastAsia"/>
        </w:rPr>
        <w:t>Выводы</w:t>
      </w:r>
    </w:p>
    <w:p w14:paraId="233BF03A" w14:textId="77777777" w:rsidR="00AC79AE" w:rsidRDefault="00AC79AE" w:rsidP="00AC79AE"/>
    <w:p w14:paraId="4D7BB18B" w14:textId="77777777" w:rsidR="00AC79AE" w:rsidRDefault="00AC79AE" w:rsidP="00AC79AE">
      <w:r>
        <w:t xml:space="preserve">2. </w:t>
      </w:r>
      <w:r>
        <w:rPr>
          <w:rFonts w:hint="eastAsia"/>
        </w:rPr>
        <w:t>СТРУКТУРА</w:t>
      </w:r>
      <w:r>
        <w:t xml:space="preserve"> </w:t>
      </w:r>
      <w:r>
        <w:rPr>
          <w:rFonts w:hint="eastAsia"/>
        </w:rPr>
        <w:t>СИСТЕМЫ</w:t>
      </w:r>
      <w:r>
        <w:t xml:space="preserve"> </w:t>
      </w:r>
      <w:r>
        <w:rPr>
          <w:rFonts w:hint="eastAsia"/>
        </w:rPr>
        <w:t>ОБРАБОТКИ</w:t>
      </w:r>
      <w:r>
        <w:t xml:space="preserve"> </w:t>
      </w:r>
      <w:r>
        <w:rPr>
          <w:rFonts w:hint="eastAsia"/>
        </w:rPr>
        <w:t>НАВИГАЦИОННОЙ</w:t>
      </w:r>
      <w:r>
        <w:t xml:space="preserve"> </w:t>
      </w:r>
      <w:r>
        <w:rPr>
          <w:rFonts w:hint="eastAsia"/>
        </w:rPr>
        <w:t>ИНФОРМАЦИИ</w:t>
      </w:r>
      <w:r>
        <w:t xml:space="preserve"> </w:t>
      </w:r>
      <w:r>
        <w:rPr>
          <w:rFonts w:hint="eastAsia"/>
        </w:rPr>
        <w:t>ДЛЯ</w:t>
      </w:r>
      <w:r>
        <w:t xml:space="preserve"> </w:t>
      </w:r>
      <w:r>
        <w:rPr>
          <w:rFonts w:hint="eastAsia"/>
        </w:rPr>
        <w:t>ПОДВОДНЫХ</w:t>
      </w:r>
      <w:r>
        <w:t xml:space="preserve"> </w:t>
      </w:r>
      <w:r>
        <w:rPr>
          <w:rFonts w:hint="eastAsia"/>
        </w:rPr>
        <w:t>РОБОТОВ</w:t>
      </w:r>
    </w:p>
    <w:p w14:paraId="1D56FE7C" w14:textId="77777777" w:rsidR="00AC79AE" w:rsidRDefault="00AC79AE" w:rsidP="00AC79AE"/>
    <w:p w14:paraId="2D6D9E7C" w14:textId="77777777" w:rsidR="00AC79AE" w:rsidRDefault="00AC79AE" w:rsidP="00AC79AE">
      <w:r>
        <w:t xml:space="preserve">2.1. </w:t>
      </w:r>
      <w:r>
        <w:rPr>
          <w:rFonts w:hint="eastAsia"/>
        </w:rPr>
        <w:t>Структура</w:t>
      </w:r>
      <w:r>
        <w:t xml:space="preserve"> </w:t>
      </w:r>
      <w:r>
        <w:rPr>
          <w:rFonts w:hint="eastAsia"/>
        </w:rPr>
        <w:t>системы</w:t>
      </w:r>
      <w:r>
        <w:t xml:space="preserve"> </w:t>
      </w:r>
      <w:r>
        <w:rPr>
          <w:rFonts w:hint="eastAsia"/>
        </w:rPr>
        <w:t>обработки</w:t>
      </w:r>
      <w:r>
        <w:t xml:space="preserve"> </w:t>
      </w:r>
      <w:r>
        <w:rPr>
          <w:rFonts w:hint="eastAsia"/>
        </w:rPr>
        <w:t>навигационной</w:t>
      </w:r>
      <w:r>
        <w:t xml:space="preserve"> </w:t>
      </w:r>
      <w:r>
        <w:rPr>
          <w:rFonts w:hint="eastAsia"/>
        </w:rPr>
        <w:t>информации</w:t>
      </w:r>
    </w:p>
    <w:p w14:paraId="6165C0CE" w14:textId="77777777" w:rsidR="00AC79AE" w:rsidRDefault="00AC79AE" w:rsidP="00AC79AE"/>
    <w:p w14:paraId="17A27CCC" w14:textId="77777777" w:rsidR="00AC79AE" w:rsidRDefault="00AC79AE" w:rsidP="00AC79AE">
      <w:r>
        <w:t xml:space="preserve">2.2 </w:t>
      </w:r>
      <w:r>
        <w:rPr>
          <w:rFonts w:hint="eastAsia"/>
        </w:rPr>
        <w:t>Общий</w:t>
      </w:r>
      <w:r>
        <w:t xml:space="preserve"> </w:t>
      </w:r>
      <w:r>
        <w:rPr>
          <w:rFonts w:hint="eastAsia"/>
        </w:rPr>
        <w:t>фильтр</w:t>
      </w:r>
      <w:r>
        <w:t xml:space="preserve"> </w:t>
      </w:r>
      <w:r>
        <w:rPr>
          <w:rFonts w:hint="eastAsia"/>
        </w:rPr>
        <w:t>Калмана</w:t>
      </w:r>
    </w:p>
    <w:p w14:paraId="4F9A6F68" w14:textId="77777777" w:rsidR="00AC79AE" w:rsidRDefault="00AC79AE" w:rsidP="00AC79AE"/>
    <w:p w14:paraId="72B0C5B1" w14:textId="77777777" w:rsidR="00AC79AE" w:rsidRDefault="00AC79AE" w:rsidP="00AC79AE">
      <w:r>
        <w:t xml:space="preserve">2.3. </w:t>
      </w:r>
      <w:r>
        <w:rPr>
          <w:rFonts w:hint="eastAsia"/>
        </w:rPr>
        <w:t>Обработка</w:t>
      </w:r>
      <w:r>
        <w:t xml:space="preserve"> </w:t>
      </w:r>
      <w:r>
        <w:rPr>
          <w:rFonts w:hint="eastAsia"/>
        </w:rPr>
        <w:t>навигационной</w:t>
      </w:r>
      <w:r>
        <w:t xml:space="preserve"> </w:t>
      </w:r>
      <w:r>
        <w:rPr>
          <w:rFonts w:hint="eastAsia"/>
        </w:rPr>
        <w:t>информации</w:t>
      </w:r>
      <w:r>
        <w:t xml:space="preserve"> </w:t>
      </w:r>
      <w:r>
        <w:rPr>
          <w:rFonts w:hint="eastAsia"/>
        </w:rPr>
        <w:t>в</w:t>
      </w:r>
      <w:r>
        <w:t xml:space="preserve"> </w:t>
      </w:r>
      <w:r>
        <w:rPr>
          <w:rFonts w:hint="eastAsia"/>
        </w:rPr>
        <w:t>задачах</w:t>
      </w:r>
      <w:r>
        <w:t xml:space="preserve"> </w:t>
      </w:r>
      <w:r>
        <w:rPr>
          <w:rFonts w:hint="eastAsia"/>
        </w:rPr>
        <w:t>угловой</w:t>
      </w:r>
      <w:r>
        <w:t xml:space="preserve"> </w:t>
      </w:r>
      <w:r>
        <w:rPr>
          <w:rFonts w:hint="eastAsia"/>
        </w:rPr>
        <w:t>стабилизации</w:t>
      </w:r>
      <w:r>
        <w:t xml:space="preserve"> </w:t>
      </w:r>
      <w:r>
        <w:rPr>
          <w:rFonts w:hint="eastAsia"/>
        </w:rPr>
        <w:t>подводных</w:t>
      </w:r>
      <w:r>
        <w:t xml:space="preserve"> </w:t>
      </w:r>
      <w:r>
        <w:rPr>
          <w:rFonts w:hint="eastAsia"/>
        </w:rPr>
        <w:t>роботов</w:t>
      </w:r>
    </w:p>
    <w:p w14:paraId="029CFA23" w14:textId="77777777" w:rsidR="00AC79AE" w:rsidRDefault="00AC79AE" w:rsidP="00AC79AE"/>
    <w:p w14:paraId="5B34B44E" w14:textId="77777777" w:rsidR="00AC79AE" w:rsidRDefault="00AC79AE" w:rsidP="00AC79AE">
      <w:r>
        <w:t xml:space="preserve">2.3.1. </w:t>
      </w:r>
      <w:r>
        <w:rPr>
          <w:rFonts w:hint="eastAsia"/>
        </w:rPr>
        <w:t>Анализ</w:t>
      </w:r>
      <w:r>
        <w:t xml:space="preserve"> </w:t>
      </w:r>
      <w:r>
        <w:rPr>
          <w:rFonts w:hint="eastAsia"/>
        </w:rPr>
        <w:t>инерционного</w:t>
      </w:r>
      <w:r>
        <w:t xml:space="preserve"> </w:t>
      </w:r>
      <w:r>
        <w:rPr>
          <w:rFonts w:hint="eastAsia"/>
        </w:rPr>
        <w:t>модуля</w:t>
      </w:r>
      <w:r>
        <w:t xml:space="preserve"> (</w:t>
      </w:r>
      <w:r>
        <w:rPr>
          <w:rFonts w:hint="eastAsia"/>
        </w:rPr>
        <w:t>модуль</w:t>
      </w:r>
      <w:r>
        <w:t xml:space="preserve"> </w:t>
      </w:r>
      <w:r>
        <w:rPr>
          <w:rFonts w:hint="eastAsia"/>
        </w:rPr>
        <w:t>МРи</w:t>
      </w:r>
      <w:r>
        <w:t>-9250)</w:t>
      </w:r>
    </w:p>
    <w:p w14:paraId="0FF5F8E5" w14:textId="77777777" w:rsidR="00AC79AE" w:rsidRDefault="00AC79AE" w:rsidP="00AC79AE"/>
    <w:p w14:paraId="6A5A2A87" w14:textId="77777777" w:rsidR="00AC79AE" w:rsidRDefault="00AC79AE" w:rsidP="00AC79AE">
      <w:r>
        <w:t xml:space="preserve">2.3.2. </w:t>
      </w:r>
      <w:r>
        <w:rPr>
          <w:rFonts w:hint="eastAsia"/>
        </w:rPr>
        <w:t>Математическая</w:t>
      </w:r>
      <w:r>
        <w:t xml:space="preserve"> </w:t>
      </w:r>
      <w:r>
        <w:rPr>
          <w:rFonts w:hint="eastAsia"/>
        </w:rPr>
        <w:t>модель</w:t>
      </w:r>
      <w:r>
        <w:t xml:space="preserve"> </w:t>
      </w:r>
      <w:r>
        <w:rPr>
          <w:rFonts w:hint="eastAsia"/>
        </w:rPr>
        <w:t>инерциального</w:t>
      </w:r>
      <w:r>
        <w:t xml:space="preserve"> </w:t>
      </w:r>
      <w:r>
        <w:rPr>
          <w:rFonts w:hint="eastAsia"/>
        </w:rPr>
        <w:t>модуля</w:t>
      </w:r>
      <w:r>
        <w:t xml:space="preserve"> </w:t>
      </w:r>
      <w:r>
        <w:rPr>
          <w:rFonts w:hint="eastAsia"/>
        </w:rPr>
        <w:t>с</w:t>
      </w:r>
      <w:r>
        <w:t xml:space="preserve"> </w:t>
      </w:r>
      <w:r>
        <w:rPr>
          <w:rFonts w:hint="eastAsia"/>
        </w:rPr>
        <w:t>фильтром</w:t>
      </w:r>
      <w:r>
        <w:t xml:space="preserve"> </w:t>
      </w:r>
      <w:r>
        <w:rPr>
          <w:rFonts w:hint="eastAsia"/>
        </w:rPr>
        <w:t>Калмана</w:t>
      </w:r>
      <w:r>
        <w:t xml:space="preserve"> 2-</w:t>
      </w:r>
      <w:r>
        <w:rPr>
          <w:rFonts w:hint="eastAsia"/>
        </w:rPr>
        <w:t>го</w:t>
      </w:r>
      <w:r>
        <w:t xml:space="preserve"> </w:t>
      </w:r>
      <w:r>
        <w:rPr>
          <w:rFonts w:hint="eastAsia"/>
        </w:rPr>
        <w:t>порядка</w:t>
      </w:r>
    </w:p>
    <w:p w14:paraId="201E65DF" w14:textId="77777777" w:rsidR="00AC79AE" w:rsidRDefault="00AC79AE" w:rsidP="00AC79AE"/>
    <w:p w14:paraId="4936D3E8" w14:textId="77777777" w:rsidR="00AC79AE" w:rsidRDefault="00AC79AE" w:rsidP="00AC79AE">
      <w:r>
        <w:t xml:space="preserve">2.3.3. </w:t>
      </w:r>
      <w:r>
        <w:rPr>
          <w:rFonts w:hint="eastAsia"/>
        </w:rPr>
        <w:t>Математическая</w:t>
      </w:r>
      <w:r>
        <w:t xml:space="preserve"> </w:t>
      </w:r>
      <w:r>
        <w:rPr>
          <w:rFonts w:hint="eastAsia"/>
        </w:rPr>
        <w:t>модель</w:t>
      </w:r>
      <w:r>
        <w:t xml:space="preserve"> </w:t>
      </w:r>
      <w:r>
        <w:rPr>
          <w:rFonts w:hint="eastAsia"/>
        </w:rPr>
        <w:t>измерений</w:t>
      </w:r>
      <w:r>
        <w:t xml:space="preserve"> </w:t>
      </w:r>
      <w:r>
        <w:rPr>
          <w:rFonts w:hint="eastAsia"/>
        </w:rPr>
        <w:t>инерциального</w:t>
      </w:r>
      <w:r>
        <w:t xml:space="preserve"> </w:t>
      </w:r>
      <w:r>
        <w:rPr>
          <w:rFonts w:hint="eastAsia"/>
        </w:rPr>
        <w:t>модуля</w:t>
      </w:r>
      <w:r>
        <w:t xml:space="preserve"> </w:t>
      </w:r>
      <w:r>
        <w:rPr>
          <w:rFonts w:hint="eastAsia"/>
        </w:rPr>
        <w:t>с</w:t>
      </w:r>
      <w:r>
        <w:t xml:space="preserve"> </w:t>
      </w:r>
      <w:r>
        <w:rPr>
          <w:rFonts w:hint="eastAsia"/>
        </w:rPr>
        <w:t>фильтром</w:t>
      </w:r>
      <w:r>
        <w:t xml:space="preserve"> </w:t>
      </w:r>
      <w:r>
        <w:rPr>
          <w:rFonts w:hint="eastAsia"/>
        </w:rPr>
        <w:t>Калмана</w:t>
      </w:r>
      <w:r>
        <w:t xml:space="preserve"> 3-</w:t>
      </w:r>
      <w:r>
        <w:rPr>
          <w:rFonts w:hint="eastAsia"/>
        </w:rPr>
        <w:t>го</w:t>
      </w:r>
      <w:r>
        <w:t xml:space="preserve"> </w:t>
      </w:r>
      <w:r>
        <w:rPr>
          <w:rFonts w:hint="eastAsia"/>
        </w:rPr>
        <w:t>порядка</w:t>
      </w:r>
    </w:p>
    <w:p w14:paraId="576C5873" w14:textId="77777777" w:rsidR="00AC79AE" w:rsidRDefault="00AC79AE" w:rsidP="00AC79AE"/>
    <w:p w14:paraId="728A2691" w14:textId="77777777" w:rsidR="00AC79AE" w:rsidRDefault="00AC79AE" w:rsidP="00AC79AE">
      <w:r>
        <w:t xml:space="preserve">2.4. </w:t>
      </w:r>
      <w:r>
        <w:rPr>
          <w:rFonts w:hint="eastAsia"/>
        </w:rPr>
        <w:t>Результаты</w:t>
      </w:r>
      <w:r>
        <w:t xml:space="preserve"> </w:t>
      </w:r>
      <w:r>
        <w:rPr>
          <w:rFonts w:hint="eastAsia"/>
        </w:rPr>
        <w:t>моделирования</w:t>
      </w:r>
      <w:r>
        <w:t xml:space="preserve"> </w:t>
      </w:r>
      <w:r>
        <w:rPr>
          <w:rFonts w:hint="eastAsia"/>
        </w:rPr>
        <w:t>в</w:t>
      </w:r>
      <w:r>
        <w:t xml:space="preserve"> </w:t>
      </w:r>
      <w:r>
        <w:rPr>
          <w:rFonts w:hint="eastAsia"/>
        </w:rPr>
        <w:t>среде</w:t>
      </w:r>
      <w:r>
        <w:t xml:space="preserve"> Matlab</w:t>
      </w:r>
    </w:p>
    <w:p w14:paraId="38F66D01" w14:textId="77777777" w:rsidR="00AC79AE" w:rsidRDefault="00AC79AE" w:rsidP="00AC79AE"/>
    <w:p w14:paraId="60C0A198" w14:textId="77777777" w:rsidR="00AC79AE" w:rsidRDefault="00AC79AE" w:rsidP="00AC79AE">
      <w:r>
        <w:t xml:space="preserve">2.4.1. </w:t>
      </w:r>
      <w:r>
        <w:rPr>
          <w:rFonts w:hint="eastAsia"/>
        </w:rPr>
        <w:t>Результаты</w:t>
      </w:r>
      <w:r>
        <w:t xml:space="preserve"> </w:t>
      </w:r>
      <w:r>
        <w:rPr>
          <w:rFonts w:hint="eastAsia"/>
        </w:rPr>
        <w:t>моделирования</w:t>
      </w:r>
      <w:r>
        <w:t xml:space="preserve"> </w:t>
      </w:r>
      <w:r>
        <w:rPr>
          <w:rFonts w:hint="eastAsia"/>
        </w:rPr>
        <w:t>с</w:t>
      </w:r>
      <w:r>
        <w:t xml:space="preserve"> </w:t>
      </w:r>
      <w:r>
        <w:rPr>
          <w:rFonts w:hint="eastAsia"/>
        </w:rPr>
        <w:t>фильтром</w:t>
      </w:r>
      <w:r>
        <w:t xml:space="preserve"> 2-</w:t>
      </w:r>
      <w:r>
        <w:rPr>
          <w:rFonts w:hint="eastAsia"/>
        </w:rPr>
        <w:t>го</w:t>
      </w:r>
      <w:r>
        <w:t xml:space="preserve"> </w:t>
      </w:r>
      <w:r>
        <w:rPr>
          <w:rFonts w:hint="eastAsia"/>
        </w:rPr>
        <w:t>порядка</w:t>
      </w:r>
      <w:r>
        <w:t xml:space="preserve"> </w:t>
      </w:r>
      <w:r>
        <w:rPr>
          <w:rFonts w:hint="eastAsia"/>
        </w:rPr>
        <w:t>в</w:t>
      </w:r>
      <w:r>
        <w:t xml:space="preserve"> </w:t>
      </w:r>
      <w:r>
        <w:rPr>
          <w:rFonts w:hint="eastAsia"/>
        </w:rPr>
        <w:t>среде</w:t>
      </w:r>
      <w:r>
        <w:t xml:space="preserve"> Matlab</w:t>
      </w:r>
    </w:p>
    <w:p w14:paraId="59042314" w14:textId="77777777" w:rsidR="00AC79AE" w:rsidRDefault="00AC79AE" w:rsidP="00AC79AE"/>
    <w:p w14:paraId="0EC28E76" w14:textId="77777777" w:rsidR="00AC79AE" w:rsidRDefault="00AC79AE" w:rsidP="00AC79AE">
      <w:r>
        <w:t xml:space="preserve">2.4.2. </w:t>
      </w:r>
      <w:r>
        <w:rPr>
          <w:rFonts w:hint="eastAsia"/>
        </w:rPr>
        <w:t>Результаты</w:t>
      </w:r>
      <w:r>
        <w:t xml:space="preserve"> </w:t>
      </w:r>
      <w:r>
        <w:rPr>
          <w:rFonts w:hint="eastAsia"/>
        </w:rPr>
        <w:t>сравнения</w:t>
      </w:r>
      <w:r>
        <w:t xml:space="preserve"> </w:t>
      </w:r>
      <w:r>
        <w:rPr>
          <w:rFonts w:hint="eastAsia"/>
        </w:rPr>
        <w:t>фильтров</w:t>
      </w:r>
      <w:r>
        <w:t xml:space="preserve"> </w:t>
      </w:r>
      <w:r>
        <w:rPr>
          <w:rFonts w:hint="eastAsia"/>
        </w:rPr>
        <w:t>в</w:t>
      </w:r>
      <w:r>
        <w:t xml:space="preserve"> </w:t>
      </w:r>
      <w:r>
        <w:rPr>
          <w:rFonts w:hint="eastAsia"/>
        </w:rPr>
        <w:t>среде</w:t>
      </w:r>
      <w:r>
        <w:t xml:space="preserve"> Matlab-Simulink</w:t>
      </w:r>
    </w:p>
    <w:p w14:paraId="58DFF053" w14:textId="77777777" w:rsidR="00AC79AE" w:rsidRDefault="00AC79AE" w:rsidP="00AC79AE"/>
    <w:p w14:paraId="2213877B" w14:textId="77777777" w:rsidR="00AC79AE" w:rsidRDefault="00AC79AE" w:rsidP="00AC79AE">
      <w:r>
        <w:t xml:space="preserve">2.5. </w:t>
      </w:r>
      <w:r>
        <w:rPr>
          <w:rFonts w:hint="eastAsia"/>
        </w:rPr>
        <w:t>Результаты</w:t>
      </w:r>
      <w:r>
        <w:t xml:space="preserve"> </w:t>
      </w:r>
      <w:r>
        <w:rPr>
          <w:rFonts w:hint="eastAsia"/>
        </w:rPr>
        <w:t>испытаний</w:t>
      </w:r>
      <w:r>
        <w:t xml:space="preserve"> </w:t>
      </w:r>
      <w:r>
        <w:rPr>
          <w:rFonts w:hint="eastAsia"/>
        </w:rPr>
        <w:t>инерциального</w:t>
      </w:r>
      <w:r>
        <w:t xml:space="preserve"> </w:t>
      </w:r>
      <w:r>
        <w:rPr>
          <w:rFonts w:hint="eastAsia"/>
        </w:rPr>
        <w:t>модуля</w:t>
      </w:r>
      <w:r>
        <w:t xml:space="preserve"> MPU-9250</w:t>
      </w:r>
    </w:p>
    <w:p w14:paraId="62413FAA" w14:textId="77777777" w:rsidR="00AC79AE" w:rsidRDefault="00AC79AE" w:rsidP="00AC79AE"/>
    <w:p w14:paraId="7C344F9F" w14:textId="77777777" w:rsidR="00AC79AE" w:rsidRDefault="00AC79AE" w:rsidP="00AC79AE">
      <w:r>
        <w:t xml:space="preserve">2.6. </w:t>
      </w:r>
      <w:r>
        <w:rPr>
          <w:rFonts w:hint="eastAsia"/>
        </w:rPr>
        <w:t>Структура</w:t>
      </w:r>
      <w:r>
        <w:t xml:space="preserve"> </w:t>
      </w:r>
      <w:r>
        <w:rPr>
          <w:rFonts w:hint="eastAsia"/>
        </w:rPr>
        <w:t>системы</w:t>
      </w:r>
      <w:r>
        <w:t xml:space="preserve"> </w:t>
      </w:r>
      <w:r>
        <w:rPr>
          <w:rFonts w:hint="eastAsia"/>
        </w:rPr>
        <w:t>обработки</w:t>
      </w:r>
      <w:r>
        <w:t xml:space="preserve"> </w:t>
      </w:r>
      <w:r>
        <w:rPr>
          <w:rFonts w:hint="eastAsia"/>
        </w:rPr>
        <w:t>навигационной</w:t>
      </w:r>
      <w:r>
        <w:t xml:space="preserve"> </w:t>
      </w:r>
      <w:r>
        <w:rPr>
          <w:rFonts w:hint="eastAsia"/>
        </w:rPr>
        <w:t>информации</w:t>
      </w:r>
    </w:p>
    <w:p w14:paraId="7DDF720E" w14:textId="77777777" w:rsidR="00AC79AE" w:rsidRDefault="00AC79AE" w:rsidP="00AC79AE"/>
    <w:p w14:paraId="0027877D" w14:textId="77777777" w:rsidR="00AC79AE" w:rsidRDefault="00AC79AE" w:rsidP="00AC79AE">
      <w:r>
        <w:rPr>
          <w:rFonts w:hint="eastAsia"/>
        </w:rPr>
        <w:t>Выводы</w:t>
      </w:r>
    </w:p>
    <w:p w14:paraId="07857864" w14:textId="77777777" w:rsidR="00AC79AE" w:rsidRDefault="00AC79AE" w:rsidP="00AC79AE"/>
    <w:p w14:paraId="26684DBA" w14:textId="77777777" w:rsidR="00AC79AE" w:rsidRDefault="00AC79AE" w:rsidP="00AC79AE">
      <w:r>
        <w:t xml:space="preserve">3. </w:t>
      </w:r>
      <w:r>
        <w:rPr>
          <w:rFonts w:hint="eastAsia"/>
        </w:rPr>
        <w:t>СИСТЕМА</w:t>
      </w:r>
      <w:r>
        <w:t xml:space="preserve"> </w:t>
      </w:r>
      <w:r>
        <w:rPr>
          <w:rFonts w:hint="eastAsia"/>
        </w:rPr>
        <w:t>УПРАВЛЕНИЯ</w:t>
      </w:r>
      <w:r>
        <w:t xml:space="preserve"> </w:t>
      </w:r>
      <w:r>
        <w:rPr>
          <w:rFonts w:hint="eastAsia"/>
        </w:rPr>
        <w:t>ДВИЖЕНИЕМ</w:t>
      </w:r>
      <w:r>
        <w:t xml:space="preserve"> </w:t>
      </w:r>
      <w:r>
        <w:rPr>
          <w:rFonts w:hint="eastAsia"/>
        </w:rPr>
        <w:t>ПОДВОДНОГО</w:t>
      </w:r>
      <w:r>
        <w:t xml:space="preserve"> </w:t>
      </w:r>
      <w:r>
        <w:rPr>
          <w:rFonts w:hint="eastAsia"/>
        </w:rPr>
        <w:t>РОБОТА</w:t>
      </w:r>
      <w:r>
        <w:t xml:space="preserve"> </w:t>
      </w:r>
      <w:r>
        <w:rPr>
          <w:rFonts w:hint="eastAsia"/>
        </w:rPr>
        <w:t>НА</w:t>
      </w:r>
      <w:r>
        <w:t xml:space="preserve"> </w:t>
      </w:r>
      <w:r>
        <w:rPr>
          <w:rFonts w:hint="eastAsia"/>
        </w:rPr>
        <w:t>ОСНОВЕ</w:t>
      </w:r>
      <w:r>
        <w:t xml:space="preserve"> </w:t>
      </w:r>
      <w:r>
        <w:rPr>
          <w:rFonts w:hint="eastAsia"/>
        </w:rPr>
        <w:t>НЕЧЕТКОЙ</w:t>
      </w:r>
      <w:r>
        <w:t xml:space="preserve"> </w:t>
      </w:r>
      <w:r>
        <w:rPr>
          <w:rFonts w:hint="eastAsia"/>
        </w:rPr>
        <w:t>ЛОГИКИ</w:t>
      </w:r>
    </w:p>
    <w:p w14:paraId="0A7A9FAC" w14:textId="77777777" w:rsidR="00AC79AE" w:rsidRDefault="00AC79AE" w:rsidP="00AC79AE"/>
    <w:p w14:paraId="1D4C3C2D" w14:textId="77777777" w:rsidR="00AC79AE" w:rsidRDefault="00AC79AE" w:rsidP="00AC79AE">
      <w:r>
        <w:t xml:space="preserve">3.1. </w:t>
      </w:r>
      <w:r>
        <w:rPr>
          <w:rFonts w:hint="eastAsia"/>
        </w:rPr>
        <w:t>Принципы</w:t>
      </w:r>
      <w:r>
        <w:t xml:space="preserve"> </w:t>
      </w:r>
      <w:r>
        <w:rPr>
          <w:rFonts w:hint="eastAsia"/>
        </w:rPr>
        <w:t>построения</w:t>
      </w:r>
      <w:r>
        <w:t xml:space="preserve"> </w:t>
      </w:r>
      <w:r>
        <w:rPr>
          <w:rFonts w:hint="eastAsia"/>
        </w:rPr>
        <w:t>и</w:t>
      </w:r>
      <w:r>
        <w:t xml:space="preserve"> </w:t>
      </w:r>
      <w:r>
        <w:rPr>
          <w:rFonts w:hint="eastAsia"/>
        </w:rPr>
        <w:t>структура</w:t>
      </w:r>
      <w:r>
        <w:t xml:space="preserve"> </w:t>
      </w:r>
      <w:r>
        <w:rPr>
          <w:rFonts w:hint="eastAsia"/>
        </w:rPr>
        <w:t>систем</w:t>
      </w:r>
      <w:r>
        <w:t xml:space="preserve"> </w:t>
      </w:r>
      <w:r>
        <w:rPr>
          <w:rFonts w:hint="eastAsia"/>
        </w:rPr>
        <w:t>нечеткого</w:t>
      </w:r>
      <w:r>
        <w:t xml:space="preserve"> </w:t>
      </w:r>
      <w:r>
        <w:rPr>
          <w:rFonts w:hint="eastAsia"/>
        </w:rPr>
        <w:t>управления</w:t>
      </w:r>
    </w:p>
    <w:p w14:paraId="10AD4C66" w14:textId="77777777" w:rsidR="00AC79AE" w:rsidRDefault="00AC79AE" w:rsidP="00AC79AE"/>
    <w:p w14:paraId="6358B02B" w14:textId="77777777" w:rsidR="00AC79AE" w:rsidRDefault="00AC79AE" w:rsidP="00AC79AE">
      <w:r>
        <w:t xml:space="preserve">3.1.1. </w:t>
      </w:r>
      <w:r>
        <w:rPr>
          <w:rFonts w:hint="eastAsia"/>
        </w:rPr>
        <w:t>Общие</w:t>
      </w:r>
      <w:r>
        <w:t xml:space="preserve"> </w:t>
      </w:r>
      <w:r>
        <w:rPr>
          <w:rFonts w:hint="eastAsia"/>
        </w:rPr>
        <w:t>положения</w:t>
      </w:r>
    </w:p>
    <w:p w14:paraId="5C6B5246" w14:textId="77777777" w:rsidR="00AC79AE" w:rsidRDefault="00AC79AE" w:rsidP="00AC79AE"/>
    <w:p w14:paraId="1C403820" w14:textId="77777777" w:rsidR="00AC79AE" w:rsidRDefault="00AC79AE" w:rsidP="00AC79AE">
      <w:r>
        <w:t xml:space="preserve">3.1.2. </w:t>
      </w:r>
      <w:r>
        <w:rPr>
          <w:rFonts w:hint="eastAsia"/>
        </w:rPr>
        <w:t>Общая</w:t>
      </w:r>
      <w:r>
        <w:t xml:space="preserve"> </w:t>
      </w:r>
      <w:r>
        <w:rPr>
          <w:rFonts w:hint="eastAsia"/>
        </w:rPr>
        <w:t>характеристика</w:t>
      </w:r>
      <w:r>
        <w:t xml:space="preserve"> </w:t>
      </w:r>
      <w:r>
        <w:rPr>
          <w:rFonts w:hint="eastAsia"/>
        </w:rPr>
        <w:t>систем</w:t>
      </w:r>
      <w:r>
        <w:t xml:space="preserve"> </w:t>
      </w:r>
      <w:r>
        <w:rPr>
          <w:rFonts w:hint="eastAsia"/>
        </w:rPr>
        <w:t>с</w:t>
      </w:r>
      <w:r>
        <w:t xml:space="preserve"> </w:t>
      </w:r>
      <w:r>
        <w:rPr>
          <w:rFonts w:hint="eastAsia"/>
        </w:rPr>
        <w:t>нечеткой</w:t>
      </w:r>
      <w:r>
        <w:t xml:space="preserve"> </w:t>
      </w:r>
      <w:r>
        <w:rPr>
          <w:rFonts w:hint="eastAsia"/>
        </w:rPr>
        <w:t>логикой</w:t>
      </w:r>
    </w:p>
    <w:p w14:paraId="66B5DE4B" w14:textId="77777777" w:rsidR="00AC79AE" w:rsidRDefault="00AC79AE" w:rsidP="00AC79AE"/>
    <w:p w14:paraId="6A1DC5B3" w14:textId="77777777" w:rsidR="00AC79AE" w:rsidRDefault="00AC79AE" w:rsidP="00AC79AE">
      <w:r>
        <w:t xml:space="preserve">3.2. </w:t>
      </w:r>
      <w:r>
        <w:rPr>
          <w:rFonts w:hint="eastAsia"/>
        </w:rPr>
        <w:t>Концепция</w:t>
      </w:r>
      <w:r>
        <w:t xml:space="preserve"> </w:t>
      </w:r>
      <w:r>
        <w:rPr>
          <w:rFonts w:hint="eastAsia"/>
        </w:rPr>
        <w:t>построения</w:t>
      </w:r>
      <w:r>
        <w:t xml:space="preserve"> </w:t>
      </w:r>
      <w:r>
        <w:rPr>
          <w:rFonts w:hint="eastAsia"/>
        </w:rPr>
        <w:t>фаззи</w:t>
      </w:r>
      <w:r>
        <w:t>-</w:t>
      </w:r>
      <w:r>
        <w:rPr>
          <w:rFonts w:hint="eastAsia"/>
        </w:rPr>
        <w:t>контроллеров</w:t>
      </w:r>
    </w:p>
    <w:p w14:paraId="133657CB" w14:textId="77777777" w:rsidR="00AC79AE" w:rsidRDefault="00AC79AE" w:rsidP="00AC79AE"/>
    <w:p w14:paraId="26D2D293" w14:textId="77777777" w:rsidR="00AC79AE" w:rsidRDefault="00AC79AE" w:rsidP="00AC79AE">
      <w:r>
        <w:t xml:space="preserve">3.3. </w:t>
      </w:r>
      <w:r>
        <w:rPr>
          <w:rFonts w:hint="eastAsia"/>
        </w:rPr>
        <w:t>Разработка</w:t>
      </w:r>
      <w:r>
        <w:t xml:space="preserve"> </w:t>
      </w:r>
      <w:r>
        <w:rPr>
          <w:rFonts w:hint="eastAsia"/>
        </w:rPr>
        <w:t>структуры</w:t>
      </w:r>
      <w:r>
        <w:t xml:space="preserve"> </w:t>
      </w:r>
      <w:r>
        <w:rPr>
          <w:rFonts w:hint="eastAsia"/>
        </w:rPr>
        <w:t>нечеткой</w:t>
      </w:r>
      <w:r>
        <w:t xml:space="preserve"> </w:t>
      </w:r>
      <w:r>
        <w:rPr>
          <w:rFonts w:hint="eastAsia"/>
        </w:rPr>
        <w:t>системы</w:t>
      </w:r>
      <w:r>
        <w:t xml:space="preserve"> </w:t>
      </w:r>
      <w:r>
        <w:rPr>
          <w:rFonts w:hint="eastAsia"/>
        </w:rPr>
        <w:t>управления</w:t>
      </w:r>
      <w:r>
        <w:t xml:space="preserve"> </w:t>
      </w:r>
      <w:r>
        <w:rPr>
          <w:rFonts w:hint="eastAsia"/>
        </w:rPr>
        <w:t>глубиной</w:t>
      </w:r>
      <w:r>
        <w:t xml:space="preserve"> </w:t>
      </w:r>
      <w:r>
        <w:rPr>
          <w:rFonts w:hint="eastAsia"/>
        </w:rPr>
        <w:t>движения</w:t>
      </w:r>
      <w:r>
        <w:t xml:space="preserve"> </w:t>
      </w:r>
      <w:r>
        <w:rPr>
          <w:rFonts w:hint="eastAsia"/>
        </w:rPr>
        <w:t>МПР</w:t>
      </w:r>
    </w:p>
    <w:p w14:paraId="00E5245A" w14:textId="77777777" w:rsidR="00AC79AE" w:rsidRDefault="00AC79AE" w:rsidP="00AC79AE"/>
    <w:p w14:paraId="71B04717" w14:textId="77777777" w:rsidR="00AC79AE" w:rsidRDefault="00AC79AE" w:rsidP="00AC79AE">
      <w:r>
        <w:t xml:space="preserve">3.3.1. </w:t>
      </w:r>
      <w:r>
        <w:rPr>
          <w:rFonts w:hint="eastAsia"/>
        </w:rPr>
        <w:t>Методика</w:t>
      </w:r>
      <w:r>
        <w:t xml:space="preserve"> </w:t>
      </w:r>
      <w:r>
        <w:rPr>
          <w:rFonts w:hint="eastAsia"/>
        </w:rPr>
        <w:t>синтеза</w:t>
      </w:r>
      <w:r>
        <w:t xml:space="preserve"> </w:t>
      </w:r>
      <w:r>
        <w:rPr>
          <w:rFonts w:hint="eastAsia"/>
        </w:rPr>
        <w:t>нечеткой</w:t>
      </w:r>
      <w:r>
        <w:t xml:space="preserve"> </w:t>
      </w:r>
      <w:r>
        <w:rPr>
          <w:rFonts w:hint="eastAsia"/>
        </w:rPr>
        <w:t>системы</w:t>
      </w:r>
      <w:r>
        <w:t xml:space="preserve"> </w:t>
      </w:r>
      <w:r>
        <w:rPr>
          <w:rFonts w:hint="eastAsia"/>
        </w:rPr>
        <w:t>управления</w:t>
      </w:r>
    </w:p>
    <w:p w14:paraId="12A4389E" w14:textId="77777777" w:rsidR="00AC79AE" w:rsidRDefault="00AC79AE" w:rsidP="00AC79AE"/>
    <w:p w14:paraId="411CBCC5" w14:textId="77777777" w:rsidR="00AC79AE" w:rsidRDefault="00AC79AE" w:rsidP="00AC79AE">
      <w:r>
        <w:t xml:space="preserve">3.3.2. </w:t>
      </w:r>
      <w:r>
        <w:rPr>
          <w:rFonts w:hint="eastAsia"/>
        </w:rPr>
        <w:t>Нечеткие</w:t>
      </w:r>
      <w:r>
        <w:t xml:space="preserve"> </w:t>
      </w:r>
      <w:r>
        <w:rPr>
          <w:rFonts w:hint="eastAsia"/>
        </w:rPr>
        <w:t>регуляторы</w:t>
      </w:r>
      <w:r>
        <w:t xml:space="preserve"> </w:t>
      </w:r>
      <w:r>
        <w:rPr>
          <w:rFonts w:hint="eastAsia"/>
        </w:rPr>
        <w:t>с</w:t>
      </w:r>
      <w:r>
        <w:t xml:space="preserve"> </w:t>
      </w:r>
      <w:r>
        <w:rPr>
          <w:rFonts w:hint="eastAsia"/>
        </w:rPr>
        <w:t>линейными</w:t>
      </w:r>
      <w:r>
        <w:t xml:space="preserve"> </w:t>
      </w:r>
      <w:r>
        <w:rPr>
          <w:rFonts w:hint="eastAsia"/>
        </w:rPr>
        <w:t>функциями</w:t>
      </w:r>
      <w:r>
        <w:t xml:space="preserve"> </w:t>
      </w:r>
      <w:r>
        <w:rPr>
          <w:rFonts w:hint="eastAsia"/>
        </w:rPr>
        <w:t>принадлежности</w:t>
      </w:r>
    </w:p>
    <w:p w14:paraId="0682B453" w14:textId="77777777" w:rsidR="00AC79AE" w:rsidRDefault="00AC79AE" w:rsidP="00AC79AE"/>
    <w:p w14:paraId="5F4C9710" w14:textId="77777777" w:rsidR="00AC79AE" w:rsidRDefault="00AC79AE" w:rsidP="00AC79AE">
      <w:r>
        <w:lastRenderedPageBreak/>
        <w:t xml:space="preserve">3.3.3. </w:t>
      </w:r>
      <w:r>
        <w:rPr>
          <w:rFonts w:hint="eastAsia"/>
        </w:rPr>
        <w:t>Нечеткие</w:t>
      </w:r>
      <w:r>
        <w:t xml:space="preserve"> </w:t>
      </w:r>
      <w:r>
        <w:rPr>
          <w:rFonts w:hint="eastAsia"/>
        </w:rPr>
        <w:t>регуляторы</w:t>
      </w:r>
      <w:r>
        <w:t xml:space="preserve"> </w:t>
      </w:r>
      <w:r>
        <w:rPr>
          <w:rFonts w:hint="eastAsia"/>
        </w:rPr>
        <w:t>с</w:t>
      </w:r>
      <w:r>
        <w:t xml:space="preserve"> </w:t>
      </w:r>
      <w:r>
        <w:rPr>
          <w:rFonts w:hint="eastAsia"/>
        </w:rPr>
        <w:t>нелинейными</w:t>
      </w:r>
      <w:r>
        <w:t xml:space="preserve"> </w:t>
      </w:r>
      <w:r>
        <w:rPr>
          <w:rFonts w:hint="eastAsia"/>
        </w:rPr>
        <w:t>функциями</w:t>
      </w:r>
      <w:r>
        <w:t xml:space="preserve"> </w:t>
      </w:r>
      <w:r>
        <w:rPr>
          <w:rFonts w:hint="eastAsia"/>
        </w:rPr>
        <w:t>принадлежности</w:t>
      </w:r>
    </w:p>
    <w:p w14:paraId="184C2286" w14:textId="77777777" w:rsidR="00AC79AE" w:rsidRDefault="00AC79AE" w:rsidP="00AC79AE"/>
    <w:p w14:paraId="3BD51CC3" w14:textId="77777777" w:rsidR="00AC79AE" w:rsidRDefault="00AC79AE" w:rsidP="00AC79AE">
      <w:r>
        <w:t xml:space="preserve">3.4 </w:t>
      </w:r>
      <w:r>
        <w:rPr>
          <w:rFonts w:hint="eastAsia"/>
        </w:rPr>
        <w:t>Синтез</w:t>
      </w:r>
      <w:r>
        <w:t xml:space="preserve"> </w:t>
      </w:r>
      <w:r>
        <w:rPr>
          <w:rFonts w:hint="eastAsia"/>
        </w:rPr>
        <w:t>нечеткого</w:t>
      </w:r>
      <w:r>
        <w:t xml:space="preserve"> </w:t>
      </w:r>
      <w:r>
        <w:rPr>
          <w:rFonts w:hint="eastAsia"/>
        </w:rPr>
        <w:t>регулятора</w:t>
      </w:r>
      <w:r>
        <w:t xml:space="preserve"> </w:t>
      </w:r>
      <w:r>
        <w:rPr>
          <w:rFonts w:hint="eastAsia"/>
        </w:rPr>
        <w:t>для</w:t>
      </w:r>
      <w:r>
        <w:t xml:space="preserve"> </w:t>
      </w:r>
      <w:r>
        <w:rPr>
          <w:rFonts w:hint="eastAsia"/>
        </w:rPr>
        <w:t>стабилизации</w:t>
      </w:r>
      <w:r>
        <w:t xml:space="preserve"> </w:t>
      </w:r>
      <w:r>
        <w:rPr>
          <w:rFonts w:hint="eastAsia"/>
        </w:rPr>
        <w:t>глубины</w:t>
      </w:r>
      <w:r>
        <w:t xml:space="preserve"> </w:t>
      </w:r>
      <w:r>
        <w:rPr>
          <w:rFonts w:hint="eastAsia"/>
        </w:rPr>
        <w:t>подводного</w:t>
      </w:r>
      <w:r>
        <w:t xml:space="preserve"> </w:t>
      </w:r>
      <w:r>
        <w:rPr>
          <w:rFonts w:hint="eastAsia"/>
        </w:rPr>
        <w:t>робота</w:t>
      </w:r>
    </w:p>
    <w:p w14:paraId="79BD3383" w14:textId="77777777" w:rsidR="00AC79AE" w:rsidRDefault="00AC79AE" w:rsidP="00AC79AE"/>
    <w:p w14:paraId="6A6E1E26" w14:textId="77777777" w:rsidR="00AC79AE" w:rsidRDefault="00AC79AE" w:rsidP="00AC79AE">
      <w:r>
        <w:t xml:space="preserve">3.5 </w:t>
      </w:r>
      <w:r>
        <w:rPr>
          <w:rFonts w:hint="eastAsia"/>
        </w:rPr>
        <w:t>Исследование</w:t>
      </w:r>
      <w:r>
        <w:t xml:space="preserve"> </w:t>
      </w:r>
      <w:r>
        <w:rPr>
          <w:rFonts w:hint="eastAsia"/>
        </w:rPr>
        <w:t>эффективности</w:t>
      </w:r>
      <w:r>
        <w:t xml:space="preserve"> </w:t>
      </w:r>
      <w:r>
        <w:rPr>
          <w:rFonts w:hint="eastAsia"/>
        </w:rPr>
        <w:t>работы</w:t>
      </w:r>
      <w:r>
        <w:t xml:space="preserve"> </w:t>
      </w:r>
      <w:r>
        <w:rPr>
          <w:rFonts w:hint="eastAsia"/>
        </w:rPr>
        <w:t>нечеткой</w:t>
      </w:r>
      <w:r>
        <w:t xml:space="preserve"> </w:t>
      </w:r>
      <w:r>
        <w:rPr>
          <w:rFonts w:hint="eastAsia"/>
        </w:rPr>
        <w:t>системы</w:t>
      </w:r>
      <w:r>
        <w:t xml:space="preserve"> </w:t>
      </w:r>
      <w:r>
        <w:rPr>
          <w:rFonts w:hint="eastAsia"/>
        </w:rPr>
        <w:t>управления</w:t>
      </w:r>
      <w:r>
        <w:t xml:space="preserve"> </w:t>
      </w:r>
      <w:r>
        <w:rPr>
          <w:rFonts w:hint="eastAsia"/>
        </w:rPr>
        <w:t>при</w:t>
      </w:r>
      <w:r>
        <w:t xml:space="preserve"> </w:t>
      </w:r>
      <w:r>
        <w:rPr>
          <w:rFonts w:hint="eastAsia"/>
        </w:rPr>
        <w:t>ступенчатом</w:t>
      </w:r>
      <w:r>
        <w:t xml:space="preserve"> </w:t>
      </w:r>
      <w:r>
        <w:rPr>
          <w:rFonts w:hint="eastAsia"/>
        </w:rPr>
        <w:t>изменении</w:t>
      </w:r>
      <w:r>
        <w:t xml:space="preserve"> </w:t>
      </w:r>
      <w:r>
        <w:rPr>
          <w:rFonts w:hint="eastAsia"/>
        </w:rPr>
        <w:t>глубины</w:t>
      </w:r>
      <w:r>
        <w:t xml:space="preserve"> </w:t>
      </w:r>
      <w:r>
        <w:rPr>
          <w:rFonts w:hint="eastAsia"/>
        </w:rPr>
        <w:t>погружения</w:t>
      </w:r>
      <w:r>
        <w:t xml:space="preserve"> </w:t>
      </w:r>
      <w:r>
        <w:rPr>
          <w:rFonts w:hint="eastAsia"/>
        </w:rPr>
        <w:t>МПР</w:t>
      </w:r>
    </w:p>
    <w:p w14:paraId="1D8797DC" w14:textId="77777777" w:rsidR="00AC79AE" w:rsidRDefault="00AC79AE" w:rsidP="00AC79AE"/>
    <w:p w14:paraId="75D996A7" w14:textId="77777777" w:rsidR="00AC79AE" w:rsidRDefault="00AC79AE" w:rsidP="00AC79AE">
      <w:r>
        <w:t xml:space="preserve">3.6. </w:t>
      </w:r>
      <w:r>
        <w:rPr>
          <w:rFonts w:hint="eastAsia"/>
        </w:rPr>
        <w:t>Исследование</w:t>
      </w:r>
      <w:r>
        <w:t xml:space="preserve"> </w:t>
      </w:r>
      <w:r>
        <w:rPr>
          <w:rFonts w:hint="eastAsia"/>
        </w:rPr>
        <w:t>эффективности</w:t>
      </w:r>
      <w:r>
        <w:t xml:space="preserve"> </w:t>
      </w:r>
      <w:r>
        <w:rPr>
          <w:rFonts w:hint="eastAsia"/>
        </w:rPr>
        <w:t>работы</w:t>
      </w:r>
      <w:r>
        <w:t xml:space="preserve"> </w:t>
      </w:r>
      <w:r>
        <w:rPr>
          <w:rFonts w:hint="eastAsia"/>
        </w:rPr>
        <w:t>нечетких</w:t>
      </w:r>
      <w:r>
        <w:t xml:space="preserve"> </w:t>
      </w:r>
      <w:r>
        <w:rPr>
          <w:rFonts w:hint="eastAsia"/>
        </w:rPr>
        <w:t>систем</w:t>
      </w:r>
      <w:r>
        <w:t xml:space="preserve"> </w:t>
      </w:r>
      <w:r>
        <w:rPr>
          <w:rFonts w:hint="eastAsia"/>
        </w:rPr>
        <w:t>управления</w:t>
      </w:r>
      <w:r>
        <w:t xml:space="preserve"> </w:t>
      </w:r>
      <w:r>
        <w:rPr>
          <w:rFonts w:hint="eastAsia"/>
        </w:rPr>
        <w:t>при</w:t>
      </w:r>
      <w:r>
        <w:t xml:space="preserve"> </w:t>
      </w:r>
      <w:r>
        <w:rPr>
          <w:rFonts w:hint="eastAsia"/>
        </w:rPr>
        <w:t>гармоническом</w:t>
      </w:r>
      <w:r>
        <w:t xml:space="preserve"> </w:t>
      </w:r>
      <w:r>
        <w:rPr>
          <w:rFonts w:hint="eastAsia"/>
        </w:rPr>
        <w:t>законе</w:t>
      </w:r>
      <w:r>
        <w:t xml:space="preserve"> </w:t>
      </w:r>
      <w:r>
        <w:rPr>
          <w:rFonts w:hint="eastAsia"/>
        </w:rPr>
        <w:t>управления</w:t>
      </w:r>
    </w:p>
    <w:p w14:paraId="37758CAA" w14:textId="77777777" w:rsidR="00AC79AE" w:rsidRDefault="00AC79AE" w:rsidP="00AC79AE"/>
    <w:p w14:paraId="33A2234F" w14:textId="77777777" w:rsidR="00AC79AE" w:rsidRDefault="00AC79AE" w:rsidP="00AC79AE">
      <w:r>
        <w:t xml:space="preserve">3.7.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работы</w:t>
      </w:r>
      <w:r>
        <w:t xml:space="preserve"> </w:t>
      </w:r>
      <w:r>
        <w:rPr>
          <w:rFonts w:hint="eastAsia"/>
        </w:rPr>
        <w:t>нечеткой</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системы</w:t>
      </w:r>
      <w:r>
        <w:t xml:space="preserve"> </w:t>
      </w:r>
      <w:r>
        <w:rPr>
          <w:rFonts w:hint="eastAsia"/>
        </w:rPr>
        <w:t>с</w:t>
      </w:r>
      <w:r>
        <w:t xml:space="preserve"> </w:t>
      </w:r>
      <w:r>
        <w:rPr>
          <w:rFonts w:hint="eastAsia"/>
        </w:rPr>
        <w:t>ПД</w:t>
      </w:r>
      <w:r>
        <w:t>-</w:t>
      </w:r>
      <w:r>
        <w:rPr>
          <w:rFonts w:hint="eastAsia"/>
        </w:rPr>
        <w:t>регулятором</w:t>
      </w:r>
    </w:p>
    <w:p w14:paraId="6E316776" w14:textId="77777777" w:rsidR="00AC79AE" w:rsidRDefault="00AC79AE" w:rsidP="00AC79AE"/>
    <w:p w14:paraId="785B0AEE" w14:textId="77777777" w:rsidR="00AC79AE" w:rsidRDefault="00AC79AE" w:rsidP="00AC79AE">
      <w:r>
        <w:t xml:space="preserve">3.8. </w:t>
      </w:r>
      <w:r>
        <w:rPr>
          <w:rFonts w:hint="eastAsia"/>
        </w:rPr>
        <w:t>Применение</w:t>
      </w:r>
      <w:r>
        <w:t xml:space="preserve"> </w:t>
      </w:r>
      <w:r>
        <w:rPr>
          <w:rFonts w:hint="eastAsia"/>
        </w:rPr>
        <w:t>нечетких</w:t>
      </w:r>
      <w:r>
        <w:t xml:space="preserve"> </w:t>
      </w:r>
      <w:r>
        <w:rPr>
          <w:rFonts w:hint="eastAsia"/>
        </w:rPr>
        <w:t>регуляторов</w:t>
      </w:r>
      <w:r>
        <w:t xml:space="preserve"> </w:t>
      </w:r>
      <w:r>
        <w:rPr>
          <w:rFonts w:hint="eastAsia"/>
        </w:rPr>
        <w:t>для</w:t>
      </w:r>
      <w:r>
        <w:t xml:space="preserve"> </w:t>
      </w:r>
      <w:r>
        <w:rPr>
          <w:rFonts w:hint="eastAsia"/>
        </w:rPr>
        <w:t>управления</w:t>
      </w:r>
      <w:r>
        <w:t xml:space="preserve"> </w:t>
      </w:r>
      <w:r>
        <w:rPr>
          <w:rFonts w:hint="eastAsia"/>
        </w:rPr>
        <w:t>пространственным</w:t>
      </w:r>
      <w:r>
        <w:t xml:space="preserve"> </w:t>
      </w:r>
      <w:r>
        <w:rPr>
          <w:rFonts w:hint="eastAsia"/>
        </w:rPr>
        <w:t>движением</w:t>
      </w:r>
      <w:r>
        <w:t xml:space="preserve"> </w:t>
      </w:r>
      <w:r>
        <w:rPr>
          <w:rFonts w:hint="eastAsia"/>
        </w:rPr>
        <w:t>МПР</w:t>
      </w:r>
    </w:p>
    <w:p w14:paraId="57BF5069" w14:textId="77777777" w:rsidR="00AC79AE" w:rsidRDefault="00AC79AE" w:rsidP="00AC79AE"/>
    <w:p w14:paraId="617CA109" w14:textId="77777777" w:rsidR="00AC79AE" w:rsidRDefault="00AC79AE" w:rsidP="00AC79AE">
      <w:r>
        <w:t xml:space="preserve">3.9. </w:t>
      </w:r>
      <w:r>
        <w:rPr>
          <w:rFonts w:hint="eastAsia"/>
        </w:rPr>
        <w:t>Алгоритмы</w:t>
      </w:r>
      <w:r>
        <w:t xml:space="preserve"> </w:t>
      </w:r>
      <w:r>
        <w:rPr>
          <w:rFonts w:hint="eastAsia"/>
        </w:rPr>
        <w:t>маневрирования</w:t>
      </w:r>
      <w:r>
        <w:t xml:space="preserve"> </w:t>
      </w:r>
      <w:r>
        <w:rPr>
          <w:rFonts w:hint="eastAsia"/>
        </w:rPr>
        <w:t>малогабаритного</w:t>
      </w:r>
      <w:r>
        <w:t xml:space="preserve"> </w:t>
      </w:r>
      <w:r>
        <w:rPr>
          <w:rFonts w:hint="eastAsia"/>
        </w:rPr>
        <w:t>подводного</w:t>
      </w:r>
      <w:r>
        <w:t xml:space="preserve"> </w:t>
      </w:r>
      <w:r>
        <w:rPr>
          <w:rFonts w:hint="eastAsia"/>
        </w:rPr>
        <w:t>робота</w:t>
      </w:r>
    </w:p>
    <w:p w14:paraId="053ACEC2" w14:textId="77777777" w:rsidR="00AC79AE" w:rsidRDefault="00AC79AE" w:rsidP="00AC79AE"/>
    <w:p w14:paraId="3C1A9EF3" w14:textId="77777777" w:rsidR="00AC79AE" w:rsidRDefault="00AC79AE" w:rsidP="00AC79AE">
      <w:r>
        <w:t xml:space="preserve">3.9.1. </w:t>
      </w:r>
      <w:r>
        <w:rPr>
          <w:rFonts w:hint="eastAsia"/>
        </w:rPr>
        <w:t>Алгоритм</w:t>
      </w:r>
      <w:r>
        <w:t xml:space="preserve"> </w:t>
      </w:r>
      <w:r>
        <w:rPr>
          <w:rFonts w:hint="eastAsia"/>
        </w:rPr>
        <w:t>маневрирования</w:t>
      </w:r>
      <w:r>
        <w:t xml:space="preserve"> </w:t>
      </w:r>
      <w:r>
        <w:rPr>
          <w:rFonts w:hint="eastAsia"/>
        </w:rPr>
        <w:t>с</w:t>
      </w:r>
      <w:r>
        <w:t xml:space="preserve"> </w:t>
      </w:r>
      <w:r>
        <w:rPr>
          <w:rFonts w:hint="eastAsia"/>
        </w:rPr>
        <w:t>программным</w:t>
      </w:r>
      <w:r>
        <w:t xml:space="preserve"> </w:t>
      </w:r>
      <w:r>
        <w:rPr>
          <w:rFonts w:hint="eastAsia"/>
        </w:rPr>
        <w:t>изменением</w:t>
      </w:r>
      <w:r>
        <w:t xml:space="preserve"> </w:t>
      </w:r>
      <w:r>
        <w:rPr>
          <w:rFonts w:hint="eastAsia"/>
        </w:rPr>
        <w:t>угла</w:t>
      </w:r>
      <w:r>
        <w:t xml:space="preserve"> </w:t>
      </w:r>
      <w:r>
        <w:rPr>
          <w:rFonts w:hint="eastAsia"/>
        </w:rPr>
        <w:t>курса</w:t>
      </w:r>
    </w:p>
    <w:p w14:paraId="6450AC23" w14:textId="77777777" w:rsidR="00AC79AE" w:rsidRDefault="00AC79AE" w:rsidP="00AC79AE"/>
    <w:p w14:paraId="05E8AF15" w14:textId="77777777" w:rsidR="00AC79AE" w:rsidRDefault="00AC79AE" w:rsidP="00AC79AE">
      <w:r>
        <w:t xml:space="preserve">3.9.2. </w:t>
      </w:r>
      <w:r>
        <w:rPr>
          <w:rFonts w:hint="eastAsia"/>
        </w:rPr>
        <w:t>Алгоритм</w:t>
      </w:r>
      <w:r>
        <w:t xml:space="preserve"> </w:t>
      </w:r>
      <w:r>
        <w:rPr>
          <w:rFonts w:hint="eastAsia"/>
        </w:rPr>
        <w:t>маневрирования</w:t>
      </w:r>
      <w:r>
        <w:t xml:space="preserve"> </w:t>
      </w:r>
      <w:r>
        <w:rPr>
          <w:rFonts w:hint="eastAsia"/>
        </w:rPr>
        <w:t>с</w:t>
      </w:r>
      <w:r>
        <w:t xml:space="preserve"> </w:t>
      </w:r>
      <w:r>
        <w:rPr>
          <w:rFonts w:hint="eastAsia"/>
        </w:rPr>
        <w:t>программным</w:t>
      </w:r>
      <w:r>
        <w:t xml:space="preserve"> </w:t>
      </w:r>
      <w:r>
        <w:rPr>
          <w:rFonts w:hint="eastAsia"/>
        </w:rPr>
        <w:t>изменением</w:t>
      </w:r>
      <w:r>
        <w:t xml:space="preserve"> </w:t>
      </w:r>
      <w:r>
        <w:rPr>
          <w:rFonts w:hint="eastAsia"/>
        </w:rPr>
        <w:t>угла</w:t>
      </w:r>
      <w:r>
        <w:t xml:space="preserve"> </w:t>
      </w:r>
      <w:r>
        <w:rPr>
          <w:rFonts w:hint="eastAsia"/>
        </w:rPr>
        <w:t>крена</w:t>
      </w:r>
    </w:p>
    <w:p w14:paraId="4A916F7A" w14:textId="77777777" w:rsidR="00AC79AE" w:rsidRDefault="00AC79AE" w:rsidP="00AC79AE"/>
    <w:p w14:paraId="486E73A9" w14:textId="77777777" w:rsidR="00AC79AE" w:rsidRDefault="00AC79AE" w:rsidP="00AC79AE">
      <w:r>
        <w:t xml:space="preserve">3.9.3. </w:t>
      </w:r>
      <w:r>
        <w:rPr>
          <w:rFonts w:hint="eastAsia"/>
        </w:rPr>
        <w:t>Сравнения</w:t>
      </w:r>
      <w:r>
        <w:t xml:space="preserve"> </w:t>
      </w:r>
      <w:r>
        <w:rPr>
          <w:rFonts w:hint="eastAsia"/>
        </w:rPr>
        <w:t>алгоритмов</w:t>
      </w:r>
      <w:r>
        <w:t xml:space="preserve"> </w:t>
      </w:r>
      <w:r>
        <w:rPr>
          <w:rFonts w:hint="eastAsia"/>
        </w:rPr>
        <w:t>маневрирования</w:t>
      </w:r>
      <w:r>
        <w:t xml:space="preserve"> </w:t>
      </w:r>
      <w:r>
        <w:rPr>
          <w:rFonts w:hint="eastAsia"/>
        </w:rPr>
        <w:t>в</w:t>
      </w:r>
      <w:r>
        <w:t xml:space="preserve"> </w:t>
      </w:r>
      <w:r>
        <w:rPr>
          <w:rFonts w:hint="eastAsia"/>
        </w:rPr>
        <w:t>среде</w:t>
      </w:r>
      <w:r>
        <w:t xml:space="preserve"> </w:t>
      </w:r>
      <w:r>
        <w:rPr>
          <w:rFonts w:hint="eastAsia"/>
        </w:rPr>
        <w:t>ЫайаЪ</w:t>
      </w:r>
    </w:p>
    <w:p w14:paraId="5057FA27" w14:textId="77777777" w:rsidR="00AC79AE" w:rsidRDefault="00AC79AE" w:rsidP="00AC79AE"/>
    <w:p w14:paraId="5A248940" w14:textId="77777777" w:rsidR="00AC79AE" w:rsidRDefault="00AC79AE" w:rsidP="00AC79AE">
      <w:r>
        <w:rPr>
          <w:rFonts w:hint="eastAsia"/>
        </w:rPr>
        <w:t>Вывод</w:t>
      </w:r>
    </w:p>
    <w:p w14:paraId="46B24958" w14:textId="77777777" w:rsidR="00AC79AE" w:rsidRDefault="00AC79AE" w:rsidP="00AC79AE"/>
    <w:p w14:paraId="40B4A0CA" w14:textId="77777777" w:rsidR="00AC79AE" w:rsidRDefault="00AC79AE" w:rsidP="00AC79AE">
      <w:r>
        <w:t xml:space="preserve">4.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СИСТЕМЫ</w:t>
      </w:r>
    </w:p>
    <w:p w14:paraId="6C894DD5" w14:textId="77777777" w:rsidR="00AC79AE" w:rsidRDefault="00AC79AE" w:rsidP="00AC79AE"/>
    <w:p w14:paraId="6A7BC628" w14:textId="77777777" w:rsidR="00AC79AE" w:rsidRDefault="00AC79AE" w:rsidP="00AC79AE">
      <w:r>
        <w:rPr>
          <w:rFonts w:hint="eastAsia"/>
        </w:rPr>
        <w:t>УПРАВЛЕНИЯ</w:t>
      </w:r>
      <w:r>
        <w:t xml:space="preserve"> </w:t>
      </w:r>
      <w:r>
        <w:rPr>
          <w:rFonts w:hint="eastAsia"/>
        </w:rPr>
        <w:t>ПОДВОДНЫМ</w:t>
      </w:r>
      <w:r>
        <w:t xml:space="preserve"> </w:t>
      </w:r>
      <w:r>
        <w:rPr>
          <w:rFonts w:hint="eastAsia"/>
        </w:rPr>
        <w:t>РОБОТОМ</w:t>
      </w:r>
    </w:p>
    <w:p w14:paraId="296DEE62" w14:textId="77777777" w:rsidR="00AC79AE" w:rsidRDefault="00AC79AE" w:rsidP="00AC79AE"/>
    <w:p w14:paraId="795EF71F" w14:textId="77777777" w:rsidR="00AC79AE" w:rsidRDefault="00AC79AE" w:rsidP="00AC79AE">
      <w:r>
        <w:t xml:space="preserve">4.1. </w:t>
      </w:r>
      <w:r>
        <w:rPr>
          <w:rFonts w:hint="eastAsia"/>
        </w:rPr>
        <w:t>Необходимость</w:t>
      </w:r>
      <w:r>
        <w:t xml:space="preserve"> </w:t>
      </w:r>
      <w:r>
        <w:rPr>
          <w:rFonts w:hint="eastAsia"/>
        </w:rPr>
        <w:t>и</w:t>
      </w:r>
      <w:r>
        <w:t xml:space="preserve"> </w:t>
      </w:r>
      <w:r>
        <w:rPr>
          <w:rFonts w:hint="eastAsia"/>
        </w:rPr>
        <w:t>эффективность</w:t>
      </w:r>
      <w:r>
        <w:t xml:space="preserve"> </w:t>
      </w:r>
      <w:r>
        <w:rPr>
          <w:rFonts w:hint="eastAsia"/>
        </w:rPr>
        <w:t>использования</w:t>
      </w:r>
      <w:r>
        <w:t xml:space="preserve"> </w:t>
      </w:r>
      <w:r>
        <w:rPr>
          <w:rFonts w:hint="eastAsia"/>
        </w:rPr>
        <w:t>МПР</w:t>
      </w:r>
      <w:r>
        <w:t xml:space="preserve"> </w:t>
      </w:r>
      <w:r>
        <w:rPr>
          <w:rFonts w:hint="eastAsia"/>
        </w:rPr>
        <w:t>для</w:t>
      </w:r>
      <w:r>
        <w:t xml:space="preserve"> </w:t>
      </w:r>
      <w:r>
        <w:rPr>
          <w:rFonts w:hint="eastAsia"/>
        </w:rPr>
        <w:t>выполнения</w:t>
      </w:r>
      <w:r>
        <w:t xml:space="preserve"> </w:t>
      </w:r>
      <w:r>
        <w:rPr>
          <w:rFonts w:hint="eastAsia"/>
        </w:rPr>
        <w:t>широкого</w:t>
      </w:r>
      <w:r>
        <w:t xml:space="preserve"> </w:t>
      </w:r>
      <w:r>
        <w:rPr>
          <w:rFonts w:hint="eastAsia"/>
        </w:rPr>
        <w:t>спектра</w:t>
      </w:r>
      <w:r>
        <w:t xml:space="preserve"> </w:t>
      </w:r>
      <w:r>
        <w:rPr>
          <w:rFonts w:hint="eastAsia"/>
        </w:rPr>
        <w:t>подводных</w:t>
      </w:r>
      <w:r>
        <w:t xml:space="preserve"> </w:t>
      </w:r>
      <w:r>
        <w:rPr>
          <w:rFonts w:hint="eastAsia"/>
        </w:rPr>
        <w:t>работ</w:t>
      </w:r>
    </w:p>
    <w:p w14:paraId="4B3B5214" w14:textId="77777777" w:rsidR="00AC79AE" w:rsidRDefault="00AC79AE" w:rsidP="00AC79AE"/>
    <w:p w14:paraId="3DC89FCF" w14:textId="77777777" w:rsidR="00AC79AE" w:rsidRDefault="00AC79AE" w:rsidP="00AC79AE">
      <w:r>
        <w:t xml:space="preserve">4.2. </w:t>
      </w:r>
      <w:r>
        <w:rPr>
          <w:rFonts w:hint="eastAsia"/>
        </w:rPr>
        <w:t>Функциональная</w:t>
      </w:r>
      <w:r>
        <w:t xml:space="preserve"> </w:t>
      </w:r>
      <w:r>
        <w:rPr>
          <w:rFonts w:hint="eastAsia"/>
        </w:rPr>
        <w:t>схема</w:t>
      </w:r>
      <w:r>
        <w:t xml:space="preserve"> </w:t>
      </w:r>
      <w:r>
        <w:rPr>
          <w:rFonts w:hint="eastAsia"/>
        </w:rPr>
        <w:t>системы</w:t>
      </w:r>
      <w:r>
        <w:t xml:space="preserve"> </w:t>
      </w:r>
      <w:r>
        <w:rPr>
          <w:rFonts w:hint="eastAsia"/>
        </w:rPr>
        <w:t>управления</w:t>
      </w:r>
      <w:r>
        <w:t xml:space="preserve"> </w:t>
      </w:r>
      <w:r>
        <w:rPr>
          <w:rFonts w:hint="eastAsia"/>
        </w:rPr>
        <w:t>малогабаритного</w:t>
      </w:r>
      <w:r>
        <w:t xml:space="preserve"> </w:t>
      </w:r>
      <w:r>
        <w:rPr>
          <w:rFonts w:hint="eastAsia"/>
        </w:rPr>
        <w:t>подводного</w:t>
      </w:r>
      <w:r>
        <w:t xml:space="preserve"> </w:t>
      </w:r>
      <w:r>
        <w:rPr>
          <w:rFonts w:hint="eastAsia"/>
        </w:rPr>
        <w:t>робота</w:t>
      </w:r>
    </w:p>
    <w:p w14:paraId="54A79A2B" w14:textId="77777777" w:rsidR="00AC79AE" w:rsidRDefault="00AC79AE" w:rsidP="00AC79AE"/>
    <w:p w14:paraId="3CD258E2" w14:textId="77777777" w:rsidR="00AC79AE" w:rsidRDefault="00AC79AE" w:rsidP="00AC79AE">
      <w:r>
        <w:t xml:space="preserve">4.3. </w:t>
      </w:r>
      <w:r>
        <w:rPr>
          <w:rFonts w:hint="eastAsia"/>
        </w:rPr>
        <w:t>Алгоритмическое</w:t>
      </w:r>
      <w:r>
        <w:t xml:space="preserve"> </w:t>
      </w:r>
      <w:r>
        <w:rPr>
          <w:rFonts w:hint="eastAsia"/>
        </w:rPr>
        <w:t>обеспечение</w:t>
      </w:r>
      <w:r>
        <w:t xml:space="preserve"> </w:t>
      </w:r>
      <w:r>
        <w:rPr>
          <w:rFonts w:hint="eastAsia"/>
        </w:rPr>
        <w:t>комплекса</w:t>
      </w:r>
      <w:r>
        <w:t xml:space="preserve"> </w:t>
      </w:r>
      <w:r>
        <w:rPr>
          <w:rFonts w:hint="eastAsia"/>
        </w:rPr>
        <w:t>управления</w:t>
      </w:r>
      <w:r>
        <w:t xml:space="preserve"> </w:t>
      </w:r>
      <w:r>
        <w:rPr>
          <w:rFonts w:hint="eastAsia"/>
        </w:rPr>
        <w:t>МПР</w:t>
      </w:r>
    </w:p>
    <w:p w14:paraId="6CA8BA34" w14:textId="77777777" w:rsidR="00AC79AE" w:rsidRDefault="00AC79AE" w:rsidP="00AC79AE"/>
    <w:p w14:paraId="1FFC5082" w14:textId="77777777" w:rsidR="00AC79AE" w:rsidRDefault="00AC79AE" w:rsidP="00AC79AE">
      <w:r>
        <w:t xml:space="preserve">4.4. </w:t>
      </w:r>
      <w:r>
        <w:rPr>
          <w:rFonts w:hint="eastAsia"/>
        </w:rPr>
        <w:t>Программное</w:t>
      </w:r>
      <w:r>
        <w:t xml:space="preserve"> </w:t>
      </w:r>
      <w:r>
        <w:rPr>
          <w:rFonts w:hint="eastAsia"/>
        </w:rPr>
        <w:t>обеспечение</w:t>
      </w:r>
      <w:r>
        <w:t xml:space="preserve"> </w:t>
      </w:r>
      <w:r>
        <w:rPr>
          <w:rFonts w:hint="eastAsia"/>
        </w:rPr>
        <w:t>комплекса</w:t>
      </w:r>
      <w:r>
        <w:t xml:space="preserve"> </w:t>
      </w:r>
      <w:r>
        <w:rPr>
          <w:rFonts w:hint="eastAsia"/>
        </w:rPr>
        <w:t>управления</w:t>
      </w:r>
      <w:r>
        <w:t xml:space="preserve"> </w:t>
      </w:r>
      <w:r>
        <w:rPr>
          <w:rFonts w:hint="eastAsia"/>
        </w:rPr>
        <w:t>МПР</w:t>
      </w:r>
    </w:p>
    <w:p w14:paraId="2DA94932" w14:textId="77777777" w:rsidR="00AC79AE" w:rsidRDefault="00AC79AE" w:rsidP="00AC79AE"/>
    <w:p w14:paraId="5269BEF5" w14:textId="77777777" w:rsidR="00AC79AE" w:rsidRDefault="00AC79AE" w:rsidP="00AC79AE">
      <w:r>
        <w:t xml:space="preserve">4.5. </w:t>
      </w:r>
      <w:r>
        <w:rPr>
          <w:rFonts w:hint="eastAsia"/>
        </w:rPr>
        <w:t>Минимальные</w:t>
      </w:r>
      <w:r>
        <w:t xml:space="preserve"> </w:t>
      </w:r>
      <w:r>
        <w:rPr>
          <w:rFonts w:hint="eastAsia"/>
        </w:rPr>
        <w:t>требования</w:t>
      </w:r>
      <w:r>
        <w:t xml:space="preserve"> </w:t>
      </w:r>
      <w:r>
        <w:rPr>
          <w:rFonts w:hint="eastAsia"/>
        </w:rPr>
        <w:t>к</w:t>
      </w:r>
      <w:r>
        <w:t xml:space="preserve"> </w:t>
      </w:r>
      <w:r>
        <w:rPr>
          <w:rFonts w:hint="eastAsia"/>
        </w:rPr>
        <w:t>ЭВМ</w:t>
      </w:r>
    </w:p>
    <w:p w14:paraId="3DCF94E5" w14:textId="77777777" w:rsidR="00AC79AE" w:rsidRDefault="00AC79AE" w:rsidP="00AC79AE"/>
    <w:p w14:paraId="5F8FF180" w14:textId="77777777" w:rsidR="00AC79AE" w:rsidRDefault="00AC79AE" w:rsidP="00AC79AE">
      <w:r>
        <w:rPr>
          <w:rFonts w:hint="eastAsia"/>
        </w:rPr>
        <w:t>Выводы</w:t>
      </w:r>
    </w:p>
    <w:p w14:paraId="3030B350" w14:textId="77777777" w:rsidR="00AC79AE" w:rsidRDefault="00AC79AE" w:rsidP="00AC79AE"/>
    <w:p w14:paraId="575BC88C" w14:textId="77777777" w:rsidR="00AC79AE" w:rsidRDefault="00AC79AE" w:rsidP="00AC79AE">
      <w:r>
        <w:rPr>
          <w:rFonts w:hint="eastAsia"/>
        </w:rPr>
        <w:t>ЗАКЛЮЧЕНИЕ</w:t>
      </w:r>
    </w:p>
    <w:p w14:paraId="77297D72" w14:textId="77777777" w:rsidR="00AC79AE" w:rsidRDefault="00AC79AE" w:rsidP="00AC79AE"/>
    <w:p w14:paraId="7C9B1DFB" w14:textId="0DBE6F69" w:rsidR="00AC79AE" w:rsidRPr="00AC79AE" w:rsidRDefault="00AC79AE" w:rsidP="00AC79AE">
      <w:r>
        <w:rPr>
          <w:rFonts w:hint="eastAsia"/>
        </w:rPr>
        <w:t>СПИСОК</w:t>
      </w:r>
      <w:r>
        <w:t xml:space="preserve"> </w:t>
      </w:r>
      <w:r>
        <w:rPr>
          <w:rFonts w:hint="eastAsia"/>
        </w:rPr>
        <w:t>ЛИТЕРАТУРЫ</w:t>
      </w:r>
    </w:p>
    <w:sectPr w:rsidR="00AC79AE" w:rsidRPr="00AC79AE" w:rsidSect="00BA30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BF51" w14:textId="77777777" w:rsidR="00BA30BF" w:rsidRDefault="00BA30BF">
      <w:pPr>
        <w:spacing w:after="0" w:line="240" w:lineRule="auto"/>
      </w:pPr>
      <w:r>
        <w:separator/>
      </w:r>
    </w:p>
  </w:endnote>
  <w:endnote w:type="continuationSeparator" w:id="0">
    <w:p w14:paraId="3258F42C" w14:textId="77777777" w:rsidR="00BA30BF" w:rsidRDefault="00BA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9131" w14:textId="77777777" w:rsidR="00BA30BF" w:rsidRDefault="00BA30BF"/>
    <w:p w14:paraId="51BFB308" w14:textId="77777777" w:rsidR="00BA30BF" w:rsidRDefault="00BA30BF"/>
    <w:p w14:paraId="42441685" w14:textId="77777777" w:rsidR="00BA30BF" w:rsidRDefault="00BA30BF"/>
    <w:p w14:paraId="4920B346" w14:textId="77777777" w:rsidR="00BA30BF" w:rsidRDefault="00BA30BF"/>
    <w:p w14:paraId="068A5ECC" w14:textId="77777777" w:rsidR="00BA30BF" w:rsidRDefault="00BA30BF"/>
    <w:p w14:paraId="05636DD6" w14:textId="77777777" w:rsidR="00BA30BF" w:rsidRDefault="00BA30BF"/>
    <w:p w14:paraId="52796749" w14:textId="77777777" w:rsidR="00BA30BF" w:rsidRDefault="00BA30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EE32E" wp14:editId="249E3B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5141" w14:textId="77777777" w:rsidR="00BA30BF" w:rsidRDefault="00BA3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EE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665141" w14:textId="77777777" w:rsidR="00BA30BF" w:rsidRDefault="00BA3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C2C5F" w14:textId="77777777" w:rsidR="00BA30BF" w:rsidRDefault="00BA30BF"/>
    <w:p w14:paraId="34BEEB9D" w14:textId="77777777" w:rsidR="00BA30BF" w:rsidRDefault="00BA30BF"/>
    <w:p w14:paraId="1B61BB3B" w14:textId="77777777" w:rsidR="00BA30BF" w:rsidRDefault="00BA30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F298C" wp14:editId="0EC9C8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E6898" w14:textId="77777777" w:rsidR="00BA30BF" w:rsidRDefault="00BA30BF"/>
                          <w:p w14:paraId="088F349D" w14:textId="77777777" w:rsidR="00BA30BF" w:rsidRDefault="00BA3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F29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CE6898" w14:textId="77777777" w:rsidR="00BA30BF" w:rsidRDefault="00BA30BF"/>
                    <w:p w14:paraId="088F349D" w14:textId="77777777" w:rsidR="00BA30BF" w:rsidRDefault="00BA3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588E11" w14:textId="77777777" w:rsidR="00BA30BF" w:rsidRDefault="00BA30BF"/>
    <w:p w14:paraId="534EEE87" w14:textId="77777777" w:rsidR="00BA30BF" w:rsidRDefault="00BA30BF">
      <w:pPr>
        <w:rPr>
          <w:sz w:val="2"/>
          <w:szCs w:val="2"/>
        </w:rPr>
      </w:pPr>
    </w:p>
    <w:p w14:paraId="16218E68" w14:textId="77777777" w:rsidR="00BA30BF" w:rsidRDefault="00BA30BF"/>
    <w:p w14:paraId="2060EBB3" w14:textId="77777777" w:rsidR="00BA30BF" w:rsidRDefault="00BA30BF">
      <w:pPr>
        <w:spacing w:after="0" w:line="240" w:lineRule="auto"/>
      </w:pPr>
    </w:p>
  </w:footnote>
  <w:footnote w:type="continuationSeparator" w:id="0">
    <w:p w14:paraId="6F6D0F54" w14:textId="77777777" w:rsidR="00BA30BF" w:rsidRDefault="00BA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0BF"/>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15483</TotalTime>
  <Pages>6</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1713</cp:revision>
  <cp:lastPrinted>2009-02-06T05:36:00Z</cp:lastPrinted>
  <dcterms:created xsi:type="dcterms:W3CDTF">2024-01-07T13:43:00Z</dcterms:created>
  <dcterms:modified xsi:type="dcterms:W3CDTF">2024-02-02T17:07:00Z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