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2D284" w14:textId="77777777" w:rsidR="00853612" w:rsidRPr="00853612" w:rsidRDefault="00853612" w:rsidP="00853612">
      <w:pPr>
        <w:rPr>
          <w:rFonts w:ascii="Helvetica" w:hAnsi="Helvetica" w:cs="Helvetica"/>
          <w:b/>
          <w:bCs/>
          <w:color w:val="222222"/>
          <w:sz w:val="21"/>
          <w:szCs w:val="21"/>
        </w:rPr>
      </w:pPr>
      <w:r w:rsidRPr="00853612">
        <w:rPr>
          <w:rFonts w:ascii="Helvetica" w:hAnsi="Helvetica" w:cs="Helvetica" w:hint="eastAsia"/>
          <w:b/>
          <w:bCs/>
          <w:color w:val="222222"/>
          <w:sz w:val="21"/>
          <w:szCs w:val="21"/>
        </w:rPr>
        <w:t>Чуркина</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Ирина</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Владимировна</w:t>
      </w:r>
      <w:r w:rsidRPr="00853612">
        <w:rPr>
          <w:rFonts w:ascii="Helvetica" w:hAnsi="Helvetica" w:cs="Helvetica"/>
          <w:b/>
          <w:bCs/>
          <w:color w:val="222222"/>
          <w:sz w:val="21"/>
          <w:szCs w:val="21"/>
        </w:rPr>
        <w:t>.</w:t>
      </w:r>
    </w:p>
    <w:p w14:paraId="71C2D1DD" w14:textId="77777777" w:rsidR="00853612" w:rsidRPr="00853612" w:rsidRDefault="00853612" w:rsidP="00853612">
      <w:pPr>
        <w:rPr>
          <w:rFonts w:ascii="Helvetica" w:hAnsi="Helvetica" w:cs="Helvetica"/>
          <w:b/>
          <w:bCs/>
          <w:color w:val="222222"/>
          <w:sz w:val="21"/>
          <w:szCs w:val="21"/>
        </w:rPr>
      </w:pPr>
      <w:r w:rsidRPr="00853612">
        <w:rPr>
          <w:rFonts w:ascii="Helvetica" w:hAnsi="Helvetica" w:cs="Helvetica" w:hint="eastAsia"/>
          <w:b/>
          <w:bCs/>
          <w:color w:val="222222"/>
          <w:sz w:val="21"/>
          <w:szCs w:val="21"/>
        </w:rPr>
        <w:t>Полиморфизм</w:t>
      </w:r>
      <w:r w:rsidRPr="00853612">
        <w:rPr>
          <w:rFonts w:ascii="Helvetica" w:hAnsi="Helvetica" w:cs="Helvetica"/>
          <w:b/>
          <w:bCs/>
          <w:color w:val="222222"/>
          <w:sz w:val="21"/>
          <w:szCs w:val="21"/>
        </w:rPr>
        <w:t xml:space="preserve"> TG-</w:t>
      </w:r>
      <w:r w:rsidRPr="00853612">
        <w:rPr>
          <w:rFonts w:ascii="Helvetica" w:hAnsi="Helvetica" w:cs="Helvetica" w:hint="eastAsia"/>
          <w:b/>
          <w:bCs/>
          <w:color w:val="222222"/>
          <w:sz w:val="21"/>
          <w:szCs w:val="21"/>
        </w:rPr>
        <w:t>обогащенной</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микросателлитной</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ДНК</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домашней</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курицы</w:t>
      </w:r>
      <w:r w:rsidRPr="00853612">
        <w:rPr>
          <w:rFonts w:ascii="Helvetica" w:hAnsi="Helvetica" w:cs="Helvetica"/>
          <w:b/>
          <w:bCs/>
          <w:color w:val="222222"/>
          <w:sz w:val="21"/>
          <w:szCs w:val="21"/>
        </w:rPr>
        <w:t xml:space="preserve"> Gallus domesticus : </w:t>
      </w:r>
      <w:r w:rsidRPr="00853612">
        <w:rPr>
          <w:rFonts w:ascii="Helvetica" w:hAnsi="Helvetica" w:cs="Helvetica" w:hint="eastAsia"/>
          <w:b/>
          <w:bCs/>
          <w:color w:val="222222"/>
          <w:sz w:val="21"/>
          <w:szCs w:val="21"/>
        </w:rPr>
        <w:t>диссертация</w:t>
      </w:r>
      <w:r w:rsidRPr="00853612">
        <w:rPr>
          <w:rFonts w:ascii="Helvetica" w:hAnsi="Helvetica" w:cs="Helvetica"/>
          <w:b/>
          <w:bCs/>
          <w:color w:val="222222"/>
          <w:sz w:val="21"/>
          <w:szCs w:val="21"/>
        </w:rPr>
        <w:t xml:space="preserve"> ... </w:t>
      </w:r>
      <w:r w:rsidRPr="00853612">
        <w:rPr>
          <w:rFonts w:ascii="Helvetica" w:hAnsi="Helvetica" w:cs="Helvetica" w:hint="eastAsia"/>
          <w:b/>
          <w:bCs/>
          <w:color w:val="222222"/>
          <w:sz w:val="21"/>
          <w:szCs w:val="21"/>
        </w:rPr>
        <w:t>кандидата</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биологических</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наук</w:t>
      </w:r>
      <w:r w:rsidRPr="00853612">
        <w:rPr>
          <w:rFonts w:ascii="Helvetica" w:hAnsi="Helvetica" w:cs="Helvetica"/>
          <w:b/>
          <w:bCs/>
          <w:color w:val="222222"/>
          <w:sz w:val="21"/>
          <w:szCs w:val="21"/>
        </w:rPr>
        <w:t xml:space="preserve"> : 03.00.15. - </w:t>
      </w:r>
      <w:r w:rsidRPr="00853612">
        <w:rPr>
          <w:rFonts w:ascii="Helvetica" w:hAnsi="Helvetica" w:cs="Helvetica" w:hint="eastAsia"/>
          <w:b/>
          <w:bCs/>
          <w:color w:val="222222"/>
          <w:sz w:val="21"/>
          <w:szCs w:val="21"/>
        </w:rPr>
        <w:t>Санкт</w:t>
      </w:r>
      <w:r w:rsidRPr="00853612">
        <w:rPr>
          <w:rFonts w:ascii="Helvetica" w:hAnsi="Helvetica" w:cs="Helvetica"/>
          <w:b/>
          <w:bCs/>
          <w:color w:val="222222"/>
          <w:sz w:val="21"/>
          <w:szCs w:val="21"/>
        </w:rPr>
        <w:t>-</w:t>
      </w:r>
      <w:r w:rsidRPr="00853612">
        <w:rPr>
          <w:rFonts w:ascii="Helvetica" w:hAnsi="Helvetica" w:cs="Helvetica" w:hint="eastAsia"/>
          <w:b/>
          <w:bCs/>
          <w:color w:val="222222"/>
          <w:sz w:val="21"/>
          <w:szCs w:val="21"/>
        </w:rPr>
        <w:t>Петербург</w:t>
      </w:r>
      <w:r w:rsidRPr="00853612">
        <w:rPr>
          <w:rFonts w:ascii="Helvetica" w:hAnsi="Helvetica" w:cs="Helvetica"/>
          <w:b/>
          <w:bCs/>
          <w:color w:val="222222"/>
          <w:sz w:val="21"/>
          <w:szCs w:val="21"/>
        </w:rPr>
        <w:t xml:space="preserve">, 1999. - 137 </w:t>
      </w:r>
      <w:r w:rsidRPr="00853612">
        <w:rPr>
          <w:rFonts w:ascii="Helvetica" w:hAnsi="Helvetica" w:cs="Helvetica" w:hint="eastAsia"/>
          <w:b/>
          <w:bCs/>
          <w:color w:val="222222"/>
          <w:sz w:val="21"/>
          <w:szCs w:val="21"/>
        </w:rPr>
        <w:t>с</w:t>
      </w:r>
      <w:r w:rsidRPr="00853612">
        <w:rPr>
          <w:rFonts w:ascii="Helvetica" w:hAnsi="Helvetica" w:cs="Helvetica"/>
          <w:b/>
          <w:bCs/>
          <w:color w:val="222222"/>
          <w:sz w:val="21"/>
          <w:szCs w:val="21"/>
        </w:rPr>
        <w:t xml:space="preserve">. : </w:t>
      </w:r>
      <w:r w:rsidRPr="00853612">
        <w:rPr>
          <w:rFonts w:ascii="Helvetica" w:hAnsi="Helvetica" w:cs="Helvetica" w:hint="eastAsia"/>
          <w:b/>
          <w:bCs/>
          <w:color w:val="222222"/>
          <w:sz w:val="21"/>
          <w:szCs w:val="21"/>
        </w:rPr>
        <w:t>ил</w:t>
      </w:r>
      <w:r w:rsidRPr="00853612">
        <w:rPr>
          <w:rFonts w:ascii="Helvetica" w:hAnsi="Helvetica" w:cs="Helvetica"/>
          <w:b/>
          <w:bCs/>
          <w:color w:val="222222"/>
          <w:sz w:val="21"/>
          <w:szCs w:val="21"/>
        </w:rPr>
        <w:t>.</w:t>
      </w:r>
    </w:p>
    <w:p w14:paraId="59FA092A" w14:textId="77777777" w:rsidR="00853612" w:rsidRPr="00853612" w:rsidRDefault="00853612" w:rsidP="00853612">
      <w:pPr>
        <w:rPr>
          <w:rFonts w:ascii="Helvetica" w:hAnsi="Helvetica" w:cs="Helvetica"/>
          <w:b/>
          <w:bCs/>
          <w:color w:val="222222"/>
          <w:sz w:val="21"/>
          <w:szCs w:val="21"/>
        </w:rPr>
      </w:pPr>
      <w:r w:rsidRPr="00853612">
        <w:rPr>
          <w:rFonts w:ascii="Helvetica" w:hAnsi="Helvetica" w:cs="Helvetica" w:hint="eastAsia"/>
          <w:b/>
          <w:bCs/>
          <w:color w:val="222222"/>
          <w:sz w:val="21"/>
          <w:szCs w:val="21"/>
        </w:rPr>
        <w:t>больше</w:t>
      </w:r>
    </w:p>
    <w:p w14:paraId="683E7017" w14:textId="77777777" w:rsidR="00853612" w:rsidRPr="00853612" w:rsidRDefault="00853612" w:rsidP="00853612">
      <w:pPr>
        <w:rPr>
          <w:rFonts w:ascii="Helvetica" w:hAnsi="Helvetica" w:cs="Helvetica"/>
          <w:b/>
          <w:bCs/>
          <w:color w:val="222222"/>
          <w:sz w:val="21"/>
          <w:szCs w:val="21"/>
        </w:rPr>
      </w:pPr>
      <w:r w:rsidRPr="00853612">
        <w:rPr>
          <w:rFonts w:ascii="Helvetica" w:hAnsi="Helvetica" w:cs="Helvetica" w:hint="eastAsia"/>
          <w:b/>
          <w:bCs/>
          <w:color w:val="222222"/>
          <w:sz w:val="21"/>
          <w:szCs w:val="21"/>
        </w:rPr>
        <w:t>Цитаты</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из</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текста</w:t>
      </w:r>
      <w:r w:rsidRPr="00853612">
        <w:rPr>
          <w:rFonts w:ascii="Helvetica" w:hAnsi="Helvetica" w:cs="Helvetica"/>
          <w:b/>
          <w:bCs/>
          <w:color w:val="222222"/>
          <w:sz w:val="21"/>
          <w:szCs w:val="21"/>
        </w:rPr>
        <w:t>:</w:t>
      </w:r>
    </w:p>
    <w:p w14:paraId="3E5F0869" w14:textId="77777777" w:rsidR="00853612" w:rsidRPr="00853612" w:rsidRDefault="00853612" w:rsidP="00853612">
      <w:pPr>
        <w:rPr>
          <w:rFonts w:ascii="Helvetica" w:hAnsi="Helvetica" w:cs="Helvetica"/>
          <w:b/>
          <w:bCs/>
          <w:color w:val="222222"/>
          <w:sz w:val="21"/>
          <w:szCs w:val="21"/>
        </w:rPr>
      </w:pPr>
      <w:r w:rsidRPr="00853612">
        <w:rPr>
          <w:rFonts w:ascii="Helvetica" w:hAnsi="Helvetica" w:cs="Helvetica" w:hint="eastAsia"/>
          <w:b/>
          <w:bCs/>
          <w:color w:val="222222"/>
          <w:sz w:val="21"/>
          <w:szCs w:val="21"/>
        </w:rPr>
        <w:t>стр</w:t>
      </w:r>
      <w:r w:rsidRPr="00853612">
        <w:rPr>
          <w:rFonts w:ascii="Helvetica" w:hAnsi="Helvetica" w:cs="Helvetica"/>
          <w:b/>
          <w:bCs/>
          <w:color w:val="222222"/>
          <w:sz w:val="21"/>
          <w:szCs w:val="21"/>
        </w:rPr>
        <w:t>. 1</w:t>
      </w:r>
    </w:p>
    <w:p w14:paraId="5ED266C1" w14:textId="77777777" w:rsidR="00853612" w:rsidRPr="00853612" w:rsidRDefault="00853612" w:rsidP="00853612">
      <w:pPr>
        <w:rPr>
          <w:rFonts w:ascii="Helvetica" w:hAnsi="Helvetica" w:cs="Helvetica"/>
          <w:b/>
          <w:bCs/>
          <w:color w:val="222222"/>
          <w:sz w:val="21"/>
          <w:szCs w:val="21"/>
        </w:rPr>
      </w:pPr>
      <w:r w:rsidRPr="00853612">
        <w:rPr>
          <w:rFonts w:ascii="Helvetica" w:hAnsi="Helvetica" w:cs="Helvetica" w:hint="eastAsia"/>
          <w:b/>
          <w:bCs/>
          <w:color w:val="222222"/>
          <w:sz w:val="21"/>
          <w:szCs w:val="21"/>
        </w:rPr>
        <w:t>ВСЕРОССИЙСКИЙ</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НАУЧНО</w:t>
      </w:r>
      <w:r w:rsidRPr="00853612">
        <w:rPr>
          <w:rFonts w:ascii="Helvetica" w:hAnsi="Helvetica" w:cs="Helvetica"/>
          <w:b/>
          <w:bCs/>
          <w:color w:val="222222"/>
          <w:sz w:val="21"/>
          <w:szCs w:val="21"/>
        </w:rPr>
        <w:t>-</w:t>
      </w:r>
      <w:r w:rsidRPr="00853612">
        <w:rPr>
          <w:rFonts w:ascii="Helvetica" w:hAnsi="Helvetica" w:cs="Helvetica" w:hint="eastAsia"/>
          <w:b/>
          <w:bCs/>
          <w:color w:val="222222"/>
          <w:sz w:val="21"/>
          <w:szCs w:val="21"/>
        </w:rPr>
        <w:t>ИССЛЕДОВАТЕЛЬСКИЙ</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ИНСТИТУТ</w:t>
      </w:r>
      <w:r w:rsidRPr="00853612">
        <w:rPr>
          <w:rFonts w:ascii="Helvetica" w:hAnsi="Helvetica" w:cs="Helvetica"/>
          <w:b/>
          <w:bCs/>
          <w:color w:val="222222"/>
          <w:sz w:val="21"/>
          <w:szCs w:val="21"/>
        </w:rPr>
        <w:t xml:space="preserve"> . </w:t>
      </w:r>
      <w:r w:rsidRPr="00853612">
        <w:rPr>
          <w:rFonts w:ascii="Helvetica" w:hAnsi="Helvetica" w:cs="Helvetica" w:hint="eastAsia"/>
          <w:b/>
          <w:bCs/>
          <w:color w:val="222222"/>
          <w:sz w:val="21"/>
          <w:szCs w:val="21"/>
        </w:rPr>
        <w:t>ГЕНЕТИКИ</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И</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РАЗВЕДЕНИЯ</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СЕЛЬСКОХОЗЯЙСТВЕННЫХ</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ЖИВОТНЫХ</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На</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правах</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рукописи</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Чуркяна</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Ирина</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Владимировна</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ПОЛИМОРФИЗМ</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ТГ</w:t>
      </w:r>
      <w:r w:rsidRPr="00853612">
        <w:rPr>
          <w:rFonts w:ascii="Helvetica" w:hAnsi="Helvetica" w:cs="Helvetica"/>
          <w:b/>
          <w:bCs/>
          <w:color w:val="222222"/>
          <w:sz w:val="21"/>
          <w:szCs w:val="21"/>
        </w:rPr>
        <w:t>-</w:t>
      </w:r>
      <w:r w:rsidRPr="00853612">
        <w:rPr>
          <w:rFonts w:ascii="Helvetica" w:hAnsi="Helvetica" w:cs="Helvetica" w:hint="eastAsia"/>
          <w:b/>
          <w:bCs/>
          <w:color w:val="222222"/>
          <w:sz w:val="21"/>
          <w:szCs w:val="21"/>
        </w:rPr>
        <w:t>ОБОГАЩЕННОЙ</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МИКРОСАТЕЛЛИТНОЙ</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ДНК</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ДОМАШНЕЙ</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КУРИЦЫ</w:t>
      </w:r>
      <w:r w:rsidRPr="00853612">
        <w:rPr>
          <w:rFonts w:ascii="Helvetica" w:hAnsi="Helvetica" w:cs="Helvetica"/>
          <w:b/>
          <w:bCs/>
          <w:color w:val="222222"/>
          <w:sz w:val="21"/>
          <w:szCs w:val="21"/>
        </w:rPr>
        <w:t xml:space="preserve"> (GALLUS DOMESTICUS) </w:t>
      </w:r>
      <w:r w:rsidRPr="00853612">
        <w:rPr>
          <w:rFonts w:ascii="Helvetica" w:hAnsi="Helvetica" w:cs="Helvetica" w:hint="eastAsia"/>
          <w:b/>
          <w:bCs/>
          <w:color w:val="222222"/>
          <w:sz w:val="21"/>
          <w:szCs w:val="21"/>
        </w:rPr>
        <w:t>Специальность</w:t>
      </w:r>
      <w:r w:rsidRPr="00853612">
        <w:rPr>
          <w:rFonts w:ascii="Helvetica" w:hAnsi="Helvetica" w:cs="Helvetica"/>
          <w:b/>
          <w:bCs/>
          <w:color w:val="222222"/>
          <w:sz w:val="21"/>
          <w:szCs w:val="21"/>
        </w:rPr>
        <w:t xml:space="preserve"> 03.00.15 - </w:t>
      </w:r>
      <w:r w:rsidRPr="00853612">
        <w:rPr>
          <w:rFonts w:ascii="Helvetica" w:hAnsi="Helvetica" w:cs="Helvetica" w:hint="eastAsia"/>
          <w:b/>
          <w:bCs/>
          <w:color w:val="222222"/>
          <w:sz w:val="21"/>
          <w:szCs w:val="21"/>
        </w:rPr>
        <w:t>генетика</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Диссертация</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на</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соискание</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ученой</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степени</w:t>
      </w:r>
    </w:p>
    <w:p w14:paraId="48BCE64F" w14:textId="77777777" w:rsidR="00853612" w:rsidRPr="00853612" w:rsidRDefault="00853612" w:rsidP="00853612">
      <w:pPr>
        <w:rPr>
          <w:rFonts w:ascii="Helvetica" w:hAnsi="Helvetica" w:cs="Helvetica"/>
          <w:b/>
          <w:bCs/>
          <w:color w:val="222222"/>
          <w:sz w:val="21"/>
          <w:szCs w:val="21"/>
        </w:rPr>
      </w:pPr>
      <w:r w:rsidRPr="00853612">
        <w:rPr>
          <w:rFonts w:ascii="Helvetica" w:hAnsi="Helvetica" w:cs="Helvetica" w:hint="eastAsia"/>
          <w:b/>
          <w:bCs/>
          <w:color w:val="222222"/>
          <w:sz w:val="21"/>
          <w:szCs w:val="21"/>
        </w:rPr>
        <w:t>стр</w:t>
      </w:r>
      <w:r w:rsidRPr="00853612">
        <w:rPr>
          <w:rFonts w:ascii="Helvetica" w:hAnsi="Helvetica" w:cs="Helvetica"/>
          <w:b/>
          <w:bCs/>
          <w:color w:val="222222"/>
          <w:sz w:val="21"/>
          <w:szCs w:val="21"/>
        </w:rPr>
        <w:t>. 2</w:t>
      </w:r>
    </w:p>
    <w:p w14:paraId="11DC49A1" w14:textId="77777777" w:rsidR="00853612" w:rsidRPr="00853612" w:rsidRDefault="00853612" w:rsidP="00853612">
      <w:pPr>
        <w:rPr>
          <w:rFonts w:ascii="Helvetica" w:hAnsi="Helvetica" w:cs="Helvetica"/>
          <w:b/>
          <w:bCs/>
          <w:color w:val="222222"/>
          <w:sz w:val="21"/>
          <w:szCs w:val="21"/>
        </w:rPr>
      </w:pPr>
      <w:r w:rsidRPr="00853612">
        <w:rPr>
          <w:rFonts w:ascii="Helvetica" w:hAnsi="Helvetica" w:cs="Helvetica" w:hint="eastAsia"/>
          <w:b/>
          <w:bCs/>
          <w:color w:val="222222"/>
          <w:sz w:val="21"/>
          <w:szCs w:val="21"/>
        </w:rPr>
        <w:t>ВВЕДЕНИЕ</w:t>
      </w:r>
      <w:r w:rsidRPr="00853612">
        <w:rPr>
          <w:rFonts w:ascii="Helvetica" w:hAnsi="Helvetica" w:cs="Helvetica"/>
          <w:b/>
          <w:bCs/>
          <w:color w:val="222222"/>
          <w:sz w:val="21"/>
          <w:szCs w:val="21"/>
        </w:rPr>
        <w:t xml:space="preserve"> 1. </w:t>
      </w:r>
      <w:r w:rsidRPr="00853612">
        <w:rPr>
          <w:rFonts w:ascii="Helvetica" w:hAnsi="Helvetica" w:cs="Helvetica" w:hint="eastAsia"/>
          <w:b/>
          <w:bCs/>
          <w:color w:val="222222"/>
          <w:sz w:val="21"/>
          <w:szCs w:val="21"/>
        </w:rPr>
        <w:t>ОБЗОР</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ЛИТЕРАТУРЫ</w:t>
      </w:r>
      <w:r w:rsidRPr="00853612">
        <w:rPr>
          <w:rFonts w:ascii="Helvetica" w:hAnsi="Helvetica" w:cs="Helvetica"/>
          <w:b/>
          <w:bCs/>
          <w:color w:val="222222"/>
          <w:sz w:val="21"/>
          <w:szCs w:val="21"/>
        </w:rPr>
        <w:t xml:space="preserve"> 1.1. </w:t>
      </w:r>
      <w:r w:rsidRPr="00853612">
        <w:rPr>
          <w:rFonts w:ascii="Helvetica" w:hAnsi="Helvetica" w:cs="Helvetica" w:hint="eastAsia"/>
          <w:b/>
          <w:bCs/>
          <w:color w:val="222222"/>
          <w:sz w:val="21"/>
          <w:szCs w:val="21"/>
        </w:rPr>
        <w:t>Полиморфные</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ДНК</w:t>
      </w:r>
      <w:r w:rsidRPr="00853612">
        <w:rPr>
          <w:rFonts w:ascii="Helvetica" w:hAnsi="Helvetica" w:cs="Helvetica"/>
          <w:b/>
          <w:bCs/>
          <w:color w:val="222222"/>
          <w:sz w:val="21"/>
          <w:szCs w:val="21"/>
        </w:rPr>
        <w:t>-</w:t>
      </w:r>
      <w:r w:rsidRPr="00853612">
        <w:rPr>
          <w:rFonts w:ascii="Helvetica" w:hAnsi="Helvetica" w:cs="Helvetica" w:hint="eastAsia"/>
          <w:b/>
          <w:bCs/>
          <w:color w:val="222222"/>
          <w:sz w:val="21"/>
          <w:szCs w:val="21"/>
        </w:rPr>
        <w:t>маркеры</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эукариот</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Мини</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и</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микросателлиты</w:t>
      </w:r>
      <w:r w:rsidRPr="00853612">
        <w:rPr>
          <w:rFonts w:ascii="Helvetica" w:hAnsi="Helvetica" w:cs="Helvetica"/>
          <w:b/>
          <w:bCs/>
          <w:color w:val="222222"/>
          <w:sz w:val="21"/>
          <w:szCs w:val="21"/>
        </w:rPr>
        <w:t xml:space="preserve"> 1.2. </w:t>
      </w:r>
      <w:r w:rsidRPr="00853612">
        <w:rPr>
          <w:rFonts w:ascii="Helvetica" w:hAnsi="Helvetica" w:cs="Helvetica" w:hint="eastAsia"/>
          <w:b/>
          <w:bCs/>
          <w:color w:val="222222"/>
          <w:sz w:val="21"/>
          <w:szCs w:val="21"/>
        </w:rPr>
        <w:t>Способы</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детекции</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ДНК</w:t>
      </w:r>
      <w:r w:rsidRPr="00853612">
        <w:rPr>
          <w:rFonts w:ascii="Helvetica" w:hAnsi="Helvetica" w:cs="Helvetica"/>
          <w:b/>
          <w:bCs/>
          <w:color w:val="222222"/>
          <w:sz w:val="21"/>
          <w:szCs w:val="21"/>
        </w:rPr>
        <w:t>-</w:t>
      </w:r>
      <w:r w:rsidRPr="00853612">
        <w:rPr>
          <w:rFonts w:ascii="Helvetica" w:hAnsi="Helvetica" w:cs="Helvetica" w:hint="eastAsia"/>
          <w:b/>
          <w:bCs/>
          <w:color w:val="222222"/>
          <w:sz w:val="21"/>
          <w:szCs w:val="21"/>
        </w:rPr>
        <w:t>полиморфизма</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ДНК</w:t>
      </w:r>
      <w:r w:rsidRPr="00853612">
        <w:rPr>
          <w:rFonts w:ascii="Helvetica" w:hAnsi="Helvetica" w:cs="Helvetica"/>
          <w:b/>
          <w:bCs/>
          <w:color w:val="222222"/>
          <w:sz w:val="21"/>
          <w:szCs w:val="21"/>
        </w:rPr>
        <w:t>-</w:t>
      </w:r>
      <w:r w:rsidRPr="00853612">
        <w:rPr>
          <w:rFonts w:ascii="Helvetica" w:hAnsi="Helvetica" w:cs="Helvetica" w:hint="eastAsia"/>
          <w:b/>
          <w:bCs/>
          <w:color w:val="222222"/>
          <w:sz w:val="21"/>
          <w:szCs w:val="21"/>
        </w:rPr>
        <w:t>фингерпринтинг</w:t>
      </w:r>
      <w:r w:rsidRPr="00853612">
        <w:rPr>
          <w:rFonts w:ascii="Helvetica" w:hAnsi="Helvetica" w:cs="Helvetica"/>
          <w:b/>
          <w:bCs/>
          <w:color w:val="222222"/>
          <w:sz w:val="21"/>
          <w:szCs w:val="21"/>
        </w:rPr>
        <w:t xml:space="preserve"> 1.3. </w:t>
      </w:r>
      <w:r w:rsidRPr="00853612">
        <w:rPr>
          <w:rFonts w:ascii="Helvetica" w:hAnsi="Helvetica" w:cs="Helvetica" w:hint="eastAsia"/>
          <w:b/>
          <w:bCs/>
          <w:color w:val="222222"/>
          <w:sz w:val="21"/>
          <w:szCs w:val="21"/>
        </w:rPr>
        <w:t>Мини</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и</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микросателлитные</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зонды</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используемые</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в</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ДНК</w:t>
      </w:r>
      <w:r w:rsidRPr="00853612">
        <w:rPr>
          <w:rFonts w:ascii="Helvetica" w:hAnsi="Helvetica" w:cs="Helvetica"/>
          <w:b/>
          <w:bCs/>
          <w:color w:val="222222"/>
          <w:sz w:val="21"/>
          <w:szCs w:val="21"/>
        </w:rPr>
        <w:t>-</w:t>
      </w:r>
      <w:r w:rsidRPr="00853612">
        <w:rPr>
          <w:rFonts w:ascii="Helvetica" w:hAnsi="Helvetica" w:cs="Helvetica" w:hint="eastAsia"/>
          <w:b/>
          <w:bCs/>
          <w:color w:val="222222"/>
          <w:sz w:val="21"/>
          <w:szCs w:val="21"/>
        </w:rPr>
        <w:t>фингерпринтйнге</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птиц</w:t>
      </w:r>
      <w:r w:rsidRPr="00853612">
        <w:rPr>
          <w:rFonts w:ascii="Helvetica" w:hAnsi="Helvetica" w:cs="Helvetica"/>
          <w:b/>
          <w:bCs/>
          <w:color w:val="222222"/>
          <w:sz w:val="21"/>
          <w:szCs w:val="21"/>
        </w:rPr>
        <w:t xml:space="preserve"> 1.4. </w:t>
      </w:r>
      <w:r w:rsidRPr="00853612">
        <w:rPr>
          <w:rFonts w:ascii="Helvetica" w:hAnsi="Helvetica" w:cs="Helvetica" w:hint="eastAsia"/>
          <w:b/>
          <w:bCs/>
          <w:color w:val="222222"/>
          <w:sz w:val="21"/>
          <w:szCs w:val="21"/>
        </w:rPr>
        <w:t>Задачи</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решаемые</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с</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помощью</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технологии</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ДНК</w:t>
      </w:r>
      <w:r w:rsidRPr="00853612">
        <w:rPr>
          <w:rFonts w:ascii="Helvetica" w:hAnsi="Helvetica" w:cs="Helvetica"/>
          <w:b/>
          <w:bCs/>
          <w:color w:val="222222"/>
          <w:sz w:val="21"/>
          <w:szCs w:val="21"/>
        </w:rPr>
        <w:t>-</w:t>
      </w:r>
      <w:r w:rsidRPr="00853612">
        <w:rPr>
          <w:rFonts w:ascii="Helvetica" w:hAnsi="Helvetica" w:cs="Helvetica" w:hint="eastAsia"/>
          <w:b/>
          <w:bCs/>
          <w:color w:val="222222"/>
          <w:sz w:val="21"/>
          <w:szCs w:val="21"/>
        </w:rPr>
        <w:t>фингерпринтинга</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в</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исследованиях</w:t>
      </w:r>
    </w:p>
    <w:p w14:paraId="4B0172AA" w14:textId="77777777" w:rsidR="00853612" w:rsidRPr="00853612" w:rsidRDefault="00853612" w:rsidP="00853612">
      <w:pPr>
        <w:rPr>
          <w:rFonts w:ascii="Helvetica" w:hAnsi="Helvetica" w:cs="Helvetica"/>
          <w:b/>
          <w:bCs/>
          <w:color w:val="222222"/>
          <w:sz w:val="21"/>
          <w:szCs w:val="21"/>
        </w:rPr>
      </w:pPr>
      <w:r w:rsidRPr="00853612">
        <w:rPr>
          <w:rFonts w:ascii="Helvetica" w:hAnsi="Helvetica" w:cs="Helvetica" w:hint="eastAsia"/>
          <w:b/>
          <w:bCs/>
          <w:color w:val="222222"/>
          <w:sz w:val="21"/>
          <w:szCs w:val="21"/>
        </w:rPr>
        <w:t>стр</w:t>
      </w:r>
      <w:r w:rsidRPr="00853612">
        <w:rPr>
          <w:rFonts w:ascii="Helvetica" w:hAnsi="Helvetica" w:cs="Helvetica"/>
          <w:b/>
          <w:bCs/>
          <w:color w:val="222222"/>
          <w:sz w:val="21"/>
          <w:szCs w:val="21"/>
        </w:rPr>
        <w:t>. 2</w:t>
      </w:r>
    </w:p>
    <w:p w14:paraId="1198C10C" w14:textId="77777777" w:rsidR="00853612" w:rsidRPr="00853612" w:rsidRDefault="00853612" w:rsidP="00853612">
      <w:pPr>
        <w:rPr>
          <w:rFonts w:ascii="Helvetica" w:hAnsi="Helvetica" w:cs="Helvetica"/>
          <w:b/>
          <w:bCs/>
          <w:color w:val="222222"/>
          <w:sz w:val="21"/>
          <w:szCs w:val="21"/>
        </w:rPr>
      </w:pPr>
      <w:r w:rsidRPr="00853612">
        <w:rPr>
          <w:rFonts w:ascii="Helvetica" w:hAnsi="Helvetica" w:cs="Helvetica" w:hint="eastAsia"/>
          <w:b/>
          <w:bCs/>
          <w:color w:val="222222"/>
          <w:sz w:val="21"/>
          <w:szCs w:val="21"/>
        </w:rPr>
        <w:t>результатов</w:t>
      </w:r>
      <w:r w:rsidRPr="00853612">
        <w:rPr>
          <w:rFonts w:ascii="Helvetica" w:hAnsi="Helvetica" w:cs="Helvetica"/>
          <w:b/>
          <w:bCs/>
          <w:color w:val="222222"/>
          <w:sz w:val="21"/>
          <w:szCs w:val="21"/>
        </w:rPr>
        <w:t xml:space="preserve"> 3. </w:t>
      </w:r>
      <w:r w:rsidRPr="00853612">
        <w:rPr>
          <w:rFonts w:ascii="Helvetica" w:hAnsi="Helvetica" w:cs="Helvetica" w:hint="eastAsia"/>
          <w:b/>
          <w:bCs/>
          <w:color w:val="222222"/>
          <w:sz w:val="21"/>
          <w:szCs w:val="21"/>
        </w:rPr>
        <w:t>РЕЗУЛЬТАТЫ</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ИССЛЕДОВАНИЙ</w:t>
      </w:r>
      <w:r w:rsidRPr="00853612">
        <w:rPr>
          <w:rFonts w:ascii="Helvetica" w:hAnsi="Helvetica" w:cs="Helvetica"/>
          <w:b/>
          <w:bCs/>
          <w:color w:val="222222"/>
          <w:sz w:val="21"/>
          <w:szCs w:val="21"/>
        </w:rPr>
        <w:t xml:space="preserve"> 3.1. </w:t>
      </w:r>
      <w:r w:rsidRPr="00853612">
        <w:rPr>
          <w:rFonts w:ascii="Helvetica" w:hAnsi="Helvetica" w:cs="Helvetica" w:hint="eastAsia"/>
          <w:b/>
          <w:bCs/>
          <w:color w:val="222222"/>
          <w:sz w:val="21"/>
          <w:szCs w:val="21"/>
        </w:rPr>
        <w:t>Оценка</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информативности</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микросателлитного</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зонда</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рОВ</w:t>
      </w:r>
      <w:r w:rsidRPr="00853612">
        <w:rPr>
          <w:rFonts w:ascii="Helvetica" w:hAnsi="Helvetica" w:cs="Helvetica"/>
          <w:b/>
          <w:bCs/>
          <w:color w:val="222222"/>
          <w:sz w:val="21"/>
          <w:szCs w:val="21"/>
        </w:rPr>
        <w:t xml:space="preserve">725, </w:t>
      </w:r>
      <w:r w:rsidRPr="00853612">
        <w:rPr>
          <w:rFonts w:ascii="Helvetica" w:hAnsi="Helvetica" w:cs="Helvetica" w:hint="eastAsia"/>
          <w:b/>
          <w:bCs/>
          <w:color w:val="222222"/>
          <w:sz w:val="21"/>
          <w:szCs w:val="21"/>
        </w:rPr>
        <w:t>используемого</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в</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ДНК</w:t>
      </w:r>
      <w:r w:rsidRPr="00853612">
        <w:rPr>
          <w:rFonts w:ascii="Helvetica" w:hAnsi="Helvetica" w:cs="Helvetica"/>
          <w:b/>
          <w:bCs/>
          <w:color w:val="222222"/>
          <w:sz w:val="21"/>
          <w:szCs w:val="21"/>
        </w:rPr>
        <w:t>-</w:t>
      </w:r>
      <w:r w:rsidRPr="00853612">
        <w:rPr>
          <w:rFonts w:ascii="Helvetica" w:hAnsi="Helvetica" w:cs="Helvetica" w:hint="eastAsia"/>
          <w:b/>
          <w:bCs/>
          <w:color w:val="222222"/>
          <w:sz w:val="21"/>
          <w:szCs w:val="21"/>
        </w:rPr>
        <w:t>фингерпринтинге</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домашних</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кур</w:t>
      </w:r>
      <w:r w:rsidRPr="00853612">
        <w:rPr>
          <w:rFonts w:ascii="Helvetica" w:hAnsi="Helvetica" w:cs="Helvetica"/>
          <w:b/>
          <w:bCs/>
          <w:color w:val="222222"/>
          <w:sz w:val="21"/>
          <w:szCs w:val="21"/>
        </w:rPr>
        <w:t xml:space="preserve"> 3.1.1. </w:t>
      </w:r>
      <w:r w:rsidRPr="00853612">
        <w:rPr>
          <w:rFonts w:ascii="Helvetica" w:hAnsi="Helvetica" w:cs="Helvetica" w:hint="eastAsia"/>
          <w:b/>
          <w:bCs/>
          <w:color w:val="222222"/>
          <w:sz w:val="21"/>
          <w:szCs w:val="21"/>
        </w:rPr>
        <w:t>Оптимизация</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технологии</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ДНК</w:t>
      </w:r>
      <w:r w:rsidRPr="00853612">
        <w:rPr>
          <w:rFonts w:ascii="Helvetica" w:hAnsi="Helvetica" w:cs="Helvetica"/>
          <w:b/>
          <w:bCs/>
          <w:color w:val="222222"/>
          <w:sz w:val="21"/>
          <w:szCs w:val="21"/>
        </w:rPr>
        <w:t>-</w:t>
      </w:r>
      <w:r w:rsidRPr="00853612">
        <w:rPr>
          <w:rFonts w:ascii="Helvetica" w:hAnsi="Helvetica" w:cs="Helvetica" w:hint="eastAsia"/>
          <w:b/>
          <w:bCs/>
          <w:color w:val="222222"/>
          <w:sz w:val="21"/>
          <w:szCs w:val="21"/>
        </w:rPr>
        <w:t>фингерпринтинга</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на</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основе</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зонда</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рСВ</w:t>
      </w:r>
      <w:r w:rsidRPr="00853612">
        <w:rPr>
          <w:rFonts w:ascii="Helvetica" w:hAnsi="Helvetica" w:cs="Helvetica"/>
          <w:b/>
          <w:bCs/>
          <w:color w:val="222222"/>
          <w:sz w:val="21"/>
          <w:szCs w:val="21"/>
        </w:rPr>
        <w:t xml:space="preserve">725 </w:t>
      </w:r>
      <w:r w:rsidRPr="00853612">
        <w:rPr>
          <w:rFonts w:ascii="Helvetica" w:hAnsi="Helvetica" w:cs="Helvetica" w:hint="eastAsia"/>
          <w:b/>
          <w:bCs/>
          <w:color w:val="222222"/>
          <w:sz w:val="21"/>
          <w:szCs w:val="21"/>
        </w:rPr>
        <w:t>у</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домашних</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кур</w:t>
      </w:r>
      <w:r w:rsidRPr="00853612">
        <w:rPr>
          <w:rFonts w:ascii="Helvetica" w:hAnsi="Helvetica" w:cs="Helvetica"/>
          <w:b/>
          <w:bCs/>
          <w:color w:val="222222"/>
          <w:sz w:val="21"/>
          <w:szCs w:val="21"/>
        </w:rPr>
        <w:t xml:space="preserve"> 3.1.2. </w:t>
      </w:r>
      <w:r w:rsidRPr="00853612">
        <w:rPr>
          <w:rFonts w:ascii="Helvetica" w:hAnsi="Helvetica" w:cs="Helvetica" w:hint="eastAsia"/>
          <w:b/>
          <w:bCs/>
          <w:color w:val="222222"/>
          <w:sz w:val="21"/>
          <w:szCs w:val="21"/>
        </w:rPr>
        <w:t>Анализ</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картин</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гибридизации</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с</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зондом</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рОВ</w:t>
      </w:r>
      <w:r w:rsidRPr="00853612">
        <w:rPr>
          <w:rFonts w:ascii="Helvetica" w:hAnsi="Helvetica" w:cs="Helvetica"/>
          <w:b/>
          <w:bCs/>
          <w:color w:val="222222"/>
          <w:sz w:val="21"/>
          <w:szCs w:val="21"/>
        </w:rPr>
        <w:t xml:space="preserve">725 </w:t>
      </w:r>
      <w:r w:rsidRPr="00853612">
        <w:rPr>
          <w:rFonts w:ascii="Helvetica" w:hAnsi="Helvetica" w:cs="Helvetica" w:hint="eastAsia"/>
          <w:b/>
          <w:bCs/>
          <w:color w:val="222222"/>
          <w:sz w:val="21"/>
          <w:szCs w:val="21"/>
        </w:rPr>
        <w:t>в</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группах</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неродственных</w:t>
      </w:r>
    </w:p>
    <w:p w14:paraId="2C32A24E" w14:textId="77777777" w:rsidR="00853612" w:rsidRPr="00853612" w:rsidRDefault="00853612" w:rsidP="00853612">
      <w:pPr>
        <w:rPr>
          <w:rFonts w:ascii="Helvetica" w:hAnsi="Helvetica" w:cs="Helvetica"/>
          <w:b/>
          <w:bCs/>
          <w:color w:val="222222"/>
          <w:sz w:val="21"/>
          <w:szCs w:val="21"/>
        </w:rPr>
      </w:pPr>
    </w:p>
    <w:p w14:paraId="2D8965FA" w14:textId="77777777" w:rsidR="00853612" w:rsidRPr="00853612" w:rsidRDefault="00853612" w:rsidP="00853612">
      <w:pPr>
        <w:rPr>
          <w:rFonts w:ascii="Helvetica" w:hAnsi="Helvetica" w:cs="Helvetica"/>
          <w:b/>
          <w:bCs/>
          <w:color w:val="222222"/>
          <w:sz w:val="21"/>
          <w:szCs w:val="21"/>
        </w:rPr>
      </w:pPr>
      <w:r w:rsidRPr="00853612">
        <w:rPr>
          <w:rFonts w:ascii="Helvetica" w:hAnsi="Helvetica" w:cs="Helvetica" w:hint="eastAsia"/>
          <w:b/>
          <w:bCs/>
          <w:color w:val="222222"/>
          <w:sz w:val="21"/>
          <w:szCs w:val="21"/>
        </w:rPr>
        <w:t>Оглавление</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диссертации</w:t>
      </w:r>
    </w:p>
    <w:p w14:paraId="0B19E0EB" w14:textId="77777777" w:rsidR="00853612" w:rsidRPr="00853612" w:rsidRDefault="00853612" w:rsidP="00853612">
      <w:pPr>
        <w:rPr>
          <w:rFonts w:ascii="Helvetica" w:hAnsi="Helvetica" w:cs="Helvetica"/>
          <w:b/>
          <w:bCs/>
          <w:color w:val="222222"/>
          <w:sz w:val="21"/>
          <w:szCs w:val="21"/>
        </w:rPr>
      </w:pPr>
      <w:r w:rsidRPr="00853612">
        <w:rPr>
          <w:rFonts w:ascii="Helvetica" w:hAnsi="Helvetica" w:cs="Helvetica" w:hint="eastAsia"/>
          <w:b/>
          <w:bCs/>
          <w:color w:val="222222"/>
          <w:sz w:val="21"/>
          <w:szCs w:val="21"/>
        </w:rPr>
        <w:t>кандидат</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биологических</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наук</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Чуркина</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Ирина</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Владимировна</w:t>
      </w:r>
    </w:p>
    <w:p w14:paraId="7AD65A94" w14:textId="77777777" w:rsidR="00853612" w:rsidRPr="00853612" w:rsidRDefault="00853612" w:rsidP="00853612">
      <w:pPr>
        <w:rPr>
          <w:rFonts w:ascii="Helvetica" w:hAnsi="Helvetica" w:cs="Helvetica"/>
          <w:b/>
          <w:bCs/>
          <w:color w:val="222222"/>
          <w:sz w:val="21"/>
          <w:szCs w:val="21"/>
        </w:rPr>
      </w:pPr>
      <w:r w:rsidRPr="00853612">
        <w:rPr>
          <w:rFonts w:ascii="Helvetica" w:hAnsi="Helvetica" w:cs="Helvetica" w:hint="eastAsia"/>
          <w:b/>
          <w:bCs/>
          <w:color w:val="222222"/>
          <w:sz w:val="21"/>
          <w:szCs w:val="21"/>
        </w:rPr>
        <w:lastRenderedPageBreak/>
        <w:t>ВВЕДЕНИЕ</w:t>
      </w:r>
      <w:r w:rsidRPr="00853612">
        <w:rPr>
          <w:rFonts w:ascii="Helvetica" w:hAnsi="Helvetica" w:cs="Helvetica"/>
          <w:b/>
          <w:bCs/>
          <w:color w:val="222222"/>
          <w:sz w:val="21"/>
          <w:szCs w:val="21"/>
        </w:rPr>
        <w:t>.</w:t>
      </w:r>
    </w:p>
    <w:p w14:paraId="0C5DDD59" w14:textId="77777777" w:rsidR="00853612" w:rsidRPr="00853612" w:rsidRDefault="00853612" w:rsidP="00853612">
      <w:pPr>
        <w:rPr>
          <w:rFonts w:ascii="Helvetica" w:hAnsi="Helvetica" w:cs="Helvetica"/>
          <w:b/>
          <w:bCs/>
          <w:color w:val="222222"/>
          <w:sz w:val="21"/>
          <w:szCs w:val="21"/>
        </w:rPr>
      </w:pPr>
    </w:p>
    <w:p w14:paraId="0801634C" w14:textId="77777777" w:rsidR="00853612" w:rsidRPr="00853612" w:rsidRDefault="00853612" w:rsidP="00853612">
      <w:pPr>
        <w:rPr>
          <w:rFonts w:ascii="Helvetica" w:hAnsi="Helvetica" w:cs="Helvetica"/>
          <w:b/>
          <w:bCs/>
          <w:color w:val="222222"/>
          <w:sz w:val="21"/>
          <w:szCs w:val="21"/>
        </w:rPr>
      </w:pPr>
      <w:r w:rsidRPr="00853612">
        <w:rPr>
          <w:rFonts w:ascii="Helvetica" w:hAnsi="Helvetica" w:cs="Helvetica"/>
          <w:b/>
          <w:bCs/>
          <w:color w:val="222222"/>
          <w:sz w:val="21"/>
          <w:szCs w:val="21"/>
        </w:rPr>
        <w:t xml:space="preserve">1. </w:t>
      </w:r>
      <w:r w:rsidRPr="00853612">
        <w:rPr>
          <w:rFonts w:ascii="Helvetica" w:hAnsi="Helvetica" w:cs="Helvetica" w:hint="eastAsia"/>
          <w:b/>
          <w:bCs/>
          <w:color w:val="222222"/>
          <w:sz w:val="21"/>
          <w:szCs w:val="21"/>
        </w:rPr>
        <w:t>ОБЗОР</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ЛИТЕРАТУРЫ</w:t>
      </w:r>
      <w:r w:rsidRPr="00853612">
        <w:rPr>
          <w:rFonts w:ascii="Helvetica" w:hAnsi="Helvetica" w:cs="Helvetica"/>
          <w:b/>
          <w:bCs/>
          <w:color w:val="222222"/>
          <w:sz w:val="21"/>
          <w:szCs w:val="21"/>
        </w:rPr>
        <w:t>.</w:t>
      </w:r>
    </w:p>
    <w:p w14:paraId="384B046C" w14:textId="77777777" w:rsidR="00853612" w:rsidRPr="00853612" w:rsidRDefault="00853612" w:rsidP="00853612">
      <w:pPr>
        <w:rPr>
          <w:rFonts w:ascii="Helvetica" w:hAnsi="Helvetica" w:cs="Helvetica"/>
          <w:b/>
          <w:bCs/>
          <w:color w:val="222222"/>
          <w:sz w:val="21"/>
          <w:szCs w:val="21"/>
        </w:rPr>
      </w:pPr>
    </w:p>
    <w:p w14:paraId="30F56459" w14:textId="77777777" w:rsidR="00853612" w:rsidRPr="00853612" w:rsidRDefault="00853612" w:rsidP="00853612">
      <w:pPr>
        <w:rPr>
          <w:rFonts w:ascii="Helvetica" w:hAnsi="Helvetica" w:cs="Helvetica"/>
          <w:b/>
          <w:bCs/>
          <w:color w:val="222222"/>
          <w:sz w:val="21"/>
          <w:szCs w:val="21"/>
        </w:rPr>
      </w:pPr>
      <w:r w:rsidRPr="00853612">
        <w:rPr>
          <w:rFonts w:ascii="Helvetica" w:hAnsi="Helvetica" w:cs="Helvetica"/>
          <w:b/>
          <w:bCs/>
          <w:color w:val="222222"/>
          <w:sz w:val="21"/>
          <w:szCs w:val="21"/>
        </w:rPr>
        <w:t xml:space="preserve">1.1. </w:t>
      </w:r>
      <w:r w:rsidRPr="00853612">
        <w:rPr>
          <w:rFonts w:ascii="Helvetica" w:hAnsi="Helvetica" w:cs="Helvetica" w:hint="eastAsia"/>
          <w:b/>
          <w:bCs/>
          <w:color w:val="222222"/>
          <w:sz w:val="21"/>
          <w:szCs w:val="21"/>
        </w:rPr>
        <w:t>Полиморфные</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ДНК</w:t>
      </w:r>
      <w:r w:rsidRPr="00853612">
        <w:rPr>
          <w:rFonts w:ascii="Helvetica" w:hAnsi="Helvetica" w:cs="Helvetica"/>
          <w:b/>
          <w:bCs/>
          <w:color w:val="222222"/>
          <w:sz w:val="21"/>
          <w:szCs w:val="21"/>
        </w:rPr>
        <w:t>-</w:t>
      </w:r>
      <w:r w:rsidRPr="00853612">
        <w:rPr>
          <w:rFonts w:ascii="Helvetica" w:hAnsi="Helvetica" w:cs="Helvetica" w:hint="eastAsia"/>
          <w:b/>
          <w:bCs/>
          <w:color w:val="222222"/>
          <w:sz w:val="21"/>
          <w:szCs w:val="21"/>
        </w:rPr>
        <w:t>маркеры</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эукариот</w:t>
      </w:r>
      <w:r w:rsidRPr="00853612">
        <w:rPr>
          <w:rFonts w:ascii="Helvetica" w:hAnsi="Helvetica" w:cs="Helvetica"/>
          <w:b/>
          <w:bCs/>
          <w:color w:val="222222"/>
          <w:sz w:val="21"/>
          <w:szCs w:val="21"/>
        </w:rPr>
        <w:t>.</w:t>
      </w:r>
    </w:p>
    <w:p w14:paraId="51177E40" w14:textId="77777777" w:rsidR="00853612" w:rsidRPr="00853612" w:rsidRDefault="00853612" w:rsidP="00853612">
      <w:pPr>
        <w:rPr>
          <w:rFonts w:ascii="Helvetica" w:hAnsi="Helvetica" w:cs="Helvetica"/>
          <w:b/>
          <w:bCs/>
          <w:color w:val="222222"/>
          <w:sz w:val="21"/>
          <w:szCs w:val="21"/>
        </w:rPr>
      </w:pPr>
    </w:p>
    <w:p w14:paraId="0D5347E0" w14:textId="77777777" w:rsidR="00853612" w:rsidRPr="00853612" w:rsidRDefault="00853612" w:rsidP="00853612">
      <w:pPr>
        <w:rPr>
          <w:rFonts w:ascii="Helvetica" w:hAnsi="Helvetica" w:cs="Helvetica"/>
          <w:b/>
          <w:bCs/>
          <w:color w:val="222222"/>
          <w:sz w:val="21"/>
          <w:szCs w:val="21"/>
        </w:rPr>
      </w:pPr>
      <w:r w:rsidRPr="00853612">
        <w:rPr>
          <w:rFonts w:ascii="Helvetica" w:hAnsi="Helvetica" w:cs="Helvetica" w:hint="eastAsia"/>
          <w:b/>
          <w:bCs/>
          <w:color w:val="222222"/>
          <w:sz w:val="21"/>
          <w:szCs w:val="21"/>
        </w:rPr>
        <w:t>Мини</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и</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микросателлиты</w:t>
      </w:r>
      <w:r w:rsidRPr="00853612">
        <w:rPr>
          <w:rFonts w:ascii="Helvetica" w:hAnsi="Helvetica" w:cs="Helvetica"/>
          <w:b/>
          <w:bCs/>
          <w:color w:val="222222"/>
          <w:sz w:val="21"/>
          <w:szCs w:val="21"/>
        </w:rPr>
        <w:t>.</w:t>
      </w:r>
    </w:p>
    <w:p w14:paraId="4EF9220F" w14:textId="77777777" w:rsidR="00853612" w:rsidRPr="00853612" w:rsidRDefault="00853612" w:rsidP="00853612">
      <w:pPr>
        <w:rPr>
          <w:rFonts w:ascii="Helvetica" w:hAnsi="Helvetica" w:cs="Helvetica"/>
          <w:b/>
          <w:bCs/>
          <w:color w:val="222222"/>
          <w:sz w:val="21"/>
          <w:szCs w:val="21"/>
        </w:rPr>
      </w:pPr>
    </w:p>
    <w:p w14:paraId="469C7071" w14:textId="77777777" w:rsidR="00853612" w:rsidRPr="00853612" w:rsidRDefault="00853612" w:rsidP="00853612">
      <w:pPr>
        <w:rPr>
          <w:rFonts w:ascii="Helvetica" w:hAnsi="Helvetica" w:cs="Helvetica"/>
          <w:b/>
          <w:bCs/>
          <w:color w:val="222222"/>
          <w:sz w:val="21"/>
          <w:szCs w:val="21"/>
        </w:rPr>
      </w:pPr>
      <w:r w:rsidRPr="00853612">
        <w:rPr>
          <w:rFonts w:ascii="Helvetica" w:hAnsi="Helvetica" w:cs="Helvetica"/>
          <w:b/>
          <w:bCs/>
          <w:color w:val="222222"/>
          <w:sz w:val="21"/>
          <w:szCs w:val="21"/>
        </w:rPr>
        <w:t xml:space="preserve">1.2. </w:t>
      </w:r>
      <w:r w:rsidRPr="00853612">
        <w:rPr>
          <w:rFonts w:ascii="Helvetica" w:hAnsi="Helvetica" w:cs="Helvetica" w:hint="eastAsia"/>
          <w:b/>
          <w:bCs/>
          <w:color w:val="222222"/>
          <w:sz w:val="21"/>
          <w:szCs w:val="21"/>
        </w:rPr>
        <w:t>Способы</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детекции</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ДНК</w:t>
      </w:r>
      <w:r w:rsidRPr="00853612">
        <w:rPr>
          <w:rFonts w:ascii="Helvetica" w:hAnsi="Helvetica" w:cs="Helvetica"/>
          <w:b/>
          <w:bCs/>
          <w:color w:val="222222"/>
          <w:sz w:val="21"/>
          <w:szCs w:val="21"/>
        </w:rPr>
        <w:t>-</w:t>
      </w:r>
      <w:r w:rsidRPr="00853612">
        <w:rPr>
          <w:rFonts w:ascii="Helvetica" w:hAnsi="Helvetica" w:cs="Helvetica" w:hint="eastAsia"/>
          <w:b/>
          <w:bCs/>
          <w:color w:val="222222"/>
          <w:sz w:val="21"/>
          <w:szCs w:val="21"/>
        </w:rPr>
        <w:t>полиморфизма</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ДНК</w:t>
      </w:r>
      <w:r w:rsidRPr="00853612">
        <w:rPr>
          <w:rFonts w:ascii="Helvetica" w:hAnsi="Helvetica" w:cs="Helvetica"/>
          <w:b/>
          <w:bCs/>
          <w:color w:val="222222"/>
          <w:sz w:val="21"/>
          <w:szCs w:val="21"/>
        </w:rPr>
        <w:t>-</w:t>
      </w:r>
      <w:r w:rsidRPr="00853612">
        <w:rPr>
          <w:rFonts w:ascii="Helvetica" w:hAnsi="Helvetica" w:cs="Helvetica" w:hint="eastAsia"/>
          <w:b/>
          <w:bCs/>
          <w:color w:val="222222"/>
          <w:sz w:val="21"/>
          <w:szCs w:val="21"/>
        </w:rPr>
        <w:t>фингерпринтинг</w:t>
      </w:r>
      <w:r w:rsidRPr="00853612">
        <w:rPr>
          <w:rFonts w:ascii="Helvetica" w:hAnsi="Helvetica" w:cs="Helvetica"/>
          <w:b/>
          <w:bCs/>
          <w:color w:val="222222"/>
          <w:sz w:val="21"/>
          <w:szCs w:val="21"/>
        </w:rPr>
        <w:t>.</w:t>
      </w:r>
    </w:p>
    <w:p w14:paraId="7A927477" w14:textId="77777777" w:rsidR="00853612" w:rsidRPr="00853612" w:rsidRDefault="00853612" w:rsidP="00853612">
      <w:pPr>
        <w:rPr>
          <w:rFonts w:ascii="Helvetica" w:hAnsi="Helvetica" w:cs="Helvetica"/>
          <w:b/>
          <w:bCs/>
          <w:color w:val="222222"/>
          <w:sz w:val="21"/>
          <w:szCs w:val="21"/>
        </w:rPr>
      </w:pPr>
    </w:p>
    <w:p w14:paraId="5F8AFC21" w14:textId="77777777" w:rsidR="00853612" w:rsidRPr="00853612" w:rsidRDefault="00853612" w:rsidP="00853612">
      <w:pPr>
        <w:rPr>
          <w:rFonts w:ascii="Helvetica" w:hAnsi="Helvetica" w:cs="Helvetica"/>
          <w:b/>
          <w:bCs/>
          <w:color w:val="222222"/>
          <w:sz w:val="21"/>
          <w:szCs w:val="21"/>
        </w:rPr>
      </w:pPr>
      <w:r w:rsidRPr="00853612">
        <w:rPr>
          <w:rFonts w:ascii="Helvetica" w:hAnsi="Helvetica" w:cs="Helvetica"/>
          <w:b/>
          <w:bCs/>
          <w:color w:val="222222"/>
          <w:sz w:val="21"/>
          <w:szCs w:val="21"/>
        </w:rPr>
        <w:t xml:space="preserve">1.3. </w:t>
      </w:r>
      <w:r w:rsidRPr="00853612">
        <w:rPr>
          <w:rFonts w:ascii="Helvetica" w:hAnsi="Helvetica" w:cs="Helvetica" w:hint="eastAsia"/>
          <w:b/>
          <w:bCs/>
          <w:color w:val="222222"/>
          <w:sz w:val="21"/>
          <w:szCs w:val="21"/>
        </w:rPr>
        <w:t>Мини</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и</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микросателлитные</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зонды</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используемые</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в</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ДНК</w:t>
      </w:r>
      <w:r w:rsidRPr="00853612">
        <w:rPr>
          <w:rFonts w:ascii="Helvetica" w:hAnsi="Helvetica" w:cs="Helvetica"/>
          <w:b/>
          <w:bCs/>
          <w:color w:val="222222"/>
          <w:sz w:val="21"/>
          <w:szCs w:val="21"/>
        </w:rPr>
        <w:t>-</w:t>
      </w:r>
      <w:r w:rsidRPr="00853612">
        <w:rPr>
          <w:rFonts w:ascii="Helvetica" w:hAnsi="Helvetica" w:cs="Helvetica" w:hint="eastAsia"/>
          <w:b/>
          <w:bCs/>
          <w:color w:val="222222"/>
          <w:sz w:val="21"/>
          <w:szCs w:val="21"/>
        </w:rPr>
        <w:t>фингерпринтинге</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птиц</w:t>
      </w:r>
      <w:r w:rsidRPr="00853612">
        <w:rPr>
          <w:rFonts w:ascii="Helvetica" w:hAnsi="Helvetica" w:cs="Helvetica"/>
          <w:b/>
          <w:bCs/>
          <w:color w:val="222222"/>
          <w:sz w:val="21"/>
          <w:szCs w:val="21"/>
        </w:rPr>
        <w:t>.</w:t>
      </w:r>
    </w:p>
    <w:p w14:paraId="71F7646A" w14:textId="77777777" w:rsidR="00853612" w:rsidRPr="00853612" w:rsidRDefault="00853612" w:rsidP="00853612">
      <w:pPr>
        <w:rPr>
          <w:rFonts w:ascii="Helvetica" w:hAnsi="Helvetica" w:cs="Helvetica"/>
          <w:b/>
          <w:bCs/>
          <w:color w:val="222222"/>
          <w:sz w:val="21"/>
          <w:szCs w:val="21"/>
        </w:rPr>
      </w:pPr>
    </w:p>
    <w:p w14:paraId="3AD41BF6" w14:textId="77777777" w:rsidR="00853612" w:rsidRPr="00853612" w:rsidRDefault="00853612" w:rsidP="00853612">
      <w:pPr>
        <w:rPr>
          <w:rFonts w:ascii="Helvetica" w:hAnsi="Helvetica" w:cs="Helvetica"/>
          <w:b/>
          <w:bCs/>
          <w:color w:val="222222"/>
          <w:sz w:val="21"/>
          <w:szCs w:val="21"/>
        </w:rPr>
      </w:pPr>
      <w:r w:rsidRPr="00853612">
        <w:rPr>
          <w:rFonts w:ascii="Helvetica" w:hAnsi="Helvetica" w:cs="Helvetica"/>
          <w:b/>
          <w:bCs/>
          <w:color w:val="222222"/>
          <w:sz w:val="21"/>
          <w:szCs w:val="21"/>
        </w:rPr>
        <w:t xml:space="preserve">1.4. </w:t>
      </w:r>
      <w:r w:rsidRPr="00853612">
        <w:rPr>
          <w:rFonts w:ascii="Helvetica" w:hAnsi="Helvetica" w:cs="Helvetica" w:hint="eastAsia"/>
          <w:b/>
          <w:bCs/>
          <w:color w:val="222222"/>
          <w:sz w:val="21"/>
          <w:szCs w:val="21"/>
        </w:rPr>
        <w:t>Задачи</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решаемые</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с</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помощью</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технологии</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ДНК</w:t>
      </w:r>
      <w:r w:rsidRPr="00853612">
        <w:rPr>
          <w:rFonts w:ascii="Helvetica" w:hAnsi="Helvetica" w:cs="Helvetica"/>
          <w:b/>
          <w:bCs/>
          <w:color w:val="222222"/>
          <w:sz w:val="21"/>
          <w:szCs w:val="21"/>
        </w:rPr>
        <w:t>-</w:t>
      </w:r>
      <w:r w:rsidRPr="00853612">
        <w:rPr>
          <w:rFonts w:ascii="Helvetica" w:hAnsi="Helvetica" w:cs="Helvetica" w:hint="eastAsia"/>
          <w:b/>
          <w:bCs/>
          <w:color w:val="222222"/>
          <w:sz w:val="21"/>
          <w:szCs w:val="21"/>
        </w:rPr>
        <w:t>фингерпринтинга</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в</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исследованиях</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на</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курах</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и</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других</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видах</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птиц</w:t>
      </w:r>
      <w:r w:rsidRPr="00853612">
        <w:rPr>
          <w:rFonts w:ascii="Helvetica" w:hAnsi="Helvetica" w:cs="Helvetica"/>
          <w:b/>
          <w:bCs/>
          <w:color w:val="222222"/>
          <w:sz w:val="21"/>
          <w:szCs w:val="21"/>
        </w:rPr>
        <w:t>.</w:t>
      </w:r>
    </w:p>
    <w:p w14:paraId="7641841B" w14:textId="77777777" w:rsidR="00853612" w:rsidRPr="00853612" w:rsidRDefault="00853612" w:rsidP="00853612">
      <w:pPr>
        <w:rPr>
          <w:rFonts w:ascii="Helvetica" w:hAnsi="Helvetica" w:cs="Helvetica"/>
          <w:b/>
          <w:bCs/>
          <w:color w:val="222222"/>
          <w:sz w:val="21"/>
          <w:szCs w:val="21"/>
        </w:rPr>
      </w:pPr>
    </w:p>
    <w:p w14:paraId="4A75F48C" w14:textId="77777777" w:rsidR="00853612" w:rsidRPr="00853612" w:rsidRDefault="00853612" w:rsidP="00853612">
      <w:pPr>
        <w:rPr>
          <w:rFonts w:ascii="Helvetica" w:hAnsi="Helvetica" w:cs="Helvetica"/>
          <w:b/>
          <w:bCs/>
          <w:color w:val="222222"/>
          <w:sz w:val="21"/>
          <w:szCs w:val="21"/>
        </w:rPr>
      </w:pPr>
      <w:r w:rsidRPr="00853612">
        <w:rPr>
          <w:rFonts w:ascii="Helvetica" w:hAnsi="Helvetica" w:cs="Helvetica"/>
          <w:b/>
          <w:bCs/>
          <w:color w:val="222222"/>
          <w:sz w:val="21"/>
          <w:szCs w:val="21"/>
        </w:rPr>
        <w:t xml:space="preserve">2. </w:t>
      </w:r>
      <w:r w:rsidRPr="00853612">
        <w:rPr>
          <w:rFonts w:ascii="Helvetica" w:hAnsi="Helvetica" w:cs="Helvetica" w:hint="eastAsia"/>
          <w:b/>
          <w:bCs/>
          <w:color w:val="222222"/>
          <w:sz w:val="21"/>
          <w:szCs w:val="21"/>
        </w:rPr>
        <w:t>МАТЕРИАЛЫ</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И</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МЕТОДЫ</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ИССЛЕДОВАНИЙ</w:t>
      </w:r>
      <w:r w:rsidRPr="00853612">
        <w:rPr>
          <w:rFonts w:ascii="Helvetica" w:hAnsi="Helvetica" w:cs="Helvetica"/>
          <w:b/>
          <w:bCs/>
          <w:color w:val="222222"/>
          <w:sz w:val="21"/>
          <w:szCs w:val="21"/>
        </w:rPr>
        <w:t>.</w:t>
      </w:r>
    </w:p>
    <w:p w14:paraId="2A3378B3" w14:textId="77777777" w:rsidR="00853612" w:rsidRPr="00853612" w:rsidRDefault="00853612" w:rsidP="00853612">
      <w:pPr>
        <w:rPr>
          <w:rFonts w:ascii="Helvetica" w:hAnsi="Helvetica" w:cs="Helvetica"/>
          <w:b/>
          <w:bCs/>
          <w:color w:val="222222"/>
          <w:sz w:val="21"/>
          <w:szCs w:val="21"/>
        </w:rPr>
      </w:pPr>
    </w:p>
    <w:p w14:paraId="13AA3CB4" w14:textId="77777777" w:rsidR="00853612" w:rsidRPr="00853612" w:rsidRDefault="00853612" w:rsidP="00853612">
      <w:pPr>
        <w:rPr>
          <w:rFonts w:ascii="Helvetica" w:hAnsi="Helvetica" w:cs="Helvetica"/>
          <w:b/>
          <w:bCs/>
          <w:color w:val="222222"/>
          <w:sz w:val="21"/>
          <w:szCs w:val="21"/>
        </w:rPr>
      </w:pPr>
      <w:r w:rsidRPr="00853612">
        <w:rPr>
          <w:rFonts w:ascii="Helvetica" w:hAnsi="Helvetica" w:cs="Helvetica"/>
          <w:b/>
          <w:bCs/>
          <w:color w:val="222222"/>
          <w:sz w:val="21"/>
          <w:szCs w:val="21"/>
        </w:rPr>
        <w:t xml:space="preserve">2.1. </w:t>
      </w:r>
      <w:r w:rsidRPr="00853612">
        <w:rPr>
          <w:rFonts w:ascii="Helvetica" w:hAnsi="Helvetica" w:cs="Helvetica" w:hint="eastAsia"/>
          <w:b/>
          <w:bCs/>
          <w:color w:val="222222"/>
          <w:sz w:val="21"/>
          <w:szCs w:val="21"/>
        </w:rPr>
        <w:t>Использованные</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материалы</w:t>
      </w:r>
      <w:r w:rsidRPr="00853612">
        <w:rPr>
          <w:rFonts w:ascii="Helvetica" w:hAnsi="Helvetica" w:cs="Helvetica"/>
          <w:b/>
          <w:bCs/>
          <w:color w:val="222222"/>
          <w:sz w:val="21"/>
          <w:szCs w:val="21"/>
        </w:rPr>
        <w:t>.</w:t>
      </w:r>
    </w:p>
    <w:p w14:paraId="04E7786C" w14:textId="77777777" w:rsidR="00853612" w:rsidRPr="00853612" w:rsidRDefault="00853612" w:rsidP="00853612">
      <w:pPr>
        <w:rPr>
          <w:rFonts w:ascii="Helvetica" w:hAnsi="Helvetica" w:cs="Helvetica"/>
          <w:b/>
          <w:bCs/>
          <w:color w:val="222222"/>
          <w:sz w:val="21"/>
          <w:szCs w:val="21"/>
        </w:rPr>
      </w:pPr>
    </w:p>
    <w:p w14:paraId="3F036F19" w14:textId="77777777" w:rsidR="00853612" w:rsidRPr="00853612" w:rsidRDefault="00853612" w:rsidP="00853612">
      <w:pPr>
        <w:rPr>
          <w:rFonts w:ascii="Helvetica" w:hAnsi="Helvetica" w:cs="Helvetica"/>
          <w:b/>
          <w:bCs/>
          <w:color w:val="222222"/>
          <w:sz w:val="21"/>
          <w:szCs w:val="21"/>
        </w:rPr>
      </w:pPr>
      <w:r w:rsidRPr="00853612">
        <w:rPr>
          <w:rFonts w:ascii="Helvetica" w:hAnsi="Helvetica" w:cs="Helvetica"/>
          <w:b/>
          <w:bCs/>
          <w:color w:val="222222"/>
          <w:sz w:val="21"/>
          <w:szCs w:val="21"/>
        </w:rPr>
        <w:t xml:space="preserve">2.2. </w:t>
      </w:r>
      <w:r w:rsidRPr="00853612">
        <w:rPr>
          <w:rFonts w:ascii="Helvetica" w:hAnsi="Helvetica" w:cs="Helvetica" w:hint="eastAsia"/>
          <w:b/>
          <w:bCs/>
          <w:color w:val="222222"/>
          <w:sz w:val="21"/>
          <w:szCs w:val="21"/>
        </w:rPr>
        <w:t>Выделение</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ДНК</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из</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крови</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и</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тканей</w:t>
      </w:r>
      <w:r w:rsidRPr="00853612">
        <w:rPr>
          <w:rFonts w:ascii="Helvetica" w:hAnsi="Helvetica" w:cs="Helvetica"/>
          <w:b/>
          <w:bCs/>
          <w:color w:val="222222"/>
          <w:sz w:val="21"/>
          <w:szCs w:val="21"/>
        </w:rPr>
        <w:t>.</w:t>
      </w:r>
    </w:p>
    <w:p w14:paraId="01C9DDD7" w14:textId="77777777" w:rsidR="00853612" w:rsidRPr="00853612" w:rsidRDefault="00853612" w:rsidP="00853612">
      <w:pPr>
        <w:rPr>
          <w:rFonts w:ascii="Helvetica" w:hAnsi="Helvetica" w:cs="Helvetica"/>
          <w:b/>
          <w:bCs/>
          <w:color w:val="222222"/>
          <w:sz w:val="21"/>
          <w:szCs w:val="21"/>
        </w:rPr>
      </w:pPr>
    </w:p>
    <w:p w14:paraId="385026B8" w14:textId="77777777" w:rsidR="00853612" w:rsidRPr="00853612" w:rsidRDefault="00853612" w:rsidP="00853612">
      <w:pPr>
        <w:rPr>
          <w:rFonts w:ascii="Helvetica" w:hAnsi="Helvetica" w:cs="Helvetica"/>
          <w:b/>
          <w:bCs/>
          <w:color w:val="222222"/>
          <w:sz w:val="21"/>
          <w:szCs w:val="21"/>
        </w:rPr>
      </w:pPr>
      <w:r w:rsidRPr="00853612">
        <w:rPr>
          <w:rFonts w:ascii="Helvetica" w:hAnsi="Helvetica" w:cs="Helvetica"/>
          <w:b/>
          <w:bCs/>
          <w:color w:val="222222"/>
          <w:sz w:val="21"/>
          <w:szCs w:val="21"/>
        </w:rPr>
        <w:t xml:space="preserve">2.3. </w:t>
      </w:r>
      <w:r w:rsidRPr="00853612">
        <w:rPr>
          <w:rFonts w:ascii="Helvetica" w:hAnsi="Helvetica" w:cs="Helvetica" w:hint="eastAsia"/>
          <w:b/>
          <w:bCs/>
          <w:color w:val="222222"/>
          <w:sz w:val="21"/>
          <w:szCs w:val="21"/>
        </w:rPr>
        <w:t>Рестрикция</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ДНК</w:t>
      </w:r>
      <w:r w:rsidRPr="00853612">
        <w:rPr>
          <w:rFonts w:ascii="Helvetica" w:hAnsi="Helvetica" w:cs="Helvetica"/>
          <w:b/>
          <w:bCs/>
          <w:color w:val="222222"/>
          <w:sz w:val="21"/>
          <w:szCs w:val="21"/>
        </w:rPr>
        <w:t>.</w:t>
      </w:r>
    </w:p>
    <w:p w14:paraId="75EA41BA" w14:textId="77777777" w:rsidR="00853612" w:rsidRPr="00853612" w:rsidRDefault="00853612" w:rsidP="00853612">
      <w:pPr>
        <w:rPr>
          <w:rFonts w:ascii="Helvetica" w:hAnsi="Helvetica" w:cs="Helvetica"/>
          <w:b/>
          <w:bCs/>
          <w:color w:val="222222"/>
          <w:sz w:val="21"/>
          <w:szCs w:val="21"/>
        </w:rPr>
      </w:pPr>
    </w:p>
    <w:p w14:paraId="36E86818" w14:textId="77777777" w:rsidR="00853612" w:rsidRPr="00853612" w:rsidRDefault="00853612" w:rsidP="00853612">
      <w:pPr>
        <w:rPr>
          <w:rFonts w:ascii="Helvetica" w:hAnsi="Helvetica" w:cs="Helvetica"/>
          <w:b/>
          <w:bCs/>
          <w:color w:val="222222"/>
          <w:sz w:val="21"/>
          <w:szCs w:val="21"/>
        </w:rPr>
      </w:pPr>
      <w:r w:rsidRPr="00853612">
        <w:rPr>
          <w:rFonts w:ascii="Helvetica" w:hAnsi="Helvetica" w:cs="Helvetica"/>
          <w:b/>
          <w:bCs/>
          <w:color w:val="222222"/>
          <w:sz w:val="21"/>
          <w:szCs w:val="21"/>
        </w:rPr>
        <w:t xml:space="preserve">2.4. </w:t>
      </w:r>
      <w:r w:rsidRPr="00853612">
        <w:rPr>
          <w:rFonts w:ascii="Helvetica" w:hAnsi="Helvetica" w:cs="Helvetica" w:hint="eastAsia"/>
          <w:b/>
          <w:bCs/>
          <w:color w:val="222222"/>
          <w:sz w:val="21"/>
          <w:szCs w:val="21"/>
        </w:rPr>
        <w:t>Электрофоретическое</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фракционирование</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гидролизованных</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фрагментов</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ДНК</w:t>
      </w:r>
      <w:r w:rsidRPr="00853612">
        <w:rPr>
          <w:rFonts w:ascii="Helvetica" w:hAnsi="Helvetica" w:cs="Helvetica"/>
          <w:b/>
          <w:bCs/>
          <w:color w:val="222222"/>
          <w:sz w:val="21"/>
          <w:szCs w:val="21"/>
        </w:rPr>
        <w:t>.</w:t>
      </w:r>
    </w:p>
    <w:p w14:paraId="0CEE2D60" w14:textId="77777777" w:rsidR="00853612" w:rsidRPr="00853612" w:rsidRDefault="00853612" w:rsidP="00853612">
      <w:pPr>
        <w:rPr>
          <w:rFonts w:ascii="Helvetica" w:hAnsi="Helvetica" w:cs="Helvetica"/>
          <w:b/>
          <w:bCs/>
          <w:color w:val="222222"/>
          <w:sz w:val="21"/>
          <w:szCs w:val="21"/>
        </w:rPr>
      </w:pPr>
    </w:p>
    <w:p w14:paraId="284F6862" w14:textId="77777777" w:rsidR="00853612" w:rsidRPr="00853612" w:rsidRDefault="00853612" w:rsidP="00853612">
      <w:pPr>
        <w:rPr>
          <w:rFonts w:ascii="Helvetica" w:hAnsi="Helvetica" w:cs="Helvetica"/>
          <w:b/>
          <w:bCs/>
          <w:color w:val="222222"/>
          <w:sz w:val="21"/>
          <w:szCs w:val="21"/>
        </w:rPr>
      </w:pPr>
      <w:r w:rsidRPr="00853612">
        <w:rPr>
          <w:rFonts w:ascii="Helvetica" w:hAnsi="Helvetica" w:cs="Helvetica"/>
          <w:b/>
          <w:bCs/>
          <w:color w:val="222222"/>
          <w:sz w:val="21"/>
          <w:szCs w:val="21"/>
        </w:rPr>
        <w:t xml:space="preserve">2.5. </w:t>
      </w:r>
      <w:r w:rsidRPr="00853612">
        <w:rPr>
          <w:rFonts w:ascii="Helvetica" w:hAnsi="Helvetica" w:cs="Helvetica" w:hint="eastAsia"/>
          <w:b/>
          <w:bCs/>
          <w:color w:val="222222"/>
          <w:sz w:val="21"/>
          <w:szCs w:val="21"/>
        </w:rPr>
        <w:t>Перенос</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ДНК</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из</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геля</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на</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фильтр</w:t>
      </w:r>
      <w:r w:rsidRPr="00853612">
        <w:rPr>
          <w:rFonts w:ascii="Helvetica" w:hAnsi="Helvetica" w:cs="Helvetica"/>
          <w:b/>
          <w:bCs/>
          <w:color w:val="222222"/>
          <w:sz w:val="21"/>
          <w:szCs w:val="21"/>
        </w:rPr>
        <w:t>.</w:t>
      </w:r>
    </w:p>
    <w:p w14:paraId="09644D66" w14:textId="77777777" w:rsidR="00853612" w:rsidRPr="00853612" w:rsidRDefault="00853612" w:rsidP="00853612">
      <w:pPr>
        <w:rPr>
          <w:rFonts w:ascii="Helvetica" w:hAnsi="Helvetica" w:cs="Helvetica"/>
          <w:b/>
          <w:bCs/>
          <w:color w:val="222222"/>
          <w:sz w:val="21"/>
          <w:szCs w:val="21"/>
        </w:rPr>
      </w:pPr>
    </w:p>
    <w:p w14:paraId="67F9F4B4" w14:textId="77777777" w:rsidR="00853612" w:rsidRPr="00853612" w:rsidRDefault="00853612" w:rsidP="00853612">
      <w:pPr>
        <w:rPr>
          <w:rFonts w:ascii="Helvetica" w:hAnsi="Helvetica" w:cs="Helvetica"/>
          <w:b/>
          <w:bCs/>
          <w:color w:val="222222"/>
          <w:sz w:val="21"/>
          <w:szCs w:val="21"/>
        </w:rPr>
      </w:pPr>
      <w:r w:rsidRPr="00853612">
        <w:rPr>
          <w:rFonts w:ascii="Helvetica" w:hAnsi="Helvetica" w:cs="Helvetica"/>
          <w:b/>
          <w:bCs/>
          <w:color w:val="222222"/>
          <w:sz w:val="21"/>
          <w:szCs w:val="21"/>
        </w:rPr>
        <w:t xml:space="preserve">2.6. </w:t>
      </w:r>
      <w:r w:rsidRPr="00853612">
        <w:rPr>
          <w:rFonts w:ascii="Helvetica" w:hAnsi="Helvetica" w:cs="Helvetica" w:hint="eastAsia"/>
          <w:b/>
          <w:bCs/>
          <w:color w:val="222222"/>
          <w:sz w:val="21"/>
          <w:szCs w:val="21"/>
        </w:rPr>
        <w:t>Амплификация</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и</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выделение</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плазмиды</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рСВ</w:t>
      </w:r>
      <w:r w:rsidRPr="00853612">
        <w:rPr>
          <w:rFonts w:ascii="Helvetica" w:hAnsi="Helvetica" w:cs="Helvetica"/>
          <w:b/>
          <w:bCs/>
          <w:color w:val="222222"/>
          <w:sz w:val="21"/>
          <w:szCs w:val="21"/>
        </w:rPr>
        <w:t>725.</w:t>
      </w:r>
    </w:p>
    <w:p w14:paraId="7B2D957F" w14:textId="77777777" w:rsidR="00853612" w:rsidRPr="00853612" w:rsidRDefault="00853612" w:rsidP="00853612">
      <w:pPr>
        <w:rPr>
          <w:rFonts w:ascii="Helvetica" w:hAnsi="Helvetica" w:cs="Helvetica"/>
          <w:b/>
          <w:bCs/>
          <w:color w:val="222222"/>
          <w:sz w:val="21"/>
          <w:szCs w:val="21"/>
        </w:rPr>
      </w:pPr>
    </w:p>
    <w:p w14:paraId="1ECD2FDC" w14:textId="77777777" w:rsidR="00853612" w:rsidRPr="00853612" w:rsidRDefault="00853612" w:rsidP="00853612">
      <w:pPr>
        <w:rPr>
          <w:rFonts w:ascii="Helvetica" w:hAnsi="Helvetica" w:cs="Helvetica"/>
          <w:b/>
          <w:bCs/>
          <w:color w:val="222222"/>
          <w:sz w:val="21"/>
          <w:szCs w:val="21"/>
        </w:rPr>
      </w:pPr>
      <w:r w:rsidRPr="00853612">
        <w:rPr>
          <w:rFonts w:ascii="Helvetica" w:hAnsi="Helvetica" w:cs="Helvetica"/>
          <w:b/>
          <w:bCs/>
          <w:color w:val="222222"/>
          <w:sz w:val="21"/>
          <w:szCs w:val="21"/>
        </w:rPr>
        <w:t xml:space="preserve">2.7. </w:t>
      </w:r>
      <w:r w:rsidRPr="00853612">
        <w:rPr>
          <w:rFonts w:ascii="Helvetica" w:hAnsi="Helvetica" w:cs="Helvetica" w:hint="eastAsia"/>
          <w:b/>
          <w:bCs/>
          <w:color w:val="222222"/>
          <w:sz w:val="21"/>
          <w:szCs w:val="21"/>
        </w:rPr>
        <w:t>Радиоактивное</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мечение</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плазмиды</w:t>
      </w:r>
      <w:r w:rsidRPr="00853612">
        <w:rPr>
          <w:rFonts w:ascii="Helvetica" w:hAnsi="Helvetica" w:cs="Helvetica"/>
          <w:b/>
          <w:bCs/>
          <w:color w:val="222222"/>
          <w:sz w:val="21"/>
          <w:szCs w:val="21"/>
        </w:rPr>
        <w:t>-</w:t>
      </w:r>
      <w:r w:rsidRPr="00853612">
        <w:rPr>
          <w:rFonts w:ascii="Helvetica" w:hAnsi="Helvetica" w:cs="Helvetica" w:hint="eastAsia"/>
          <w:b/>
          <w:bCs/>
          <w:color w:val="222222"/>
          <w:sz w:val="21"/>
          <w:szCs w:val="21"/>
        </w:rPr>
        <w:t>зонда</w:t>
      </w:r>
      <w:r w:rsidRPr="00853612">
        <w:rPr>
          <w:rFonts w:ascii="Helvetica" w:hAnsi="Helvetica" w:cs="Helvetica"/>
          <w:b/>
          <w:bCs/>
          <w:color w:val="222222"/>
          <w:sz w:val="21"/>
          <w:szCs w:val="21"/>
        </w:rPr>
        <w:t>.</w:t>
      </w:r>
    </w:p>
    <w:p w14:paraId="40B1D52D" w14:textId="77777777" w:rsidR="00853612" w:rsidRPr="00853612" w:rsidRDefault="00853612" w:rsidP="00853612">
      <w:pPr>
        <w:rPr>
          <w:rFonts w:ascii="Helvetica" w:hAnsi="Helvetica" w:cs="Helvetica"/>
          <w:b/>
          <w:bCs/>
          <w:color w:val="222222"/>
          <w:sz w:val="21"/>
          <w:szCs w:val="21"/>
        </w:rPr>
      </w:pPr>
    </w:p>
    <w:p w14:paraId="014BF96A" w14:textId="77777777" w:rsidR="00853612" w:rsidRPr="00853612" w:rsidRDefault="00853612" w:rsidP="00853612">
      <w:pPr>
        <w:rPr>
          <w:rFonts w:ascii="Helvetica" w:hAnsi="Helvetica" w:cs="Helvetica"/>
          <w:b/>
          <w:bCs/>
          <w:color w:val="222222"/>
          <w:sz w:val="21"/>
          <w:szCs w:val="21"/>
        </w:rPr>
      </w:pPr>
      <w:r w:rsidRPr="00853612">
        <w:rPr>
          <w:rFonts w:ascii="Helvetica" w:hAnsi="Helvetica" w:cs="Helvetica"/>
          <w:b/>
          <w:bCs/>
          <w:color w:val="222222"/>
          <w:sz w:val="21"/>
          <w:szCs w:val="21"/>
        </w:rPr>
        <w:t xml:space="preserve">2.8. </w:t>
      </w:r>
      <w:r w:rsidRPr="00853612">
        <w:rPr>
          <w:rFonts w:ascii="Helvetica" w:hAnsi="Helvetica" w:cs="Helvetica" w:hint="eastAsia"/>
          <w:b/>
          <w:bCs/>
          <w:color w:val="222222"/>
          <w:sz w:val="21"/>
          <w:szCs w:val="21"/>
        </w:rPr>
        <w:t>Предгибридизация</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и</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гибридизация</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фильтра</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с</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меченным</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зондом</w:t>
      </w:r>
      <w:r w:rsidRPr="00853612">
        <w:rPr>
          <w:rFonts w:ascii="Helvetica" w:hAnsi="Helvetica" w:cs="Helvetica"/>
          <w:b/>
          <w:bCs/>
          <w:color w:val="222222"/>
          <w:sz w:val="21"/>
          <w:szCs w:val="21"/>
        </w:rPr>
        <w:t>.</w:t>
      </w:r>
    </w:p>
    <w:p w14:paraId="5AAC17B8" w14:textId="77777777" w:rsidR="00853612" w:rsidRPr="00853612" w:rsidRDefault="00853612" w:rsidP="00853612">
      <w:pPr>
        <w:rPr>
          <w:rFonts w:ascii="Helvetica" w:hAnsi="Helvetica" w:cs="Helvetica"/>
          <w:b/>
          <w:bCs/>
          <w:color w:val="222222"/>
          <w:sz w:val="21"/>
          <w:szCs w:val="21"/>
        </w:rPr>
      </w:pPr>
    </w:p>
    <w:p w14:paraId="1716E13D" w14:textId="77777777" w:rsidR="00853612" w:rsidRPr="00853612" w:rsidRDefault="00853612" w:rsidP="00853612">
      <w:pPr>
        <w:rPr>
          <w:rFonts w:ascii="Helvetica" w:hAnsi="Helvetica" w:cs="Helvetica"/>
          <w:b/>
          <w:bCs/>
          <w:color w:val="222222"/>
          <w:sz w:val="21"/>
          <w:szCs w:val="21"/>
        </w:rPr>
      </w:pPr>
      <w:r w:rsidRPr="00853612">
        <w:rPr>
          <w:rFonts w:ascii="Helvetica" w:hAnsi="Helvetica" w:cs="Helvetica"/>
          <w:b/>
          <w:bCs/>
          <w:color w:val="222222"/>
          <w:sz w:val="21"/>
          <w:szCs w:val="21"/>
        </w:rPr>
        <w:t xml:space="preserve">2.9. </w:t>
      </w:r>
      <w:r w:rsidRPr="00853612">
        <w:rPr>
          <w:rFonts w:ascii="Helvetica" w:hAnsi="Helvetica" w:cs="Helvetica" w:hint="eastAsia"/>
          <w:b/>
          <w:bCs/>
          <w:color w:val="222222"/>
          <w:sz w:val="21"/>
          <w:szCs w:val="21"/>
        </w:rPr>
        <w:t>Математическая</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обработка</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результатов</w:t>
      </w:r>
      <w:r w:rsidRPr="00853612">
        <w:rPr>
          <w:rFonts w:ascii="Helvetica" w:hAnsi="Helvetica" w:cs="Helvetica"/>
          <w:b/>
          <w:bCs/>
          <w:color w:val="222222"/>
          <w:sz w:val="21"/>
          <w:szCs w:val="21"/>
        </w:rPr>
        <w:t>.</w:t>
      </w:r>
    </w:p>
    <w:p w14:paraId="63CB959C" w14:textId="77777777" w:rsidR="00853612" w:rsidRPr="00853612" w:rsidRDefault="00853612" w:rsidP="00853612">
      <w:pPr>
        <w:rPr>
          <w:rFonts w:ascii="Helvetica" w:hAnsi="Helvetica" w:cs="Helvetica"/>
          <w:b/>
          <w:bCs/>
          <w:color w:val="222222"/>
          <w:sz w:val="21"/>
          <w:szCs w:val="21"/>
        </w:rPr>
      </w:pPr>
    </w:p>
    <w:p w14:paraId="14376135" w14:textId="77777777" w:rsidR="00853612" w:rsidRPr="00853612" w:rsidRDefault="00853612" w:rsidP="00853612">
      <w:pPr>
        <w:rPr>
          <w:rFonts w:ascii="Helvetica" w:hAnsi="Helvetica" w:cs="Helvetica"/>
          <w:b/>
          <w:bCs/>
          <w:color w:val="222222"/>
          <w:sz w:val="21"/>
          <w:szCs w:val="21"/>
        </w:rPr>
      </w:pPr>
      <w:r w:rsidRPr="00853612">
        <w:rPr>
          <w:rFonts w:ascii="Helvetica" w:hAnsi="Helvetica" w:cs="Helvetica"/>
          <w:b/>
          <w:bCs/>
          <w:color w:val="222222"/>
          <w:sz w:val="21"/>
          <w:szCs w:val="21"/>
        </w:rPr>
        <w:t xml:space="preserve">3. </w:t>
      </w:r>
      <w:r w:rsidRPr="00853612">
        <w:rPr>
          <w:rFonts w:ascii="Helvetica" w:hAnsi="Helvetica" w:cs="Helvetica" w:hint="eastAsia"/>
          <w:b/>
          <w:bCs/>
          <w:color w:val="222222"/>
          <w:sz w:val="21"/>
          <w:szCs w:val="21"/>
        </w:rPr>
        <w:t>РЕЗУЛЬТАТЫ</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ИССЛЕДОВАНИЙ</w:t>
      </w:r>
      <w:r w:rsidRPr="00853612">
        <w:rPr>
          <w:rFonts w:ascii="Helvetica" w:hAnsi="Helvetica" w:cs="Helvetica"/>
          <w:b/>
          <w:bCs/>
          <w:color w:val="222222"/>
          <w:sz w:val="21"/>
          <w:szCs w:val="21"/>
        </w:rPr>
        <w:t>.</w:t>
      </w:r>
    </w:p>
    <w:p w14:paraId="2B98F86F" w14:textId="77777777" w:rsidR="00853612" w:rsidRPr="00853612" w:rsidRDefault="00853612" w:rsidP="00853612">
      <w:pPr>
        <w:rPr>
          <w:rFonts w:ascii="Helvetica" w:hAnsi="Helvetica" w:cs="Helvetica"/>
          <w:b/>
          <w:bCs/>
          <w:color w:val="222222"/>
          <w:sz w:val="21"/>
          <w:szCs w:val="21"/>
        </w:rPr>
      </w:pPr>
    </w:p>
    <w:p w14:paraId="267F8D6C" w14:textId="77777777" w:rsidR="00853612" w:rsidRPr="00853612" w:rsidRDefault="00853612" w:rsidP="00853612">
      <w:pPr>
        <w:rPr>
          <w:rFonts w:ascii="Helvetica" w:hAnsi="Helvetica" w:cs="Helvetica"/>
          <w:b/>
          <w:bCs/>
          <w:color w:val="222222"/>
          <w:sz w:val="21"/>
          <w:szCs w:val="21"/>
        </w:rPr>
      </w:pPr>
      <w:r w:rsidRPr="00853612">
        <w:rPr>
          <w:rFonts w:ascii="Helvetica" w:hAnsi="Helvetica" w:cs="Helvetica"/>
          <w:b/>
          <w:bCs/>
          <w:color w:val="222222"/>
          <w:sz w:val="21"/>
          <w:szCs w:val="21"/>
        </w:rPr>
        <w:t xml:space="preserve">3.1. </w:t>
      </w:r>
      <w:r w:rsidRPr="00853612">
        <w:rPr>
          <w:rFonts w:ascii="Helvetica" w:hAnsi="Helvetica" w:cs="Helvetica" w:hint="eastAsia"/>
          <w:b/>
          <w:bCs/>
          <w:color w:val="222222"/>
          <w:sz w:val="21"/>
          <w:szCs w:val="21"/>
        </w:rPr>
        <w:t>Оценка</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информативности</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микросателлитного</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зонда</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рСВ</w:t>
      </w:r>
      <w:r w:rsidRPr="00853612">
        <w:rPr>
          <w:rFonts w:ascii="Helvetica" w:hAnsi="Helvetica" w:cs="Helvetica"/>
          <w:b/>
          <w:bCs/>
          <w:color w:val="222222"/>
          <w:sz w:val="21"/>
          <w:szCs w:val="21"/>
        </w:rPr>
        <w:t xml:space="preserve">725, </w:t>
      </w:r>
      <w:r w:rsidRPr="00853612">
        <w:rPr>
          <w:rFonts w:ascii="Helvetica" w:hAnsi="Helvetica" w:cs="Helvetica" w:hint="eastAsia"/>
          <w:b/>
          <w:bCs/>
          <w:color w:val="222222"/>
          <w:sz w:val="21"/>
          <w:szCs w:val="21"/>
        </w:rPr>
        <w:t>используемого</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в</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ДНК</w:t>
      </w:r>
      <w:r w:rsidRPr="00853612">
        <w:rPr>
          <w:rFonts w:ascii="Helvetica" w:hAnsi="Helvetica" w:cs="Helvetica"/>
          <w:b/>
          <w:bCs/>
          <w:color w:val="222222"/>
          <w:sz w:val="21"/>
          <w:szCs w:val="21"/>
        </w:rPr>
        <w:t>-</w:t>
      </w:r>
      <w:r w:rsidRPr="00853612">
        <w:rPr>
          <w:rFonts w:ascii="Helvetica" w:hAnsi="Helvetica" w:cs="Helvetica" w:hint="eastAsia"/>
          <w:b/>
          <w:bCs/>
          <w:color w:val="222222"/>
          <w:sz w:val="21"/>
          <w:szCs w:val="21"/>
        </w:rPr>
        <w:t>фингерпринтинге</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домашних</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кур</w:t>
      </w:r>
      <w:r w:rsidRPr="00853612">
        <w:rPr>
          <w:rFonts w:ascii="Helvetica" w:hAnsi="Helvetica" w:cs="Helvetica"/>
          <w:b/>
          <w:bCs/>
          <w:color w:val="222222"/>
          <w:sz w:val="21"/>
          <w:szCs w:val="21"/>
        </w:rPr>
        <w:t>.</w:t>
      </w:r>
    </w:p>
    <w:p w14:paraId="06612C93" w14:textId="77777777" w:rsidR="00853612" w:rsidRPr="00853612" w:rsidRDefault="00853612" w:rsidP="00853612">
      <w:pPr>
        <w:rPr>
          <w:rFonts w:ascii="Helvetica" w:hAnsi="Helvetica" w:cs="Helvetica"/>
          <w:b/>
          <w:bCs/>
          <w:color w:val="222222"/>
          <w:sz w:val="21"/>
          <w:szCs w:val="21"/>
        </w:rPr>
      </w:pPr>
    </w:p>
    <w:p w14:paraId="58F7A9B1" w14:textId="77777777" w:rsidR="00853612" w:rsidRPr="00853612" w:rsidRDefault="00853612" w:rsidP="00853612">
      <w:pPr>
        <w:rPr>
          <w:rFonts w:ascii="Helvetica" w:hAnsi="Helvetica" w:cs="Helvetica"/>
          <w:b/>
          <w:bCs/>
          <w:color w:val="222222"/>
          <w:sz w:val="21"/>
          <w:szCs w:val="21"/>
        </w:rPr>
      </w:pPr>
      <w:r w:rsidRPr="00853612">
        <w:rPr>
          <w:rFonts w:ascii="Helvetica" w:hAnsi="Helvetica" w:cs="Helvetica"/>
          <w:b/>
          <w:bCs/>
          <w:color w:val="222222"/>
          <w:sz w:val="21"/>
          <w:szCs w:val="21"/>
        </w:rPr>
        <w:t xml:space="preserve">3.1.1. </w:t>
      </w:r>
      <w:r w:rsidRPr="00853612">
        <w:rPr>
          <w:rFonts w:ascii="Helvetica" w:hAnsi="Helvetica" w:cs="Helvetica" w:hint="eastAsia"/>
          <w:b/>
          <w:bCs/>
          <w:color w:val="222222"/>
          <w:sz w:val="21"/>
          <w:szCs w:val="21"/>
        </w:rPr>
        <w:t>Оптимизация</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технологии</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ДНК</w:t>
      </w:r>
      <w:r w:rsidRPr="00853612">
        <w:rPr>
          <w:rFonts w:ascii="Helvetica" w:hAnsi="Helvetica" w:cs="Helvetica"/>
          <w:b/>
          <w:bCs/>
          <w:color w:val="222222"/>
          <w:sz w:val="21"/>
          <w:szCs w:val="21"/>
        </w:rPr>
        <w:t>-</w:t>
      </w:r>
      <w:r w:rsidRPr="00853612">
        <w:rPr>
          <w:rFonts w:ascii="Helvetica" w:hAnsi="Helvetica" w:cs="Helvetica" w:hint="eastAsia"/>
          <w:b/>
          <w:bCs/>
          <w:color w:val="222222"/>
          <w:sz w:val="21"/>
          <w:szCs w:val="21"/>
        </w:rPr>
        <w:t>фингерпринтинга</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на</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основе</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зонда</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рСВ</w:t>
      </w:r>
      <w:r w:rsidRPr="00853612">
        <w:rPr>
          <w:rFonts w:ascii="Helvetica" w:hAnsi="Helvetica" w:cs="Helvetica"/>
          <w:b/>
          <w:bCs/>
          <w:color w:val="222222"/>
          <w:sz w:val="21"/>
          <w:szCs w:val="21"/>
        </w:rPr>
        <w:t xml:space="preserve">725 </w:t>
      </w:r>
      <w:r w:rsidRPr="00853612">
        <w:rPr>
          <w:rFonts w:ascii="Helvetica" w:hAnsi="Helvetica" w:cs="Helvetica" w:hint="eastAsia"/>
          <w:b/>
          <w:bCs/>
          <w:color w:val="222222"/>
          <w:sz w:val="21"/>
          <w:szCs w:val="21"/>
        </w:rPr>
        <w:t>у</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домашних</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кур</w:t>
      </w:r>
      <w:r w:rsidRPr="00853612">
        <w:rPr>
          <w:rFonts w:ascii="Helvetica" w:hAnsi="Helvetica" w:cs="Helvetica"/>
          <w:b/>
          <w:bCs/>
          <w:color w:val="222222"/>
          <w:sz w:val="21"/>
          <w:szCs w:val="21"/>
        </w:rPr>
        <w:t>.</w:t>
      </w:r>
    </w:p>
    <w:p w14:paraId="3035BE2C" w14:textId="77777777" w:rsidR="00853612" w:rsidRPr="00853612" w:rsidRDefault="00853612" w:rsidP="00853612">
      <w:pPr>
        <w:rPr>
          <w:rFonts w:ascii="Helvetica" w:hAnsi="Helvetica" w:cs="Helvetica"/>
          <w:b/>
          <w:bCs/>
          <w:color w:val="222222"/>
          <w:sz w:val="21"/>
          <w:szCs w:val="21"/>
        </w:rPr>
      </w:pPr>
    </w:p>
    <w:p w14:paraId="18CD73C8" w14:textId="77777777" w:rsidR="00853612" w:rsidRPr="00853612" w:rsidRDefault="00853612" w:rsidP="00853612">
      <w:pPr>
        <w:rPr>
          <w:rFonts w:ascii="Helvetica" w:hAnsi="Helvetica" w:cs="Helvetica"/>
          <w:b/>
          <w:bCs/>
          <w:color w:val="222222"/>
          <w:sz w:val="21"/>
          <w:szCs w:val="21"/>
        </w:rPr>
      </w:pPr>
      <w:r w:rsidRPr="00853612">
        <w:rPr>
          <w:rFonts w:ascii="Helvetica" w:hAnsi="Helvetica" w:cs="Helvetica"/>
          <w:b/>
          <w:bCs/>
          <w:color w:val="222222"/>
          <w:sz w:val="21"/>
          <w:szCs w:val="21"/>
        </w:rPr>
        <w:t xml:space="preserve">3.1.2. </w:t>
      </w:r>
      <w:r w:rsidRPr="00853612">
        <w:rPr>
          <w:rFonts w:ascii="Helvetica" w:hAnsi="Helvetica" w:cs="Helvetica" w:hint="eastAsia"/>
          <w:b/>
          <w:bCs/>
          <w:color w:val="222222"/>
          <w:sz w:val="21"/>
          <w:szCs w:val="21"/>
        </w:rPr>
        <w:t>Анализ</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картин</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гибридизации</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с</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зондом</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рвВ</w:t>
      </w:r>
      <w:r w:rsidRPr="00853612">
        <w:rPr>
          <w:rFonts w:ascii="Helvetica" w:hAnsi="Helvetica" w:cs="Helvetica"/>
          <w:b/>
          <w:bCs/>
          <w:color w:val="222222"/>
          <w:sz w:val="21"/>
          <w:szCs w:val="21"/>
        </w:rPr>
        <w:t xml:space="preserve">725 </w:t>
      </w:r>
      <w:r w:rsidRPr="00853612">
        <w:rPr>
          <w:rFonts w:ascii="Helvetica" w:hAnsi="Helvetica" w:cs="Helvetica" w:hint="eastAsia"/>
          <w:b/>
          <w:bCs/>
          <w:color w:val="222222"/>
          <w:sz w:val="21"/>
          <w:szCs w:val="21"/>
        </w:rPr>
        <w:t>в</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группах</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неродственных</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кур</w:t>
      </w:r>
      <w:r w:rsidRPr="00853612">
        <w:rPr>
          <w:rFonts w:ascii="Helvetica" w:hAnsi="Helvetica" w:cs="Helvetica"/>
          <w:b/>
          <w:bCs/>
          <w:color w:val="222222"/>
          <w:sz w:val="21"/>
          <w:szCs w:val="21"/>
        </w:rPr>
        <w:t>.</w:t>
      </w:r>
    </w:p>
    <w:p w14:paraId="1CDF724F" w14:textId="77777777" w:rsidR="00853612" w:rsidRPr="00853612" w:rsidRDefault="00853612" w:rsidP="00853612">
      <w:pPr>
        <w:rPr>
          <w:rFonts w:ascii="Helvetica" w:hAnsi="Helvetica" w:cs="Helvetica"/>
          <w:b/>
          <w:bCs/>
          <w:color w:val="222222"/>
          <w:sz w:val="21"/>
          <w:szCs w:val="21"/>
        </w:rPr>
      </w:pPr>
    </w:p>
    <w:p w14:paraId="43311272" w14:textId="77777777" w:rsidR="00853612" w:rsidRPr="00853612" w:rsidRDefault="00853612" w:rsidP="00853612">
      <w:pPr>
        <w:rPr>
          <w:rFonts w:ascii="Helvetica" w:hAnsi="Helvetica" w:cs="Helvetica"/>
          <w:b/>
          <w:bCs/>
          <w:color w:val="222222"/>
          <w:sz w:val="21"/>
          <w:szCs w:val="21"/>
        </w:rPr>
      </w:pPr>
      <w:r w:rsidRPr="00853612">
        <w:rPr>
          <w:rFonts w:ascii="Helvetica" w:hAnsi="Helvetica" w:cs="Helvetica"/>
          <w:b/>
          <w:bCs/>
          <w:color w:val="222222"/>
          <w:sz w:val="21"/>
          <w:szCs w:val="21"/>
        </w:rPr>
        <w:t xml:space="preserve">3.1.3. </w:t>
      </w:r>
      <w:r w:rsidRPr="00853612">
        <w:rPr>
          <w:rFonts w:ascii="Helvetica" w:hAnsi="Helvetica" w:cs="Helvetica" w:hint="eastAsia"/>
          <w:b/>
          <w:bCs/>
          <w:color w:val="222222"/>
          <w:sz w:val="21"/>
          <w:szCs w:val="21"/>
        </w:rPr>
        <w:t>Анализ</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гибридизациониых</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картин</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в</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семьях</w:t>
      </w:r>
      <w:r w:rsidRPr="00853612">
        <w:rPr>
          <w:rFonts w:ascii="Helvetica" w:hAnsi="Helvetica" w:cs="Helvetica"/>
          <w:b/>
          <w:bCs/>
          <w:color w:val="222222"/>
          <w:sz w:val="21"/>
          <w:szCs w:val="21"/>
        </w:rPr>
        <w:t>.</w:t>
      </w:r>
    </w:p>
    <w:p w14:paraId="4C9D7FC5" w14:textId="77777777" w:rsidR="00853612" w:rsidRPr="00853612" w:rsidRDefault="00853612" w:rsidP="00853612">
      <w:pPr>
        <w:rPr>
          <w:rFonts w:ascii="Helvetica" w:hAnsi="Helvetica" w:cs="Helvetica"/>
          <w:b/>
          <w:bCs/>
          <w:color w:val="222222"/>
          <w:sz w:val="21"/>
          <w:szCs w:val="21"/>
        </w:rPr>
      </w:pPr>
    </w:p>
    <w:p w14:paraId="513B9908" w14:textId="77777777" w:rsidR="00853612" w:rsidRPr="00853612" w:rsidRDefault="00853612" w:rsidP="00853612">
      <w:pPr>
        <w:rPr>
          <w:rFonts w:ascii="Helvetica" w:hAnsi="Helvetica" w:cs="Helvetica"/>
          <w:b/>
          <w:bCs/>
          <w:color w:val="222222"/>
          <w:sz w:val="21"/>
          <w:szCs w:val="21"/>
        </w:rPr>
      </w:pPr>
      <w:r w:rsidRPr="00853612">
        <w:rPr>
          <w:rFonts w:ascii="Helvetica" w:hAnsi="Helvetica" w:cs="Helvetica"/>
          <w:b/>
          <w:bCs/>
          <w:color w:val="222222"/>
          <w:sz w:val="21"/>
          <w:szCs w:val="21"/>
        </w:rPr>
        <w:t xml:space="preserve">3.2. </w:t>
      </w:r>
      <w:r w:rsidRPr="00853612">
        <w:rPr>
          <w:rFonts w:ascii="Helvetica" w:hAnsi="Helvetica" w:cs="Helvetica" w:hint="eastAsia"/>
          <w:b/>
          <w:bCs/>
          <w:color w:val="222222"/>
          <w:sz w:val="21"/>
          <w:szCs w:val="21"/>
        </w:rPr>
        <w:t>Изучение</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закономерностей</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оплодотворения</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при</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искусственном</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осеменении</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кур</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смешанной</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спермой</w:t>
      </w:r>
      <w:r w:rsidRPr="00853612">
        <w:rPr>
          <w:rFonts w:ascii="Helvetica" w:hAnsi="Helvetica" w:cs="Helvetica"/>
          <w:b/>
          <w:bCs/>
          <w:color w:val="222222"/>
          <w:sz w:val="21"/>
          <w:szCs w:val="21"/>
        </w:rPr>
        <w:t>.</w:t>
      </w:r>
    </w:p>
    <w:p w14:paraId="766ABA65" w14:textId="77777777" w:rsidR="00853612" w:rsidRPr="00853612" w:rsidRDefault="00853612" w:rsidP="00853612">
      <w:pPr>
        <w:rPr>
          <w:rFonts w:ascii="Helvetica" w:hAnsi="Helvetica" w:cs="Helvetica"/>
          <w:b/>
          <w:bCs/>
          <w:color w:val="222222"/>
          <w:sz w:val="21"/>
          <w:szCs w:val="21"/>
        </w:rPr>
      </w:pPr>
    </w:p>
    <w:p w14:paraId="777DA382" w14:textId="77777777" w:rsidR="00853612" w:rsidRPr="00853612" w:rsidRDefault="00853612" w:rsidP="00853612">
      <w:pPr>
        <w:rPr>
          <w:rFonts w:ascii="Helvetica" w:hAnsi="Helvetica" w:cs="Helvetica"/>
          <w:b/>
          <w:bCs/>
          <w:color w:val="222222"/>
          <w:sz w:val="21"/>
          <w:szCs w:val="21"/>
        </w:rPr>
      </w:pPr>
      <w:r w:rsidRPr="00853612">
        <w:rPr>
          <w:rFonts w:ascii="Helvetica" w:hAnsi="Helvetica" w:cs="Helvetica"/>
          <w:b/>
          <w:bCs/>
          <w:color w:val="222222"/>
          <w:sz w:val="21"/>
          <w:szCs w:val="21"/>
        </w:rPr>
        <w:t xml:space="preserve">3.3. </w:t>
      </w:r>
      <w:r w:rsidRPr="00853612">
        <w:rPr>
          <w:rFonts w:ascii="Helvetica" w:hAnsi="Helvetica" w:cs="Helvetica" w:hint="eastAsia"/>
          <w:b/>
          <w:bCs/>
          <w:color w:val="222222"/>
          <w:sz w:val="21"/>
          <w:szCs w:val="21"/>
        </w:rPr>
        <w:t>Поиск</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линий</w:t>
      </w:r>
      <w:r w:rsidRPr="00853612">
        <w:rPr>
          <w:rFonts w:ascii="Helvetica" w:hAnsi="Helvetica" w:cs="Helvetica"/>
          <w:b/>
          <w:bCs/>
          <w:color w:val="222222"/>
          <w:sz w:val="21"/>
          <w:szCs w:val="21"/>
        </w:rPr>
        <w:t>-</w:t>
      </w:r>
      <w:r w:rsidRPr="00853612">
        <w:rPr>
          <w:rFonts w:ascii="Helvetica" w:hAnsi="Helvetica" w:cs="Helvetica" w:hint="eastAsia"/>
          <w:b/>
          <w:bCs/>
          <w:color w:val="222222"/>
          <w:sz w:val="21"/>
          <w:szCs w:val="21"/>
        </w:rPr>
        <w:t>специфических</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ДНК</w:t>
      </w:r>
      <w:r w:rsidRPr="00853612">
        <w:rPr>
          <w:rFonts w:ascii="Helvetica" w:hAnsi="Helvetica" w:cs="Helvetica"/>
          <w:b/>
          <w:bCs/>
          <w:color w:val="222222"/>
          <w:sz w:val="21"/>
          <w:szCs w:val="21"/>
        </w:rPr>
        <w:t>-</w:t>
      </w:r>
      <w:r w:rsidRPr="00853612">
        <w:rPr>
          <w:rFonts w:ascii="Helvetica" w:hAnsi="Helvetica" w:cs="Helvetica" w:hint="eastAsia"/>
          <w:b/>
          <w:bCs/>
          <w:color w:val="222222"/>
          <w:sz w:val="21"/>
          <w:szCs w:val="21"/>
        </w:rPr>
        <w:t>маркеров</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у</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кур</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подвергшихся</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длительной</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разнонаправленной</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селекции</w:t>
      </w:r>
      <w:r w:rsidRPr="00853612">
        <w:rPr>
          <w:rFonts w:ascii="Helvetica" w:hAnsi="Helvetica" w:cs="Helvetica"/>
          <w:b/>
          <w:bCs/>
          <w:color w:val="222222"/>
          <w:sz w:val="21"/>
          <w:szCs w:val="21"/>
        </w:rPr>
        <w:t>.</w:t>
      </w:r>
    </w:p>
    <w:p w14:paraId="29F6A4F2" w14:textId="77777777" w:rsidR="00853612" w:rsidRPr="00853612" w:rsidRDefault="00853612" w:rsidP="00853612">
      <w:pPr>
        <w:rPr>
          <w:rFonts w:ascii="Helvetica" w:hAnsi="Helvetica" w:cs="Helvetica"/>
          <w:b/>
          <w:bCs/>
          <w:color w:val="222222"/>
          <w:sz w:val="21"/>
          <w:szCs w:val="21"/>
        </w:rPr>
      </w:pPr>
    </w:p>
    <w:p w14:paraId="76228EFC" w14:textId="77777777" w:rsidR="00853612" w:rsidRPr="00853612" w:rsidRDefault="00853612" w:rsidP="00853612">
      <w:pPr>
        <w:rPr>
          <w:rFonts w:ascii="Helvetica" w:hAnsi="Helvetica" w:cs="Helvetica"/>
          <w:b/>
          <w:bCs/>
          <w:color w:val="222222"/>
          <w:sz w:val="21"/>
          <w:szCs w:val="21"/>
        </w:rPr>
      </w:pPr>
      <w:r w:rsidRPr="00853612">
        <w:rPr>
          <w:rFonts w:ascii="Helvetica" w:hAnsi="Helvetica" w:cs="Helvetica"/>
          <w:b/>
          <w:bCs/>
          <w:color w:val="222222"/>
          <w:sz w:val="21"/>
          <w:szCs w:val="21"/>
        </w:rPr>
        <w:lastRenderedPageBreak/>
        <w:t xml:space="preserve">4. </w:t>
      </w:r>
      <w:r w:rsidRPr="00853612">
        <w:rPr>
          <w:rFonts w:ascii="Helvetica" w:hAnsi="Helvetica" w:cs="Helvetica" w:hint="eastAsia"/>
          <w:b/>
          <w:bCs/>
          <w:color w:val="222222"/>
          <w:sz w:val="21"/>
          <w:szCs w:val="21"/>
        </w:rPr>
        <w:t>ОБСУЖДЕНИЕ</w:t>
      </w:r>
      <w:r w:rsidRPr="00853612">
        <w:rPr>
          <w:rFonts w:ascii="Helvetica" w:hAnsi="Helvetica" w:cs="Helvetica"/>
          <w:b/>
          <w:bCs/>
          <w:color w:val="222222"/>
          <w:sz w:val="21"/>
          <w:szCs w:val="21"/>
        </w:rPr>
        <w:t xml:space="preserve"> </w:t>
      </w:r>
      <w:r w:rsidRPr="00853612">
        <w:rPr>
          <w:rFonts w:ascii="Helvetica" w:hAnsi="Helvetica" w:cs="Helvetica" w:hint="eastAsia"/>
          <w:b/>
          <w:bCs/>
          <w:color w:val="222222"/>
          <w:sz w:val="21"/>
          <w:szCs w:val="21"/>
        </w:rPr>
        <w:t>РЕЗУЛЬТАТОВ</w:t>
      </w:r>
      <w:r w:rsidRPr="00853612">
        <w:rPr>
          <w:rFonts w:ascii="Helvetica" w:hAnsi="Helvetica" w:cs="Helvetica"/>
          <w:b/>
          <w:bCs/>
          <w:color w:val="222222"/>
          <w:sz w:val="21"/>
          <w:szCs w:val="21"/>
        </w:rPr>
        <w:t>.</w:t>
      </w:r>
    </w:p>
    <w:p w14:paraId="26D446CB" w14:textId="77777777" w:rsidR="00853612" w:rsidRPr="00853612" w:rsidRDefault="00853612" w:rsidP="00853612">
      <w:pPr>
        <w:rPr>
          <w:rFonts w:ascii="Helvetica" w:hAnsi="Helvetica" w:cs="Helvetica"/>
          <w:b/>
          <w:bCs/>
          <w:color w:val="222222"/>
          <w:sz w:val="21"/>
          <w:szCs w:val="21"/>
        </w:rPr>
      </w:pPr>
    </w:p>
    <w:p w14:paraId="109CC004" w14:textId="38ACAD4B" w:rsidR="00484EB4" w:rsidRPr="00853612" w:rsidRDefault="00853612" w:rsidP="00853612">
      <w:r w:rsidRPr="00853612">
        <w:rPr>
          <w:rFonts w:ascii="Helvetica" w:hAnsi="Helvetica" w:cs="Helvetica" w:hint="eastAsia"/>
          <w:b/>
          <w:bCs/>
          <w:color w:val="222222"/>
          <w:sz w:val="21"/>
          <w:szCs w:val="21"/>
        </w:rPr>
        <w:t>ВЫВОДЫ</w:t>
      </w:r>
      <w:r w:rsidRPr="00853612">
        <w:rPr>
          <w:rFonts w:ascii="Helvetica" w:hAnsi="Helvetica" w:cs="Helvetica"/>
          <w:b/>
          <w:bCs/>
          <w:color w:val="222222"/>
          <w:sz w:val="21"/>
          <w:szCs w:val="21"/>
        </w:rPr>
        <w:t>.</w:t>
      </w:r>
      <w:r w:rsidRPr="00853612">
        <w:rPr>
          <w:rFonts w:ascii="Helvetica" w:hAnsi="Helvetica" w:cs="Helvetica" w:hint="eastAsia"/>
          <w:b/>
          <w:bCs/>
          <w:color w:val="222222"/>
          <w:sz w:val="21"/>
          <w:szCs w:val="21"/>
        </w:rPr>
        <w:t>И</w:t>
      </w:r>
    </w:p>
    <w:sectPr w:rsidR="00484EB4" w:rsidRPr="0085361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2A85B" w14:textId="77777777" w:rsidR="00A12627" w:rsidRDefault="00A12627">
      <w:pPr>
        <w:spacing w:after="0" w:line="240" w:lineRule="auto"/>
      </w:pPr>
      <w:r>
        <w:separator/>
      </w:r>
    </w:p>
  </w:endnote>
  <w:endnote w:type="continuationSeparator" w:id="0">
    <w:p w14:paraId="7AEA98B3" w14:textId="77777777" w:rsidR="00A12627" w:rsidRDefault="00A12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A4A03" w14:textId="77777777" w:rsidR="00A12627" w:rsidRDefault="00A12627"/>
    <w:p w14:paraId="7DD60C3C" w14:textId="77777777" w:rsidR="00A12627" w:rsidRDefault="00A12627"/>
    <w:p w14:paraId="17A04E03" w14:textId="77777777" w:rsidR="00A12627" w:rsidRDefault="00A12627"/>
    <w:p w14:paraId="7BDD9870" w14:textId="77777777" w:rsidR="00A12627" w:rsidRDefault="00A12627"/>
    <w:p w14:paraId="7F2DE83C" w14:textId="77777777" w:rsidR="00A12627" w:rsidRDefault="00A12627"/>
    <w:p w14:paraId="1F334733" w14:textId="77777777" w:rsidR="00A12627" w:rsidRDefault="00A12627"/>
    <w:p w14:paraId="0D3F3DAE" w14:textId="77777777" w:rsidR="00A12627" w:rsidRDefault="00A1262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D13015" wp14:editId="7B2E5D7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D9150" w14:textId="77777777" w:rsidR="00A12627" w:rsidRDefault="00A126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D1301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8D9150" w14:textId="77777777" w:rsidR="00A12627" w:rsidRDefault="00A126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2E00FF" w14:textId="77777777" w:rsidR="00A12627" w:rsidRDefault="00A12627"/>
    <w:p w14:paraId="55E906BC" w14:textId="77777777" w:rsidR="00A12627" w:rsidRDefault="00A12627"/>
    <w:p w14:paraId="67B43ACD" w14:textId="77777777" w:rsidR="00A12627" w:rsidRDefault="00A1262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C53F4E" wp14:editId="761A647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89AE1" w14:textId="77777777" w:rsidR="00A12627" w:rsidRDefault="00A12627"/>
                          <w:p w14:paraId="555A774A" w14:textId="77777777" w:rsidR="00A12627" w:rsidRDefault="00A126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C53F4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F89AE1" w14:textId="77777777" w:rsidR="00A12627" w:rsidRDefault="00A12627"/>
                    <w:p w14:paraId="555A774A" w14:textId="77777777" w:rsidR="00A12627" w:rsidRDefault="00A126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40C8E1" w14:textId="77777777" w:rsidR="00A12627" w:rsidRDefault="00A12627"/>
    <w:p w14:paraId="386723A0" w14:textId="77777777" w:rsidR="00A12627" w:rsidRDefault="00A12627">
      <w:pPr>
        <w:rPr>
          <w:sz w:val="2"/>
          <w:szCs w:val="2"/>
        </w:rPr>
      </w:pPr>
    </w:p>
    <w:p w14:paraId="67CE7A54" w14:textId="77777777" w:rsidR="00A12627" w:rsidRDefault="00A12627"/>
    <w:p w14:paraId="7737D41C" w14:textId="77777777" w:rsidR="00A12627" w:rsidRDefault="00A12627">
      <w:pPr>
        <w:spacing w:after="0" w:line="240" w:lineRule="auto"/>
      </w:pPr>
    </w:p>
  </w:footnote>
  <w:footnote w:type="continuationSeparator" w:id="0">
    <w:p w14:paraId="70D98309" w14:textId="77777777" w:rsidR="00A12627" w:rsidRDefault="00A12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27"/>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209681</TotalTime>
  <Pages>4</Pages>
  <Words>395</Words>
  <Characters>2252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1965</cp:revision>
  <cp:lastPrinted>2009-02-06T05:36:00Z</cp:lastPrinted>
  <dcterms:created xsi:type="dcterms:W3CDTF">2024-01-07T13:43:00Z</dcterms:created>
  <dcterms:modified xsi:type="dcterms:W3CDTF">2025-11-19T10:39:00Z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