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FC0C" w14:textId="53944791" w:rsidR="00957F1F" w:rsidRDefault="00994A61" w:rsidP="00994A61">
      <w:pPr>
        <w:rPr>
          <w:rFonts w:ascii="Times New Roman" w:eastAsia="Arial Unicode MS" w:hAnsi="Times New Roman" w:cs="Times New Roman"/>
          <w:b/>
          <w:bCs/>
          <w:color w:val="000000"/>
          <w:kern w:val="0"/>
          <w:sz w:val="28"/>
          <w:szCs w:val="28"/>
          <w:lang w:eastAsia="ru-RU" w:bidi="uk-UA"/>
        </w:rPr>
      </w:pPr>
      <w:r w:rsidRPr="00994A61">
        <w:rPr>
          <w:rFonts w:ascii="Times New Roman" w:eastAsia="Arial Unicode MS" w:hAnsi="Times New Roman" w:cs="Times New Roman" w:hint="eastAsia"/>
          <w:b/>
          <w:bCs/>
          <w:color w:val="000000"/>
          <w:kern w:val="0"/>
          <w:sz w:val="28"/>
          <w:szCs w:val="28"/>
          <w:lang w:eastAsia="ru-RU" w:bidi="uk-UA"/>
        </w:rPr>
        <w:t>Рубис</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Александр</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Исследование</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и</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разработка</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комплексных</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решений</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по</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развитию</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и</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модернизации</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антенных</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систем</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приемных</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и</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передающих</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КВ</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радиоцентров</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обеспечивающих</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существенное</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сокращение</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площадей</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антенных</w:t>
      </w:r>
      <w:r w:rsidRPr="00994A61">
        <w:rPr>
          <w:rFonts w:ascii="Times New Roman" w:eastAsia="Arial Unicode MS" w:hAnsi="Times New Roman" w:cs="Times New Roman"/>
          <w:b/>
          <w:bCs/>
          <w:color w:val="000000"/>
          <w:kern w:val="0"/>
          <w:sz w:val="28"/>
          <w:szCs w:val="28"/>
          <w:lang w:eastAsia="ru-RU" w:bidi="uk-UA"/>
        </w:rPr>
        <w:t xml:space="preserve"> </w:t>
      </w:r>
      <w:r w:rsidRPr="00994A61">
        <w:rPr>
          <w:rFonts w:ascii="Times New Roman" w:eastAsia="Arial Unicode MS" w:hAnsi="Times New Roman" w:cs="Times New Roman" w:hint="eastAsia"/>
          <w:b/>
          <w:bCs/>
          <w:color w:val="000000"/>
          <w:kern w:val="0"/>
          <w:sz w:val="28"/>
          <w:szCs w:val="28"/>
          <w:lang w:eastAsia="ru-RU" w:bidi="uk-UA"/>
        </w:rPr>
        <w:t>полей</w:t>
      </w:r>
    </w:p>
    <w:p w14:paraId="7A9683E7" w14:textId="77777777" w:rsidR="00994A61" w:rsidRDefault="00994A61" w:rsidP="00994A61">
      <w:r>
        <w:rPr>
          <w:rFonts w:hint="eastAsia"/>
        </w:rPr>
        <w:t>ОГЛАВЛЕНИЕ</w:t>
      </w:r>
      <w:r>
        <w:t xml:space="preserve"> </w:t>
      </w:r>
      <w:r>
        <w:rPr>
          <w:rFonts w:hint="eastAsia"/>
        </w:rPr>
        <w:t>ДИССЕРТАЦИИ</w:t>
      </w:r>
    </w:p>
    <w:p w14:paraId="7B4F35DE" w14:textId="77777777" w:rsidR="00994A61" w:rsidRDefault="00994A61" w:rsidP="00994A61">
      <w:r>
        <w:rPr>
          <w:rFonts w:hint="eastAsia"/>
        </w:rPr>
        <w:t>кандидат</w:t>
      </w:r>
      <w:r>
        <w:t xml:space="preserve"> </w:t>
      </w:r>
      <w:r>
        <w:rPr>
          <w:rFonts w:hint="eastAsia"/>
        </w:rPr>
        <w:t>наук</w:t>
      </w:r>
      <w:r>
        <w:t xml:space="preserve"> </w:t>
      </w:r>
      <w:r>
        <w:rPr>
          <w:rFonts w:hint="eastAsia"/>
        </w:rPr>
        <w:t>Рубис</w:t>
      </w:r>
      <w:r>
        <w:t xml:space="preserve"> </w:t>
      </w:r>
      <w:r>
        <w:rPr>
          <w:rFonts w:hint="eastAsia"/>
        </w:rPr>
        <w:t>Александр</w:t>
      </w:r>
      <w:r>
        <w:t xml:space="preserve"> </w:t>
      </w:r>
      <w:r>
        <w:rPr>
          <w:rFonts w:hint="eastAsia"/>
        </w:rPr>
        <w:t>Анатольевич</w:t>
      </w:r>
    </w:p>
    <w:p w14:paraId="28D276B8" w14:textId="77777777" w:rsidR="00994A61" w:rsidRDefault="00994A61" w:rsidP="00994A61">
      <w:r>
        <w:rPr>
          <w:rFonts w:hint="eastAsia"/>
        </w:rPr>
        <w:t>ВВЕДЕНИЕ</w:t>
      </w:r>
    </w:p>
    <w:p w14:paraId="2D212811" w14:textId="77777777" w:rsidR="00994A61" w:rsidRDefault="00994A61" w:rsidP="00994A61"/>
    <w:p w14:paraId="6C0AE8FE" w14:textId="77777777" w:rsidR="00994A61" w:rsidRDefault="00994A61" w:rsidP="00994A61">
      <w:r>
        <w:t xml:space="preserve">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ПУТЕЙ</w:t>
      </w:r>
      <w:r>
        <w:t xml:space="preserve"> </w:t>
      </w:r>
      <w:r>
        <w:rPr>
          <w:rFonts w:hint="eastAsia"/>
        </w:rPr>
        <w:t>КОМПЛЕКСНОГО</w:t>
      </w:r>
      <w:r>
        <w:t xml:space="preserve"> </w:t>
      </w:r>
      <w:r>
        <w:rPr>
          <w:rFonts w:hint="eastAsia"/>
        </w:rPr>
        <w:t>РЕШЕНИЯ</w:t>
      </w:r>
      <w:r>
        <w:t xml:space="preserve"> </w:t>
      </w:r>
      <w:r>
        <w:rPr>
          <w:rFonts w:hint="eastAsia"/>
        </w:rPr>
        <w:t>ОСНОВНЫХ</w:t>
      </w:r>
      <w:r>
        <w:t xml:space="preserve"> </w:t>
      </w:r>
      <w:r>
        <w:rPr>
          <w:rFonts w:hint="eastAsia"/>
        </w:rPr>
        <w:t>ПРОБЛЕМ</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И</w:t>
      </w:r>
      <w:r>
        <w:t xml:space="preserve"> </w:t>
      </w:r>
      <w:r>
        <w:rPr>
          <w:rFonts w:hint="eastAsia"/>
        </w:rPr>
        <w:t>МОДЕРНИЗАЦИИ</w:t>
      </w:r>
      <w:r>
        <w:t xml:space="preserve"> </w:t>
      </w:r>
      <w:r>
        <w:rPr>
          <w:rFonts w:hint="eastAsia"/>
        </w:rPr>
        <w:t>АНТЕННЫХ</w:t>
      </w:r>
      <w:r>
        <w:t xml:space="preserve"> </w:t>
      </w:r>
      <w:r>
        <w:rPr>
          <w:rFonts w:hint="eastAsia"/>
        </w:rPr>
        <w:t>СИСТЕМ</w:t>
      </w:r>
      <w:r>
        <w:t xml:space="preserve"> </w:t>
      </w:r>
      <w:r>
        <w:rPr>
          <w:rFonts w:hint="eastAsia"/>
        </w:rPr>
        <w:t>КВ</w:t>
      </w:r>
      <w:r>
        <w:t xml:space="preserve"> </w:t>
      </w:r>
      <w:r>
        <w:rPr>
          <w:rFonts w:hint="eastAsia"/>
        </w:rPr>
        <w:t>РАДИОЦЕНТРОВ</w:t>
      </w:r>
    </w:p>
    <w:p w14:paraId="799949C9" w14:textId="77777777" w:rsidR="00994A61" w:rsidRDefault="00994A61" w:rsidP="00994A61"/>
    <w:p w14:paraId="08B0AB6B" w14:textId="77777777" w:rsidR="00994A61" w:rsidRDefault="00994A61" w:rsidP="00994A61">
      <w:r>
        <w:t xml:space="preserve">1.1 </w:t>
      </w:r>
      <w:r>
        <w:rPr>
          <w:rFonts w:hint="eastAsia"/>
        </w:rPr>
        <w:t>Анализ</w:t>
      </w:r>
      <w:r>
        <w:t xml:space="preserve"> </w:t>
      </w:r>
      <w:r>
        <w:rPr>
          <w:rFonts w:hint="eastAsia"/>
        </w:rPr>
        <w:t>состояния</w:t>
      </w:r>
      <w:r>
        <w:t xml:space="preserve">, </w:t>
      </w:r>
      <w:r>
        <w:rPr>
          <w:rFonts w:hint="eastAsia"/>
        </w:rPr>
        <w:t>тенденций</w:t>
      </w:r>
      <w:r>
        <w:t xml:space="preserve"> </w:t>
      </w:r>
      <w:r>
        <w:rPr>
          <w:rFonts w:hint="eastAsia"/>
        </w:rPr>
        <w:t>и</w:t>
      </w:r>
      <w:r>
        <w:t xml:space="preserve"> </w:t>
      </w:r>
      <w:r>
        <w:rPr>
          <w:rFonts w:hint="eastAsia"/>
        </w:rPr>
        <w:t>основных</w:t>
      </w:r>
      <w:r>
        <w:t xml:space="preserve"> </w:t>
      </w:r>
      <w:r>
        <w:rPr>
          <w:rFonts w:hint="eastAsia"/>
        </w:rPr>
        <w:t>проблем</w:t>
      </w:r>
      <w:r>
        <w:t xml:space="preserve"> </w:t>
      </w:r>
      <w:r>
        <w:rPr>
          <w:rFonts w:hint="eastAsia"/>
        </w:rPr>
        <w:t>в</w:t>
      </w:r>
      <w:r>
        <w:t xml:space="preserve"> </w:t>
      </w:r>
      <w:r>
        <w:rPr>
          <w:rFonts w:hint="eastAsia"/>
        </w:rPr>
        <w:t>области</w:t>
      </w:r>
      <w:r>
        <w:t xml:space="preserve"> </w:t>
      </w:r>
      <w:r>
        <w:rPr>
          <w:rFonts w:hint="eastAsia"/>
        </w:rPr>
        <w:t>антенных</w:t>
      </w:r>
      <w:r>
        <w:t xml:space="preserve"> </w:t>
      </w:r>
      <w:r>
        <w:rPr>
          <w:rFonts w:hint="eastAsia"/>
        </w:rPr>
        <w:t>систем</w:t>
      </w:r>
      <w:r>
        <w:t xml:space="preserve"> </w:t>
      </w:r>
      <w:r>
        <w:rPr>
          <w:rFonts w:hint="eastAsia"/>
        </w:rPr>
        <w:t>КВ</w:t>
      </w:r>
      <w:r>
        <w:t xml:space="preserve"> </w:t>
      </w:r>
      <w:r>
        <w:rPr>
          <w:rFonts w:hint="eastAsia"/>
        </w:rPr>
        <w:t>радиоцентров</w:t>
      </w:r>
      <w:r>
        <w:t xml:space="preserve">. </w:t>
      </w:r>
      <w:r>
        <w:rPr>
          <w:rFonts w:hint="eastAsia"/>
        </w:rPr>
        <w:t>Обоснование</w:t>
      </w:r>
      <w:r>
        <w:t xml:space="preserve"> </w:t>
      </w:r>
      <w:r>
        <w:rPr>
          <w:rFonts w:hint="eastAsia"/>
        </w:rPr>
        <w:t>путей</w:t>
      </w:r>
      <w:r>
        <w:t xml:space="preserve"> </w:t>
      </w:r>
      <w:r>
        <w:rPr>
          <w:rFonts w:hint="eastAsia"/>
        </w:rPr>
        <w:t>комплексного</w:t>
      </w:r>
      <w:r>
        <w:t xml:space="preserve"> </w:t>
      </w:r>
      <w:r>
        <w:rPr>
          <w:rFonts w:hint="eastAsia"/>
        </w:rPr>
        <w:t>решения</w:t>
      </w:r>
      <w:r>
        <w:t xml:space="preserve"> </w:t>
      </w:r>
      <w:r>
        <w:rPr>
          <w:rFonts w:hint="eastAsia"/>
        </w:rPr>
        <w:t>проблем</w:t>
      </w:r>
      <w:r>
        <w:t>,</w:t>
      </w:r>
    </w:p>
    <w:p w14:paraId="7CACE409" w14:textId="77777777" w:rsidR="00994A61" w:rsidRDefault="00994A61" w:rsidP="00994A61"/>
    <w:p w14:paraId="0FB52801" w14:textId="77777777" w:rsidR="00994A61" w:rsidRDefault="00994A61" w:rsidP="00994A61">
      <w:r>
        <w:t xml:space="preserve">1.2 </w:t>
      </w:r>
      <w:r>
        <w:rPr>
          <w:rFonts w:hint="eastAsia"/>
        </w:rPr>
        <w:t>Выбор</w:t>
      </w:r>
      <w:r>
        <w:t xml:space="preserve"> </w:t>
      </w:r>
      <w:r>
        <w:rPr>
          <w:rFonts w:hint="eastAsia"/>
        </w:rPr>
        <w:t>методов</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электродинамического</w:t>
      </w:r>
      <w:r>
        <w:t xml:space="preserve"> </w:t>
      </w:r>
      <w:r>
        <w:rPr>
          <w:rFonts w:hint="eastAsia"/>
        </w:rPr>
        <w:t>анализа</w:t>
      </w:r>
      <w:r>
        <w:t xml:space="preserve"> </w:t>
      </w:r>
      <w:r>
        <w:rPr>
          <w:rFonts w:hint="eastAsia"/>
        </w:rPr>
        <w:t>антенн</w:t>
      </w:r>
      <w:r>
        <w:t xml:space="preserve"> </w:t>
      </w:r>
      <w:r>
        <w:rPr>
          <w:rFonts w:hint="eastAsia"/>
        </w:rPr>
        <w:t>и</w:t>
      </w:r>
      <w:r>
        <w:t xml:space="preserve"> </w:t>
      </w:r>
      <w:r>
        <w:rPr>
          <w:rFonts w:hint="eastAsia"/>
        </w:rPr>
        <w:t>антенных</w:t>
      </w:r>
      <w:r>
        <w:t xml:space="preserve"> </w:t>
      </w:r>
      <w:r>
        <w:rPr>
          <w:rFonts w:hint="eastAsia"/>
        </w:rPr>
        <w:t>систем</w:t>
      </w:r>
      <w:r>
        <w:t xml:space="preserve"> </w:t>
      </w:r>
      <w:r>
        <w:rPr>
          <w:rFonts w:hint="eastAsia"/>
        </w:rPr>
        <w:t>КВ</w:t>
      </w:r>
      <w:r>
        <w:t xml:space="preserve"> </w:t>
      </w:r>
      <w:r>
        <w:rPr>
          <w:rFonts w:hint="eastAsia"/>
        </w:rPr>
        <w:t>диапазона</w:t>
      </w:r>
    </w:p>
    <w:p w14:paraId="33CC7638" w14:textId="77777777" w:rsidR="00994A61" w:rsidRDefault="00994A61" w:rsidP="00994A61"/>
    <w:p w14:paraId="45E0239A" w14:textId="77777777" w:rsidR="00994A61" w:rsidRDefault="00994A61" w:rsidP="00994A61">
      <w:r>
        <w:t xml:space="preserve">1.3 </w:t>
      </w:r>
      <w:r>
        <w:rPr>
          <w:rFonts w:hint="eastAsia"/>
        </w:rPr>
        <w:t>Исследование</w:t>
      </w:r>
      <w:r>
        <w:t xml:space="preserve"> </w:t>
      </w:r>
      <w:r>
        <w:rPr>
          <w:rFonts w:hint="eastAsia"/>
        </w:rPr>
        <w:t>и</w:t>
      </w:r>
      <w:r>
        <w:t xml:space="preserve"> </w:t>
      </w:r>
      <w:r>
        <w:rPr>
          <w:rFonts w:hint="eastAsia"/>
        </w:rPr>
        <w:t>совершенствование</w:t>
      </w:r>
      <w:r>
        <w:t xml:space="preserve"> </w:t>
      </w:r>
      <w:r>
        <w:rPr>
          <w:rFonts w:hint="eastAsia"/>
        </w:rPr>
        <w:t>устройств</w:t>
      </w:r>
      <w:r>
        <w:t xml:space="preserve"> </w:t>
      </w:r>
      <w:r>
        <w:rPr>
          <w:rFonts w:hint="eastAsia"/>
        </w:rPr>
        <w:t>одновременной</w:t>
      </w:r>
      <w:r>
        <w:t xml:space="preserve"> </w:t>
      </w:r>
      <w:r>
        <w:rPr>
          <w:rFonts w:hint="eastAsia"/>
        </w:rPr>
        <w:t>работы</w:t>
      </w:r>
      <w:r>
        <w:t xml:space="preserve"> </w:t>
      </w:r>
      <w:r>
        <w:rPr>
          <w:rFonts w:hint="eastAsia"/>
        </w:rPr>
        <w:t>передатчиков</w:t>
      </w:r>
      <w:r>
        <w:t xml:space="preserve"> </w:t>
      </w:r>
      <w:r>
        <w:rPr>
          <w:rFonts w:hint="eastAsia"/>
        </w:rPr>
        <w:t>на</w:t>
      </w:r>
      <w:r>
        <w:t xml:space="preserve"> </w:t>
      </w:r>
      <w:r>
        <w:rPr>
          <w:rFonts w:hint="eastAsia"/>
        </w:rPr>
        <w:t>общую</w:t>
      </w:r>
      <w:r>
        <w:t xml:space="preserve"> </w:t>
      </w:r>
      <w:r>
        <w:rPr>
          <w:rFonts w:hint="eastAsia"/>
        </w:rPr>
        <w:t>антенну</w:t>
      </w:r>
    </w:p>
    <w:p w14:paraId="42C29BF1" w14:textId="77777777" w:rsidR="00994A61" w:rsidRDefault="00994A61" w:rsidP="00994A61"/>
    <w:p w14:paraId="3EE553F4" w14:textId="77777777" w:rsidR="00994A61" w:rsidRDefault="00994A61" w:rsidP="00994A61">
      <w:r>
        <w:t xml:space="preserve">1.4 </w:t>
      </w:r>
      <w:r>
        <w:rPr>
          <w:rFonts w:hint="eastAsia"/>
        </w:rPr>
        <w:t>Выводы</w:t>
      </w:r>
      <w:r>
        <w:t xml:space="preserve"> </w:t>
      </w:r>
      <w:r>
        <w:rPr>
          <w:rFonts w:hint="eastAsia"/>
        </w:rPr>
        <w:t>по</w:t>
      </w:r>
      <w:r>
        <w:t xml:space="preserve"> </w:t>
      </w:r>
      <w:r>
        <w:rPr>
          <w:rFonts w:hint="eastAsia"/>
        </w:rPr>
        <w:t>разделу</w:t>
      </w:r>
    </w:p>
    <w:p w14:paraId="7ED28497" w14:textId="77777777" w:rsidR="00994A61" w:rsidRDefault="00994A61" w:rsidP="00994A61"/>
    <w:p w14:paraId="6D358399" w14:textId="77777777" w:rsidR="00994A61" w:rsidRDefault="00994A61" w:rsidP="00994A61">
      <w:r>
        <w:t xml:space="preserve">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АНТЕННЫХ</w:t>
      </w:r>
      <w:r>
        <w:t xml:space="preserve"> </w:t>
      </w:r>
      <w:r>
        <w:rPr>
          <w:rFonts w:hint="eastAsia"/>
        </w:rPr>
        <w:t>СИСТЕМ</w:t>
      </w:r>
      <w:r>
        <w:t xml:space="preserve"> </w:t>
      </w:r>
      <w:r>
        <w:rPr>
          <w:rFonts w:hint="eastAsia"/>
        </w:rPr>
        <w:t>ПЕРЕДАЮЩИХ</w:t>
      </w:r>
      <w:r>
        <w:t xml:space="preserve"> </w:t>
      </w:r>
      <w:r>
        <w:rPr>
          <w:rFonts w:hint="eastAsia"/>
        </w:rPr>
        <w:t>КВ</w:t>
      </w:r>
      <w:r>
        <w:t xml:space="preserve"> </w:t>
      </w:r>
      <w:r>
        <w:rPr>
          <w:rFonts w:hint="eastAsia"/>
        </w:rPr>
        <w:t>РАДИОЦЕНТРОВ</w:t>
      </w:r>
    </w:p>
    <w:p w14:paraId="39067068" w14:textId="77777777" w:rsidR="00994A61" w:rsidRDefault="00994A61" w:rsidP="00994A61"/>
    <w:p w14:paraId="471307F1" w14:textId="77777777" w:rsidR="00994A61" w:rsidRDefault="00994A61" w:rsidP="00994A61">
      <w:r>
        <w:t xml:space="preserve">2.1 </w:t>
      </w:r>
      <w:r>
        <w:rPr>
          <w:rFonts w:hint="eastAsia"/>
        </w:rPr>
        <w:t>Исследование</w:t>
      </w:r>
      <w:r>
        <w:t xml:space="preserve"> </w:t>
      </w:r>
      <w:r>
        <w:rPr>
          <w:rFonts w:hint="eastAsia"/>
        </w:rPr>
        <w:t>вопросов</w:t>
      </w:r>
      <w:r>
        <w:t xml:space="preserve"> </w:t>
      </w:r>
      <w:r>
        <w:rPr>
          <w:rFonts w:hint="eastAsia"/>
        </w:rPr>
        <w:t>построения</w:t>
      </w:r>
      <w:r>
        <w:t xml:space="preserve"> </w:t>
      </w:r>
      <w:r>
        <w:rPr>
          <w:rFonts w:hint="eastAsia"/>
        </w:rPr>
        <w:t>передающих</w:t>
      </w:r>
      <w:r>
        <w:t xml:space="preserve"> </w:t>
      </w:r>
      <w:r>
        <w:rPr>
          <w:rFonts w:hint="eastAsia"/>
        </w:rPr>
        <w:t>кольцевых</w:t>
      </w:r>
      <w:r>
        <w:t xml:space="preserve"> </w:t>
      </w:r>
      <w:r>
        <w:rPr>
          <w:rFonts w:hint="eastAsia"/>
        </w:rPr>
        <w:t>антенных</w:t>
      </w:r>
      <w:r>
        <w:t xml:space="preserve"> </w:t>
      </w:r>
      <w:r>
        <w:rPr>
          <w:rFonts w:hint="eastAsia"/>
        </w:rPr>
        <w:t>решеток</w:t>
      </w:r>
      <w:r>
        <w:t xml:space="preserve"> </w:t>
      </w:r>
      <w:r>
        <w:rPr>
          <w:rFonts w:hint="eastAsia"/>
        </w:rPr>
        <w:t>КВ</w:t>
      </w:r>
      <w:r>
        <w:t xml:space="preserve"> </w:t>
      </w:r>
      <w:r>
        <w:rPr>
          <w:rFonts w:hint="eastAsia"/>
        </w:rPr>
        <w:t>диапазона</w:t>
      </w:r>
    </w:p>
    <w:p w14:paraId="4024914D" w14:textId="77777777" w:rsidR="00994A61" w:rsidRDefault="00994A61" w:rsidP="00994A61"/>
    <w:p w14:paraId="55E70E43" w14:textId="77777777" w:rsidR="00994A61" w:rsidRDefault="00994A61" w:rsidP="00994A61">
      <w:r>
        <w:t xml:space="preserve">2.2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приближенной</w:t>
      </w:r>
      <w:r>
        <w:t xml:space="preserve">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импедансных</w:t>
      </w:r>
      <w:r>
        <w:t xml:space="preserve"> </w:t>
      </w:r>
      <w:r>
        <w:rPr>
          <w:rFonts w:hint="eastAsia"/>
        </w:rPr>
        <w:t>характеристик</w:t>
      </w:r>
      <w:r>
        <w:t xml:space="preserve"> </w:t>
      </w:r>
      <w:r>
        <w:rPr>
          <w:rFonts w:hint="eastAsia"/>
        </w:rPr>
        <w:t>компактной</w:t>
      </w:r>
      <w:r>
        <w:t xml:space="preserve"> </w:t>
      </w:r>
      <w:r>
        <w:rPr>
          <w:rFonts w:hint="eastAsia"/>
        </w:rPr>
        <w:t>малоэлементной</w:t>
      </w:r>
      <w:r>
        <w:t xml:space="preserve"> </w:t>
      </w:r>
      <w:r>
        <w:rPr>
          <w:rFonts w:hint="eastAsia"/>
        </w:rPr>
        <w:t>передающей</w:t>
      </w:r>
      <w:r>
        <w:t xml:space="preserve"> </w:t>
      </w:r>
      <w:r>
        <w:rPr>
          <w:rFonts w:hint="eastAsia"/>
        </w:rPr>
        <w:t>кольцевой</w:t>
      </w:r>
      <w:r>
        <w:t xml:space="preserve"> </w:t>
      </w:r>
      <w:r>
        <w:rPr>
          <w:rFonts w:hint="eastAsia"/>
        </w:rPr>
        <w:t>антенной</w:t>
      </w:r>
      <w:r>
        <w:t xml:space="preserve"> </w:t>
      </w:r>
      <w:r>
        <w:rPr>
          <w:rFonts w:hint="eastAsia"/>
        </w:rPr>
        <w:t>решетки</w:t>
      </w:r>
    </w:p>
    <w:p w14:paraId="1C1B11A2" w14:textId="77777777" w:rsidR="00994A61" w:rsidRDefault="00994A61" w:rsidP="00994A61"/>
    <w:p w14:paraId="55803FE7" w14:textId="77777777" w:rsidR="00994A61" w:rsidRDefault="00994A61" w:rsidP="00994A61">
      <w:r>
        <w:t xml:space="preserve">2.3 </w:t>
      </w:r>
      <w:r>
        <w:rPr>
          <w:rFonts w:hint="eastAsia"/>
        </w:rPr>
        <w:t>Исследование</w:t>
      </w:r>
      <w:r>
        <w:t xml:space="preserve"> </w:t>
      </w:r>
      <w:r>
        <w:rPr>
          <w:rFonts w:hint="eastAsia"/>
        </w:rPr>
        <w:t>компактных</w:t>
      </w:r>
      <w:r>
        <w:t xml:space="preserve"> </w:t>
      </w:r>
      <w:r>
        <w:rPr>
          <w:rFonts w:hint="eastAsia"/>
        </w:rPr>
        <w:t>передающих</w:t>
      </w:r>
      <w:r>
        <w:t xml:space="preserve"> </w:t>
      </w:r>
      <w:r>
        <w:rPr>
          <w:rFonts w:hint="eastAsia"/>
        </w:rPr>
        <w:t>кольцевых</w:t>
      </w:r>
      <w:r>
        <w:t xml:space="preserve"> </w:t>
      </w:r>
      <w:r>
        <w:rPr>
          <w:rFonts w:hint="eastAsia"/>
        </w:rPr>
        <w:t>антенных</w:t>
      </w:r>
      <w:r>
        <w:t xml:space="preserve"> </w:t>
      </w:r>
      <w:r>
        <w:rPr>
          <w:rFonts w:hint="eastAsia"/>
        </w:rPr>
        <w:t>решеток</w:t>
      </w:r>
      <w:r>
        <w:t xml:space="preserve"> </w:t>
      </w:r>
      <w:r>
        <w:rPr>
          <w:rFonts w:hint="eastAsia"/>
        </w:rPr>
        <w:t>КВ</w:t>
      </w:r>
      <w:r>
        <w:t xml:space="preserve"> </w:t>
      </w:r>
      <w:r>
        <w:rPr>
          <w:rFonts w:hint="eastAsia"/>
        </w:rPr>
        <w:t>диапазона</w:t>
      </w:r>
    </w:p>
    <w:p w14:paraId="342068C5" w14:textId="77777777" w:rsidR="00994A61" w:rsidRDefault="00994A61" w:rsidP="00994A61"/>
    <w:p w14:paraId="5A601DF7" w14:textId="77777777" w:rsidR="00994A61" w:rsidRDefault="00994A61" w:rsidP="00994A61">
      <w:r>
        <w:t xml:space="preserve">2.4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компактных</w:t>
      </w:r>
      <w:r>
        <w:t xml:space="preserve"> </w:t>
      </w:r>
      <w:r>
        <w:rPr>
          <w:rFonts w:hint="eastAsia"/>
        </w:rPr>
        <w:t>малоэлементных</w:t>
      </w:r>
      <w:r>
        <w:t xml:space="preserve"> </w:t>
      </w:r>
      <w:r>
        <w:rPr>
          <w:rFonts w:hint="eastAsia"/>
        </w:rPr>
        <w:t>кольцевых</w:t>
      </w:r>
      <w:r>
        <w:t xml:space="preserve"> </w:t>
      </w:r>
      <w:r>
        <w:rPr>
          <w:rFonts w:hint="eastAsia"/>
        </w:rPr>
        <w:t>антенных</w:t>
      </w:r>
      <w:r>
        <w:t xml:space="preserve"> </w:t>
      </w:r>
      <w:r>
        <w:rPr>
          <w:rFonts w:hint="eastAsia"/>
        </w:rPr>
        <w:t>решеток</w:t>
      </w:r>
    </w:p>
    <w:p w14:paraId="346A62C0" w14:textId="77777777" w:rsidR="00994A61" w:rsidRDefault="00994A61" w:rsidP="00994A61"/>
    <w:p w14:paraId="705B274E" w14:textId="77777777" w:rsidR="00994A61" w:rsidRDefault="00994A61" w:rsidP="00994A61">
      <w:r>
        <w:t xml:space="preserve">2.5 </w:t>
      </w:r>
      <w:r>
        <w:rPr>
          <w:rFonts w:hint="eastAsia"/>
        </w:rPr>
        <w:t>Выводы</w:t>
      </w:r>
      <w:r>
        <w:t xml:space="preserve"> </w:t>
      </w:r>
      <w:r>
        <w:rPr>
          <w:rFonts w:hint="eastAsia"/>
        </w:rPr>
        <w:t>по</w:t>
      </w:r>
      <w:r>
        <w:t xml:space="preserve"> </w:t>
      </w:r>
      <w:r>
        <w:rPr>
          <w:rFonts w:hint="eastAsia"/>
        </w:rPr>
        <w:t>разделу</w:t>
      </w:r>
      <w:r>
        <w:t>.........................................................................................................90,</w:t>
      </w:r>
    </w:p>
    <w:p w14:paraId="73FFC714" w14:textId="77777777" w:rsidR="00994A61" w:rsidRDefault="00994A61" w:rsidP="00994A61"/>
    <w:p w14:paraId="36855243" w14:textId="77777777" w:rsidR="00994A61" w:rsidRDefault="00994A61" w:rsidP="00994A61">
      <w:r>
        <w:t xml:space="preserve">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АНТЕННЫХ</w:t>
      </w:r>
      <w:r>
        <w:t xml:space="preserve"> </w:t>
      </w:r>
      <w:r>
        <w:rPr>
          <w:rFonts w:hint="eastAsia"/>
        </w:rPr>
        <w:t>СИСТЕМ</w:t>
      </w:r>
      <w:r>
        <w:t xml:space="preserve"> </w:t>
      </w:r>
      <w:r>
        <w:rPr>
          <w:rFonts w:hint="eastAsia"/>
        </w:rPr>
        <w:t>ПРЕМНЫХ</w:t>
      </w:r>
      <w:r>
        <w:t xml:space="preserve"> </w:t>
      </w:r>
      <w:r>
        <w:rPr>
          <w:rFonts w:hint="eastAsia"/>
        </w:rPr>
        <w:t>КВ</w:t>
      </w:r>
      <w:r>
        <w:t xml:space="preserve"> </w:t>
      </w:r>
      <w:r>
        <w:rPr>
          <w:rFonts w:hint="eastAsia"/>
        </w:rPr>
        <w:t>РАДИОЦЕНТРОВ</w:t>
      </w:r>
    </w:p>
    <w:p w14:paraId="33B1A1E4" w14:textId="77777777" w:rsidR="00994A61" w:rsidRDefault="00994A61" w:rsidP="00994A61"/>
    <w:p w14:paraId="409C8198" w14:textId="77777777" w:rsidR="00994A61" w:rsidRDefault="00994A61" w:rsidP="00994A61">
      <w:r>
        <w:t xml:space="preserve">3.1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способов</w:t>
      </w:r>
      <w:r>
        <w:t xml:space="preserve"> </w:t>
      </w:r>
      <w:r>
        <w:rPr>
          <w:rFonts w:hint="eastAsia"/>
        </w:rPr>
        <w:t>и</w:t>
      </w:r>
      <w:r>
        <w:t xml:space="preserve"> </w:t>
      </w:r>
      <w:r>
        <w:rPr>
          <w:rFonts w:hint="eastAsia"/>
        </w:rPr>
        <w:t>устройств</w:t>
      </w:r>
      <w:r>
        <w:t xml:space="preserve"> </w:t>
      </w:r>
      <w:r>
        <w:rPr>
          <w:rFonts w:hint="eastAsia"/>
        </w:rPr>
        <w:t>формирования</w:t>
      </w:r>
      <w:r>
        <w:t xml:space="preserve"> </w:t>
      </w:r>
      <w:r>
        <w:rPr>
          <w:rFonts w:hint="eastAsia"/>
        </w:rPr>
        <w:t>видов</w:t>
      </w:r>
      <w:r>
        <w:t xml:space="preserve"> </w:t>
      </w:r>
      <w:r>
        <w:rPr>
          <w:rFonts w:hint="eastAsia"/>
        </w:rPr>
        <w:t>поляризации</w:t>
      </w:r>
      <w:r>
        <w:t xml:space="preserve"> </w:t>
      </w:r>
      <w:r>
        <w:rPr>
          <w:rFonts w:hint="eastAsia"/>
        </w:rPr>
        <w:t>для</w:t>
      </w:r>
      <w:r>
        <w:t xml:space="preserve"> </w:t>
      </w:r>
      <w:r>
        <w:rPr>
          <w:rFonts w:hint="eastAsia"/>
        </w:rPr>
        <w:t>триортогональных</w:t>
      </w:r>
      <w:r>
        <w:t xml:space="preserve"> </w:t>
      </w:r>
      <w:r>
        <w:rPr>
          <w:rFonts w:hint="eastAsia"/>
        </w:rPr>
        <w:t>антенных</w:t>
      </w:r>
      <w:r>
        <w:t xml:space="preserve"> </w:t>
      </w:r>
      <w:r>
        <w:rPr>
          <w:rFonts w:hint="eastAsia"/>
        </w:rPr>
        <w:t>элементов</w:t>
      </w:r>
    </w:p>
    <w:p w14:paraId="4F246EEC" w14:textId="77777777" w:rsidR="00994A61" w:rsidRDefault="00994A61" w:rsidP="00994A61"/>
    <w:p w14:paraId="43C0313F" w14:textId="77777777" w:rsidR="00994A61" w:rsidRDefault="00994A61" w:rsidP="00994A61">
      <w:r>
        <w:t xml:space="preserve">3.2 </w:t>
      </w:r>
      <w:r>
        <w:rPr>
          <w:rFonts w:hint="eastAsia"/>
        </w:rPr>
        <w:t>Исследование</w:t>
      </w:r>
      <w:r>
        <w:t xml:space="preserve"> </w:t>
      </w:r>
      <w:r>
        <w:rPr>
          <w:rFonts w:hint="eastAsia"/>
        </w:rPr>
        <w:t>характеристик</w:t>
      </w:r>
      <w:r>
        <w:t xml:space="preserve"> </w:t>
      </w:r>
      <w:r>
        <w:rPr>
          <w:rFonts w:hint="eastAsia"/>
        </w:rPr>
        <w:t>малогабаритных</w:t>
      </w:r>
      <w:r>
        <w:t xml:space="preserve"> </w:t>
      </w:r>
      <w:r>
        <w:rPr>
          <w:rFonts w:hint="eastAsia"/>
        </w:rPr>
        <w:t>активных</w:t>
      </w:r>
      <w:r>
        <w:t xml:space="preserve"> </w:t>
      </w:r>
      <w:r>
        <w:rPr>
          <w:rFonts w:hint="eastAsia"/>
        </w:rPr>
        <w:t>триортогональных</w:t>
      </w:r>
      <w:r>
        <w:t xml:space="preserve"> </w:t>
      </w:r>
      <w:r>
        <w:rPr>
          <w:rFonts w:hint="eastAsia"/>
        </w:rPr>
        <w:t>антенн</w:t>
      </w:r>
      <w:r>
        <w:t xml:space="preserve"> </w:t>
      </w:r>
      <w:r>
        <w:rPr>
          <w:rFonts w:hint="eastAsia"/>
        </w:rPr>
        <w:t>с</w:t>
      </w:r>
      <w:r>
        <w:t xml:space="preserve"> </w:t>
      </w:r>
      <w:r>
        <w:rPr>
          <w:rFonts w:hint="eastAsia"/>
        </w:rPr>
        <w:t>оперативным</w:t>
      </w:r>
      <w:r>
        <w:t xml:space="preserve"> </w:t>
      </w:r>
      <w:r>
        <w:rPr>
          <w:rFonts w:hint="eastAsia"/>
        </w:rPr>
        <w:t>управлением</w:t>
      </w:r>
      <w:r>
        <w:t xml:space="preserve"> </w:t>
      </w:r>
      <w:r>
        <w:rPr>
          <w:rFonts w:hint="eastAsia"/>
        </w:rPr>
        <w:t>видом</w:t>
      </w:r>
      <w:r>
        <w:t xml:space="preserve"> </w:t>
      </w:r>
      <w:r>
        <w:rPr>
          <w:rFonts w:hint="eastAsia"/>
        </w:rPr>
        <w:t>поляризации</w:t>
      </w:r>
    </w:p>
    <w:p w14:paraId="3F2E0BBD" w14:textId="77777777" w:rsidR="00994A61" w:rsidRDefault="00994A61" w:rsidP="00994A61"/>
    <w:p w14:paraId="648520EF" w14:textId="77777777" w:rsidR="00994A61" w:rsidRDefault="00994A61" w:rsidP="00994A61">
      <w:r>
        <w:t xml:space="preserve">3.3 </w:t>
      </w:r>
      <w:r>
        <w:rPr>
          <w:rFonts w:hint="eastAsia"/>
        </w:rPr>
        <w:t>Исследование</w:t>
      </w:r>
      <w:r>
        <w:t xml:space="preserve"> </w:t>
      </w:r>
      <w:r>
        <w:rPr>
          <w:rFonts w:hint="eastAsia"/>
        </w:rPr>
        <w:t>активных</w:t>
      </w:r>
      <w:r>
        <w:t xml:space="preserve"> </w:t>
      </w:r>
      <w:r>
        <w:rPr>
          <w:rFonts w:hint="eastAsia"/>
        </w:rPr>
        <w:t>приемных</w:t>
      </w:r>
      <w:r>
        <w:t xml:space="preserve"> </w:t>
      </w:r>
      <w:r>
        <w:rPr>
          <w:rFonts w:hint="eastAsia"/>
        </w:rPr>
        <w:t>кольцевых</w:t>
      </w:r>
      <w:r>
        <w:t xml:space="preserve"> </w:t>
      </w:r>
      <w:r>
        <w:rPr>
          <w:rFonts w:hint="eastAsia"/>
        </w:rPr>
        <w:t>антенных</w:t>
      </w:r>
      <w:r>
        <w:t xml:space="preserve"> </w:t>
      </w:r>
      <w:r>
        <w:rPr>
          <w:rFonts w:hint="eastAsia"/>
        </w:rPr>
        <w:t>решеток</w:t>
      </w:r>
    </w:p>
    <w:p w14:paraId="624D5168" w14:textId="77777777" w:rsidR="00994A61" w:rsidRDefault="00994A61" w:rsidP="00994A61"/>
    <w:p w14:paraId="4B38E1CA" w14:textId="77777777" w:rsidR="00994A61" w:rsidRDefault="00994A61" w:rsidP="00994A61">
      <w:r>
        <w:rPr>
          <w:rFonts w:hint="eastAsia"/>
        </w:rPr>
        <w:t>на</w:t>
      </w:r>
      <w:r>
        <w:t xml:space="preserve"> </w:t>
      </w:r>
      <w:r>
        <w:rPr>
          <w:rFonts w:hint="eastAsia"/>
        </w:rPr>
        <w:t>основе</w:t>
      </w:r>
      <w:r>
        <w:t xml:space="preserve"> </w:t>
      </w:r>
      <w:r>
        <w:rPr>
          <w:rFonts w:hint="eastAsia"/>
        </w:rPr>
        <w:t>триортогональных</w:t>
      </w:r>
      <w:r>
        <w:t xml:space="preserve"> </w:t>
      </w:r>
      <w:r>
        <w:rPr>
          <w:rFonts w:hint="eastAsia"/>
        </w:rPr>
        <w:t>элементов</w:t>
      </w:r>
      <w:r>
        <w:t xml:space="preserve"> </w:t>
      </w:r>
      <w:r>
        <w:rPr>
          <w:rFonts w:hint="eastAsia"/>
        </w:rPr>
        <w:t>с</w:t>
      </w:r>
      <w:r>
        <w:t xml:space="preserve"> </w:t>
      </w:r>
      <w:r>
        <w:rPr>
          <w:rFonts w:hint="eastAsia"/>
        </w:rPr>
        <w:t>оперативным</w:t>
      </w:r>
      <w:r>
        <w:t xml:space="preserve"> </w:t>
      </w:r>
      <w:r>
        <w:rPr>
          <w:rFonts w:hint="eastAsia"/>
        </w:rPr>
        <w:t>управлением</w:t>
      </w:r>
    </w:p>
    <w:p w14:paraId="603AE882" w14:textId="77777777" w:rsidR="00994A61" w:rsidRDefault="00994A61" w:rsidP="00994A61"/>
    <w:p w14:paraId="4EF6B32B" w14:textId="77777777" w:rsidR="00994A61" w:rsidRDefault="00994A61" w:rsidP="00994A61">
      <w:r>
        <w:rPr>
          <w:rFonts w:hint="eastAsia"/>
        </w:rPr>
        <w:t>видом</w:t>
      </w:r>
      <w:r>
        <w:t xml:space="preserve"> </w:t>
      </w:r>
      <w:r>
        <w:rPr>
          <w:rFonts w:hint="eastAsia"/>
        </w:rPr>
        <w:t>поляризации</w:t>
      </w:r>
    </w:p>
    <w:p w14:paraId="694460B2" w14:textId="77777777" w:rsidR="00994A61" w:rsidRDefault="00994A61" w:rsidP="00994A61"/>
    <w:p w14:paraId="7F3E71F7" w14:textId="77777777" w:rsidR="00994A61" w:rsidRDefault="00994A61" w:rsidP="00994A61">
      <w:r>
        <w:t xml:space="preserve">3.4 </w:t>
      </w:r>
      <w:r>
        <w:rPr>
          <w:rFonts w:hint="eastAsia"/>
        </w:rPr>
        <w:t>Выводы</w:t>
      </w:r>
      <w:r>
        <w:t xml:space="preserve"> </w:t>
      </w:r>
      <w:r>
        <w:rPr>
          <w:rFonts w:hint="eastAsia"/>
        </w:rPr>
        <w:t>по</w:t>
      </w:r>
      <w:r>
        <w:t xml:space="preserve"> </w:t>
      </w:r>
      <w:r>
        <w:rPr>
          <w:rFonts w:hint="eastAsia"/>
        </w:rPr>
        <w:t>разделу</w:t>
      </w:r>
    </w:p>
    <w:p w14:paraId="19A700C0" w14:textId="77777777" w:rsidR="00994A61" w:rsidRDefault="00994A61" w:rsidP="00994A61"/>
    <w:p w14:paraId="36D48E82" w14:textId="77777777" w:rsidR="00994A61" w:rsidRDefault="00994A61" w:rsidP="00994A61">
      <w:r>
        <w:t xml:space="preserve">4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КОЛЬЦЕВЫХ</w:t>
      </w:r>
      <w:r>
        <w:t xml:space="preserve"> </w:t>
      </w:r>
      <w:r>
        <w:rPr>
          <w:rFonts w:hint="eastAsia"/>
        </w:rPr>
        <w:t>АНТЕННЫХ</w:t>
      </w:r>
      <w:r>
        <w:t xml:space="preserve"> </w:t>
      </w:r>
      <w:r>
        <w:rPr>
          <w:rFonts w:hint="eastAsia"/>
        </w:rPr>
        <w:t>РЕШЕТОК</w:t>
      </w:r>
      <w:r>
        <w:t xml:space="preserve"> </w:t>
      </w:r>
      <w:r>
        <w:rPr>
          <w:rFonts w:hint="eastAsia"/>
        </w:rPr>
        <w:t>И</w:t>
      </w:r>
      <w:r>
        <w:t xml:space="preserve"> </w:t>
      </w:r>
      <w:r>
        <w:rPr>
          <w:rFonts w:hint="eastAsia"/>
        </w:rPr>
        <w:t>ИХ</w:t>
      </w:r>
      <w:r>
        <w:t xml:space="preserve"> </w:t>
      </w:r>
      <w:r>
        <w:rPr>
          <w:rFonts w:hint="eastAsia"/>
        </w:rPr>
        <w:t>СОСТАВНЫХ</w:t>
      </w:r>
      <w:r>
        <w:t xml:space="preserve"> </w:t>
      </w:r>
      <w:r>
        <w:rPr>
          <w:rFonts w:hint="eastAsia"/>
        </w:rPr>
        <w:t>ЧАСТЕЙ</w:t>
      </w:r>
    </w:p>
    <w:p w14:paraId="136BD304" w14:textId="77777777" w:rsidR="00994A61" w:rsidRDefault="00994A61" w:rsidP="00994A61"/>
    <w:p w14:paraId="2A8B065D" w14:textId="77777777" w:rsidR="00994A61" w:rsidRDefault="00994A61" w:rsidP="00994A61">
      <w:r>
        <w:lastRenderedPageBreak/>
        <w:t xml:space="preserve">4.1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модернизированного</w:t>
      </w:r>
      <w:r>
        <w:t xml:space="preserve"> </w:t>
      </w:r>
      <w:r>
        <w:rPr>
          <w:rFonts w:hint="eastAsia"/>
        </w:rPr>
        <w:t>триортогонального</w:t>
      </w:r>
      <w:r>
        <w:t xml:space="preserve"> </w:t>
      </w:r>
      <w:r>
        <w:rPr>
          <w:rFonts w:hint="eastAsia"/>
        </w:rPr>
        <w:t>антенного</w:t>
      </w:r>
      <w:r>
        <w:t xml:space="preserve"> </w:t>
      </w:r>
      <w:r>
        <w:rPr>
          <w:rFonts w:hint="eastAsia"/>
        </w:rPr>
        <w:t>элемента</w:t>
      </w:r>
    </w:p>
    <w:p w14:paraId="327FE352" w14:textId="77777777" w:rsidR="00994A61" w:rsidRDefault="00994A61" w:rsidP="00994A61"/>
    <w:p w14:paraId="6F4089D7" w14:textId="77777777" w:rsidR="00994A61" w:rsidRDefault="00994A61" w:rsidP="00994A61">
      <w:r>
        <w:t xml:space="preserve">4.2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передающей</w:t>
      </w:r>
      <w:r>
        <w:t xml:space="preserve"> </w:t>
      </w:r>
      <w:r>
        <w:rPr>
          <w:rFonts w:hint="eastAsia"/>
        </w:rPr>
        <w:t>кольцевой</w:t>
      </w:r>
      <w:r>
        <w:t xml:space="preserve"> </w:t>
      </w:r>
      <w:r>
        <w:rPr>
          <w:rFonts w:hint="eastAsia"/>
        </w:rPr>
        <w:t>антенной</w:t>
      </w:r>
      <w:r>
        <w:t xml:space="preserve"> </w:t>
      </w:r>
      <w:r>
        <w:rPr>
          <w:rFonts w:hint="eastAsia"/>
        </w:rPr>
        <w:t>решетки</w:t>
      </w:r>
      <w:r>
        <w:t xml:space="preserve"> </w:t>
      </w:r>
      <w:r>
        <w:rPr>
          <w:rFonts w:hint="eastAsia"/>
        </w:rPr>
        <w:t>КВ</w:t>
      </w:r>
      <w:r>
        <w:t xml:space="preserve"> </w:t>
      </w:r>
      <w:r>
        <w:rPr>
          <w:rFonts w:hint="eastAsia"/>
        </w:rPr>
        <w:t>диапазона</w:t>
      </w:r>
    </w:p>
    <w:p w14:paraId="19F50122" w14:textId="77777777" w:rsidR="00994A61" w:rsidRDefault="00994A61" w:rsidP="00994A61"/>
    <w:p w14:paraId="67392AEC" w14:textId="77777777" w:rsidR="00994A61" w:rsidRDefault="00994A61" w:rsidP="00994A61">
      <w:r>
        <w:t xml:space="preserve">4.3 </w:t>
      </w:r>
      <w:r>
        <w:rPr>
          <w:rFonts w:hint="eastAsia"/>
        </w:rPr>
        <w:t>Выводы</w:t>
      </w:r>
      <w:r>
        <w:t xml:space="preserve"> </w:t>
      </w:r>
      <w:r>
        <w:rPr>
          <w:rFonts w:hint="eastAsia"/>
        </w:rPr>
        <w:t>по</w:t>
      </w:r>
      <w:r>
        <w:t xml:space="preserve"> </w:t>
      </w:r>
      <w:r>
        <w:rPr>
          <w:rFonts w:hint="eastAsia"/>
        </w:rPr>
        <w:t>разделу</w:t>
      </w:r>
    </w:p>
    <w:p w14:paraId="17309B12" w14:textId="77777777" w:rsidR="00994A61" w:rsidRDefault="00994A61" w:rsidP="00994A61"/>
    <w:p w14:paraId="3EB9B444" w14:textId="77777777" w:rsidR="00994A61" w:rsidRDefault="00994A61" w:rsidP="00994A61">
      <w:r>
        <w:rPr>
          <w:rFonts w:hint="eastAsia"/>
        </w:rPr>
        <w:t>ЗАКЛЮЧЕНИЕ</w:t>
      </w:r>
    </w:p>
    <w:p w14:paraId="75456D6A" w14:textId="77777777" w:rsidR="00994A61" w:rsidRDefault="00994A61" w:rsidP="00994A61"/>
    <w:p w14:paraId="03837E1D" w14:textId="77777777" w:rsidR="00994A61" w:rsidRDefault="00994A61" w:rsidP="00994A61">
      <w:r>
        <w:rPr>
          <w:rFonts w:hint="eastAsia"/>
        </w:rPr>
        <w:t>СПИСОК</w:t>
      </w:r>
      <w:r>
        <w:t xml:space="preserve"> </w:t>
      </w:r>
      <w:r>
        <w:rPr>
          <w:rFonts w:hint="eastAsia"/>
        </w:rPr>
        <w:t>ЛИТЕРАТУРЫ</w:t>
      </w:r>
    </w:p>
    <w:p w14:paraId="6689C2B9" w14:textId="77777777" w:rsidR="00994A61" w:rsidRDefault="00994A61" w:rsidP="00994A61"/>
    <w:p w14:paraId="2A765181" w14:textId="4E002925" w:rsidR="00994A61" w:rsidRPr="00994A61" w:rsidRDefault="00994A61" w:rsidP="00994A61">
      <w:r>
        <w:rPr>
          <w:rFonts w:hint="eastAsia"/>
        </w:rPr>
        <w:t>ПРИЛОЖЕНИЕ</w:t>
      </w:r>
      <w:r>
        <w:t xml:space="preserve"> </w:t>
      </w:r>
      <w:r>
        <w:rPr>
          <w:rFonts w:hint="eastAsia"/>
        </w:rPr>
        <w:t>А</w:t>
      </w:r>
    </w:p>
    <w:sectPr w:rsidR="00994A61" w:rsidRPr="00994A61" w:rsidSect="00FB61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04C6" w14:textId="77777777" w:rsidR="00FB6161" w:rsidRDefault="00FB6161">
      <w:pPr>
        <w:spacing w:after="0" w:line="240" w:lineRule="auto"/>
      </w:pPr>
      <w:r>
        <w:separator/>
      </w:r>
    </w:p>
  </w:endnote>
  <w:endnote w:type="continuationSeparator" w:id="0">
    <w:p w14:paraId="725BF8B9" w14:textId="77777777" w:rsidR="00FB6161" w:rsidRDefault="00FB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DC89" w14:textId="77777777" w:rsidR="00FB6161" w:rsidRDefault="00FB6161"/>
    <w:p w14:paraId="7D2A704C" w14:textId="77777777" w:rsidR="00FB6161" w:rsidRDefault="00FB6161"/>
    <w:p w14:paraId="60230F9D" w14:textId="77777777" w:rsidR="00FB6161" w:rsidRDefault="00FB6161"/>
    <w:p w14:paraId="3C1AEB8D" w14:textId="77777777" w:rsidR="00FB6161" w:rsidRDefault="00FB6161"/>
    <w:p w14:paraId="6FCB612D" w14:textId="77777777" w:rsidR="00FB6161" w:rsidRDefault="00FB6161"/>
    <w:p w14:paraId="685BFD32" w14:textId="77777777" w:rsidR="00FB6161" w:rsidRDefault="00FB6161"/>
    <w:p w14:paraId="2C0D5F20" w14:textId="77777777" w:rsidR="00FB6161" w:rsidRDefault="00FB61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36448" wp14:editId="24DAFD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5FCE" w14:textId="77777777" w:rsidR="00FB6161" w:rsidRDefault="00FB61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364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B5FCE" w14:textId="77777777" w:rsidR="00FB6161" w:rsidRDefault="00FB61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07210D" w14:textId="77777777" w:rsidR="00FB6161" w:rsidRDefault="00FB6161"/>
    <w:p w14:paraId="648B9BB4" w14:textId="77777777" w:rsidR="00FB6161" w:rsidRDefault="00FB6161"/>
    <w:p w14:paraId="5AE13A21" w14:textId="77777777" w:rsidR="00FB6161" w:rsidRDefault="00FB61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3929E6" wp14:editId="2C0914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7B1D" w14:textId="77777777" w:rsidR="00FB6161" w:rsidRDefault="00FB6161"/>
                          <w:p w14:paraId="3D7BF24F" w14:textId="77777777" w:rsidR="00FB6161" w:rsidRDefault="00FB61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929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2C7B1D" w14:textId="77777777" w:rsidR="00FB6161" w:rsidRDefault="00FB6161"/>
                    <w:p w14:paraId="3D7BF24F" w14:textId="77777777" w:rsidR="00FB6161" w:rsidRDefault="00FB61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7FF9DB" w14:textId="77777777" w:rsidR="00FB6161" w:rsidRDefault="00FB6161"/>
    <w:p w14:paraId="01A0EF53" w14:textId="77777777" w:rsidR="00FB6161" w:rsidRDefault="00FB6161">
      <w:pPr>
        <w:rPr>
          <w:sz w:val="2"/>
          <w:szCs w:val="2"/>
        </w:rPr>
      </w:pPr>
    </w:p>
    <w:p w14:paraId="1609EF70" w14:textId="77777777" w:rsidR="00FB6161" w:rsidRDefault="00FB6161"/>
    <w:p w14:paraId="16335C94" w14:textId="77777777" w:rsidR="00FB6161" w:rsidRDefault="00FB6161">
      <w:pPr>
        <w:spacing w:after="0" w:line="240" w:lineRule="auto"/>
      </w:pPr>
    </w:p>
  </w:footnote>
  <w:footnote w:type="continuationSeparator" w:id="0">
    <w:p w14:paraId="5727436B" w14:textId="77777777" w:rsidR="00FB6161" w:rsidRDefault="00FB6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161"/>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18994</TotalTime>
  <Pages>3</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2474</cp:revision>
  <cp:lastPrinted>2009-02-06T05:36:00Z</cp:lastPrinted>
  <dcterms:created xsi:type="dcterms:W3CDTF">2024-01-07T13:43:00Z</dcterms:created>
  <dcterms:modified xsi:type="dcterms:W3CDTF">2024-02-08T23:08:00Z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