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САВІЦЬКА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ВІКТОРІЯ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ВАЛЕНТИНІВНА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Назва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дисертаційної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роботи</w:t>
      </w:r>
      <w:r w:rsidRPr="003E4178">
        <w:rPr>
          <w:rFonts w:ascii="Verdana" w:hAnsi="Verdana"/>
          <w:color w:val="000000"/>
          <w:shd w:val="clear" w:color="auto" w:fill="FFFFFF"/>
        </w:rPr>
        <w:t>: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p>
    <w:p w:rsidR="003E4178" w:rsidRPr="003E4178" w:rsidRDefault="003E4178" w:rsidP="003E4178">
      <w:pPr>
        <w:rPr>
          <w:rFonts w:ascii="Verdana" w:hAnsi="Verdana"/>
          <w:color w:val="000000"/>
          <w:shd w:val="clear" w:color="auto" w:fill="FFFFFF"/>
        </w:rPr>
      </w:pPr>
    </w:p>
    <w:p w:rsidR="003E4178" w:rsidRPr="003E4178" w:rsidRDefault="003E4178" w:rsidP="003E4178">
      <w:pPr>
        <w:rPr>
          <w:rFonts w:ascii="Verdana" w:hAnsi="Verdana"/>
          <w:color w:val="000000"/>
          <w:shd w:val="clear" w:color="auto" w:fill="FFFFFF"/>
        </w:rPr>
      </w:pPr>
    </w:p>
    <w:p w:rsidR="003E4178" w:rsidRPr="003E4178" w:rsidRDefault="003E4178" w:rsidP="003E4178">
      <w:pPr>
        <w:rPr>
          <w:rFonts w:ascii="Verdana" w:hAnsi="Verdana"/>
          <w:color w:val="000000"/>
          <w:shd w:val="clear" w:color="auto" w:fill="FFFFFF"/>
        </w:rPr>
      </w:pP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МІНІСТЕРСТВО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ОСВІТИ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КИЇВСЬКИЙ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НАЦІОНАЛЬНИЙ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УНІВЕРСИТЕТ</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ІМЕНІ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ТАРАСА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ШЕВЧЕНКА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рукопису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САВІЦЬКА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ВІКТОРІЯ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ВАЛЕНТИНІВНА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УДК</w:t>
      </w:r>
      <w:r w:rsidRPr="003E4178">
        <w:rPr>
          <w:rFonts w:ascii="Verdana" w:hAnsi="Verdana"/>
          <w:color w:val="000000"/>
          <w:shd w:val="clear" w:color="auto" w:fill="FFFFFF"/>
        </w:rPr>
        <w:t xml:space="preserve"> 342: 631.526.3</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Спеціальність</w:t>
      </w:r>
      <w:r w:rsidRPr="003E4178">
        <w:rPr>
          <w:rFonts w:ascii="Verdana" w:hAnsi="Verdana"/>
          <w:color w:val="000000"/>
          <w:shd w:val="clear" w:color="auto" w:fill="FFFFFF"/>
        </w:rPr>
        <w:t xml:space="preserve"> 12.00.07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процес</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фінансове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інформаційне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Дисертація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здобуття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ступеня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кандидата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юридичних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Науковий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керівник</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Діхтієвський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Петро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Васильович</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доктор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юридичних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професор</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Київ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2016</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2</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ЗМІСТ</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ПЕРЕЛІК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УМОВНИХ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СКОРОЧЕНЬ…………………………</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...........3</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ВСТУП…………………………………………………</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........4</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РОЗДІЛ</w:t>
      </w:r>
      <w:r w:rsidRPr="003E4178">
        <w:rPr>
          <w:rFonts w:ascii="Verdana" w:hAnsi="Verdana"/>
          <w:color w:val="000000"/>
          <w:shd w:val="clear" w:color="auto" w:fill="FFFFFF"/>
        </w:rPr>
        <w:t xml:space="preserve"> 1. </w:t>
      </w:r>
      <w:r w:rsidRPr="003E4178">
        <w:rPr>
          <w:rFonts w:ascii="Verdana" w:hAnsi="Verdana" w:hint="eastAsia"/>
          <w:color w:val="000000"/>
          <w:shd w:val="clear" w:color="auto" w:fill="FFFFFF"/>
        </w:rPr>
        <w:t>ТЕОРЕТИЧНІ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ІСТОРИЧНІ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ПЕРЕДУМОВИ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ПИТАННЯ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12</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1.1. </w:t>
      </w:r>
      <w:r w:rsidRPr="003E4178">
        <w:rPr>
          <w:rFonts w:ascii="Verdana" w:hAnsi="Verdana" w:hint="eastAsia"/>
          <w:color w:val="000000"/>
          <w:shd w:val="clear" w:color="auto" w:fill="FFFFFF"/>
        </w:rPr>
        <w:t>Правова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природа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становлення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інституту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.12</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1.2.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регулювання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30</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1.3. </w:t>
      </w:r>
      <w:r w:rsidRPr="003E4178">
        <w:rPr>
          <w:rFonts w:ascii="Verdana" w:hAnsi="Verdana" w:hint="eastAsia"/>
          <w:color w:val="000000"/>
          <w:shd w:val="clear" w:color="auto" w:fill="FFFFFF"/>
        </w:rPr>
        <w:t>Основоположні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забезпечення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.47</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Висновки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Розділу</w:t>
      </w:r>
      <w:r w:rsidRPr="003E4178">
        <w:rPr>
          <w:rFonts w:ascii="Verdana" w:hAnsi="Verdana"/>
          <w:color w:val="000000"/>
          <w:shd w:val="clear" w:color="auto" w:fill="FFFFFF"/>
        </w:rPr>
        <w:t xml:space="preserve"> 1.................................................</w:t>
      </w:r>
      <w:r w:rsidRPr="003E4178">
        <w:rPr>
          <w:rFonts w:ascii="Verdana" w:hAnsi="Verdana" w:hint="eastAsia"/>
          <w:color w:val="000000"/>
          <w:shd w:val="clear" w:color="auto" w:fill="FFFFFF"/>
        </w:rPr>
        <w:t>………………………</w:t>
      </w:r>
      <w:r w:rsidRPr="003E4178">
        <w:rPr>
          <w:rFonts w:ascii="Verdana" w:hAnsi="Verdana"/>
          <w:color w:val="000000"/>
          <w:shd w:val="clear" w:color="auto" w:fill="FFFFFF"/>
        </w:rPr>
        <w:t>...66</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РОЗДІЛ</w:t>
      </w:r>
      <w:r w:rsidRPr="003E4178">
        <w:rPr>
          <w:rFonts w:ascii="Verdana" w:hAnsi="Verdana"/>
          <w:color w:val="000000"/>
          <w:shd w:val="clear" w:color="auto" w:fill="FFFFFF"/>
        </w:rPr>
        <w:t xml:space="preserve"> 2.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.........................................71</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2.1.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характеристика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.71</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2.2. </w:t>
      </w:r>
      <w:r w:rsidRPr="003E4178">
        <w:rPr>
          <w:rFonts w:ascii="Verdana" w:hAnsi="Verdana" w:hint="eastAsia"/>
          <w:color w:val="000000"/>
          <w:shd w:val="clear" w:color="auto" w:fill="FFFFFF"/>
        </w:rPr>
        <w:t>Система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управлінської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...................................................................................................................92</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2.3. </w:t>
      </w:r>
      <w:r w:rsidRPr="003E4178">
        <w:rPr>
          <w:rFonts w:ascii="Verdana" w:hAnsi="Verdana" w:hint="eastAsia"/>
          <w:color w:val="000000"/>
          <w:shd w:val="clear" w:color="auto" w:fill="FFFFFF"/>
        </w:rPr>
        <w:t>Правова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патентом</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...110</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Висновки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Розділу</w:t>
      </w:r>
      <w:r w:rsidRPr="003E4178">
        <w:rPr>
          <w:rFonts w:ascii="Verdana" w:hAnsi="Verdana"/>
          <w:color w:val="000000"/>
          <w:shd w:val="clear" w:color="auto" w:fill="FFFFFF"/>
        </w:rPr>
        <w:t xml:space="preserve"> 2..................................</w:t>
      </w:r>
      <w:r w:rsidRPr="003E4178">
        <w:rPr>
          <w:rFonts w:ascii="Verdana" w:hAnsi="Verdana" w:hint="eastAsia"/>
          <w:color w:val="000000"/>
          <w:shd w:val="clear" w:color="auto" w:fill="FFFFFF"/>
        </w:rPr>
        <w:t>………………</w:t>
      </w:r>
      <w:r w:rsidRPr="003E4178">
        <w:rPr>
          <w:rFonts w:ascii="Verdana" w:hAnsi="Verdana"/>
          <w:color w:val="000000"/>
          <w:shd w:val="clear" w:color="auto" w:fill="FFFFFF"/>
        </w:rPr>
        <w:t>............................126</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РОЗДІЛ</w:t>
      </w:r>
      <w:r w:rsidRPr="003E4178">
        <w:rPr>
          <w:rFonts w:ascii="Verdana" w:hAnsi="Verdana"/>
          <w:color w:val="000000"/>
          <w:shd w:val="clear" w:color="auto" w:fill="FFFFFF"/>
        </w:rPr>
        <w:t xml:space="preserve"> 3. </w:t>
      </w:r>
      <w:r w:rsidRPr="003E4178">
        <w:rPr>
          <w:rFonts w:ascii="Verdana" w:hAnsi="Verdana" w:hint="eastAsia"/>
          <w:color w:val="000000"/>
          <w:shd w:val="clear" w:color="auto" w:fill="FFFFFF"/>
        </w:rPr>
        <w:t>НАПРЯМИ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...131</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3.1. </w:t>
      </w:r>
      <w:r w:rsidRPr="003E4178">
        <w:rPr>
          <w:rFonts w:ascii="Verdana" w:hAnsi="Verdana" w:hint="eastAsia"/>
          <w:color w:val="000000"/>
          <w:shd w:val="clear" w:color="auto" w:fill="FFFFFF"/>
        </w:rPr>
        <w:t>Адміністративна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відповідальність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гарантія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забезпечення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правопорядку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131</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3.2.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статус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інституту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представників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питань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.151</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Висновки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Розділу</w:t>
      </w:r>
      <w:r w:rsidRPr="003E4178">
        <w:rPr>
          <w:rFonts w:ascii="Verdana" w:hAnsi="Verdana"/>
          <w:color w:val="000000"/>
          <w:shd w:val="clear" w:color="auto" w:fill="FFFFFF"/>
        </w:rPr>
        <w:t xml:space="preserve"> 3...............................</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..........168</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ВИСНОВКИ…………………………</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r w:rsidRPr="003E4178">
        <w:rPr>
          <w:rFonts w:ascii="Verdana" w:hAnsi="Verdana" w:hint="eastAsia"/>
          <w:color w:val="000000"/>
          <w:shd w:val="clear" w:color="auto" w:fill="FFFFFF"/>
        </w:rPr>
        <w:t>…</w:t>
      </w:r>
      <w:r w:rsidRPr="003E4178">
        <w:rPr>
          <w:rFonts w:ascii="Verdana" w:hAnsi="Verdana"/>
          <w:color w:val="000000"/>
          <w:shd w:val="clear" w:color="auto" w:fill="FFFFFF"/>
        </w:rPr>
        <w:t>................172</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СПИСОК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ВИКОРИСТАНИХ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ДЖЕРЕЛ</w:t>
      </w:r>
      <w:r w:rsidRPr="003E4178">
        <w:rPr>
          <w:rFonts w:ascii="Verdana" w:hAnsi="Verdana"/>
          <w:color w:val="000000"/>
          <w:shd w:val="clear" w:color="auto" w:fill="FFFFFF"/>
        </w:rPr>
        <w:t>.....................................................183</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3</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ПЕРЕЛІК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УМОВНИХ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СКОРОЧЕНЬ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ВРУ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Верховна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Рада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ГК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Господарський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кодекс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Держветфітослужба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ветеринарна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фітосанітарна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служба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Державна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служба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служба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Держсільгоспінспекція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інспекція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сільського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господарства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Держсортслужба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служба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ЄС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Європейський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союз</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Кримінальний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кодекс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Кабінет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Міністрів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UPOV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Міжнародна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конвенція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КУпАП</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Кодекс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правопорушення</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Мінагрополітики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Міністерство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аграрної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політики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Мінекономрозвитку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Міністерство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економічного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торгівлі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РНК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Рада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Народних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Комісарів</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СОТ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Світова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організація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торгівлі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Угода</w:t>
      </w:r>
      <w:r w:rsidRPr="003E4178">
        <w:rPr>
          <w:rFonts w:ascii="Verdana" w:hAnsi="Verdana"/>
          <w:color w:val="000000"/>
          <w:shd w:val="clear" w:color="auto" w:fill="FFFFFF"/>
        </w:rPr>
        <w:t xml:space="preserve"> TRIPS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Угода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торговельних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аспектів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ЦК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Цивільний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кодекс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4</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ВСТУП</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Актуальність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Значення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виведення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покращення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існуючих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сучасного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суспільства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складно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переоцінити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Наразі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активно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впроваджується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співпраця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між</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органами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влади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розв’язання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питань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майнових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немайнових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незаконного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використання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продукції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врегулювання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рівні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загального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підходу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розгляду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експертизи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судових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порушення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цьому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вкрай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важливо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теоретико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рівні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розробити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концепцію</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взаємодії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людини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здійсненні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захисту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надання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послуг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організаційної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діяльності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органів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такому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аспекті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необхідно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орієнтуватися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історичні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передумови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становлення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інституту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Україні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зарубіжний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досвід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Чимало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принципових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питань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отримали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комплексного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вирішення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тільки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нормотворчій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практиці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але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вітчизняній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юридичній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літературі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Тому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першорядне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завдання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українських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реаліях</w:t>
      </w:r>
      <w:r w:rsidRPr="003E4178">
        <w:rPr>
          <w:rFonts w:ascii="Verdana" w:hAnsi="Verdana"/>
          <w:color w:val="000000"/>
          <w:shd w:val="clear" w:color="auto" w:fill="FFFFFF"/>
        </w:rPr>
        <w:t xml:space="preserve"> − </w:t>
      </w:r>
      <w:r w:rsidRPr="003E4178">
        <w:rPr>
          <w:rFonts w:ascii="Verdana" w:hAnsi="Verdana" w:hint="eastAsia"/>
          <w:color w:val="000000"/>
          <w:shd w:val="clear" w:color="auto" w:fill="FFFFFF"/>
        </w:rPr>
        <w:t>належне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врегулювання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огляду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проблематика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саме</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тепер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актуальною</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Зв’язок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роботи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науковими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програмами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планами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темами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своїм</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змістом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спрямованістю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тема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відповідає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Про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пріоритетні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напрями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техніки</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розділу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Правове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забезпечення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державного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будівництва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політичної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системи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місцевого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самоврядування</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Пріоритетних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напрямків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2011-2015 </w:t>
      </w:r>
      <w:r w:rsidRPr="003E4178">
        <w:rPr>
          <w:rFonts w:ascii="Verdana" w:hAnsi="Verdana" w:hint="eastAsia"/>
          <w:color w:val="000000"/>
          <w:shd w:val="clear" w:color="auto" w:fill="FFFFFF"/>
        </w:rPr>
        <w:t>рр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затверджених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постановою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загальних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зборів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Національної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академії</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5</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правових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w:t>
      </w:r>
      <w:r w:rsidRPr="003E4178">
        <w:rPr>
          <w:rFonts w:ascii="Verdana" w:hAnsi="Verdana"/>
          <w:color w:val="000000"/>
          <w:shd w:val="clear" w:color="auto" w:fill="FFFFFF"/>
        </w:rPr>
        <w:t xml:space="preserve"> 24 </w:t>
      </w:r>
      <w:r w:rsidRPr="003E4178">
        <w:rPr>
          <w:rFonts w:ascii="Verdana" w:hAnsi="Verdana" w:hint="eastAsia"/>
          <w:color w:val="000000"/>
          <w:shd w:val="clear" w:color="auto" w:fill="FFFFFF"/>
        </w:rPr>
        <w:t>вересня</w:t>
      </w:r>
      <w:r w:rsidRPr="003E4178">
        <w:rPr>
          <w:rFonts w:ascii="Verdana" w:hAnsi="Verdana"/>
          <w:color w:val="000000"/>
          <w:shd w:val="clear" w:color="auto" w:fill="FFFFFF"/>
        </w:rPr>
        <w:t xml:space="preserve"> 2010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14-10. </w:t>
      </w:r>
      <w:r w:rsidRPr="003E4178">
        <w:rPr>
          <w:rFonts w:ascii="Verdana" w:hAnsi="Verdana" w:hint="eastAsia"/>
          <w:color w:val="000000"/>
          <w:shd w:val="clear" w:color="auto" w:fill="FFFFFF"/>
        </w:rPr>
        <w:t>Роботу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виконано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кафедрі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Київського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національного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університету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імені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Тараса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Шевченка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рамках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бюджетної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Доктрина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системі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теоретичний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практичний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аспект</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номер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теми</w:t>
      </w:r>
      <w:r w:rsidRPr="003E4178">
        <w:rPr>
          <w:rFonts w:ascii="Verdana" w:hAnsi="Verdana"/>
          <w:color w:val="000000"/>
          <w:shd w:val="clear" w:color="auto" w:fill="FFFFFF"/>
        </w:rPr>
        <w:t xml:space="preserve"> 11 </w:t>
      </w:r>
      <w:r w:rsidRPr="003E4178">
        <w:rPr>
          <w:rFonts w:ascii="Verdana" w:hAnsi="Verdana" w:hint="eastAsia"/>
          <w:color w:val="000000"/>
          <w:shd w:val="clear" w:color="auto" w:fill="FFFFFF"/>
        </w:rPr>
        <w:t>БФ</w:t>
      </w:r>
      <w:r w:rsidRPr="003E4178">
        <w:rPr>
          <w:rFonts w:ascii="Verdana" w:hAnsi="Verdana"/>
          <w:color w:val="000000"/>
          <w:shd w:val="clear" w:color="auto" w:fill="FFFFFF"/>
        </w:rPr>
        <w:t xml:space="preserve"> 042-01, </w:t>
      </w:r>
      <w:r w:rsidRPr="003E4178">
        <w:rPr>
          <w:rFonts w:ascii="Verdana" w:hAnsi="Verdana" w:hint="eastAsia"/>
          <w:color w:val="000000"/>
          <w:shd w:val="clear" w:color="auto" w:fill="FFFFFF"/>
        </w:rPr>
        <w:t>номер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реєстрації</w:t>
      </w:r>
      <w:r w:rsidRPr="003E4178">
        <w:rPr>
          <w:rFonts w:ascii="Verdana" w:hAnsi="Verdana"/>
          <w:color w:val="000000"/>
          <w:shd w:val="clear" w:color="auto" w:fill="FFFFFF"/>
        </w:rPr>
        <w:t xml:space="preserve"> 0111U008337). </w:t>
      </w:r>
      <w:r w:rsidRPr="003E4178">
        <w:rPr>
          <w:rFonts w:ascii="Verdana" w:hAnsi="Verdana" w:hint="eastAsia"/>
          <w:color w:val="000000"/>
          <w:shd w:val="clear" w:color="auto" w:fill="FFFFFF"/>
        </w:rPr>
        <w:t>Тема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дисертаційної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роботи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остаточній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редакції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затверджена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вченою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радою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юридичного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факультету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Київського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національного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університету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імені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Тараса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Шевченка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протокол</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w:t>
      </w:r>
      <w:r w:rsidRPr="003E4178">
        <w:rPr>
          <w:rFonts w:ascii="Verdana" w:hAnsi="Verdana"/>
          <w:color w:val="000000"/>
          <w:shd w:val="clear" w:color="auto" w:fill="FFFFFF"/>
        </w:rPr>
        <w:t xml:space="preserve"> 18 </w:t>
      </w:r>
      <w:r w:rsidRPr="003E4178">
        <w:rPr>
          <w:rFonts w:ascii="Verdana" w:hAnsi="Verdana" w:hint="eastAsia"/>
          <w:color w:val="000000"/>
          <w:shd w:val="clear" w:color="auto" w:fill="FFFFFF"/>
        </w:rPr>
        <w:t>вересня</w:t>
      </w:r>
      <w:r w:rsidRPr="003E4178">
        <w:rPr>
          <w:rFonts w:ascii="Verdana" w:hAnsi="Verdana"/>
          <w:color w:val="000000"/>
          <w:shd w:val="clear" w:color="auto" w:fill="FFFFFF"/>
        </w:rPr>
        <w:t xml:space="preserve"> 2014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1).</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Мета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задачі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полягає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розробці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формулюванні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висновків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засад</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визначенні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місця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ролі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завдань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владних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повноважень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також</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обґрунтуванні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рекомендацій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бази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досліджуваних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питань</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Реалізація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вказаної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зумовила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необхідність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послідовного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вирішення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таких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задач</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виявити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природу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історію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становлення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інституту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проаналізувати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регулювання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основі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розробити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пропозиції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встановити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роль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регулюванні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розглянувши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елементи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адміністративноправового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механізму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забезпечення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означеній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розкрити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зміст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підставі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сформулювати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поняття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системи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органів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виконавчої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внести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пропозиції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її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покращання</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6</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охарактеризувати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умови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порядок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патентом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обґрунтувати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пропозиції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регулювання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розкрити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місце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роль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впливу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відповідальності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визначити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статус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представника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питань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підставі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аналізу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сучасних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умовах</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розробити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обґрунтувати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пропозиції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законодавства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стосовно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порядку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судового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розгляду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даній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Об’єктом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суспільні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відносини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виникають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зв’язку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правовою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Предмет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Методи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Методологічну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основу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становить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низка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філософських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загальнонаукових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спеціально</w:t>
      </w:r>
      <w:r w:rsidRPr="003E4178">
        <w:rPr>
          <w:rFonts w:ascii="Verdana" w:hAnsi="Verdana"/>
          <w:color w:val="000000"/>
          <w:shd w:val="clear" w:color="auto" w:fill="FFFFFF"/>
        </w:rPr>
        <w:t>-</w:t>
      </w:r>
      <w:r w:rsidRPr="003E4178">
        <w:rPr>
          <w:rFonts w:ascii="Verdana" w:hAnsi="Verdana" w:hint="eastAsia"/>
          <w:color w:val="000000"/>
          <w:shd w:val="clear" w:color="auto" w:fill="FFFFFF"/>
        </w:rPr>
        <w:t>наукових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дали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змогу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забезпечити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об’єктивний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повний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всебічний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розгляд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досліджуваного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предмета</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Застосування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історичного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дозволило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здійснити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історичний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аналіз</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становлення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інституту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підрозділ</w:t>
      </w:r>
      <w:r w:rsidRPr="003E4178">
        <w:rPr>
          <w:rFonts w:ascii="Verdana" w:hAnsi="Verdana"/>
          <w:color w:val="000000"/>
          <w:shd w:val="clear" w:color="auto" w:fill="FFFFFF"/>
        </w:rPr>
        <w:t xml:space="preserve"> 1.1). </w:t>
      </w:r>
      <w:r w:rsidRPr="003E4178">
        <w:rPr>
          <w:rFonts w:ascii="Verdana" w:hAnsi="Verdana" w:hint="eastAsia"/>
          <w:color w:val="000000"/>
          <w:shd w:val="clear" w:color="auto" w:fill="FFFFFF"/>
        </w:rPr>
        <w:t>За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допомогою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системного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було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систематизовано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існуючі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юридичній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літературі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погляди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стосовно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змісту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дало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змогу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сформулювати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поняття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підрозділ</w:t>
      </w:r>
      <w:r w:rsidRPr="003E4178">
        <w:rPr>
          <w:rFonts w:ascii="Verdana" w:hAnsi="Verdana"/>
          <w:color w:val="000000"/>
          <w:shd w:val="clear" w:color="auto" w:fill="FFFFFF"/>
        </w:rPr>
        <w:t xml:space="preserve"> 2.1). </w:t>
      </w:r>
      <w:r w:rsidRPr="003E4178">
        <w:rPr>
          <w:rFonts w:ascii="Verdana" w:hAnsi="Verdana" w:hint="eastAsia"/>
          <w:color w:val="000000"/>
          <w:shd w:val="clear" w:color="auto" w:fill="FFFFFF"/>
        </w:rPr>
        <w:t>Формально</w:t>
      </w:r>
      <w:r w:rsidRPr="003E4178">
        <w:rPr>
          <w:rFonts w:ascii="Verdana" w:hAnsi="Verdana"/>
          <w:color w:val="000000"/>
          <w:shd w:val="clear" w:color="auto" w:fill="FFFFFF"/>
        </w:rPr>
        <w:t>-</w:t>
      </w:r>
      <w:r w:rsidRPr="003E4178">
        <w:rPr>
          <w:rFonts w:ascii="Verdana" w:hAnsi="Verdana" w:hint="eastAsia"/>
          <w:color w:val="000000"/>
          <w:shd w:val="clear" w:color="auto" w:fill="FFFFFF"/>
        </w:rPr>
        <w:t>логічний</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метод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уможливив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формулювання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визначень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розгляд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позицій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дослідників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обраної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тематики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підрозділи</w:t>
      </w:r>
      <w:r w:rsidRPr="003E4178">
        <w:rPr>
          <w:rFonts w:ascii="Verdana" w:hAnsi="Verdana"/>
          <w:color w:val="000000"/>
          <w:shd w:val="clear" w:color="auto" w:fill="FFFFFF"/>
        </w:rPr>
        <w:t xml:space="preserve"> 1.2, 2.1, 2.2, 2.3).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порівняльний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застосовувався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порівняльного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аналізу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положень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Конституції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міжнародно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документів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зарубіжних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країн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законодавчих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нормативних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якими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регулюються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відносини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Цей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допоміг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розробити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напрями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подальшого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вдосконалення</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7</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положень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чинного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w:t>
      </w:r>
      <w:r w:rsidRPr="003E4178">
        <w:rPr>
          <w:rFonts w:ascii="Verdana" w:hAnsi="Verdana" w:hint="eastAsia"/>
          <w:color w:val="000000"/>
          <w:shd w:val="clear" w:color="auto" w:fill="FFFFFF"/>
        </w:rPr>
        <w:t>підрозділи</w:t>
      </w:r>
      <w:r w:rsidRPr="003E4178">
        <w:rPr>
          <w:rFonts w:ascii="Verdana" w:hAnsi="Verdana"/>
          <w:color w:val="000000"/>
          <w:shd w:val="clear" w:color="auto" w:fill="FFFFFF"/>
        </w:rPr>
        <w:t xml:space="preserve"> 1.2, 1.3, 2.2, 2.3, 3.2). </w:t>
      </w:r>
      <w:r w:rsidRPr="003E4178">
        <w:rPr>
          <w:rFonts w:ascii="Verdana" w:hAnsi="Verdana" w:hint="eastAsia"/>
          <w:color w:val="000000"/>
          <w:shd w:val="clear" w:color="auto" w:fill="FFFFFF"/>
        </w:rPr>
        <w:t>Статистичний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узагальнення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результатів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вивчення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виявлення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помилок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припускаються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регулюванні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w:t>
      </w:r>
      <w:r w:rsidRPr="003E4178">
        <w:rPr>
          <w:rFonts w:ascii="Verdana" w:hAnsi="Verdana" w:hint="eastAsia"/>
          <w:color w:val="000000"/>
          <w:shd w:val="clear" w:color="auto" w:fill="FFFFFF"/>
        </w:rPr>
        <w:t>підрозділи</w:t>
      </w:r>
      <w:r w:rsidRPr="003E4178">
        <w:rPr>
          <w:rFonts w:ascii="Verdana" w:hAnsi="Verdana"/>
          <w:color w:val="000000"/>
          <w:shd w:val="clear" w:color="auto" w:fill="FFFFFF"/>
        </w:rPr>
        <w:t xml:space="preserve"> 3.1, 3.2)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використовувалися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їх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взаємозв’язку</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Теоретико</w:t>
      </w:r>
      <w:r w:rsidRPr="003E4178">
        <w:rPr>
          <w:rFonts w:ascii="Verdana" w:hAnsi="Verdana"/>
          <w:color w:val="000000"/>
          <w:shd w:val="clear" w:color="auto" w:fill="FFFFFF"/>
        </w:rPr>
        <w:t>-</w:t>
      </w:r>
      <w:r w:rsidRPr="003E4178">
        <w:rPr>
          <w:rFonts w:ascii="Verdana" w:hAnsi="Verdana" w:hint="eastAsia"/>
          <w:color w:val="000000"/>
          <w:shd w:val="clear" w:color="auto" w:fill="FFFFFF"/>
        </w:rPr>
        <w:t>методологічну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основу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становлять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праці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вітчизняних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зарубіжних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учених</w:t>
      </w:r>
      <w:r w:rsidRPr="003E4178">
        <w:rPr>
          <w:rFonts w:ascii="Verdana" w:hAnsi="Verdana"/>
          <w:color w:val="000000"/>
          <w:shd w:val="clear" w:color="auto" w:fill="FFFFFF"/>
        </w:rPr>
        <w:t>-</w:t>
      </w:r>
      <w:r w:rsidRPr="003E4178">
        <w:rPr>
          <w:rFonts w:ascii="Verdana" w:hAnsi="Verdana" w:hint="eastAsia"/>
          <w:color w:val="000000"/>
          <w:shd w:val="clear" w:color="auto" w:fill="FFFFFF"/>
        </w:rPr>
        <w:t>юристів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зокрема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Авер’янова</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Ф</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Андрійко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Андрощука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Бевзенка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Берлача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Битяка</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Бошицького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Галунька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Гончарука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Гордієнка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Гриценка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Жарова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Запорожець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Єрмоленка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Діхтієвського</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Калюжного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Ф</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Кіріленка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Коломоєць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Колпакова</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Комзюка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Корчинського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Кульчицької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Курила</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Курінного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Лебідь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Малишевої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Мельник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Мельника</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Піддубного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Підопригори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Пічкура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Пушкар</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Світличного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Святоцького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Статівки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Стеценка</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Тандира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Третьякова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Уркевича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Харитонової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Шишки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інших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Слід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зауважити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окремі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аспекти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розглядалися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представників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Пушкар</w:t>
      </w:r>
      <w:r w:rsidRPr="003E4178">
        <w:rPr>
          <w:rFonts w:ascii="Verdana" w:hAnsi="Verdana"/>
          <w:color w:val="000000"/>
          <w:shd w:val="clear" w:color="auto" w:fill="FFFFFF"/>
        </w:rPr>
        <w:t xml:space="preserve"> (2006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Запорожець</w:t>
      </w:r>
      <w:r w:rsidRPr="003E4178">
        <w:rPr>
          <w:rFonts w:ascii="Verdana" w:hAnsi="Verdana"/>
          <w:color w:val="000000"/>
          <w:shd w:val="clear" w:color="auto" w:fill="FFFFFF"/>
        </w:rPr>
        <w:t xml:space="preserve"> (2010 </w:t>
      </w:r>
      <w:r w:rsidRPr="003E4178">
        <w:rPr>
          <w:rFonts w:ascii="Verdana" w:hAnsi="Verdana" w:hint="eastAsia"/>
          <w:color w:val="000000"/>
          <w:shd w:val="clear" w:color="auto" w:fill="FFFFFF"/>
        </w:rPr>
        <w:t>р</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Нормативною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базою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Конституція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міжнародні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чинні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законодавчі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інші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юридичні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Емпіричну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базу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складає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статистична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інформація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узагальнення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практичної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органів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уповноважених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застосовувати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заходи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відповідальності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порушення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правопорядку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Наукова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новизна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одержаних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результатів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полягає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робота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є</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одним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перших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українській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науці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комплексним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дослідженням</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8</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присвяченим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вивченню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проблем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засад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результаті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було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сформульовано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умотивовано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низку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нових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концептуальних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положень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мають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важливе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теоретичне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практичне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значення</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саме</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вперше</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обґрунтовано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періодизацію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становлення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інституту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управлінських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відносин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перший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період</w:t>
      </w:r>
      <w:r w:rsidRPr="003E4178">
        <w:rPr>
          <w:rFonts w:ascii="Verdana" w:hAnsi="Verdana"/>
          <w:color w:val="000000"/>
          <w:shd w:val="clear" w:color="auto" w:fill="FFFFFF"/>
        </w:rPr>
        <w:t xml:space="preserve"> − </w:t>
      </w:r>
      <w:r w:rsidRPr="003E4178">
        <w:rPr>
          <w:rFonts w:ascii="Verdana" w:hAnsi="Verdana" w:hint="eastAsia"/>
          <w:color w:val="000000"/>
          <w:shd w:val="clear" w:color="auto" w:fill="FFFFFF"/>
        </w:rPr>
        <w:t>від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зародження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землеробства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середини</w:t>
      </w:r>
      <w:r w:rsidRPr="003E4178">
        <w:rPr>
          <w:rFonts w:ascii="Verdana" w:hAnsi="Verdana"/>
          <w:color w:val="000000"/>
          <w:shd w:val="clear" w:color="auto" w:fill="FFFFFF"/>
        </w:rPr>
        <w:t xml:space="preserve"> XIX </w:t>
      </w:r>
      <w:r w:rsidRPr="003E4178">
        <w:rPr>
          <w:rFonts w:ascii="Verdana" w:hAnsi="Verdana" w:hint="eastAsia"/>
          <w:color w:val="000000"/>
          <w:shd w:val="clear" w:color="auto" w:fill="FFFFFF"/>
        </w:rPr>
        <w:t>ст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другий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1840</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1921 </w:t>
      </w:r>
      <w:r w:rsidRPr="003E4178">
        <w:rPr>
          <w:rFonts w:ascii="Verdana" w:hAnsi="Verdana" w:hint="eastAsia"/>
          <w:color w:val="000000"/>
          <w:shd w:val="clear" w:color="auto" w:fill="FFFFFF"/>
        </w:rPr>
        <w:t>рр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третій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1922</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1931 </w:t>
      </w:r>
      <w:r w:rsidRPr="003E4178">
        <w:rPr>
          <w:rFonts w:ascii="Verdana" w:hAnsi="Verdana" w:hint="eastAsia"/>
          <w:color w:val="000000"/>
          <w:shd w:val="clear" w:color="auto" w:fill="FFFFFF"/>
        </w:rPr>
        <w:t>рр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четвертий</w:t>
      </w:r>
      <w:r w:rsidRPr="003E4178">
        <w:rPr>
          <w:rFonts w:ascii="Verdana" w:hAnsi="Verdana"/>
          <w:color w:val="000000"/>
          <w:shd w:val="clear" w:color="auto" w:fill="FFFFFF"/>
        </w:rPr>
        <w:t xml:space="preserve"> − 1932−1991 </w:t>
      </w:r>
      <w:r w:rsidRPr="003E4178">
        <w:rPr>
          <w:rFonts w:ascii="Verdana" w:hAnsi="Verdana" w:hint="eastAsia"/>
          <w:color w:val="000000"/>
          <w:shd w:val="clear" w:color="auto" w:fill="FFFFFF"/>
        </w:rPr>
        <w:t>рр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п’ятий</w:t>
      </w:r>
      <w:r w:rsidRPr="003E4178">
        <w:rPr>
          <w:rFonts w:ascii="Verdana" w:hAnsi="Verdana"/>
          <w:color w:val="000000"/>
          <w:shd w:val="clear" w:color="auto" w:fill="FFFFFF"/>
        </w:rPr>
        <w:t xml:space="preserve"> −</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 xml:space="preserve">1992−2001 </w:t>
      </w:r>
      <w:r w:rsidRPr="003E4178">
        <w:rPr>
          <w:rFonts w:ascii="Verdana" w:hAnsi="Verdana" w:hint="eastAsia"/>
          <w:color w:val="000000"/>
          <w:shd w:val="clear" w:color="auto" w:fill="FFFFFF"/>
        </w:rPr>
        <w:t>рр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шостий</w:t>
      </w:r>
      <w:r w:rsidRPr="003E4178">
        <w:rPr>
          <w:rFonts w:ascii="Verdana" w:hAnsi="Verdana"/>
          <w:color w:val="000000"/>
          <w:shd w:val="clear" w:color="auto" w:fill="FFFFFF"/>
        </w:rPr>
        <w:t xml:space="preserve"> −2002−2010 </w:t>
      </w:r>
      <w:r w:rsidRPr="003E4178">
        <w:rPr>
          <w:rFonts w:ascii="Verdana" w:hAnsi="Verdana" w:hint="eastAsia"/>
          <w:color w:val="000000"/>
          <w:shd w:val="clear" w:color="auto" w:fill="FFFFFF"/>
        </w:rPr>
        <w:t>рр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останній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сьомий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період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w:t>
      </w:r>
      <w:r w:rsidRPr="003E4178">
        <w:rPr>
          <w:rFonts w:ascii="Verdana" w:hAnsi="Verdana"/>
          <w:color w:val="000000"/>
          <w:shd w:val="clear" w:color="auto" w:fill="FFFFFF"/>
        </w:rPr>
        <w:t xml:space="preserve"> 2011 </w:t>
      </w:r>
      <w:r w:rsidRPr="003E4178">
        <w:rPr>
          <w:rFonts w:ascii="Verdana" w:hAnsi="Verdana" w:hint="eastAsia"/>
          <w:color w:val="000000"/>
          <w:shd w:val="clear" w:color="auto" w:fill="FFFFFF"/>
        </w:rPr>
        <w:t>року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теперішній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час</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сформульовано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авторське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визначення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поняття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рослинництва</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сукупність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заходів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спрямованих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захист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інтересів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захисту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селекціонерів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інших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обґрунтовано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доцільність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чинного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зокрема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шляхом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внесення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змін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статей</w:t>
      </w:r>
      <w:r w:rsidRPr="003E4178">
        <w:rPr>
          <w:rFonts w:ascii="Verdana" w:hAnsi="Verdana"/>
          <w:color w:val="000000"/>
          <w:shd w:val="clear" w:color="auto" w:fill="FFFFFF"/>
        </w:rPr>
        <w:t xml:space="preserve"> 47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49</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Закону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Про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Частину</w:t>
      </w:r>
      <w:r w:rsidRPr="003E4178">
        <w:rPr>
          <w:rFonts w:ascii="Verdana" w:hAnsi="Verdana"/>
          <w:color w:val="000000"/>
          <w:shd w:val="clear" w:color="auto" w:fill="FFFFFF"/>
        </w:rPr>
        <w:t xml:space="preserve"> 1 </w:t>
      </w:r>
      <w:r w:rsidRPr="003E4178">
        <w:rPr>
          <w:rFonts w:ascii="Verdana" w:hAnsi="Verdana" w:hint="eastAsia"/>
          <w:color w:val="000000"/>
          <w:shd w:val="clear" w:color="auto" w:fill="FFFFFF"/>
        </w:rPr>
        <w:t>ст</w:t>
      </w:r>
      <w:r w:rsidRPr="003E4178">
        <w:rPr>
          <w:rFonts w:ascii="Verdana" w:hAnsi="Verdana"/>
          <w:color w:val="000000"/>
          <w:shd w:val="clear" w:color="auto" w:fill="FFFFFF"/>
        </w:rPr>
        <w:t>. 47</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Обмеження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майнових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слід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доповнити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пунктом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г</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редакції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будь</w:t>
      </w:r>
      <w:r w:rsidRPr="003E4178">
        <w:rPr>
          <w:rFonts w:ascii="Verdana" w:hAnsi="Verdana"/>
          <w:color w:val="000000"/>
          <w:shd w:val="clear" w:color="auto" w:fill="FFFFFF"/>
        </w:rPr>
        <w:t>-</w:t>
      </w:r>
      <w:r w:rsidRPr="003E4178">
        <w:rPr>
          <w:rFonts w:ascii="Verdana" w:hAnsi="Verdana" w:hint="eastAsia"/>
          <w:color w:val="000000"/>
          <w:shd w:val="clear" w:color="auto" w:fill="FFFFFF"/>
        </w:rPr>
        <w:t>яка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особа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використовує</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посадковий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матеріал</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повинна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застосовувати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назву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цього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навіть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після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припинення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Статтю</w:t>
      </w:r>
      <w:r w:rsidRPr="003E4178">
        <w:rPr>
          <w:rFonts w:ascii="Verdana" w:hAnsi="Verdana"/>
          <w:color w:val="000000"/>
          <w:shd w:val="clear" w:color="auto" w:fill="FFFFFF"/>
        </w:rPr>
        <w:t xml:space="preserve"> 49 </w:t>
      </w:r>
      <w:r w:rsidRPr="003E4178">
        <w:rPr>
          <w:rFonts w:ascii="Verdana" w:hAnsi="Verdana" w:hint="eastAsia"/>
          <w:color w:val="000000"/>
          <w:shd w:val="clear" w:color="auto" w:fill="FFFFFF"/>
        </w:rPr>
        <w:t>цього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ж</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викласти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редакції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При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використанні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дозволяється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поєднувати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назву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знаками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товарів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послуг</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зазначенням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походження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товарів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цьому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разі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назва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повинна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бути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легко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пізнаваною</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доведено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доцільність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урахуванням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особливостей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регулювання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законодавстві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такого</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9</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об’єкта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доповнити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Главу</w:t>
      </w:r>
      <w:r w:rsidRPr="003E4178">
        <w:rPr>
          <w:rFonts w:ascii="Verdana" w:hAnsi="Verdana"/>
          <w:color w:val="000000"/>
          <w:shd w:val="clear" w:color="auto" w:fill="FFFFFF"/>
        </w:rPr>
        <w:t xml:space="preserve"> 6</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КУпАП</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статтею</w:t>
      </w:r>
      <w:r w:rsidRPr="003E4178">
        <w:rPr>
          <w:rFonts w:ascii="Verdana" w:hAnsi="Verdana"/>
          <w:color w:val="000000"/>
          <w:shd w:val="clear" w:color="auto" w:fill="FFFFFF"/>
        </w:rPr>
        <w:t xml:space="preserve"> 513</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Порушення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hint="eastAsia"/>
          <w:color w:val="000000"/>
          <w:shd w:val="clear" w:color="auto" w:fill="FFFFFF"/>
        </w:rPr>
        <w:t>»</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удосконалено</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положення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необхідність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унесення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змін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існуючого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регламенту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складання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подання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заявки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частині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розширення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можливостей</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саме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встановлення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строків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розгляду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поданої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заявки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запобігання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затягуванню</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розгляду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заяв</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критерії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оформлення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державними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інспекторами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матеріалів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правопорушення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метою</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регулювання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оформлення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матеріалів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правопорушення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запропоновано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внести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зміни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пункту</w:t>
      </w:r>
      <w:r w:rsidRPr="003E4178">
        <w:rPr>
          <w:rFonts w:ascii="Verdana" w:hAnsi="Verdana"/>
          <w:color w:val="000000"/>
          <w:shd w:val="clear" w:color="auto" w:fill="FFFFFF"/>
        </w:rPr>
        <w:t xml:space="preserve"> 1.3</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Інструкції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оформленню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державними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інспекторами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матеріалів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адміністративні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правопорушення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чіткого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визначення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інспекторів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юрисдикції</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теоретичні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підходи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створення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структурі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суб’єктів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управлінської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діяльності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служби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Створення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запропонованого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органу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відповідає</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правовим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аспектам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нетрадиційного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об’єкта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трансферу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сучасних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методів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біотехнології</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дістали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подальшого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розвитку</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процедура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патентування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визначення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поняття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процедура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патентування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слід</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розуміти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встановлений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нормативно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правовими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актами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порядок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подання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заявки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отримання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патенту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здійснення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експертизи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відповідність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умовам</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патентоспроможності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реєстрацію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майнових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засвідчених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патентом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відбувається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шляхом</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внесення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відповідних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відомостей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державного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реєстру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патентів</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10</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аргументація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назви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посади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представника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питань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інтелектуальної</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власності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сорти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повною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мірою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відображає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сутність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його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діяльності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ширшою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представництво</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Практичне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значення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одержаних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результатів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дисертаційного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полягає</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що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становлять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науково</w:t>
      </w:r>
      <w:r w:rsidRPr="003E4178">
        <w:rPr>
          <w:rFonts w:ascii="Verdana" w:hAnsi="Verdana"/>
          <w:color w:val="000000"/>
          <w:shd w:val="clear" w:color="auto" w:fill="FFFFFF"/>
        </w:rPr>
        <w:t>-</w:t>
      </w:r>
      <w:r w:rsidRPr="003E4178">
        <w:rPr>
          <w:rFonts w:ascii="Verdana" w:hAnsi="Verdana" w:hint="eastAsia"/>
          <w:color w:val="000000"/>
          <w:shd w:val="clear" w:color="auto" w:fill="FFFFFF"/>
        </w:rPr>
        <w:t>теоретичний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практичний</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інтерес</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можуть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бути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використані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науково</w:t>
      </w:r>
      <w:r w:rsidRPr="003E4178">
        <w:rPr>
          <w:rFonts w:ascii="Verdana" w:hAnsi="Verdana"/>
          <w:color w:val="000000"/>
          <w:shd w:val="clear" w:color="auto" w:fill="FFFFFF"/>
        </w:rPr>
        <w:t>-</w:t>
      </w:r>
      <w:r w:rsidRPr="003E4178">
        <w:rPr>
          <w:rFonts w:ascii="Verdana" w:hAnsi="Verdana" w:hint="eastAsia"/>
          <w:color w:val="000000"/>
          <w:shd w:val="clear" w:color="auto" w:fill="FFFFFF"/>
        </w:rPr>
        <w:t>дослідницькій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положення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висновки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можуть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бути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основою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подальшого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правового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регулювання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впровадження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діяльність</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Національної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академії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аграрних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w:t>
      </w:r>
      <w:r w:rsidRPr="003E4178">
        <w:rPr>
          <w:rFonts w:ascii="Verdana" w:hAnsi="Verdana"/>
          <w:color w:val="000000"/>
          <w:shd w:val="clear" w:color="auto" w:fill="FFFFFF"/>
        </w:rPr>
        <w:t xml:space="preserve"> 14.04.2016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11-10/71);</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правотворчій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вдосконалення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законодавства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правозастосуванні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покращення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практичної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діяльності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органів</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виконавчої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влади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частині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забезпечення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охорони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навчальному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процесі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для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підготовки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навчальної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навчальнометодичної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літератури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також</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ході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проведення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лекцій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практичних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занять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курсів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Адміністративне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Аграрне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України</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акт</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впровадження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юридичного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факультету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Київського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національного</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університету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імені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Тараса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Шевченка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від</w:t>
      </w:r>
      <w:r w:rsidRPr="003E4178">
        <w:rPr>
          <w:rFonts w:ascii="Verdana" w:hAnsi="Verdana"/>
          <w:color w:val="000000"/>
          <w:shd w:val="clear" w:color="auto" w:fill="FFFFFF"/>
        </w:rPr>
        <w:t xml:space="preserve"> 18.09.2015 </w:t>
      </w:r>
      <w:r w:rsidRPr="003E4178">
        <w:rPr>
          <w:rFonts w:ascii="Verdana" w:hAnsi="Verdana" w:hint="eastAsia"/>
          <w:color w:val="000000"/>
          <w:shd w:val="clear" w:color="auto" w:fill="FFFFFF"/>
        </w:rPr>
        <w:t>р</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Особистий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внесок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здобувача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виконане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дисертантом</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самостійно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використанням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новітніх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здобутків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вітчизняної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зарубіжної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адміністративного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усі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викладені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ньому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положення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висновки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обґрунтовано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основі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власних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розвідок</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співавторстві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Діхтієвським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опубліковано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статтю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Принципы</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управления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селекционных</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достижений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растениеводстве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Украины</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автором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особисто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досліджені</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принципи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управління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сфері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селекційних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досягнень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рослинництві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дисертації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ідеї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розробки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належать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співавторам</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використовувались</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Апробація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результатів</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Результати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пройшли</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апробацію</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виступах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автора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міжнародних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практичних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конференціях</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color w:val="000000"/>
          <w:shd w:val="clear" w:color="auto" w:fill="FFFFFF"/>
        </w:rPr>
        <w:t>11</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Наукова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дискусія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питання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юриспруденції</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Тернопіль</w:t>
      </w:r>
      <w:r w:rsidRPr="003E4178">
        <w:rPr>
          <w:rFonts w:ascii="Verdana" w:hAnsi="Verdana"/>
          <w:color w:val="000000"/>
          <w:shd w:val="clear" w:color="auto" w:fill="FFFFFF"/>
        </w:rPr>
        <w:t xml:space="preserve">, 2014 </w:t>
      </w: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Юридична</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наука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третьому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тисячолітті</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Кошице</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Словацька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Республіка</w:t>
      </w:r>
      <w:r w:rsidRPr="003E4178">
        <w:rPr>
          <w:rFonts w:ascii="Verdana" w:hAnsi="Verdana"/>
          <w:color w:val="000000"/>
          <w:shd w:val="clear" w:color="auto" w:fill="FFFFFF"/>
        </w:rPr>
        <w:t>, 2015</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р</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w:t>
      </w:r>
      <w:r w:rsidRPr="003E4178">
        <w:rPr>
          <w:rFonts w:ascii="Verdana" w:hAnsi="Verdana" w:hint="eastAsia"/>
          <w:color w:val="000000"/>
          <w:shd w:val="clear" w:color="auto" w:fill="FFFFFF"/>
        </w:rPr>
        <w:t>Правотворча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правозастосовча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діяльність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теорія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практика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професійний</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досвід</w:t>
      </w:r>
      <w:r w:rsidRPr="003E4178">
        <w:rPr>
          <w:rFonts w:ascii="Verdana" w:hAnsi="Verdana" w:hint="eastAsia"/>
          <w:color w:val="000000"/>
          <w:shd w:val="clear" w:color="auto" w:fill="FFFFFF"/>
        </w:rPr>
        <w:t>»</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Київ</w:t>
      </w:r>
      <w:r w:rsidRPr="003E4178">
        <w:rPr>
          <w:rFonts w:ascii="Verdana" w:hAnsi="Verdana"/>
          <w:color w:val="000000"/>
          <w:shd w:val="clear" w:color="auto" w:fill="FFFFFF"/>
        </w:rPr>
        <w:t xml:space="preserve">, 2015 </w:t>
      </w:r>
      <w:r w:rsidRPr="003E4178">
        <w:rPr>
          <w:rFonts w:ascii="Verdana" w:hAnsi="Verdana" w:hint="eastAsia"/>
          <w:color w:val="000000"/>
          <w:shd w:val="clear" w:color="auto" w:fill="FFFFFF"/>
        </w:rPr>
        <w:t>р</w:t>
      </w:r>
      <w:r w:rsidRPr="003E4178">
        <w:rPr>
          <w:rFonts w:ascii="Verdana" w:hAnsi="Verdana"/>
          <w:color w:val="000000"/>
          <w:shd w:val="clear" w:color="auto" w:fill="FFFFFF"/>
        </w:rPr>
        <w:t>.).</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Публікації</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Основні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положення</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висновки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дисертаційного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дослідження</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відображені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шести</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статтях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опублікованих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фахових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виданнях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дві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з</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виданнях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які</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входять</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міжнародних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наукометричних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баз</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даних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також</w:t>
      </w:r>
    </w:p>
    <w:p w:rsidR="003E4178" w:rsidRPr="003E4178"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у</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тезах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трьох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доповідей</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міжнародних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та</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всеукраїнських</w:t>
      </w:r>
      <w:r w:rsidRPr="003E4178">
        <w:rPr>
          <w:rFonts w:ascii="Verdana" w:hAnsi="Verdana"/>
          <w:color w:val="000000"/>
          <w:shd w:val="clear" w:color="auto" w:fill="FFFFFF"/>
        </w:rPr>
        <w:t xml:space="preserve"> </w:t>
      </w:r>
      <w:r w:rsidRPr="003E4178">
        <w:rPr>
          <w:rFonts w:ascii="Verdana" w:hAnsi="Verdana" w:hint="eastAsia"/>
          <w:color w:val="000000"/>
          <w:shd w:val="clear" w:color="auto" w:fill="FFFFFF"/>
        </w:rPr>
        <w:t>науково</w:t>
      </w:r>
      <w:r w:rsidRPr="003E4178">
        <w:rPr>
          <w:rFonts w:ascii="Verdana" w:hAnsi="Verdana"/>
          <w:color w:val="000000"/>
          <w:shd w:val="clear" w:color="auto" w:fill="FFFFFF"/>
        </w:rPr>
        <w:t>-</w:t>
      </w:r>
      <w:r w:rsidRPr="003E4178">
        <w:rPr>
          <w:rFonts w:ascii="Verdana" w:hAnsi="Verdana" w:hint="eastAsia"/>
          <w:color w:val="000000"/>
          <w:shd w:val="clear" w:color="auto" w:fill="FFFFFF"/>
        </w:rPr>
        <w:t>практичних</w:t>
      </w:r>
    </w:p>
    <w:p w:rsidR="00C0435E" w:rsidRDefault="003E4178" w:rsidP="003E4178">
      <w:pPr>
        <w:rPr>
          <w:rFonts w:ascii="Verdana" w:hAnsi="Verdana"/>
          <w:color w:val="000000"/>
          <w:shd w:val="clear" w:color="auto" w:fill="FFFFFF"/>
        </w:rPr>
      </w:pPr>
      <w:r w:rsidRPr="003E4178">
        <w:rPr>
          <w:rFonts w:ascii="Verdana" w:hAnsi="Verdana" w:hint="eastAsia"/>
          <w:color w:val="000000"/>
          <w:shd w:val="clear" w:color="auto" w:fill="FFFFFF"/>
        </w:rPr>
        <w:t>конференціях</w:t>
      </w:r>
      <w:r w:rsidRPr="003E4178">
        <w:rPr>
          <w:rFonts w:ascii="Verdana" w:hAnsi="Verdana"/>
          <w:color w:val="000000"/>
          <w:shd w:val="clear" w:color="auto" w:fill="FFFFFF"/>
        </w:rPr>
        <w:t>.</w:t>
      </w:r>
    </w:p>
    <w:p w:rsidR="003E4178" w:rsidRDefault="003E4178" w:rsidP="003E4178">
      <w:pPr>
        <w:rPr>
          <w:rFonts w:ascii="Verdana" w:hAnsi="Verdana"/>
          <w:color w:val="000000"/>
          <w:shd w:val="clear" w:color="auto" w:fill="FFFFFF"/>
        </w:rPr>
      </w:pPr>
    </w:p>
    <w:p w:rsidR="003E4178" w:rsidRDefault="003E4178" w:rsidP="003E4178">
      <w:pPr>
        <w:rPr>
          <w:rFonts w:ascii="Verdana" w:hAnsi="Verdana"/>
          <w:color w:val="000000"/>
          <w:shd w:val="clear" w:color="auto" w:fill="FFFFFF"/>
        </w:rPr>
      </w:pPr>
    </w:p>
    <w:p w:rsidR="003E4178" w:rsidRDefault="003E4178" w:rsidP="003E4178">
      <w:r>
        <w:rPr>
          <w:rFonts w:hint="eastAsia"/>
        </w:rPr>
        <w:t>ВИСНОВКИ</w:t>
      </w:r>
    </w:p>
    <w:p w:rsidR="003E4178" w:rsidRDefault="003E4178" w:rsidP="003E4178">
      <w:r>
        <w:t></w:t>
      </w:r>
      <w:r>
        <w:t></w:t>
      </w:r>
      <w:r>
        <w:t></w:t>
      </w:r>
      <w:r>
        <w:rPr>
          <w:rFonts w:hint="eastAsia"/>
        </w:rPr>
        <w:t>На</w:t>
      </w:r>
      <w:r>
        <w:t></w:t>
      </w:r>
      <w:r>
        <w:rPr>
          <w:rFonts w:hint="eastAsia"/>
        </w:rPr>
        <w:t>підставі</w:t>
      </w:r>
      <w:r>
        <w:t></w:t>
      </w:r>
      <w:r>
        <w:rPr>
          <w:rFonts w:hint="eastAsia"/>
        </w:rPr>
        <w:t>аналізу</w:t>
      </w:r>
      <w:r>
        <w:t></w:t>
      </w:r>
      <w:r>
        <w:rPr>
          <w:rFonts w:hint="eastAsia"/>
        </w:rPr>
        <w:t>історико</w:t>
      </w:r>
      <w:r>
        <w:t></w:t>
      </w:r>
      <w:r>
        <w:rPr>
          <w:rFonts w:hint="eastAsia"/>
        </w:rPr>
        <w:t>правових</w:t>
      </w:r>
      <w:r>
        <w:t></w:t>
      </w:r>
      <w:r>
        <w:rPr>
          <w:rFonts w:hint="eastAsia"/>
        </w:rPr>
        <w:t>засад</w:t>
      </w:r>
      <w:r>
        <w:t></w:t>
      </w:r>
      <w:r>
        <w:rPr>
          <w:rFonts w:hint="eastAsia"/>
        </w:rPr>
        <w:t>правового</w:t>
      </w:r>
      <w:r>
        <w:t></w:t>
      </w:r>
      <w:r>
        <w:rPr>
          <w:rFonts w:hint="eastAsia"/>
        </w:rPr>
        <w:t>регулювання</w:t>
      </w:r>
      <w:r>
        <w:t></w:t>
      </w:r>
      <w:r>
        <w:rPr>
          <w:rFonts w:hint="eastAsia"/>
        </w:rPr>
        <w:t>та</w:t>
      </w:r>
    </w:p>
    <w:p w:rsidR="003E4178" w:rsidRDefault="003E4178" w:rsidP="003E4178">
      <w:r>
        <w:rPr>
          <w:rFonts w:hint="eastAsia"/>
        </w:rPr>
        <w:t>охорони</w:t>
      </w:r>
      <w:r>
        <w:t></w:t>
      </w:r>
      <w:r>
        <w:rPr>
          <w:rFonts w:hint="eastAsia"/>
        </w:rPr>
        <w:t>селекційних</w:t>
      </w:r>
      <w:r>
        <w:t></w:t>
      </w:r>
      <w:r>
        <w:rPr>
          <w:rFonts w:hint="eastAsia"/>
        </w:rPr>
        <w:t>досягнень</w:t>
      </w:r>
      <w:r>
        <w:t></w:t>
      </w:r>
      <w:r>
        <w:rPr>
          <w:rFonts w:hint="eastAsia"/>
        </w:rPr>
        <w:t>у</w:t>
      </w:r>
      <w:r>
        <w:t></w:t>
      </w:r>
      <w:r>
        <w:rPr>
          <w:rFonts w:hint="eastAsia"/>
        </w:rPr>
        <w:t>рослинництві</w:t>
      </w:r>
      <w:r>
        <w:t></w:t>
      </w:r>
      <w:r>
        <w:rPr>
          <w:rFonts w:hint="eastAsia"/>
        </w:rPr>
        <w:t>проведено</w:t>
      </w:r>
      <w:r>
        <w:t></w:t>
      </w:r>
      <w:r>
        <w:rPr>
          <w:rFonts w:hint="eastAsia"/>
        </w:rPr>
        <w:t>періодизацію</w:t>
      </w:r>
    </w:p>
    <w:p w:rsidR="003E4178" w:rsidRDefault="003E4178" w:rsidP="003E4178">
      <w:r>
        <w:rPr>
          <w:rFonts w:hint="eastAsia"/>
        </w:rPr>
        <w:t>виникнення</w:t>
      </w:r>
      <w:r>
        <w:t></w:t>
      </w:r>
      <w:r>
        <w:rPr>
          <w:rFonts w:hint="eastAsia"/>
        </w:rPr>
        <w:t>і</w:t>
      </w:r>
      <w:r>
        <w:t></w:t>
      </w:r>
      <w:r>
        <w:rPr>
          <w:rFonts w:hint="eastAsia"/>
        </w:rPr>
        <w:t>розвитку</w:t>
      </w:r>
      <w:r>
        <w:t></w:t>
      </w:r>
      <w:r>
        <w:rPr>
          <w:rFonts w:hint="eastAsia"/>
        </w:rPr>
        <w:t>інституту</w:t>
      </w:r>
      <w:r>
        <w:t></w:t>
      </w:r>
      <w:r>
        <w:rPr>
          <w:rFonts w:hint="eastAsia"/>
        </w:rPr>
        <w:t>управління</w:t>
      </w:r>
      <w:r>
        <w:t></w:t>
      </w:r>
      <w:r>
        <w:rPr>
          <w:rFonts w:hint="eastAsia"/>
        </w:rPr>
        <w:t>у</w:t>
      </w:r>
      <w:r>
        <w:t></w:t>
      </w:r>
      <w:r>
        <w:rPr>
          <w:rFonts w:hint="eastAsia"/>
        </w:rPr>
        <w:t>сфері</w:t>
      </w:r>
      <w:r>
        <w:t></w:t>
      </w:r>
      <w:r>
        <w:rPr>
          <w:rFonts w:hint="eastAsia"/>
        </w:rPr>
        <w:t>селекційних</w:t>
      </w:r>
      <w:r>
        <w:t></w:t>
      </w:r>
      <w:r>
        <w:rPr>
          <w:rFonts w:hint="eastAsia"/>
        </w:rPr>
        <w:t>досягнень</w:t>
      </w:r>
      <w:r>
        <w:t></w:t>
      </w:r>
      <w:r>
        <w:t></w:t>
      </w:r>
      <w:r>
        <w:rPr>
          <w:rFonts w:hint="eastAsia"/>
        </w:rPr>
        <w:t>який</w:t>
      </w:r>
    </w:p>
    <w:p w:rsidR="003E4178" w:rsidRDefault="003E4178" w:rsidP="003E4178">
      <w:r>
        <w:rPr>
          <w:rFonts w:hint="eastAsia"/>
        </w:rPr>
        <w:t>умовно</w:t>
      </w:r>
      <w:r>
        <w:t></w:t>
      </w:r>
      <w:r>
        <w:rPr>
          <w:rFonts w:hint="eastAsia"/>
        </w:rPr>
        <w:t>можна</w:t>
      </w:r>
      <w:r>
        <w:t></w:t>
      </w:r>
      <w:r>
        <w:rPr>
          <w:rFonts w:hint="eastAsia"/>
        </w:rPr>
        <w:t>відокремити</w:t>
      </w:r>
      <w:r>
        <w:t></w:t>
      </w:r>
      <w:r>
        <w:rPr>
          <w:rFonts w:hint="eastAsia"/>
        </w:rPr>
        <w:t>на</w:t>
      </w:r>
      <w:r>
        <w:t></w:t>
      </w:r>
      <w:r>
        <w:rPr>
          <w:rFonts w:hint="eastAsia"/>
        </w:rPr>
        <w:t>сім</w:t>
      </w:r>
      <w:r>
        <w:t></w:t>
      </w:r>
      <w:r>
        <w:rPr>
          <w:rFonts w:hint="eastAsia"/>
        </w:rPr>
        <w:t>періодів</w:t>
      </w:r>
      <w:r>
        <w:t></w:t>
      </w:r>
    </w:p>
    <w:p w:rsidR="003E4178" w:rsidRDefault="003E4178" w:rsidP="003E4178">
      <w:r>
        <w:rPr>
          <w:rFonts w:hint="eastAsia"/>
        </w:rPr>
        <w:t>Перший</w:t>
      </w:r>
      <w:r>
        <w:t></w:t>
      </w:r>
      <w:r>
        <w:rPr>
          <w:rFonts w:hint="eastAsia"/>
        </w:rPr>
        <w:t>період</w:t>
      </w:r>
      <w:r>
        <w:t></w:t>
      </w:r>
      <w:r>
        <w:rPr>
          <w:rFonts w:hint="eastAsia"/>
        </w:rPr>
        <w:t>від</w:t>
      </w:r>
      <w:r>
        <w:t></w:t>
      </w:r>
      <w:r>
        <w:rPr>
          <w:rFonts w:hint="eastAsia"/>
        </w:rPr>
        <w:t>зародження</w:t>
      </w:r>
      <w:r>
        <w:t></w:t>
      </w:r>
      <w:r>
        <w:rPr>
          <w:rFonts w:hint="eastAsia"/>
        </w:rPr>
        <w:t>землеробства</w:t>
      </w:r>
      <w:r>
        <w:t></w:t>
      </w:r>
      <w:r>
        <w:rPr>
          <w:rFonts w:hint="eastAsia"/>
        </w:rPr>
        <w:t>і</w:t>
      </w:r>
      <w:r>
        <w:t></w:t>
      </w:r>
      <w:r>
        <w:rPr>
          <w:rFonts w:hint="eastAsia"/>
        </w:rPr>
        <w:t>проіснував</w:t>
      </w:r>
      <w:r>
        <w:t></w:t>
      </w:r>
      <w:r>
        <w:rPr>
          <w:rFonts w:hint="eastAsia"/>
        </w:rPr>
        <w:t>до</w:t>
      </w:r>
      <w:r>
        <w:t></w:t>
      </w:r>
      <w:r>
        <w:rPr>
          <w:rFonts w:hint="eastAsia"/>
        </w:rPr>
        <w:t>середини</w:t>
      </w:r>
      <w:r>
        <w:t></w:t>
      </w:r>
      <w:r>
        <w:t></w:t>
      </w:r>
      <w:r>
        <w:t></w:t>
      </w:r>
      <w:r>
        <w:t></w:t>
      </w:r>
    </w:p>
    <w:p w:rsidR="003E4178" w:rsidRDefault="003E4178" w:rsidP="003E4178">
      <w:r>
        <w:rPr>
          <w:rFonts w:hint="eastAsia"/>
        </w:rPr>
        <w:t>століття</w:t>
      </w:r>
      <w:r>
        <w:t></w:t>
      </w:r>
      <w:r>
        <w:rPr>
          <w:rFonts w:hint="eastAsia"/>
        </w:rPr>
        <w:t>та</w:t>
      </w:r>
      <w:r>
        <w:t></w:t>
      </w:r>
      <w:r>
        <w:rPr>
          <w:rFonts w:hint="eastAsia"/>
        </w:rPr>
        <w:t>характеризується</w:t>
      </w:r>
      <w:r>
        <w:t></w:t>
      </w:r>
      <w:r>
        <w:rPr>
          <w:rFonts w:hint="eastAsia"/>
        </w:rPr>
        <w:t>періодом</w:t>
      </w:r>
      <w:r>
        <w:t></w:t>
      </w:r>
      <w:r>
        <w:rPr>
          <w:rFonts w:hint="eastAsia"/>
        </w:rPr>
        <w:t>організації</w:t>
      </w:r>
      <w:r>
        <w:t></w:t>
      </w:r>
      <w:r>
        <w:rPr>
          <w:rFonts w:hint="eastAsia"/>
        </w:rPr>
        <w:t>емпіричного</w:t>
      </w:r>
      <w:r>
        <w:t></w:t>
      </w:r>
      <w:r>
        <w:rPr>
          <w:rFonts w:hint="eastAsia"/>
        </w:rPr>
        <w:t>вивчення</w:t>
      </w:r>
      <w:r>
        <w:t></w:t>
      </w:r>
      <w:r>
        <w:rPr>
          <w:rFonts w:hint="eastAsia"/>
        </w:rPr>
        <w:t>насіння</w:t>
      </w:r>
    </w:p>
    <w:p w:rsidR="003E4178" w:rsidRDefault="003E4178" w:rsidP="003E4178">
      <w:r>
        <w:rPr>
          <w:rFonts w:hint="eastAsia"/>
        </w:rPr>
        <w:t>культивованих</w:t>
      </w:r>
      <w:r>
        <w:t></w:t>
      </w:r>
      <w:r>
        <w:rPr>
          <w:rFonts w:hint="eastAsia"/>
        </w:rPr>
        <w:t>рослин</w:t>
      </w:r>
      <w:r>
        <w:t></w:t>
      </w:r>
      <w:r>
        <w:rPr>
          <w:rFonts w:hint="eastAsia"/>
        </w:rPr>
        <w:t>здебільшого</w:t>
      </w:r>
      <w:r>
        <w:t></w:t>
      </w:r>
      <w:r>
        <w:rPr>
          <w:rFonts w:hint="eastAsia"/>
        </w:rPr>
        <w:t>за</w:t>
      </w:r>
      <w:r>
        <w:t></w:t>
      </w:r>
      <w:r>
        <w:rPr>
          <w:rFonts w:hint="eastAsia"/>
        </w:rPr>
        <w:t>морфологічними</w:t>
      </w:r>
      <w:r>
        <w:t></w:t>
      </w:r>
      <w:r>
        <w:rPr>
          <w:rFonts w:hint="eastAsia"/>
        </w:rPr>
        <w:t>ознаками</w:t>
      </w:r>
      <w:r>
        <w:t></w:t>
      </w:r>
      <w:r>
        <w:rPr>
          <w:rFonts w:hint="eastAsia"/>
        </w:rPr>
        <w:t>з</w:t>
      </w:r>
      <w:r>
        <w:t></w:t>
      </w:r>
      <w:r>
        <w:rPr>
          <w:rFonts w:hint="eastAsia"/>
        </w:rPr>
        <w:t>метою</w:t>
      </w:r>
    </w:p>
    <w:p w:rsidR="003E4178" w:rsidRDefault="003E4178" w:rsidP="003E4178">
      <w:r>
        <w:rPr>
          <w:rFonts w:hint="eastAsia"/>
        </w:rPr>
        <w:t>подальшого</w:t>
      </w:r>
      <w:r>
        <w:t></w:t>
      </w:r>
      <w:r>
        <w:rPr>
          <w:rFonts w:hint="eastAsia"/>
        </w:rPr>
        <w:t>добору</w:t>
      </w:r>
      <w:r>
        <w:t></w:t>
      </w:r>
      <w:r>
        <w:rPr>
          <w:rFonts w:hint="eastAsia"/>
        </w:rPr>
        <w:t>кращих</w:t>
      </w:r>
      <w:r>
        <w:t></w:t>
      </w:r>
      <w:r>
        <w:t></w:t>
      </w:r>
      <w:r>
        <w:rPr>
          <w:rFonts w:hint="eastAsia"/>
        </w:rPr>
        <w:t>за</w:t>
      </w:r>
      <w:r>
        <w:t></w:t>
      </w:r>
      <w:r>
        <w:rPr>
          <w:rFonts w:hint="eastAsia"/>
        </w:rPr>
        <w:t>розміром</w:t>
      </w:r>
      <w:r>
        <w:t></w:t>
      </w:r>
      <w:r>
        <w:t></w:t>
      </w:r>
      <w:r>
        <w:rPr>
          <w:rFonts w:hint="eastAsia"/>
        </w:rPr>
        <w:t>формою</w:t>
      </w:r>
      <w:r>
        <w:t></w:t>
      </w:r>
      <w:r>
        <w:t></w:t>
      </w:r>
      <w:r>
        <w:rPr>
          <w:rFonts w:hint="eastAsia"/>
        </w:rPr>
        <w:t>забарвленням</w:t>
      </w:r>
      <w:r>
        <w:t></w:t>
      </w:r>
      <w:r>
        <w:t></w:t>
      </w:r>
      <w:r>
        <w:rPr>
          <w:rFonts w:hint="eastAsia"/>
        </w:rPr>
        <w:t>масою</w:t>
      </w:r>
      <w:r>
        <w:t></w:t>
      </w:r>
      <w:r>
        <w:rPr>
          <w:rFonts w:hint="eastAsia"/>
        </w:rPr>
        <w:t>тощо</w:t>
      </w:r>
      <w:r>
        <w:t></w:t>
      </w:r>
    </w:p>
    <w:p w:rsidR="003E4178" w:rsidRDefault="003E4178" w:rsidP="003E4178">
      <w:r>
        <w:rPr>
          <w:rFonts w:hint="eastAsia"/>
        </w:rPr>
        <w:t>для</w:t>
      </w:r>
      <w:r>
        <w:t></w:t>
      </w:r>
      <w:r>
        <w:rPr>
          <w:rFonts w:hint="eastAsia"/>
        </w:rPr>
        <w:t>задоволення</w:t>
      </w:r>
      <w:r>
        <w:t></w:t>
      </w:r>
      <w:r>
        <w:rPr>
          <w:rFonts w:hint="eastAsia"/>
        </w:rPr>
        <w:t>потреб</w:t>
      </w:r>
      <w:r>
        <w:t></w:t>
      </w:r>
      <w:r>
        <w:rPr>
          <w:rFonts w:hint="eastAsia"/>
        </w:rPr>
        <w:t>споживачів</w:t>
      </w:r>
      <w:r>
        <w:t></w:t>
      </w:r>
      <w:r>
        <w:rPr>
          <w:rFonts w:hint="eastAsia"/>
        </w:rPr>
        <w:t>і</w:t>
      </w:r>
      <w:r>
        <w:t></w:t>
      </w:r>
      <w:r>
        <w:rPr>
          <w:rFonts w:hint="eastAsia"/>
        </w:rPr>
        <w:t>подальшого</w:t>
      </w:r>
      <w:r>
        <w:t></w:t>
      </w:r>
      <w:r>
        <w:rPr>
          <w:rFonts w:hint="eastAsia"/>
        </w:rPr>
        <w:t>добору</w:t>
      </w:r>
      <w:r>
        <w:t></w:t>
      </w:r>
      <w:r>
        <w:rPr>
          <w:rFonts w:hint="eastAsia"/>
        </w:rPr>
        <w:t>кращих</w:t>
      </w:r>
      <w:r>
        <w:t></w:t>
      </w:r>
      <w:r>
        <w:rPr>
          <w:rFonts w:hint="eastAsia"/>
        </w:rPr>
        <w:t>зразків</w:t>
      </w:r>
      <w:r>
        <w:t></w:t>
      </w:r>
      <w:r>
        <w:rPr>
          <w:rFonts w:hint="eastAsia"/>
        </w:rPr>
        <w:t>рослин</w:t>
      </w:r>
      <w:r>
        <w:t></w:t>
      </w:r>
    </w:p>
    <w:p w:rsidR="003E4178" w:rsidRDefault="003E4178" w:rsidP="003E4178">
      <w:r>
        <w:rPr>
          <w:rFonts w:hint="eastAsia"/>
        </w:rPr>
        <w:t>Другий</w:t>
      </w:r>
      <w:r>
        <w:t></w:t>
      </w:r>
      <w:r>
        <w:rPr>
          <w:rFonts w:hint="eastAsia"/>
        </w:rPr>
        <w:t>період</w:t>
      </w:r>
      <w:r>
        <w:t></w:t>
      </w:r>
      <w:r>
        <w:rPr>
          <w:rFonts w:hint="eastAsia"/>
        </w:rPr>
        <w:t>охоплює</w:t>
      </w:r>
      <w:r>
        <w:t></w:t>
      </w:r>
      <w:r>
        <w:rPr>
          <w:rFonts w:hint="eastAsia"/>
        </w:rPr>
        <w:t>період</w:t>
      </w:r>
      <w:r>
        <w:t></w:t>
      </w:r>
      <w:r>
        <w:rPr>
          <w:rFonts w:hint="eastAsia"/>
        </w:rPr>
        <w:t>з</w:t>
      </w:r>
      <w:r>
        <w:t></w:t>
      </w:r>
      <w:r>
        <w:t></w:t>
      </w:r>
      <w:r>
        <w:t></w:t>
      </w:r>
      <w:r>
        <w:t></w:t>
      </w:r>
      <w:r>
        <w:t></w:t>
      </w:r>
      <w:r>
        <w:rPr>
          <w:rFonts w:hint="eastAsia"/>
        </w:rPr>
        <w:t>р</w:t>
      </w:r>
      <w:r>
        <w:t></w:t>
      </w:r>
      <w:r>
        <w:t></w:t>
      </w:r>
      <w:r>
        <w:rPr>
          <w:rFonts w:hint="eastAsia"/>
        </w:rPr>
        <w:t>і</w:t>
      </w:r>
      <w:r>
        <w:t></w:t>
      </w:r>
      <w:r>
        <w:rPr>
          <w:rFonts w:hint="eastAsia"/>
        </w:rPr>
        <w:t>проіснував</w:t>
      </w:r>
      <w:r>
        <w:t></w:t>
      </w:r>
      <w:r>
        <w:rPr>
          <w:rFonts w:hint="eastAsia"/>
        </w:rPr>
        <w:t>до</w:t>
      </w:r>
      <w:r>
        <w:t></w:t>
      </w:r>
      <w:r>
        <w:t></w:t>
      </w:r>
      <w:r>
        <w:t></w:t>
      </w:r>
      <w:r>
        <w:t></w:t>
      </w:r>
      <w:r>
        <w:t></w:t>
      </w:r>
      <w:r>
        <w:rPr>
          <w:rFonts w:hint="eastAsia"/>
        </w:rPr>
        <w:t>р</w:t>
      </w:r>
      <w:r>
        <w:t></w:t>
      </w:r>
    </w:p>
    <w:p w:rsidR="003E4178" w:rsidRDefault="003E4178" w:rsidP="003E4178">
      <w:r>
        <w:rPr>
          <w:rFonts w:hint="eastAsia"/>
        </w:rPr>
        <w:t>Цей</w:t>
      </w:r>
      <w:r>
        <w:t></w:t>
      </w:r>
      <w:r>
        <w:rPr>
          <w:rFonts w:hint="eastAsia"/>
        </w:rPr>
        <w:t>період</w:t>
      </w:r>
      <w:r>
        <w:t></w:t>
      </w:r>
      <w:r>
        <w:rPr>
          <w:rFonts w:hint="eastAsia"/>
        </w:rPr>
        <w:t>характеризується</w:t>
      </w:r>
      <w:r>
        <w:t></w:t>
      </w:r>
      <w:r>
        <w:rPr>
          <w:rFonts w:hint="eastAsia"/>
        </w:rPr>
        <w:t>порівняльним</w:t>
      </w:r>
      <w:r>
        <w:t></w:t>
      </w:r>
      <w:r>
        <w:rPr>
          <w:rFonts w:hint="eastAsia"/>
        </w:rPr>
        <w:t>випробуванням</w:t>
      </w:r>
      <w:r>
        <w:t></w:t>
      </w:r>
      <w:r>
        <w:rPr>
          <w:rFonts w:hint="eastAsia"/>
        </w:rPr>
        <w:t>сортів</w:t>
      </w:r>
    </w:p>
    <w:p w:rsidR="003E4178" w:rsidRDefault="003E4178" w:rsidP="003E4178">
      <w:r>
        <w:t></w:t>
      </w:r>
      <w:r>
        <w:rPr>
          <w:rFonts w:hint="eastAsia"/>
        </w:rPr>
        <w:t>посівного</w:t>
      </w:r>
      <w:r>
        <w:t></w:t>
      </w:r>
      <w:r>
        <w:rPr>
          <w:rFonts w:hint="eastAsia"/>
        </w:rPr>
        <w:t>насіння</w:t>
      </w:r>
      <w:r>
        <w:t></w:t>
      </w:r>
      <w:r>
        <w:t></w:t>
      </w:r>
      <w:r>
        <w:t></w:t>
      </w:r>
      <w:r>
        <w:rPr>
          <w:rFonts w:hint="eastAsia"/>
        </w:rPr>
        <w:t>На</w:t>
      </w:r>
      <w:r>
        <w:t></w:t>
      </w:r>
      <w:r>
        <w:rPr>
          <w:rFonts w:hint="eastAsia"/>
        </w:rPr>
        <w:t>створене</w:t>
      </w:r>
      <w:r>
        <w:t></w:t>
      </w:r>
      <w:r>
        <w:rPr>
          <w:rFonts w:hint="eastAsia"/>
        </w:rPr>
        <w:t>у</w:t>
      </w:r>
      <w:r>
        <w:t></w:t>
      </w:r>
      <w:r>
        <w:t></w:t>
      </w:r>
      <w:r>
        <w:t></w:t>
      </w:r>
      <w:r>
        <w:t></w:t>
      </w:r>
      <w:r>
        <w:t></w:t>
      </w:r>
      <w:r>
        <w:rPr>
          <w:rFonts w:hint="eastAsia"/>
        </w:rPr>
        <w:t>р</w:t>
      </w:r>
      <w:r>
        <w:t></w:t>
      </w:r>
      <w:r>
        <w:t></w:t>
      </w:r>
      <w:r>
        <w:rPr>
          <w:rFonts w:hint="eastAsia"/>
        </w:rPr>
        <w:t>одне</w:t>
      </w:r>
      <w:r>
        <w:t></w:t>
      </w:r>
      <w:r>
        <w:rPr>
          <w:rFonts w:hint="eastAsia"/>
        </w:rPr>
        <w:t>із</w:t>
      </w:r>
      <w:r>
        <w:t></w:t>
      </w:r>
      <w:r>
        <w:rPr>
          <w:rFonts w:hint="eastAsia"/>
        </w:rPr>
        <w:t>відділень</w:t>
      </w:r>
      <w:r>
        <w:t></w:t>
      </w:r>
      <w:r>
        <w:rPr>
          <w:rFonts w:hint="eastAsia"/>
        </w:rPr>
        <w:t>Департаменту</w:t>
      </w:r>
    </w:p>
    <w:p w:rsidR="003E4178" w:rsidRDefault="003E4178" w:rsidP="003E4178">
      <w:r>
        <w:rPr>
          <w:rFonts w:hint="eastAsia"/>
        </w:rPr>
        <w:t>сільського</w:t>
      </w:r>
      <w:r>
        <w:t></w:t>
      </w:r>
      <w:r>
        <w:rPr>
          <w:rFonts w:hint="eastAsia"/>
        </w:rPr>
        <w:t>господарства</w:t>
      </w:r>
      <w:r>
        <w:t></w:t>
      </w:r>
      <w:r>
        <w:rPr>
          <w:rFonts w:hint="eastAsia"/>
        </w:rPr>
        <w:t>було</w:t>
      </w:r>
      <w:r>
        <w:t></w:t>
      </w:r>
      <w:r>
        <w:rPr>
          <w:rFonts w:hint="eastAsia"/>
        </w:rPr>
        <w:t>покладено</w:t>
      </w:r>
      <w:r>
        <w:t></w:t>
      </w:r>
      <w:r>
        <w:rPr>
          <w:rFonts w:hint="eastAsia"/>
        </w:rPr>
        <w:t>завдання</w:t>
      </w:r>
      <w:r>
        <w:t></w:t>
      </w:r>
      <w:r>
        <w:t></w:t>
      </w:r>
      <w:r>
        <w:rPr>
          <w:rFonts w:hint="eastAsia"/>
        </w:rPr>
        <w:t>по</w:t>
      </w:r>
      <w:r>
        <w:t></w:t>
      </w:r>
      <w:r>
        <w:rPr>
          <w:rFonts w:hint="eastAsia"/>
        </w:rPr>
        <w:t>видачі</w:t>
      </w:r>
      <w:r>
        <w:t></w:t>
      </w:r>
      <w:r>
        <w:rPr>
          <w:rFonts w:hint="eastAsia"/>
        </w:rPr>
        <w:t>привілеїв</w:t>
      </w:r>
      <w:r>
        <w:t></w:t>
      </w:r>
      <w:r>
        <w:t></w:t>
      </w:r>
      <w:r>
        <w:rPr>
          <w:rFonts w:hint="eastAsia"/>
        </w:rPr>
        <w:t>на</w:t>
      </w:r>
    </w:p>
    <w:p w:rsidR="003E4178" w:rsidRDefault="003E4178" w:rsidP="003E4178">
      <w:r>
        <w:rPr>
          <w:rFonts w:hint="eastAsia"/>
        </w:rPr>
        <w:t>винаходи</w:t>
      </w:r>
      <w:r>
        <w:t></w:t>
      </w:r>
      <w:r>
        <w:rPr>
          <w:rFonts w:hint="eastAsia"/>
        </w:rPr>
        <w:t>у</w:t>
      </w:r>
      <w:r>
        <w:t></w:t>
      </w:r>
      <w:r>
        <w:rPr>
          <w:rFonts w:hint="eastAsia"/>
        </w:rPr>
        <w:t>сільському</w:t>
      </w:r>
      <w:r>
        <w:t></w:t>
      </w:r>
      <w:r>
        <w:rPr>
          <w:rFonts w:hint="eastAsia"/>
        </w:rPr>
        <w:t>господарстві</w:t>
      </w:r>
      <w:r>
        <w:t></w:t>
      </w:r>
      <w:r>
        <w:t></w:t>
      </w:r>
      <w:r>
        <w:rPr>
          <w:rFonts w:hint="eastAsia"/>
        </w:rPr>
        <w:t>У</w:t>
      </w:r>
      <w:r>
        <w:t></w:t>
      </w:r>
      <w:r>
        <w:rPr>
          <w:rFonts w:hint="eastAsia"/>
        </w:rPr>
        <w:t>той</w:t>
      </w:r>
      <w:r>
        <w:t></w:t>
      </w:r>
      <w:r>
        <w:rPr>
          <w:rFonts w:hint="eastAsia"/>
        </w:rPr>
        <w:t>період</w:t>
      </w:r>
      <w:r>
        <w:t></w:t>
      </w:r>
      <w:r>
        <w:rPr>
          <w:rFonts w:hint="eastAsia"/>
        </w:rPr>
        <w:t>існувала</w:t>
      </w:r>
      <w:r>
        <w:t></w:t>
      </w:r>
      <w:r>
        <w:rPr>
          <w:rFonts w:hint="eastAsia"/>
        </w:rPr>
        <w:t>особлива</w:t>
      </w:r>
      <w:r>
        <w:t></w:t>
      </w:r>
      <w:r>
        <w:rPr>
          <w:rFonts w:hint="eastAsia"/>
        </w:rPr>
        <w:t>інспекція</w:t>
      </w:r>
    </w:p>
    <w:p w:rsidR="003E4178" w:rsidRDefault="003E4178" w:rsidP="003E4178">
      <w:r>
        <w:rPr>
          <w:rFonts w:hint="eastAsia"/>
        </w:rPr>
        <w:t>сільського</w:t>
      </w:r>
      <w:r>
        <w:t></w:t>
      </w:r>
      <w:r>
        <w:rPr>
          <w:rFonts w:hint="eastAsia"/>
        </w:rPr>
        <w:t>господарства</w:t>
      </w:r>
      <w:r>
        <w:t></w:t>
      </w:r>
      <w:r>
        <w:rPr>
          <w:rFonts w:hint="eastAsia"/>
        </w:rPr>
        <w:t>південних</w:t>
      </w:r>
      <w:r>
        <w:t></w:t>
      </w:r>
      <w:r>
        <w:rPr>
          <w:rFonts w:hint="eastAsia"/>
        </w:rPr>
        <w:t>імперій</w:t>
      </w:r>
      <w:r>
        <w:t></w:t>
      </w:r>
      <w:r>
        <w:t></w:t>
      </w:r>
      <w:r>
        <w:rPr>
          <w:rFonts w:hint="eastAsia"/>
        </w:rPr>
        <w:t>яка</w:t>
      </w:r>
      <w:r>
        <w:t></w:t>
      </w:r>
      <w:r>
        <w:rPr>
          <w:rFonts w:hint="eastAsia"/>
        </w:rPr>
        <w:t>складалася</w:t>
      </w:r>
      <w:r>
        <w:t></w:t>
      </w:r>
      <w:r>
        <w:rPr>
          <w:rFonts w:hint="eastAsia"/>
        </w:rPr>
        <w:t>з</w:t>
      </w:r>
      <w:r>
        <w:t></w:t>
      </w:r>
      <w:r>
        <w:rPr>
          <w:rFonts w:hint="eastAsia"/>
        </w:rPr>
        <w:t>інспектора</w:t>
      </w:r>
      <w:r>
        <w:t></w:t>
      </w:r>
      <w:r>
        <w:t></w:t>
      </w:r>
      <w:r>
        <w:rPr>
          <w:rFonts w:hint="eastAsia"/>
        </w:rPr>
        <w:t>чотирьох</w:t>
      </w:r>
    </w:p>
    <w:p w:rsidR="003E4178" w:rsidRDefault="003E4178" w:rsidP="003E4178">
      <w:r>
        <w:rPr>
          <w:rFonts w:hint="eastAsia"/>
        </w:rPr>
        <w:t>його</w:t>
      </w:r>
      <w:r>
        <w:t></w:t>
      </w:r>
      <w:r>
        <w:rPr>
          <w:rFonts w:hint="eastAsia"/>
        </w:rPr>
        <w:t>помічників</w:t>
      </w:r>
      <w:r>
        <w:t></w:t>
      </w:r>
      <w:r>
        <w:rPr>
          <w:rFonts w:hint="eastAsia"/>
        </w:rPr>
        <w:t>із</w:t>
      </w:r>
      <w:r>
        <w:t></w:t>
      </w:r>
      <w:r>
        <w:rPr>
          <w:rFonts w:hint="eastAsia"/>
        </w:rPr>
        <w:t>особливих</w:t>
      </w:r>
      <w:r>
        <w:t></w:t>
      </w:r>
      <w:r>
        <w:rPr>
          <w:rFonts w:hint="eastAsia"/>
        </w:rPr>
        <w:t>доручень</w:t>
      </w:r>
      <w:r>
        <w:t></w:t>
      </w:r>
    </w:p>
    <w:p w:rsidR="003E4178" w:rsidRDefault="003E4178" w:rsidP="003E4178">
      <w:r>
        <w:rPr>
          <w:rFonts w:hint="eastAsia"/>
        </w:rPr>
        <w:t>Третій</w:t>
      </w:r>
      <w:r>
        <w:t></w:t>
      </w:r>
      <w:r>
        <w:rPr>
          <w:rFonts w:hint="eastAsia"/>
        </w:rPr>
        <w:t>період</w:t>
      </w:r>
      <w:r>
        <w:t></w:t>
      </w:r>
      <w:r>
        <w:t></w:t>
      </w:r>
      <w:r>
        <w:t></w:t>
      </w:r>
      <w:r>
        <w:t></w:t>
      </w:r>
      <w:r>
        <w:t></w:t>
      </w:r>
      <w:r>
        <w:t>−</w:t>
      </w:r>
      <w:r>
        <w:t></w:t>
      </w:r>
      <w:r>
        <w:t></w:t>
      </w:r>
      <w:r>
        <w:t></w:t>
      </w:r>
      <w:r>
        <w:t></w:t>
      </w:r>
      <w:r>
        <w:rPr>
          <w:rFonts w:hint="eastAsia"/>
        </w:rPr>
        <w:t>рр</w:t>
      </w:r>
      <w:r>
        <w:t></w:t>
      </w:r>
      <w:r>
        <w:t></w:t>
      </w:r>
      <w:r>
        <w:t></w:t>
      </w:r>
      <w:r>
        <w:rPr>
          <w:rFonts w:hint="eastAsia"/>
        </w:rPr>
        <w:t>характеризується</w:t>
      </w:r>
      <w:r>
        <w:t></w:t>
      </w:r>
      <w:r>
        <w:rPr>
          <w:rFonts w:hint="eastAsia"/>
        </w:rPr>
        <w:t>створенням</w:t>
      </w:r>
      <w:r>
        <w:t></w:t>
      </w:r>
      <w:r>
        <w:rPr>
          <w:rFonts w:hint="eastAsia"/>
        </w:rPr>
        <w:t>у</w:t>
      </w:r>
      <w:r>
        <w:t></w:t>
      </w:r>
      <w:r>
        <w:t></w:t>
      </w:r>
      <w:r>
        <w:t></w:t>
      </w:r>
      <w:r>
        <w:t></w:t>
      </w:r>
      <w:r>
        <w:t></w:t>
      </w:r>
      <w:r>
        <w:rPr>
          <w:rFonts w:hint="eastAsia"/>
        </w:rPr>
        <w:t>р</w:t>
      </w:r>
      <w:r>
        <w:t></w:t>
      </w:r>
      <w:r>
        <w:t></w:t>
      </w:r>
      <w:r>
        <w:rPr>
          <w:rFonts w:hint="eastAsia"/>
        </w:rPr>
        <w:t>Сортонасіннєвого</w:t>
      </w:r>
      <w:r>
        <w:t></w:t>
      </w:r>
      <w:r>
        <w:rPr>
          <w:rFonts w:hint="eastAsia"/>
        </w:rPr>
        <w:t>управління</w:t>
      </w:r>
      <w:r>
        <w:t></w:t>
      </w:r>
      <w:r>
        <w:rPr>
          <w:rFonts w:hint="eastAsia"/>
        </w:rPr>
        <w:t>Цукротресту</w:t>
      </w:r>
      <w:r>
        <w:t></w:t>
      </w:r>
      <w:r>
        <w:rPr>
          <w:rFonts w:hint="eastAsia"/>
        </w:rPr>
        <w:t>з</w:t>
      </w:r>
      <w:r>
        <w:t></w:t>
      </w:r>
      <w:r>
        <w:rPr>
          <w:rFonts w:hint="eastAsia"/>
        </w:rPr>
        <w:t>насіннєвими</w:t>
      </w:r>
      <w:r>
        <w:t></w:t>
      </w:r>
      <w:r>
        <w:rPr>
          <w:rFonts w:hint="eastAsia"/>
        </w:rPr>
        <w:t>розсадниками</w:t>
      </w:r>
      <w:r>
        <w:t></w:t>
      </w:r>
      <w:r>
        <w:rPr>
          <w:rFonts w:hint="eastAsia"/>
        </w:rPr>
        <w:t>і</w:t>
      </w:r>
      <w:r>
        <w:t></w:t>
      </w:r>
      <w:r>
        <w:rPr>
          <w:rFonts w:hint="eastAsia"/>
        </w:rPr>
        <w:t>мережею</w:t>
      </w:r>
    </w:p>
    <w:p w:rsidR="003E4178" w:rsidRDefault="003E4178" w:rsidP="003E4178">
      <w:r>
        <w:rPr>
          <w:rFonts w:hint="eastAsia"/>
        </w:rPr>
        <w:t>колективних</w:t>
      </w:r>
      <w:r>
        <w:t></w:t>
      </w:r>
      <w:r>
        <w:rPr>
          <w:rFonts w:hint="eastAsia"/>
        </w:rPr>
        <w:t>сортовипробувань</w:t>
      </w:r>
      <w:r>
        <w:t></w:t>
      </w:r>
      <w:r>
        <w:rPr>
          <w:rFonts w:hint="eastAsia"/>
        </w:rPr>
        <w:t>та</w:t>
      </w:r>
      <w:r>
        <w:t></w:t>
      </w:r>
      <w:r>
        <w:rPr>
          <w:rFonts w:hint="eastAsia"/>
        </w:rPr>
        <w:t>Всеукраїнського</w:t>
      </w:r>
      <w:r>
        <w:t></w:t>
      </w:r>
      <w:r>
        <w:rPr>
          <w:rFonts w:hint="eastAsia"/>
        </w:rPr>
        <w:t>товариства</w:t>
      </w:r>
      <w:r>
        <w:t></w:t>
      </w:r>
      <w:r>
        <w:rPr>
          <w:rFonts w:hint="eastAsia"/>
        </w:rPr>
        <w:t>насінництва</w:t>
      </w:r>
      <w:r>
        <w:t></w:t>
      </w:r>
      <w:r>
        <w:t></w:t>
      </w:r>
      <w:r>
        <w:rPr>
          <w:rFonts w:hint="eastAsia"/>
        </w:rPr>
        <w:t>що</w:t>
      </w:r>
    </w:p>
    <w:p w:rsidR="003E4178" w:rsidRDefault="003E4178" w:rsidP="003E4178">
      <w:r>
        <w:rPr>
          <w:rFonts w:hint="eastAsia"/>
        </w:rPr>
        <w:t>сприяло</w:t>
      </w:r>
      <w:r>
        <w:t></w:t>
      </w:r>
      <w:r>
        <w:rPr>
          <w:rFonts w:hint="eastAsia"/>
        </w:rPr>
        <w:t>дослідженню</w:t>
      </w:r>
      <w:r>
        <w:t></w:t>
      </w:r>
      <w:r>
        <w:rPr>
          <w:rFonts w:hint="eastAsia"/>
        </w:rPr>
        <w:t>селекційних</w:t>
      </w:r>
      <w:r>
        <w:t></w:t>
      </w:r>
      <w:r>
        <w:rPr>
          <w:rFonts w:hint="eastAsia"/>
        </w:rPr>
        <w:t>досягнень</w:t>
      </w:r>
      <w:r>
        <w:t></w:t>
      </w:r>
      <w:r>
        <w:rPr>
          <w:rFonts w:hint="eastAsia"/>
        </w:rPr>
        <w:t>у</w:t>
      </w:r>
      <w:r>
        <w:t></w:t>
      </w:r>
      <w:r>
        <w:rPr>
          <w:rFonts w:hint="eastAsia"/>
        </w:rPr>
        <w:t>рослинництві</w:t>
      </w:r>
      <w:r>
        <w:t></w:t>
      </w:r>
      <w:r>
        <w:rPr>
          <w:rFonts w:hint="eastAsia"/>
        </w:rPr>
        <w:t>із</w:t>
      </w:r>
      <w:r>
        <w:t></w:t>
      </w:r>
      <w:r>
        <w:rPr>
          <w:rFonts w:hint="eastAsia"/>
        </w:rPr>
        <w:t>запровадженням</w:t>
      </w:r>
    </w:p>
    <w:p w:rsidR="003E4178" w:rsidRDefault="003E4178" w:rsidP="003E4178">
      <w:r>
        <w:rPr>
          <w:rFonts w:hint="eastAsia"/>
        </w:rPr>
        <w:t>єдиної</w:t>
      </w:r>
      <w:r>
        <w:t></w:t>
      </w:r>
      <w:r>
        <w:rPr>
          <w:rFonts w:hint="eastAsia"/>
        </w:rPr>
        <w:t>методології</w:t>
      </w:r>
      <w:r>
        <w:t></w:t>
      </w:r>
      <w:r>
        <w:rPr>
          <w:rFonts w:hint="eastAsia"/>
        </w:rPr>
        <w:t>проведення</w:t>
      </w:r>
      <w:r>
        <w:t></w:t>
      </w:r>
      <w:r>
        <w:rPr>
          <w:rFonts w:hint="eastAsia"/>
        </w:rPr>
        <w:t>роботи</w:t>
      </w:r>
      <w:r>
        <w:t></w:t>
      </w:r>
      <w:r>
        <w:rPr>
          <w:rFonts w:hint="eastAsia"/>
        </w:rPr>
        <w:t>в</w:t>
      </w:r>
      <w:r>
        <w:t></w:t>
      </w:r>
      <w:r>
        <w:rPr>
          <w:rFonts w:hint="eastAsia"/>
        </w:rPr>
        <w:t>усіх</w:t>
      </w:r>
      <w:r>
        <w:t></w:t>
      </w:r>
      <w:r>
        <w:rPr>
          <w:rFonts w:hint="eastAsia"/>
        </w:rPr>
        <w:t>дослідних</w:t>
      </w:r>
      <w:r>
        <w:t></w:t>
      </w:r>
      <w:r>
        <w:rPr>
          <w:rFonts w:hint="eastAsia"/>
        </w:rPr>
        <w:t>станцій</w:t>
      </w:r>
      <w:r>
        <w:t></w:t>
      </w:r>
      <w:r>
        <w:rPr>
          <w:rFonts w:hint="eastAsia"/>
        </w:rPr>
        <w:t>і</w:t>
      </w:r>
      <w:r>
        <w:t></w:t>
      </w:r>
      <w:r>
        <w:rPr>
          <w:rFonts w:hint="eastAsia"/>
        </w:rPr>
        <w:t>приватних</w:t>
      </w:r>
      <w:r>
        <w:t></w:t>
      </w:r>
      <w:r>
        <w:rPr>
          <w:rFonts w:hint="eastAsia"/>
        </w:rPr>
        <w:t>ферм</w:t>
      </w:r>
    </w:p>
    <w:p w:rsidR="003E4178" w:rsidRDefault="003E4178" w:rsidP="003E4178">
      <w:r>
        <w:rPr>
          <w:rFonts w:hint="eastAsia"/>
        </w:rPr>
        <w:t>на</w:t>
      </w:r>
      <w:r>
        <w:t></w:t>
      </w:r>
      <w:r>
        <w:rPr>
          <w:rFonts w:hint="eastAsia"/>
        </w:rPr>
        <w:t>основі</w:t>
      </w:r>
      <w:r>
        <w:t></w:t>
      </w:r>
      <w:r>
        <w:rPr>
          <w:rFonts w:hint="eastAsia"/>
        </w:rPr>
        <w:t>раціоналізму</w:t>
      </w:r>
      <w:r>
        <w:t></w:t>
      </w:r>
    </w:p>
    <w:p w:rsidR="003E4178" w:rsidRDefault="003E4178" w:rsidP="003E4178">
      <w:r>
        <w:rPr>
          <w:rFonts w:hint="eastAsia"/>
        </w:rPr>
        <w:t>Четвертий</w:t>
      </w:r>
      <w:r>
        <w:t></w:t>
      </w:r>
      <w:r>
        <w:rPr>
          <w:rFonts w:hint="eastAsia"/>
        </w:rPr>
        <w:t>період</w:t>
      </w:r>
      <w:r>
        <w:t></w:t>
      </w:r>
      <w:r>
        <w:t></w:t>
      </w:r>
      <w:r>
        <w:t></w:t>
      </w:r>
      <w:r>
        <w:t></w:t>
      </w:r>
      <w:r>
        <w:t></w:t>
      </w:r>
      <w:r>
        <w:t>−</w:t>
      </w:r>
      <w:r>
        <w:t></w:t>
      </w:r>
      <w:r>
        <w:t></w:t>
      </w:r>
      <w:r>
        <w:t></w:t>
      </w:r>
      <w:r>
        <w:t></w:t>
      </w:r>
      <w:r>
        <w:rPr>
          <w:rFonts w:hint="eastAsia"/>
        </w:rPr>
        <w:t>рр</w:t>
      </w:r>
      <w:r>
        <w:t></w:t>
      </w:r>
      <w:r>
        <w:t></w:t>
      </w:r>
      <w:r>
        <w:t></w:t>
      </w:r>
      <w:r>
        <w:rPr>
          <w:rFonts w:hint="eastAsia"/>
        </w:rPr>
        <w:t>характеризується</w:t>
      </w:r>
      <w:r>
        <w:t></w:t>
      </w:r>
      <w:r>
        <w:rPr>
          <w:rFonts w:hint="eastAsia"/>
        </w:rPr>
        <w:t>створенням</w:t>
      </w:r>
      <w:r>
        <w:t></w:t>
      </w:r>
      <w:r>
        <w:rPr>
          <w:rFonts w:hint="eastAsia"/>
        </w:rPr>
        <w:t>у</w:t>
      </w:r>
      <w:r>
        <w:t></w:t>
      </w:r>
      <w:r>
        <w:t></w:t>
      </w:r>
      <w:r>
        <w:t></w:t>
      </w:r>
      <w:r>
        <w:t></w:t>
      </w:r>
      <w:r>
        <w:t></w:t>
      </w:r>
      <w:r>
        <w:rPr>
          <w:rFonts w:hint="eastAsia"/>
        </w:rPr>
        <w:t>р</w:t>
      </w:r>
      <w:r>
        <w:t></w:t>
      </w:r>
    </w:p>
    <w:p w:rsidR="003E4178" w:rsidRDefault="003E4178" w:rsidP="003E4178">
      <w:r>
        <w:rPr>
          <w:rFonts w:hint="eastAsia"/>
        </w:rPr>
        <w:t>єдиної</w:t>
      </w:r>
      <w:r>
        <w:t></w:t>
      </w:r>
      <w:r>
        <w:rPr>
          <w:rFonts w:hint="eastAsia"/>
        </w:rPr>
        <w:t>Всесоюзної</w:t>
      </w:r>
      <w:r>
        <w:t></w:t>
      </w:r>
      <w:r>
        <w:rPr>
          <w:rFonts w:hint="eastAsia"/>
        </w:rPr>
        <w:t>державної</w:t>
      </w:r>
      <w:r>
        <w:t></w:t>
      </w:r>
      <w:r>
        <w:rPr>
          <w:rFonts w:hint="eastAsia"/>
        </w:rPr>
        <w:t>сортомережі</w:t>
      </w:r>
      <w:r>
        <w:t></w:t>
      </w:r>
      <w:r>
        <w:t></w:t>
      </w:r>
      <w:r>
        <w:rPr>
          <w:rFonts w:hint="eastAsia"/>
        </w:rPr>
        <w:t>та</w:t>
      </w:r>
      <w:r>
        <w:t></w:t>
      </w:r>
      <w:r>
        <w:rPr>
          <w:rFonts w:hint="eastAsia"/>
        </w:rPr>
        <w:t>створенням</w:t>
      </w:r>
      <w:r>
        <w:t></w:t>
      </w:r>
      <w:r>
        <w:rPr>
          <w:rFonts w:hint="eastAsia"/>
        </w:rPr>
        <w:t>у</w:t>
      </w:r>
      <w:r>
        <w:t></w:t>
      </w:r>
      <w:r>
        <w:rPr>
          <w:rFonts w:hint="eastAsia"/>
        </w:rPr>
        <w:t>подальшому</w:t>
      </w:r>
    </w:p>
    <w:p w:rsidR="003E4178" w:rsidRDefault="003E4178" w:rsidP="003E4178">
      <w:r>
        <w:rPr>
          <w:rFonts w:hint="eastAsia"/>
        </w:rPr>
        <w:t>сортовипробувальних</w:t>
      </w:r>
      <w:r>
        <w:t></w:t>
      </w:r>
      <w:r>
        <w:rPr>
          <w:rFonts w:hint="eastAsia"/>
        </w:rPr>
        <w:t>пунктів</w:t>
      </w:r>
      <w:r>
        <w:t></w:t>
      </w:r>
      <w:r>
        <w:rPr>
          <w:rFonts w:hint="eastAsia"/>
        </w:rPr>
        <w:t>з</w:t>
      </w:r>
      <w:r>
        <w:t></w:t>
      </w:r>
      <w:r>
        <w:rPr>
          <w:rFonts w:hint="eastAsia"/>
        </w:rPr>
        <w:t>різних</w:t>
      </w:r>
      <w:r>
        <w:t></w:t>
      </w:r>
      <w:r>
        <w:rPr>
          <w:rFonts w:hint="eastAsia"/>
        </w:rPr>
        <w:t>культур</w:t>
      </w:r>
      <w:r>
        <w:t></w:t>
      </w:r>
      <w:r>
        <w:rPr>
          <w:rFonts w:hint="eastAsia"/>
        </w:rPr>
        <w:t>у</w:t>
      </w:r>
      <w:r>
        <w:t></w:t>
      </w:r>
      <w:r>
        <w:rPr>
          <w:rFonts w:hint="eastAsia"/>
        </w:rPr>
        <w:t>кожній</w:t>
      </w:r>
      <w:r>
        <w:t></w:t>
      </w:r>
      <w:r>
        <w:rPr>
          <w:rFonts w:hint="eastAsia"/>
        </w:rPr>
        <w:t>республіці</w:t>
      </w:r>
      <w:r>
        <w:t></w:t>
      </w:r>
    </w:p>
    <w:p w:rsidR="003E4178" w:rsidRDefault="003E4178" w:rsidP="003E4178">
      <w:r>
        <w:t></w:t>
      </w:r>
      <w:r>
        <w:t></w:t>
      </w:r>
      <w:r>
        <w:t></w:t>
      </w:r>
    </w:p>
    <w:p w:rsidR="003E4178" w:rsidRDefault="003E4178" w:rsidP="003E4178">
      <w:r>
        <w:rPr>
          <w:rFonts w:hint="eastAsia"/>
        </w:rPr>
        <w:t>П’ятий</w:t>
      </w:r>
      <w:r>
        <w:t></w:t>
      </w:r>
      <w:r>
        <w:rPr>
          <w:rFonts w:hint="eastAsia"/>
        </w:rPr>
        <w:t>період</w:t>
      </w:r>
      <w:r>
        <w:t></w:t>
      </w:r>
      <w:r>
        <w:t></w:t>
      </w:r>
      <w:r>
        <w:t></w:t>
      </w:r>
      <w:r>
        <w:t></w:t>
      </w:r>
      <w:r>
        <w:t></w:t>
      </w:r>
      <w:r>
        <w:t>−</w:t>
      </w:r>
      <w:r>
        <w:t></w:t>
      </w:r>
      <w:r>
        <w:t></w:t>
      </w:r>
      <w:r>
        <w:t></w:t>
      </w:r>
      <w:r>
        <w:t></w:t>
      </w:r>
      <w:r>
        <w:rPr>
          <w:rFonts w:hint="eastAsia"/>
        </w:rPr>
        <w:t>рр</w:t>
      </w:r>
      <w:r>
        <w:t></w:t>
      </w:r>
      <w:r>
        <w:t></w:t>
      </w:r>
      <w:r>
        <w:t></w:t>
      </w:r>
      <w:r>
        <w:rPr>
          <w:rFonts w:hint="eastAsia"/>
        </w:rPr>
        <w:t>започаткував</w:t>
      </w:r>
      <w:r>
        <w:t></w:t>
      </w:r>
      <w:r>
        <w:rPr>
          <w:rFonts w:hint="eastAsia"/>
        </w:rPr>
        <w:t>перейменування</w:t>
      </w:r>
      <w:r>
        <w:t></w:t>
      </w:r>
      <w:r>
        <w:rPr>
          <w:rFonts w:hint="eastAsia"/>
        </w:rPr>
        <w:t>у</w:t>
      </w:r>
      <w:r>
        <w:t></w:t>
      </w:r>
      <w:r>
        <w:t></w:t>
      </w:r>
      <w:r>
        <w:t></w:t>
      </w:r>
      <w:r>
        <w:t></w:t>
      </w:r>
      <w:r>
        <w:t></w:t>
      </w:r>
      <w:r>
        <w:rPr>
          <w:rFonts w:hint="eastAsia"/>
        </w:rPr>
        <w:t>р</w:t>
      </w:r>
      <w:r>
        <w:t></w:t>
      </w:r>
    </w:p>
    <w:p w:rsidR="003E4178" w:rsidRDefault="003E4178" w:rsidP="003E4178">
      <w:r>
        <w:rPr>
          <w:rFonts w:hint="eastAsia"/>
        </w:rPr>
        <w:t>Державної</w:t>
      </w:r>
      <w:r>
        <w:t></w:t>
      </w:r>
      <w:r>
        <w:rPr>
          <w:rFonts w:hint="eastAsia"/>
        </w:rPr>
        <w:t>комісії</w:t>
      </w:r>
      <w:r>
        <w:t></w:t>
      </w:r>
      <w:r>
        <w:rPr>
          <w:rFonts w:hint="eastAsia"/>
        </w:rPr>
        <w:t>із</w:t>
      </w:r>
      <w:r>
        <w:t></w:t>
      </w:r>
      <w:r>
        <w:rPr>
          <w:rFonts w:hint="eastAsia"/>
        </w:rPr>
        <w:t>сортовипробуванню</w:t>
      </w:r>
      <w:r>
        <w:t></w:t>
      </w:r>
      <w:r>
        <w:rPr>
          <w:rFonts w:hint="eastAsia"/>
        </w:rPr>
        <w:t>сільськогосподарських</w:t>
      </w:r>
      <w:r>
        <w:t></w:t>
      </w:r>
      <w:r>
        <w:rPr>
          <w:rFonts w:hint="eastAsia"/>
        </w:rPr>
        <w:t>культур</w:t>
      </w:r>
      <w:r>
        <w:t></w:t>
      </w:r>
      <w:r>
        <w:rPr>
          <w:rFonts w:hint="eastAsia"/>
        </w:rPr>
        <w:t>в</w:t>
      </w:r>
    </w:p>
    <w:p w:rsidR="003E4178" w:rsidRDefault="003E4178" w:rsidP="003E4178">
      <w:r>
        <w:rPr>
          <w:rFonts w:hint="eastAsia"/>
        </w:rPr>
        <w:t>Державну</w:t>
      </w:r>
      <w:r>
        <w:t></w:t>
      </w:r>
      <w:r>
        <w:rPr>
          <w:rFonts w:hint="eastAsia"/>
        </w:rPr>
        <w:t>комісію</w:t>
      </w:r>
      <w:r>
        <w:t></w:t>
      </w:r>
      <w:r>
        <w:rPr>
          <w:rFonts w:hint="eastAsia"/>
        </w:rPr>
        <w:t>України</w:t>
      </w:r>
      <w:r>
        <w:t></w:t>
      </w:r>
      <w:r>
        <w:rPr>
          <w:rFonts w:hint="eastAsia"/>
        </w:rPr>
        <w:t>з</w:t>
      </w:r>
      <w:r>
        <w:t></w:t>
      </w:r>
      <w:r>
        <w:rPr>
          <w:rFonts w:hint="eastAsia"/>
        </w:rPr>
        <w:t>випробування</w:t>
      </w:r>
      <w:r>
        <w:t></w:t>
      </w:r>
      <w:r>
        <w:rPr>
          <w:rFonts w:hint="eastAsia"/>
        </w:rPr>
        <w:t>та</w:t>
      </w:r>
      <w:r>
        <w:t></w:t>
      </w:r>
      <w:r>
        <w:rPr>
          <w:rFonts w:hint="eastAsia"/>
        </w:rPr>
        <w:t>охорони</w:t>
      </w:r>
      <w:r>
        <w:t></w:t>
      </w:r>
      <w:r>
        <w:rPr>
          <w:rFonts w:hint="eastAsia"/>
        </w:rPr>
        <w:t>сортів</w:t>
      </w:r>
      <w:r>
        <w:t></w:t>
      </w:r>
      <w:r>
        <w:rPr>
          <w:rFonts w:hint="eastAsia"/>
        </w:rPr>
        <w:t>рослин</w:t>
      </w:r>
    </w:p>
    <w:p w:rsidR="003E4178" w:rsidRDefault="003E4178" w:rsidP="003E4178">
      <w:r>
        <w:rPr>
          <w:rFonts w:hint="eastAsia"/>
        </w:rPr>
        <w:t>Міністерства</w:t>
      </w:r>
      <w:r>
        <w:t></w:t>
      </w:r>
      <w:r>
        <w:rPr>
          <w:rFonts w:hint="eastAsia"/>
        </w:rPr>
        <w:t>сільського</w:t>
      </w:r>
      <w:r>
        <w:t></w:t>
      </w:r>
      <w:r>
        <w:rPr>
          <w:rFonts w:hint="eastAsia"/>
        </w:rPr>
        <w:t>господарства</w:t>
      </w:r>
      <w:r>
        <w:t></w:t>
      </w:r>
      <w:r>
        <w:rPr>
          <w:rFonts w:hint="eastAsia"/>
        </w:rPr>
        <w:t>і</w:t>
      </w:r>
      <w:r>
        <w:t></w:t>
      </w:r>
      <w:r>
        <w:rPr>
          <w:rFonts w:hint="eastAsia"/>
        </w:rPr>
        <w:t>продовольства</w:t>
      </w:r>
      <w:r>
        <w:t></w:t>
      </w:r>
      <w:r>
        <w:rPr>
          <w:rFonts w:hint="eastAsia"/>
        </w:rPr>
        <w:t>України</w:t>
      </w:r>
      <w:r>
        <w:t></w:t>
      </w:r>
      <w:r>
        <w:rPr>
          <w:rFonts w:hint="eastAsia"/>
        </w:rPr>
        <w:t>та</w:t>
      </w:r>
      <w:r>
        <w:t></w:t>
      </w:r>
      <w:r>
        <w:rPr>
          <w:rFonts w:hint="eastAsia"/>
        </w:rPr>
        <w:t>прийняттям</w:t>
      </w:r>
      <w:r>
        <w:t></w:t>
      </w:r>
      <w:r>
        <w:rPr>
          <w:rFonts w:hint="eastAsia"/>
        </w:rPr>
        <w:t>у</w:t>
      </w:r>
    </w:p>
    <w:p w:rsidR="003E4178" w:rsidRDefault="003E4178" w:rsidP="003E4178">
      <w:r>
        <w:t></w:t>
      </w:r>
      <w:r>
        <w:t></w:t>
      </w:r>
      <w:r>
        <w:t></w:t>
      </w:r>
      <w:r>
        <w:t></w:t>
      </w:r>
      <w:r>
        <w:rPr>
          <w:rFonts w:hint="eastAsia"/>
        </w:rPr>
        <w:t>р</w:t>
      </w:r>
      <w:r>
        <w:t></w:t>
      </w:r>
      <w:r>
        <w:t></w:t>
      </w:r>
      <w:r>
        <w:rPr>
          <w:rFonts w:hint="eastAsia"/>
        </w:rPr>
        <w:t>Закону</w:t>
      </w:r>
      <w:r>
        <w:t></w:t>
      </w:r>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та</w:t>
      </w:r>
      <w:r>
        <w:t></w:t>
      </w:r>
      <w:r>
        <w:rPr>
          <w:rFonts w:hint="eastAsia"/>
        </w:rPr>
        <w:t>визнання</w:t>
      </w:r>
      <w:r>
        <w:t></w:t>
      </w:r>
      <w:r>
        <w:rPr>
          <w:rFonts w:hint="eastAsia"/>
        </w:rPr>
        <w:t>України</w:t>
      </w:r>
    </w:p>
    <w:p w:rsidR="003E4178" w:rsidRDefault="003E4178" w:rsidP="003E4178">
      <w:r>
        <w:rPr>
          <w:rFonts w:hint="eastAsia"/>
        </w:rPr>
        <w:t>членом</w:t>
      </w:r>
      <w:r>
        <w:t></w:t>
      </w:r>
      <w:r>
        <w:rPr>
          <w:rFonts w:hint="eastAsia"/>
        </w:rPr>
        <w:t>Міжнародного</w:t>
      </w:r>
      <w:r>
        <w:t></w:t>
      </w:r>
      <w:r>
        <w:rPr>
          <w:rFonts w:hint="eastAsia"/>
        </w:rPr>
        <w:t>союзу</w:t>
      </w:r>
      <w:r>
        <w:t></w:t>
      </w:r>
      <w:r>
        <w:rPr>
          <w:rFonts w:hint="eastAsia"/>
        </w:rPr>
        <w:t>з</w:t>
      </w:r>
      <w:r>
        <w:t></w:t>
      </w:r>
      <w:r>
        <w:rPr>
          <w:rFonts w:hint="eastAsia"/>
        </w:rPr>
        <w:t>охорони</w:t>
      </w:r>
      <w:r>
        <w:t></w:t>
      </w:r>
      <w:r>
        <w:rPr>
          <w:rFonts w:hint="eastAsia"/>
        </w:rPr>
        <w:t>нових</w:t>
      </w:r>
      <w:r>
        <w:t></w:t>
      </w:r>
      <w:r>
        <w:rPr>
          <w:rFonts w:hint="eastAsia"/>
        </w:rPr>
        <w:t>сортів</w:t>
      </w:r>
      <w:r>
        <w:t></w:t>
      </w:r>
      <w:r>
        <w:rPr>
          <w:rFonts w:hint="eastAsia"/>
        </w:rPr>
        <w:t>рослин</w:t>
      </w:r>
      <w:r>
        <w:t></w:t>
      </w:r>
      <w:r>
        <w:t></w:t>
      </w:r>
      <w:r>
        <w:t></w:t>
      </w:r>
      <w:r>
        <w:t></w:t>
      </w:r>
      <w:r>
        <w:t></w:t>
      </w:r>
      <w:r>
        <w:t></w:t>
      </w:r>
      <w:r>
        <w:rPr>
          <w:rFonts w:hint="eastAsia"/>
        </w:rPr>
        <w:t>р</w:t>
      </w:r>
      <w:r>
        <w:t></w:t>
      </w:r>
      <w:r>
        <w:t></w:t>
      </w:r>
      <w:r>
        <w:t></w:t>
      </w:r>
    </w:p>
    <w:p w:rsidR="003E4178" w:rsidRDefault="003E4178" w:rsidP="003E4178">
      <w:r>
        <w:rPr>
          <w:rFonts w:hint="eastAsia"/>
        </w:rPr>
        <w:t>Шостий</w:t>
      </w:r>
      <w:r>
        <w:t></w:t>
      </w:r>
      <w:r>
        <w:rPr>
          <w:rFonts w:hint="eastAsia"/>
        </w:rPr>
        <w:t>період</w:t>
      </w:r>
      <w:r>
        <w:t></w:t>
      </w:r>
      <w:r>
        <w:t></w:t>
      </w:r>
      <w:r>
        <w:t></w:t>
      </w:r>
      <w:r>
        <w:t></w:t>
      </w:r>
      <w:r>
        <w:t></w:t>
      </w:r>
      <w:r>
        <w:t>−</w:t>
      </w:r>
      <w:r>
        <w:t></w:t>
      </w:r>
      <w:r>
        <w:t></w:t>
      </w:r>
      <w:r>
        <w:t></w:t>
      </w:r>
      <w:r>
        <w:t></w:t>
      </w:r>
      <w:r>
        <w:rPr>
          <w:rFonts w:hint="eastAsia"/>
        </w:rPr>
        <w:t>рр</w:t>
      </w:r>
      <w:r>
        <w:t></w:t>
      </w:r>
      <w:r>
        <w:t></w:t>
      </w:r>
      <w:r>
        <w:t></w:t>
      </w:r>
      <w:r>
        <w:rPr>
          <w:rFonts w:hint="eastAsia"/>
        </w:rPr>
        <w:t>характерний</w:t>
      </w:r>
      <w:r>
        <w:t></w:t>
      </w:r>
      <w:r>
        <w:rPr>
          <w:rFonts w:hint="eastAsia"/>
        </w:rPr>
        <w:t>тим</w:t>
      </w:r>
      <w:r>
        <w:t></w:t>
      </w:r>
      <w:r>
        <w:t></w:t>
      </w:r>
      <w:r>
        <w:rPr>
          <w:rFonts w:hint="eastAsia"/>
        </w:rPr>
        <w:t>що</w:t>
      </w:r>
      <w:r>
        <w:t></w:t>
      </w:r>
      <w:r>
        <w:rPr>
          <w:rFonts w:hint="eastAsia"/>
        </w:rPr>
        <w:t>у</w:t>
      </w:r>
      <w:r>
        <w:t></w:t>
      </w:r>
      <w:r>
        <w:t></w:t>
      </w:r>
      <w:r>
        <w:t></w:t>
      </w:r>
      <w:r>
        <w:t></w:t>
      </w:r>
      <w:r>
        <w:t></w:t>
      </w:r>
      <w:r>
        <w:rPr>
          <w:rFonts w:hint="eastAsia"/>
        </w:rPr>
        <w:t>р</w:t>
      </w:r>
      <w:r>
        <w:t></w:t>
      </w:r>
      <w:r>
        <w:t></w:t>
      </w:r>
      <w:r>
        <w:rPr>
          <w:rFonts w:hint="eastAsia"/>
        </w:rPr>
        <w:t>на</w:t>
      </w:r>
      <w:r>
        <w:t></w:t>
      </w:r>
      <w:r>
        <w:rPr>
          <w:rFonts w:hint="eastAsia"/>
        </w:rPr>
        <w:t>базі</w:t>
      </w:r>
    </w:p>
    <w:p w:rsidR="003E4178" w:rsidRDefault="003E4178" w:rsidP="003E4178">
      <w:r>
        <w:rPr>
          <w:rFonts w:hint="eastAsia"/>
        </w:rPr>
        <w:t>Державної</w:t>
      </w:r>
      <w:r>
        <w:t></w:t>
      </w:r>
      <w:r>
        <w:rPr>
          <w:rFonts w:hint="eastAsia"/>
        </w:rPr>
        <w:t>комісії</w:t>
      </w:r>
      <w:r>
        <w:t></w:t>
      </w:r>
      <w:r>
        <w:rPr>
          <w:rFonts w:hint="eastAsia"/>
        </w:rPr>
        <w:t>з</w:t>
      </w:r>
      <w:r>
        <w:t></w:t>
      </w:r>
      <w:r>
        <w:rPr>
          <w:rFonts w:hint="eastAsia"/>
        </w:rPr>
        <w:t>випробування</w:t>
      </w:r>
      <w:r>
        <w:t></w:t>
      </w:r>
      <w:r>
        <w:rPr>
          <w:rFonts w:hint="eastAsia"/>
        </w:rPr>
        <w:t>та</w:t>
      </w:r>
      <w:r>
        <w:t></w:t>
      </w:r>
      <w:r>
        <w:rPr>
          <w:rFonts w:hint="eastAsia"/>
        </w:rPr>
        <w:t>охорони</w:t>
      </w:r>
      <w:r>
        <w:t></w:t>
      </w:r>
      <w:r>
        <w:rPr>
          <w:rFonts w:hint="eastAsia"/>
        </w:rPr>
        <w:t>сортів</w:t>
      </w:r>
      <w:r>
        <w:t></w:t>
      </w:r>
      <w:r>
        <w:rPr>
          <w:rFonts w:hint="eastAsia"/>
        </w:rPr>
        <w:t>рослин</w:t>
      </w:r>
      <w:r>
        <w:t></w:t>
      </w:r>
      <w:r>
        <w:t></w:t>
      </w:r>
      <w:r>
        <w:rPr>
          <w:rFonts w:hint="eastAsia"/>
        </w:rPr>
        <w:t>було</w:t>
      </w:r>
      <w:r>
        <w:t></w:t>
      </w:r>
      <w:r>
        <w:rPr>
          <w:rFonts w:hint="eastAsia"/>
        </w:rPr>
        <w:t>утворено</w:t>
      </w:r>
    </w:p>
    <w:p w:rsidR="003E4178" w:rsidRDefault="003E4178" w:rsidP="003E4178">
      <w:r>
        <w:rPr>
          <w:rFonts w:hint="eastAsia"/>
        </w:rPr>
        <w:t>Державну</w:t>
      </w:r>
      <w:r>
        <w:t></w:t>
      </w:r>
      <w:r>
        <w:rPr>
          <w:rFonts w:hint="eastAsia"/>
        </w:rPr>
        <w:t>служби</w:t>
      </w:r>
      <w:r>
        <w:t></w:t>
      </w:r>
      <w:r>
        <w:rPr>
          <w:rFonts w:hint="eastAsia"/>
        </w:rPr>
        <w:t>з</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та</w:t>
      </w:r>
      <w:r>
        <w:t></w:t>
      </w:r>
      <w:r>
        <w:rPr>
          <w:rFonts w:hint="eastAsia"/>
        </w:rPr>
        <w:t>Український</w:t>
      </w:r>
      <w:r>
        <w:t></w:t>
      </w:r>
      <w:r>
        <w:rPr>
          <w:rFonts w:hint="eastAsia"/>
        </w:rPr>
        <w:t>інститут</w:t>
      </w:r>
    </w:p>
    <w:p w:rsidR="003E4178" w:rsidRDefault="003E4178" w:rsidP="003E4178">
      <w:r>
        <w:rPr>
          <w:rFonts w:hint="eastAsia"/>
        </w:rPr>
        <w:t>експертизи</w:t>
      </w:r>
      <w:r>
        <w:t></w:t>
      </w:r>
      <w:r>
        <w:rPr>
          <w:rFonts w:hint="eastAsia"/>
        </w:rPr>
        <w:t>сортів</w:t>
      </w:r>
      <w:r>
        <w:t></w:t>
      </w:r>
      <w:r>
        <w:rPr>
          <w:rFonts w:hint="eastAsia"/>
        </w:rPr>
        <w:t>рослин</w:t>
      </w:r>
      <w:r>
        <w:t></w:t>
      </w:r>
    </w:p>
    <w:p w:rsidR="003E4178" w:rsidRDefault="003E4178" w:rsidP="003E4178">
      <w:r>
        <w:rPr>
          <w:rFonts w:hint="eastAsia"/>
        </w:rPr>
        <w:t>Сьомий</w:t>
      </w:r>
      <w:r>
        <w:t></w:t>
      </w:r>
      <w:r>
        <w:rPr>
          <w:rFonts w:hint="eastAsia"/>
        </w:rPr>
        <w:t>період</w:t>
      </w:r>
      <w:r>
        <w:t></w:t>
      </w:r>
      <w:r>
        <w:rPr>
          <w:rFonts w:hint="eastAsia"/>
        </w:rPr>
        <w:t>з</w:t>
      </w:r>
      <w:r>
        <w:t></w:t>
      </w:r>
      <w:r>
        <w:t></w:t>
      </w:r>
      <w:r>
        <w:t></w:t>
      </w:r>
      <w:r>
        <w:t></w:t>
      </w:r>
      <w:r>
        <w:t></w:t>
      </w:r>
      <w:r>
        <w:t></w:t>
      </w:r>
      <w:r>
        <w:rPr>
          <w:rFonts w:hint="eastAsia"/>
        </w:rPr>
        <w:t>року</w:t>
      </w:r>
      <w:r>
        <w:t></w:t>
      </w:r>
      <w:r>
        <w:rPr>
          <w:rFonts w:hint="eastAsia"/>
        </w:rPr>
        <w:t>по</w:t>
      </w:r>
      <w:r>
        <w:t></w:t>
      </w:r>
      <w:r>
        <w:rPr>
          <w:rFonts w:hint="eastAsia"/>
        </w:rPr>
        <w:t>сьогоднішній</w:t>
      </w:r>
      <w:r>
        <w:t></w:t>
      </w:r>
      <w:r>
        <w:rPr>
          <w:rFonts w:hint="eastAsia"/>
        </w:rPr>
        <w:t>день</w:t>
      </w:r>
      <w:r>
        <w:t></w:t>
      </w:r>
      <w:r>
        <w:rPr>
          <w:rFonts w:hint="eastAsia"/>
        </w:rPr>
        <w:t>характеризується</w:t>
      </w:r>
      <w:r>
        <w:t></w:t>
      </w:r>
      <w:r>
        <w:rPr>
          <w:rFonts w:hint="eastAsia"/>
        </w:rPr>
        <w:t>новим</w:t>
      </w:r>
    </w:p>
    <w:p w:rsidR="003E4178" w:rsidRDefault="003E4178" w:rsidP="003E4178">
      <w:r>
        <w:rPr>
          <w:rFonts w:hint="eastAsia"/>
        </w:rPr>
        <w:t>етапом</w:t>
      </w:r>
      <w:r>
        <w:t></w:t>
      </w:r>
      <w:r>
        <w:rPr>
          <w:rFonts w:hint="eastAsia"/>
        </w:rPr>
        <w:t>розвитку</w:t>
      </w:r>
      <w:r>
        <w:t></w:t>
      </w:r>
      <w:r>
        <w:rPr>
          <w:rFonts w:hint="eastAsia"/>
        </w:rPr>
        <w:t>охорони</w:t>
      </w:r>
      <w:r>
        <w:t></w:t>
      </w:r>
      <w:r>
        <w:rPr>
          <w:rFonts w:hint="eastAsia"/>
        </w:rPr>
        <w:t>селекційних</w:t>
      </w:r>
      <w:r>
        <w:t></w:t>
      </w:r>
      <w:r>
        <w:rPr>
          <w:rFonts w:hint="eastAsia"/>
        </w:rPr>
        <w:t>досягнень</w:t>
      </w:r>
      <w:r>
        <w:t></w:t>
      </w:r>
      <w:r>
        <w:rPr>
          <w:rFonts w:hint="eastAsia"/>
        </w:rPr>
        <w:t>у</w:t>
      </w:r>
      <w:r>
        <w:t></w:t>
      </w:r>
      <w:r>
        <w:rPr>
          <w:rFonts w:hint="eastAsia"/>
        </w:rPr>
        <w:t>рослинництві</w:t>
      </w:r>
      <w:r>
        <w:t></w:t>
      </w:r>
    </w:p>
    <w:p w:rsidR="003E4178" w:rsidRDefault="003E4178" w:rsidP="003E4178">
      <w:r>
        <w:rPr>
          <w:rFonts w:hint="eastAsia"/>
        </w:rPr>
        <w:t>Із</w:t>
      </w:r>
      <w:r>
        <w:t></w:t>
      </w:r>
      <w:r>
        <w:rPr>
          <w:rFonts w:hint="eastAsia"/>
        </w:rPr>
        <w:t>затвердження</w:t>
      </w:r>
      <w:r>
        <w:t></w:t>
      </w:r>
      <w:r>
        <w:rPr>
          <w:rFonts w:hint="eastAsia"/>
        </w:rPr>
        <w:t>Положення</w:t>
      </w:r>
      <w:r>
        <w:t></w:t>
      </w:r>
      <w:r>
        <w:rPr>
          <w:rFonts w:hint="eastAsia"/>
        </w:rPr>
        <w:t>про</w:t>
      </w:r>
      <w:r>
        <w:t></w:t>
      </w:r>
      <w:r>
        <w:rPr>
          <w:rFonts w:hint="eastAsia"/>
        </w:rPr>
        <w:t>Державну</w:t>
      </w:r>
      <w:r>
        <w:t></w:t>
      </w:r>
      <w:r>
        <w:rPr>
          <w:rFonts w:hint="eastAsia"/>
        </w:rPr>
        <w:t>ветеринарну</w:t>
      </w:r>
      <w:r>
        <w:t></w:t>
      </w:r>
      <w:r>
        <w:rPr>
          <w:rFonts w:hint="eastAsia"/>
        </w:rPr>
        <w:t>та</w:t>
      </w:r>
      <w:r>
        <w:t></w:t>
      </w:r>
      <w:r>
        <w:rPr>
          <w:rFonts w:hint="eastAsia"/>
        </w:rPr>
        <w:t>фітосанітарну</w:t>
      </w:r>
    </w:p>
    <w:p w:rsidR="003E4178" w:rsidRDefault="003E4178" w:rsidP="003E4178">
      <w:r>
        <w:rPr>
          <w:rFonts w:hint="eastAsia"/>
        </w:rPr>
        <w:t>службу</w:t>
      </w:r>
      <w:r>
        <w:t></w:t>
      </w:r>
      <w:r>
        <w:rPr>
          <w:rFonts w:hint="eastAsia"/>
        </w:rPr>
        <w:t>України</w:t>
      </w:r>
      <w:r>
        <w:t></w:t>
      </w:r>
      <w:r>
        <w:rPr>
          <w:rFonts w:hint="eastAsia"/>
        </w:rPr>
        <w:t>від</w:t>
      </w:r>
      <w:r>
        <w:t></w:t>
      </w:r>
      <w:r>
        <w:t></w:t>
      </w:r>
      <w:r>
        <w:t></w:t>
      </w:r>
      <w:r>
        <w:t></w:t>
      </w:r>
      <w:r>
        <w:rPr>
          <w:rFonts w:hint="eastAsia"/>
        </w:rPr>
        <w:t>квітня</w:t>
      </w:r>
      <w:r>
        <w:t></w:t>
      </w:r>
      <w:r>
        <w:t></w:t>
      </w:r>
      <w:r>
        <w:t></w:t>
      </w:r>
      <w:r>
        <w:t></w:t>
      </w:r>
      <w:r>
        <w:t></w:t>
      </w:r>
      <w:r>
        <w:rPr>
          <w:rFonts w:hint="eastAsia"/>
        </w:rPr>
        <w:t>р</w:t>
      </w:r>
      <w:r>
        <w:t></w:t>
      </w:r>
      <w:r>
        <w:t></w:t>
      </w:r>
      <w:r>
        <w:t></w:t>
      </w:r>
      <w:r>
        <w:rPr>
          <w:rFonts w:hint="eastAsia"/>
        </w:rPr>
        <w:t>розпочався</w:t>
      </w:r>
      <w:r>
        <w:t></w:t>
      </w:r>
      <w:r>
        <w:rPr>
          <w:rFonts w:hint="eastAsia"/>
        </w:rPr>
        <w:t>новий</w:t>
      </w:r>
      <w:r>
        <w:t></w:t>
      </w:r>
      <w:r>
        <w:rPr>
          <w:rFonts w:hint="eastAsia"/>
        </w:rPr>
        <w:t>етап</w:t>
      </w:r>
      <w:r>
        <w:t></w:t>
      </w:r>
      <w:r>
        <w:rPr>
          <w:rFonts w:hint="eastAsia"/>
        </w:rPr>
        <w:t>розвитку</w:t>
      </w:r>
    </w:p>
    <w:p w:rsidR="003E4178" w:rsidRDefault="003E4178" w:rsidP="003E4178">
      <w:r>
        <w:rPr>
          <w:rFonts w:hint="eastAsia"/>
        </w:rPr>
        <w:t>управлінських</w:t>
      </w:r>
      <w:r>
        <w:t></w:t>
      </w:r>
      <w:r>
        <w:rPr>
          <w:rFonts w:hint="eastAsia"/>
        </w:rPr>
        <w:t>відносин</w:t>
      </w:r>
      <w:r>
        <w:t></w:t>
      </w:r>
      <w:r>
        <w:rPr>
          <w:rFonts w:hint="eastAsia"/>
        </w:rPr>
        <w:t>у</w:t>
      </w:r>
      <w:r>
        <w:t></w:t>
      </w:r>
      <w:r>
        <w:rPr>
          <w:rFonts w:hint="eastAsia"/>
        </w:rPr>
        <w:t>сфері</w:t>
      </w:r>
      <w:r>
        <w:t></w:t>
      </w:r>
      <w:r>
        <w:rPr>
          <w:rFonts w:hint="eastAsia"/>
        </w:rPr>
        <w:t>селекційних</w:t>
      </w:r>
      <w:r>
        <w:t></w:t>
      </w:r>
      <w:r>
        <w:rPr>
          <w:rFonts w:hint="eastAsia"/>
        </w:rPr>
        <w:t>досягнень</w:t>
      </w:r>
      <w:r>
        <w:t></w:t>
      </w:r>
      <w:r>
        <w:rPr>
          <w:rFonts w:hint="eastAsia"/>
        </w:rPr>
        <w:t>у</w:t>
      </w:r>
      <w:r>
        <w:t></w:t>
      </w:r>
      <w:r>
        <w:rPr>
          <w:rFonts w:hint="eastAsia"/>
        </w:rPr>
        <w:t>рослинництві</w:t>
      </w:r>
      <w:r>
        <w:t></w:t>
      </w:r>
      <w:r>
        <w:rPr>
          <w:rFonts w:hint="eastAsia"/>
        </w:rPr>
        <w:t>України</w:t>
      </w:r>
      <w:r>
        <w:t></w:t>
      </w:r>
    </w:p>
    <w:p w:rsidR="003E4178" w:rsidRDefault="003E4178" w:rsidP="003E4178">
      <w:r>
        <w:rPr>
          <w:rFonts w:hint="eastAsia"/>
        </w:rPr>
        <w:t>Незважаючи</w:t>
      </w:r>
      <w:r>
        <w:t></w:t>
      </w:r>
      <w:r>
        <w:rPr>
          <w:rFonts w:hint="eastAsia"/>
        </w:rPr>
        <w:t>на</w:t>
      </w:r>
      <w:r>
        <w:t></w:t>
      </w:r>
      <w:r>
        <w:rPr>
          <w:rFonts w:hint="eastAsia"/>
        </w:rPr>
        <w:t>прийняту</w:t>
      </w:r>
      <w:r>
        <w:t></w:t>
      </w:r>
      <w:r>
        <w:rPr>
          <w:rFonts w:hint="eastAsia"/>
        </w:rPr>
        <w:t>Постанову</w:t>
      </w:r>
      <w:r>
        <w:t></w:t>
      </w:r>
      <w:r>
        <w:rPr>
          <w:rFonts w:hint="eastAsia"/>
        </w:rPr>
        <w:t>Кабінету</w:t>
      </w:r>
      <w:r>
        <w:t></w:t>
      </w:r>
      <w:r>
        <w:rPr>
          <w:rFonts w:hint="eastAsia"/>
        </w:rPr>
        <w:t>Міністрів</w:t>
      </w:r>
      <w:r>
        <w:t></w:t>
      </w:r>
      <w:r>
        <w:rPr>
          <w:rFonts w:hint="eastAsia"/>
        </w:rPr>
        <w:t>України</w:t>
      </w:r>
      <w:r>
        <w:t></w:t>
      </w:r>
      <w:r>
        <w:t></w:t>
      </w:r>
      <w:r>
        <w:rPr>
          <w:rFonts w:hint="eastAsia"/>
        </w:rPr>
        <w:t>Про</w:t>
      </w:r>
    </w:p>
    <w:p w:rsidR="003E4178" w:rsidRDefault="003E4178" w:rsidP="003E4178">
      <w:r>
        <w:rPr>
          <w:rFonts w:hint="eastAsia"/>
        </w:rPr>
        <w:t>оптимізацію</w:t>
      </w:r>
      <w:r>
        <w:t></w:t>
      </w:r>
      <w:r>
        <w:rPr>
          <w:rFonts w:hint="eastAsia"/>
        </w:rPr>
        <w:t>системи</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t></w:t>
      </w:r>
      <w:r>
        <w:rPr>
          <w:rFonts w:hint="eastAsia"/>
        </w:rPr>
        <w:t>від</w:t>
      </w:r>
      <w:r>
        <w:t></w:t>
      </w:r>
      <w:r>
        <w:t></w:t>
      </w:r>
      <w:r>
        <w:t></w:t>
      </w:r>
      <w:r>
        <w:t></w:t>
      </w:r>
      <w:r>
        <w:rPr>
          <w:rFonts w:hint="eastAsia"/>
        </w:rPr>
        <w:t>вересня</w:t>
      </w:r>
    </w:p>
    <w:p w:rsidR="003E4178" w:rsidRDefault="003E4178" w:rsidP="003E4178">
      <w:r>
        <w:t></w:t>
      </w:r>
      <w:r>
        <w:t></w:t>
      </w:r>
      <w:r>
        <w:t></w:t>
      </w:r>
      <w:r>
        <w:t></w:t>
      </w:r>
      <w:r>
        <w:rPr>
          <w:rFonts w:hint="eastAsia"/>
        </w:rPr>
        <w:t>р</w:t>
      </w:r>
      <w:r>
        <w:t></w:t>
      </w:r>
      <w:r>
        <w:t></w:t>
      </w:r>
      <w:r>
        <w:rPr>
          <w:rFonts w:hint="eastAsia"/>
        </w:rPr>
        <w:t>№</w:t>
      </w:r>
      <w:r>
        <w:t></w:t>
      </w:r>
      <w:r>
        <w:t></w:t>
      </w:r>
      <w:r>
        <w:t></w:t>
      </w:r>
      <w:r>
        <w:t></w:t>
      </w:r>
      <w:r>
        <w:t></w:t>
      </w:r>
      <w:r>
        <w:rPr>
          <w:rFonts w:hint="eastAsia"/>
        </w:rPr>
        <w:t>якою</w:t>
      </w:r>
      <w:r>
        <w:t></w:t>
      </w:r>
      <w:r>
        <w:rPr>
          <w:rFonts w:hint="eastAsia"/>
        </w:rPr>
        <w:t>реорганізовано</w:t>
      </w:r>
      <w:r>
        <w:t></w:t>
      </w:r>
      <w:r>
        <w:rPr>
          <w:rFonts w:hint="eastAsia"/>
        </w:rPr>
        <w:t>Державну</w:t>
      </w:r>
      <w:r>
        <w:t></w:t>
      </w:r>
      <w:r>
        <w:rPr>
          <w:rFonts w:hint="eastAsia"/>
        </w:rPr>
        <w:t>ветеринарну</w:t>
      </w:r>
      <w:r>
        <w:t></w:t>
      </w:r>
      <w:r>
        <w:rPr>
          <w:rFonts w:hint="eastAsia"/>
        </w:rPr>
        <w:t>та</w:t>
      </w:r>
      <w:r>
        <w:t></w:t>
      </w:r>
      <w:r>
        <w:rPr>
          <w:rFonts w:hint="eastAsia"/>
        </w:rPr>
        <w:t>фітосанітарну</w:t>
      </w:r>
    </w:p>
    <w:p w:rsidR="003E4178" w:rsidRDefault="003E4178" w:rsidP="003E4178">
      <w:r>
        <w:rPr>
          <w:rFonts w:hint="eastAsia"/>
        </w:rPr>
        <w:t>службу</w:t>
      </w:r>
      <w:r>
        <w:t></w:t>
      </w:r>
      <w:r>
        <w:rPr>
          <w:rFonts w:hint="eastAsia"/>
        </w:rPr>
        <w:t>України</w:t>
      </w:r>
      <w:r>
        <w:t></w:t>
      </w:r>
      <w:r>
        <w:rPr>
          <w:rFonts w:hint="eastAsia"/>
        </w:rPr>
        <w:t>на</w:t>
      </w:r>
      <w:r>
        <w:t></w:t>
      </w:r>
      <w:r>
        <w:rPr>
          <w:rFonts w:hint="eastAsia"/>
        </w:rPr>
        <w:t>утворену</w:t>
      </w:r>
      <w:r>
        <w:t></w:t>
      </w:r>
      <w:r>
        <w:rPr>
          <w:rFonts w:hint="eastAsia"/>
        </w:rPr>
        <w:t>Державну</w:t>
      </w:r>
      <w:r>
        <w:t></w:t>
      </w:r>
      <w:r>
        <w:rPr>
          <w:rFonts w:hint="eastAsia"/>
        </w:rPr>
        <w:t>службу</w:t>
      </w:r>
      <w:r>
        <w:t></w:t>
      </w:r>
      <w:r>
        <w:rPr>
          <w:rFonts w:hint="eastAsia"/>
        </w:rPr>
        <w:t>України</w:t>
      </w:r>
      <w:r>
        <w:t></w:t>
      </w:r>
      <w:r>
        <w:rPr>
          <w:rFonts w:hint="eastAsia"/>
        </w:rPr>
        <w:t>з</w:t>
      </w:r>
      <w:r>
        <w:t></w:t>
      </w:r>
      <w:r>
        <w:rPr>
          <w:rFonts w:hint="eastAsia"/>
        </w:rPr>
        <w:t>питань</w:t>
      </w:r>
      <w:r>
        <w:t></w:t>
      </w:r>
      <w:r>
        <w:rPr>
          <w:rFonts w:hint="eastAsia"/>
        </w:rPr>
        <w:t>безпечності</w:t>
      </w:r>
    </w:p>
    <w:p w:rsidR="003E4178" w:rsidRDefault="003E4178" w:rsidP="003E4178">
      <w:r>
        <w:rPr>
          <w:rFonts w:hint="eastAsia"/>
        </w:rPr>
        <w:t>харчових</w:t>
      </w:r>
      <w:r>
        <w:t></w:t>
      </w:r>
      <w:r>
        <w:rPr>
          <w:rFonts w:hint="eastAsia"/>
        </w:rPr>
        <w:t>продуктів</w:t>
      </w:r>
      <w:r>
        <w:t></w:t>
      </w:r>
      <w:r>
        <w:rPr>
          <w:rFonts w:hint="eastAsia"/>
        </w:rPr>
        <w:t>та</w:t>
      </w:r>
      <w:r>
        <w:t></w:t>
      </w:r>
      <w:r>
        <w:rPr>
          <w:rFonts w:hint="eastAsia"/>
        </w:rPr>
        <w:t>захисту</w:t>
      </w:r>
      <w:r>
        <w:t></w:t>
      </w:r>
      <w:r>
        <w:rPr>
          <w:rFonts w:hint="eastAsia"/>
        </w:rPr>
        <w:t>споживачів</w:t>
      </w:r>
      <w:r>
        <w:t></w:t>
      </w:r>
      <w:r>
        <w:t></w:t>
      </w:r>
      <w:r>
        <w:rPr>
          <w:rFonts w:hint="eastAsia"/>
        </w:rPr>
        <w:t>відповідну</w:t>
      </w:r>
      <w:r>
        <w:t></w:t>
      </w:r>
      <w:r>
        <w:rPr>
          <w:rFonts w:hint="eastAsia"/>
        </w:rPr>
        <w:t>діяльність</w:t>
      </w:r>
      <w:r>
        <w:t></w:t>
      </w:r>
      <w:r>
        <w:rPr>
          <w:rFonts w:hint="eastAsia"/>
        </w:rPr>
        <w:t>у</w:t>
      </w:r>
      <w:r>
        <w:t></w:t>
      </w:r>
      <w:r>
        <w:rPr>
          <w:rFonts w:hint="eastAsia"/>
        </w:rPr>
        <w:t>досліджуваній</w:t>
      </w:r>
    </w:p>
    <w:p w:rsidR="003E4178" w:rsidRDefault="003E4178" w:rsidP="003E4178">
      <w:r>
        <w:rPr>
          <w:rFonts w:hint="eastAsia"/>
        </w:rPr>
        <w:t>сфері</w:t>
      </w:r>
      <w:r>
        <w:t></w:t>
      </w:r>
      <w:r>
        <w:rPr>
          <w:rFonts w:hint="eastAsia"/>
        </w:rPr>
        <w:t>й</w:t>
      </w:r>
      <w:r>
        <w:t></w:t>
      </w:r>
      <w:r>
        <w:rPr>
          <w:rFonts w:hint="eastAsia"/>
        </w:rPr>
        <w:t>на</w:t>
      </w:r>
      <w:r>
        <w:t></w:t>
      </w:r>
      <w:r>
        <w:rPr>
          <w:rFonts w:hint="eastAsia"/>
        </w:rPr>
        <w:t>сьогодні</w:t>
      </w:r>
      <w:r>
        <w:t></w:t>
      </w:r>
      <w:r>
        <w:rPr>
          <w:rFonts w:hint="eastAsia"/>
        </w:rPr>
        <w:t>виконує</w:t>
      </w:r>
      <w:r>
        <w:t></w:t>
      </w:r>
      <w:r>
        <w:rPr>
          <w:rFonts w:hint="eastAsia"/>
        </w:rPr>
        <w:t>Державна</w:t>
      </w:r>
      <w:r>
        <w:t></w:t>
      </w:r>
      <w:r>
        <w:rPr>
          <w:rFonts w:hint="eastAsia"/>
        </w:rPr>
        <w:t>ветеринарна</w:t>
      </w:r>
      <w:r>
        <w:t></w:t>
      </w:r>
      <w:r>
        <w:rPr>
          <w:rFonts w:hint="eastAsia"/>
        </w:rPr>
        <w:t>та</w:t>
      </w:r>
      <w:r>
        <w:t></w:t>
      </w:r>
      <w:r>
        <w:rPr>
          <w:rFonts w:hint="eastAsia"/>
        </w:rPr>
        <w:t>фітосанітарна</w:t>
      </w:r>
      <w:r>
        <w:t></w:t>
      </w:r>
      <w:r>
        <w:rPr>
          <w:rFonts w:hint="eastAsia"/>
        </w:rPr>
        <w:t>служба</w:t>
      </w:r>
    </w:p>
    <w:p w:rsidR="003E4178" w:rsidRDefault="003E4178" w:rsidP="003E4178">
      <w:r>
        <w:rPr>
          <w:rFonts w:hint="eastAsia"/>
        </w:rPr>
        <w:t>України</w:t>
      </w:r>
      <w:r>
        <w:t></w:t>
      </w:r>
    </w:p>
    <w:p w:rsidR="003E4178" w:rsidRDefault="003E4178" w:rsidP="003E4178">
      <w:r>
        <w:t></w:t>
      </w:r>
      <w:r>
        <w:t></w:t>
      </w:r>
      <w:r>
        <w:t></w:t>
      </w:r>
      <w:r>
        <w:rPr>
          <w:rFonts w:hint="eastAsia"/>
        </w:rPr>
        <w:t>Нормативно</w:t>
      </w:r>
      <w:r>
        <w:t></w:t>
      </w:r>
      <w:r>
        <w:rPr>
          <w:rFonts w:hint="eastAsia"/>
        </w:rPr>
        <w:t>правовому</w:t>
      </w:r>
      <w:r>
        <w:t></w:t>
      </w:r>
      <w:r>
        <w:rPr>
          <w:rFonts w:hint="eastAsia"/>
        </w:rPr>
        <w:t>регулюванню</w:t>
      </w:r>
      <w:r>
        <w:t></w:t>
      </w:r>
      <w:r>
        <w:rPr>
          <w:rFonts w:hint="eastAsia"/>
        </w:rPr>
        <w:t>у</w:t>
      </w:r>
      <w:r>
        <w:t></w:t>
      </w:r>
      <w:r>
        <w:rPr>
          <w:rFonts w:hint="eastAsia"/>
        </w:rPr>
        <w:t>сфері</w:t>
      </w:r>
      <w:r>
        <w:t></w:t>
      </w:r>
      <w:r>
        <w:rPr>
          <w:rFonts w:hint="eastAsia"/>
        </w:rPr>
        <w:t>селекційних</w:t>
      </w:r>
      <w:r>
        <w:t></w:t>
      </w:r>
      <w:r>
        <w:rPr>
          <w:rFonts w:hint="eastAsia"/>
        </w:rPr>
        <w:t>досягнень</w:t>
      </w:r>
      <w:r>
        <w:t></w:t>
      </w:r>
      <w:r>
        <w:rPr>
          <w:rFonts w:hint="eastAsia"/>
        </w:rPr>
        <w:t>у</w:t>
      </w:r>
    </w:p>
    <w:p w:rsidR="003E4178" w:rsidRDefault="003E4178" w:rsidP="003E4178">
      <w:r>
        <w:rPr>
          <w:rFonts w:hint="eastAsia"/>
        </w:rPr>
        <w:t>рослинництві</w:t>
      </w:r>
      <w:r>
        <w:t></w:t>
      </w:r>
      <w:r>
        <w:rPr>
          <w:rFonts w:hint="eastAsia"/>
        </w:rPr>
        <w:t>притаманні</w:t>
      </w:r>
      <w:r>
        <w:t></w:t>
      </w:r>
      <w:r>
        <w:rPr>
          <w:rFonts w:hint="eastAsia"/>
        </w:rPr>
        <w:t>особливості</w:t>
      </w:r>
      <w:r>
        <w:t></w:t>
      </w:r>
      <w:r>
        <w:t></w:t>
      </w:r>
      <w:r>
        <w:rPr>
          <w:rFonts w:hint="eastAsia"/>
        </w:rPr>
        <w:t>що</w:t>
      </w:r>
      <w:r>
        <w:t></w:t>
      </w:r>
      <w:r>
        <w:rPr>
          <w:rFonts w:hint="eastAsia"/>
        </w:rPr>
        <w:t>випливають</w:t>
      </w:r>
      <w:r>
        <w:t></w:t>
      </w:r>
      <w:r>
        <w:rPr>
          <w:rFonts w:hint="eastAsia"/>
        </w:rPr>
        <w:t>із</w:t>
      </w:r>
      <w:r>
        <w:t></w:t>
      </w:r>
      <w:r>
        <w:rPr>
          <w:rFonts w:hint="eastAsia"/>
        </w:rPr>
        <w:t>специфіки</w:t>
      </w:r>
      <w:r>
        <w:t></w:t>
      </w:r>
      <w:r>
        <w:rPr>
          <w:rFonts w:hint="eastAsia"/>
        </w:rPr>
        <w:t>суспільної</w:t>
      </w:r>
    </w:p>
    <w:p w:rsidR="003E4178" w:rsidRDefault="003E4178" w:rsidP="003E4178">
      <w:r>
        <w:rPr>
          <w:rFonts w:hint="eastAsia"/>
        </w:rPr>
        <w:t>діяльності</w:t>
      </w:r>
      <w:r>
        <w:t></w:t>
      </w:r>
      <w:r>
        <w:t></w:t>
      </w:r>
      <w:r>
        <w:rPr>
          <w:rFonts w:hint="eastAsia"/>
        </w:rPr>
        <w:t>Нормативно</w:t>
      </w:r>
      <w:r>
        <w:t></w:t>
      </w:r>
      <w:r>
        <w:rPr>
          <w:rFonts w:hint="eastAsia"/>
        </w:rPr>
        <w:t>правові</w:t>
      </w:r>
      <w:r>
        <w:t></w:t>
      </w:r>
      <w:r>
        <w:rPr>
          <w:rFonts w:hint="eastAsia"/>
        </w:rPr>
        <w:t>акти</w:t>
      </w:r>
      <w:r>
        <w:t></w:t>
      </w:r>
      <w:r>
        <w:rPr>
          <w:rFonts w:hint="eastAsia"/>
        </w:rPr>
        <w:t>у</w:t>
      </w:r>
      <w:r>
        <w:t></w:t>
      </w:r>
      <w:r>
        <w:rPr>
          <w:rFonts w:hint="eastAsia"/>
        </w:rPr>
        <w:t>сфері</w:t>
      </w:r>
      <w:r>
        <w:t></w:t>
      </w:r>
      <w:r>
        <w:rPr>
          <w:rFonts w:hint="eastAsia"/>
        </w:rPr>
        <w:t>охорони</w:t>
      </w:r>
      <w:r>
        <w:t></w:t>
      </w:r>
      <w:r>
        <w:rPr>
          <w:rFonts w:hint="eastAsia"/>
        </w:rPr>
        <w:t>селекційних</w:t>
      </w:r>
      <w:r>
        <w:t></w:t>
      </w:r>
      <w:r>
        <w:rPr>
          <w:rFonts w:hint="eastAsia"/>
        </w:rPr>
        <w:t>досягнень</w:t>
      </w:r>
      <w:r>
        <w:t></w:t>
      </w:r>
      <w:r>
        <w:rPr>
          <w:rFonts w:hint="eastAsia"/>
        </w:rPr>
        <w:t>у</w:t>
      </w:r>
    </w:p>
    <w:p w:rsidR="003E4178" w:rsidRDefault="003E4178" w:rsidP="003E4178">
      <w:r>
        <w:rPr>
          <w:rFonts w:hint="eastAsia"/>
        </w:rPr>
        <w:t>рослинництві</w:t>
      </w:r>
      <w:r>
        <w:t></w:t>
      </w:r>
      <w:r>
        <w:rPr>
          <w:rFonts w:hint="eastAsia"/>
        </w:rPr>
        <w:t>слід</w:t>
      </w:r>
      <w:r>
        <w:t></w:t>
      </w:r>
      <w:r>
        <w:rPr>
          <w:rFonts w:hint="eastAsia"/>
        </w:rPr>
        <w:t>класифікувати</w:t>
      </w:r>
      <w:r>
        <w:t></w:t>
      </w:r>
      <w:r>
        <w:rPr>
          <w:rFonts w:hint="eastAsia"/>
        </w:rPr>
        <w:t>на</w:t>
      </w:r>
      <w:r>
        <w:t></w:t>
      </w:r>
      <w:r>
        <w:rPr>
          <w:rFonts w:hint="eastAsia"/>
        </w:rPr>
        <w:t>норми</w:t>
      </w:r>
      <w:r>
        <w:t></w:t>
      </w:r>
      <w:r>
        <w:rPr>
          <w:rFonts w:hint="eastAsia"/>
        </w:rPr>
        <w:t>загального</w:t>
      </w:r>
      <w:r>
        <w:t></w:t>
      </w:r>
      <w:r>
        <w:rPr>
          <w:rFonts w:hint="eastAsia"/>
        </w:rPr>
        <w:t>та</w:t>
      </w:r>
      <w:r>
        <w:t></w:t>
      </w:r>
      <w:r>
        <w:rPr>
          <w:rFonts w:hint="eastAsia"/>
        </w:rPr>
        <w:t>спеціального</w:t>
      </w:r>
    </w:p>
    <w:p w:rsidR="003E4178" w:rsidRDefault="003E4178" w:rsidP="003E4178">
      <w:r>
        <w:rPr>
          <w:rFonts w:hint="eastAsia"/>
        </w:rPr>
        <w:t>вітчизняного</w:t>
      </w:r>
      <w:r>
        <w:t></w:t>
      </w:r>
      <w:r>
        <w:rPr>
          <w:rFonts w:hint="eastAsia"/>
        </w:rPr>
        <w:t>законодавства</w:t>
      </w:r>
      <w:r>
        <w:t></w:t>
      </w:r>
      <w:r>
        <w:t></w:t>
      </w:r>
      <w:r>
        <w:rPr>
          <w:rFonts w:hint="eastAsia"/>
        </w:rPr>
        <w:t>та</w:t>
      </w:r>
      <w:r>
        <w:t></w:t>
      </w:r>
      <w:r>
        <w:rPr>
          <w:rFonts w:hint="eastAsia"/>
        </w:rPr>
        <w:t>норми</w:t>
      </w:r>
      <w:r>
        <w:t></w:t>
      </w:r>
      <w:r>
        <w:rPr>
          <w:rFonts w:hint="eastAsia"/>
        </w:rPr>
        <w:t>міжнародних</w:t>
      </w:r>
      <w:r>
        <w:t></w:t>
      </w:r>
      <w:r>
        <w:rPr>
          <w:rFonts w:hint="eastAsia"/>
        </w:rPr>
        <w:t>нормативно</w:t>
      </w:r>
      <w:r>
        <w:t></w:t>
      </w:r>
      <w:r>
        <w:rPr>
          <w:rFonts w:hint="eastAsia"/>
        </w:rPr>
        <w:t>правових</w:t>
      </w:r>
      <w:r>
        <w:t></w:t>
      </w:r>
      <w:r>
        <w:rPr>
          <w:rFonts w:hint="eastAsia"/>
        </w:rPr>
        <w:t>актів</w:t>
      </w:r>
      <w:r>
        <w:t></w:t>
      </w:r>
    </w:p>
    <w:p w:rsidR="003E4178" w:rsidRDefault="003E4178" w:rsidP="003E4178">
      <w:r>
        <w:rPr>
          <w:rFonts w:hint="eastAsia"/>
        </w:rPr>
        <w:t>З</w:t>
      </w:r>
      <w:r>
        <w:t></w:t>
      </w:r>
      <w:r>
        <w:rPr>
          <w:rFonts w:hint="eastAsia"/>
        </w:rPr>
        <w:t>огляду</w:t>
      </w:r>
      <w:r>
        <w:t></w:t>
      </w:r>
      <w:r>
        <w:rPr>
          <w:rFonts w:hint="eastAsia"/>
        </w:rPr>
        <w:t>на</w:t>
      </w:r>
      <w:r>
        <w:t></w:t>
      </w:r>
      <w:r>
        <w:rPr>
          <w:rFonts w:hint="eastAsia"/>
        </w:rPr>
        <w:t>значну</w:t>
      </w:r>
      <w:r>
        <w:t></w:t>
      </w:r>
      <w:r>
        <w:rPr>
          <w:rFonts w:hint="eastAsia"/>
        </w:rPr>
        <w:t>кількість</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регулюють</w:t>
      </w:r>
    </w:p>
    <w:p w:rsidR="003E4178" w:rsidRDefault="003E4178" w:rsidP="003E4178">
      <w:r>
        <w:rPr>
          <w:rFonts w:hint="eastAsia"/>
        </w:rPr>
        <w:t>селекційні</w:t>
      </w:r>
      <w:r>
        <w:t></w:t>
      </w:r>
      <w:r>
        <w:rPr>
          <w:rFonts w:hint="eastAsia"/>
        </w:rPr>
        <w:t>досягнення</w:t>
      </w:r>
      <w:r>
        <w:t></w:t>
      </w:r>
      <w:r>
        <w:rPr>
          <w:rFonts w:hint="eastAsia"/>
        </w:rPr>
        <w:t>у</w:t>
      </w:r>
      <w:r>
        <w:t></w:t>
      </w:r>
      <w:r>
        <w:rPr>
          <w:rFonts w:hint="eastAsia"/>
        </w:rPr>
        <w:t>рослинництві</w:t>
      </w:r>
      <w:r>
        <w:t></w:t>
      </w:r>
      <w:r>
        <w:t></w:t>
      </w:r>
      <w:r>
        <w:rPr>
          <w:rFonts w:hint="eastAsia"/>
        </w:rPr>
        <w:t>підтримана</w:t>
      </w:r>
      <w:r>
        <w:t></w:t>
      </w:r>
      <w:r>
        <w:rPr>
          <w:rFonts w:hint="eastAsia"/>
        </w:rPr>
        <w:t>думка</w:t>
      </w:r>
      <w:r>
        <w:t></w:t>
      </w:r>
      <w:r>
        <w:rPr>
          <w:rFonts w:hint="eastAsia"/>
        </w:rPr>
        <w:t>про</w:t>
      </w:r>
      <w:r>
        <w:t></w:t>
      </w:r>
      <w:r>
        <w:rPr>
          <w:rFonts w:hint="eastAsia"/>
        </w:rPr>
        <w:t>доцільність</w:t>
      </w:r>
    </w:p>
    <w:p w:rsidR="003E4178" w:rsidRDefault="003E4178" w:rsidP="003E4178">
      <w:r>
        <w:rPr>
          <w:rFonts w:hint="eastAsia"/>
        </w:rPr>
        <w:t>прийняття</w:t>
      </w:r>
      <w:r>
        <w:t></w:t>
      </w:r>
      <w:r>
        <w:rPr>
          <w:rFonts w:hint="eastAsia"/>
        </w:rPr>
        <w:t>Закону</w:t>
      </w:r>
      <w:r>
        <w:t></w:t>
      </w:r>
      <w:r>
        <w:rPr>
          <w:rFonts w:hint="eastAsia"/>
        </w:rPr>
        <w:t>України</w:t>
      </w:r>
      <w:r>
        <w:t></w:t>
      </w:r>
      <w:r>
        <w:t></w:t>
      </w:r>
      <w:r>
        <w:rPr>
          <w:rFonts w:hint="eastAsia"/>
        </w:rPr>
        <w:t>Про</w:t>
      </w:r>
      <w:r>
        <w:t></w:t>
      </w:r>
      <w:r>
        <w:rPr>
          <w:rFonts w:hint="eastAsia"/>
        </w:rPr>
        <w:t>селекційні</w:t>
      </w:r>
      <w:r>
        <w:t></w:t>
      </w:r>
      <w:r>
        <w:rPr>
          <w:rFonts w:hint="eastAsia"/>
        </w:rPr>
        <w:t>досягнення</w:t>
      </w:r>
      <w:r>
        <w:t></w:t>
      </w:r>
      <w:r>
        <w:t></w:t>
      </w:r>
      <w:r>
        <w:t></w:t>
      </w:r>
      <w:r>
        <w:rPr>
          <w:rFonts w:hint="eastAsia"/>
        </w:rPr>
        <w:t>який</w:t>
      </w:r>
      <w:r>
        <w:t></w:t>
      </w:r>
      <w:r>
        <w:rPr>
          <w:rFonts w:hint="eastAsia"/>
        </w:rPr>
        <w:t>повинен</w:t>
      </w:r>
      <w:r>
        <w:t></w:t>
      </w:r>
      <w:r>
        <w:rPr>
          <w:rFonts w:hint="eastAsia"/>
        </w:rPr>
        <w:t>усунути</w:t>
      </w:r>
    </w:p>
    <w:p w:rsidR="003E4178" w:rsidRDefault="003E4178" w:rsidP="003E4178">
      <w:r>
        <w:t></w:t>
      </w:r>
      <w:r>
        <w:t></w:t>
      </w:r>
      <w:r>
        <w:t></w:t>
      </w:r>
    </w:p>
    <w:p w:rsidR="003E4178" w:rsidRDefault="003E4178" w:rsidP="003E4178">
      <w:r>
        <w:rPr>
          <w:rFonts w:hint="eastAsia"/>
        </w:rPr>
        <w:t>прогалини</w:t>
      </w:r>
      <w:r>
        <w:t></w:t>
      </w:r>
      <w:r>
        <w:rPr>
          <w:rFonts w:hint="eastAsia"/>
        </w:rPr>
        <w:t>правового</w:t>
      </w:r>
      <w:r>
        <w:t></w:t>
      </w:r>
      <w:r>
        <w:rPr>
          <w:rFonts w:hint="eastAsia"/>
        </w:rPr>
        <w:t>регулювання</w:t>
      </w:r>
      <w:r>
        <w:t></w:t>
      </w:r>
      <w:r>
        <w:rPr>
          <w:rFonts w:hint="eastAsia"/>
        </w:rPr>
        <w:t>селекції</w:t>
      </w:r>
      <w:r>
        <w:t></w:t>
      </w:r>
      <w:r>
        <w:rPr>
          <w:rFonts w:hint="eastAsia"/>
        </w:rPr>
        <w:t>та</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як</w:t>
      </w:r>
    </w:p>
    <w:p w:rsidR="003E4178" w:rsidRDefault="003E4178" w:rsidP="003E4178">
      <w:r>
        <w:rPr>
          <w:rFonts w:hint="eastAsia"/>
        </w:rPr>
        <w:t>об’єкта</w:t>
      </w:r>
      <w:r>
        <w:t></w:t>
      </w:r>
      <w:r>
        <w:rPr>
          <w:rFonts w:hint="eastAsia"/>
        </w:rPr>
        <w:t>права</w:t>
      </w:r>
      <w:r>
        <w:t></w:t>
      </w:r>
      <w:r>
        <w:rPr>
          <w:rFonts w:hint="eastAsia"/>
        </w:rPr>
        <w:t>інтелектуальної</w:t>
      </w:r>
      <w:r>
        <w:t></w:t>
      </w:r>
      <w:r>
        <w:rPr>
          <w:rFonts w:hint="eastAsia"/>
        </w:rPr>
        <w:t>власності</w:t>
      </w:r>
      <w:r>
        <w:t></w:t>
      </w:r>
      <w:r>
        <w:t></w:t>
      </w:r>
      <w:r>
        <w:rPr>
          <w:rFonts w:hint="eastAsia"/>
        </w:rPr>
        <w:t>та</w:t>
      </w:r>
      <w:r>
        <w:t></w:t>
      </w:r>
      <w:r>
        <w:rPr>
          <w:rFonts w:hint="eastAsia"/>
        </w:rPr>
        <w:t>надати</w:t>
      </w:r>
      <w:r>
        <w:t></w:t>
      </w:r>
      <w:r>
        <w:rPr>
          <w:rFonts w:hint="eastAsia"/>
        </w:rPr>
        <w:t>подальший</w:t>
      </w:r>
      <w:r>
        <w:t></w:t>
      </w:r>
      <w:r>
        <w:rPr>
          <w:rFonts w:hint="eastAsia"/>
        </w:rPr>
        <w:t>поштовх</w:t>
      </w:r>
    </w:p>
    <w:p w:rsidR="003E4178" w:rsidRDefault="003E4178" w:rsidP="003E4178">
      <w:r>
        <w:rPr>
          <w:rFonts w:hint="eastAsia"/>
        </w:rPr>
        <w:t>прогресивним</w:t>
      </w:r>
      <w:r>
        <w:t></w:t>
      </w:r>
      <w:r>
        <w:rPr>
          <w:rFonts w:hint="eastAsia"/>
        </w:rPr>
        <w:t>явищем</w:t>
      </w:r>
      <w:r>
        <w:t></w:t>
      </w:r>
      <w:r>
        <w:rPr>
          <w:rFonts w:hint="eastAsia"/>
        </w:rPr>
        <w:t>у</w:t>
      </w:r>
      <w:r>
        <w:t></w:t>
      </w:r>
      <w:r>
        <w:rPr>
          <w:rFonts w:hint="eastAsia"/>
        </w:rPr>
        <w:t>цій</w:t>
      </w:r>
      <w:r>
        <w:t></w:t>
      </w:r>
      <w:r>
        <w:rPr>
          <w:rFonts w:hint="eastAsia"/>
        </w:rPr>
        <w:t>сфері</w:t>
      </w:r>
      <w:r>
        <w:t></w:t>
      </w:r>
    </w:p>
    <w:p w:rsidR="003E4178" w:rsidRDefault="003E4178" w:rsidP="003E4178">
      <w:r>
        <w:t></w:t>
      </w:r>
      <w:r>
        <w:t></w:t>
      </w:r>
      <w:r>
        <w:t></w:t>
      </w:r>
      <w:r>
        <w:rPr>
          <w:rFonts w:hint="eastAsia"/>
        </w:rPr>
        <w:t>Розглянуто</w:t>
      </w:r>
      <w:r>
        <w:t></w:t>
      </w:r>
      <w:r>
        <w:rPr>
          <w:rFonts w:hint="eastAsia"/>
        </w:rPr>
        <w:t>основоположні</w:t>
      </w:r>
      <w:r>
        <w:t></w:t>
      </w:r>
      <w:r>
        <w:rPr>
          <w:rFonts w:hint="eastAsia"/>
        </w:rPr>
        <w:t>засади</w:t>
      </w:r>
      <w:r>
        <w:t></w:t>
      </w:r>
      <w:r>
        <w:rPr>
          <w:rFonts w:hint="eastAsia"/>
        </w:rPr>
        <w:t>управління</w:t>
      </w:r>
      <w:r>
        <w:t></w:t>
      </w:r>
      <w:r>
        <w:rPr>
          <w:rFonts w:hint="eastAsia"/>
        </w:rPr>
        <w:t>селекційними</w:t>
      </w:r>
    </w:p>
    <w:p w:rsidR="003E4178" w:rsidRDefault="003E4178" w:rsidP="003E4178">
      <w:r>
        <w:rPr>
          <w:rFonts w:hint="eastAsia"/>
        </w:rPr>
        <w:t>досягненнями</w:t>
      </w:r>
      <w:r>
        <w:t></w:t>
      </w:r>
      <w:r>
        <w:rPr>
          <w:rFonts w:hint="eastAsia"/>
        </w:rPr>
        <w:t>у</w:t>
      </w:r>
      <w:r>
        <w:t></w:t>
      </w:r>
      <w:r>
        <w:rPr>
          <w:rFonts w:hint="eastAsia"/>
        </w:rPr>
        <w:t>рослинництві</w:t>
      </w:r>
      <w:r>
        <w:t></w:t>
      </w:r>
      <w:r>
        <w:rPr>
          <w:rFonts w:hint="eastAsia"/>
        </w:rPr>
        <w:t>України</w:t>
      </w:r>
      <w:r>
        <w:t></w:t>
      </w:r>
      <w:r>
        <w:t></w:t>
      </w:r>
      <w:r>
        <w:rPr>
          <w:rFonts w:hint="eastAsia"/>
        </w:rPr>
        <w:t>мета</w:t>
      </w:r>
      <w:r>
        <w:t></w:t>
      </w:r>
      <w:r>
        <w:t></w:t>
      </w:r>
      <w:r>
        <w:rPr>
          <w:rFonts w:hint="eastAsia"/>
        </w:rPr>
        <w:t>завдання</w:t>
      </w:r>
      <w:r>
        <w:t></w:t>
      </w:r>
      <w:r>
        <w:t></w:t>
      </w:r>
      <w:r>
        <w:rPr>
          <w:rFonts w:hint="eastAsia"/>
        </w:rPr>
        <w:t>функції</w:t>
      </w:r>
      <w:r>
        <w:t></w:t>
      </w:r>
      <w:r>
        <w:t></w:t>
      </w:r>
      <w:r>
        <w:rPr>
          <w:rFonts w:hint="eastAsia"/>
        </w:rPr>
        <w:t>суб’єкти</w:t>
      </w:r>
      <w:r>
        <w:t></w:t>
      </w:r>
      <w:r>
        <w:t></w:t>
      </w:r>
      <w:r>
        <w:rPr>
          <w:rFonts w:hint="eastAsia"/>
        </w:rPr>
        <w:t>об’єкти</w:t>
      </w:r>
      <w:r>
        <w:t></w:t>
      </w:r>
    </w:p>
    <w:p w:rsidR="003E4178" w:rsidRDefault="003E4178" w:rsidP="003E4178">
      <w:r>
        <w:rPr>
          <w:rFonts w:hint="eastAsia"/>
        </w:rPr>
        <w:t>форми</w:t>
      </w:r>
      <w:r>
        <w:t></w:t>
      </w:r>
      <w:r>
        <w:t></w:t>
      </w:r>
      <w:r>
        <w:rPr>
          <w:rFonts w:hint="eastAsia"/>
        </w:rPr>
        <w:t>методи</w:t>
      </w:r>
      <w:r>
        <w:t></w:t>
      </w:r>
      <w:r>
        <w:rPr>
          <w:rFonts w:hint="eastAsia"/>
        </w:rPr>
        <w:t>та</w:t>
      </w:r>
      <w:r>
        <w:t></w:t>
      </w:r>
      <w:r>
        <w:rPr>
          <w:rFonts w:hint="eastAsia"/>
        </w:rPr>
        <w:t>принципи</w:t>
      </w:r>
      <w:r>
        <w:t></w:t>
      </w:r>
      <w:r>
        <w:rPr>
          <w:rFonts w:hint="eastAsia"/>
        </w:rPr>
        <w:t>управлінської</w:t>
      </w:r>
      <w:r>
        <w:t></w:t>
      </w:r>
      <w:r>
        <w:rPr>
          <w:rFonts w:hint="eastAsia"/>
        </w:rPr>
        <w:t>діяльності</w:t>
      </w:r>
      <w:r>
        <w:t></w:t>
      </w:r>
      <w:r>
        <w:t></w:t>
      </w:r>
      <w:r>
        <w:rPr>
          <w:rFonts w:hint="eastAsia"/>
        </w:rPr>
        <w:t>За</w:t>
      </w:r>
      <w:r>
        <w:t></w:t>
      </w:r>
      <w:r>
        <w:rPr>
          <w:rFonts w:hint="eastAsia"/>
        </w:rPr>
        <w:t>відсутності</w:t>
      </w:r>
      <w:r>
        <w:t></w:t>
      </w:r>
      <w:r>
        <w:rPr>
          <w:rFonts w:hint="eastAsia"/>
        </w:rPr>
        <w:t>в</w:t>
      </w:r>
      <w:r>
        <w:t></w:t>
      </w:r>
      <w:r>
        <w:rPr>
          <w:rFonts w:hint="eastAsia"/>
        </w:rPr>
        <w:t>Законі</w:t>
      </w:r>
    </w:p>
    <w:p w:rsidR="003E4178" w:rsidRDefault="003E4178" w:rsidP="003E4178">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принципів</w:t>
      </w:r>
      <w:r>
        <w:t></w:t>
      </w:r>
      <w:r>
        <w:rPr>
          <w:rFonts w:hint="eastAsia"/>
        </w:rPr>
        <w:t>управлінської</w:t>
      </w:r>
      <w:r>
        <w:t></w:t>
      </w:r>
      <w:r>
        <w:rPr>
          <w:rFonts w:hint="eastAsia"/>
        </w:rPr>
        <w:t>діяльності</w:t>
      </w:r>
      <w:r>
        <w:t></w:t>
      </w:r>
    </w:p>
    <w:p w:rsidR="003E4178" w:rsidRDefault="003E4178" w:rsidP="003E4178">
      <w:r>
        <w:rPr>
          <w:rFonts w:hint="eastAsia"/>
        </w:rPr>
        <w:t>які</w:t>
      </w:r>
      <w:r>
        <w:t></w:t>
      </w:r>
      <w:r>
        <w:rPr>
          <w:rFonts w:hint="eastAsia"/>
        </w:rPr>
        <w:t>становлять</w:t>
      </w:r>
      <w:r>
        <w:t></w:t>
      </w:r>
      <w:r>
        <w:rPr>
          <w:rFonts w:hint="eastAsia"/>
        </w:rPr>
        <w:t>основу</w:t>
      </w:r>
      <w:r>
        <w:t></w:t>
      </w:r>
      <w:r>
        <w:rPr>
          <w:rFonts w:hint="eastAsia"/>
        </w:rPr>
        <w:t>всього</w:t>
      </w:r>
      <w:r>
        <w:t></w:t>
      </w:r>
      <w:r>
        <w:rPr>
          <w:rFonts w:hint="eastAsia"/>
        </w:rPr>
        <w:t>управлінського</w:t>
      </w:r>
      <w:r>
        <w:t></w:t>
      </w:r>
      <w:r>
        <w:rPr>
          <w:rFonts w:hint="eastAsia"/>
        </w:rPr>
        <w:t>процесу</w:t>
      </w:r>
      <w:r>
        <w:t></w:t>
      </w:r>
      <w:r>
        <w:t></w:t>
      </w:r>
      <w:r>
        <w:rPr>
          <w:rFonts w:hint="eastAsia"/>
        </w:rPr>
        <w:t>запропоновано</w:t>
      </w:r>
      <w:r>
        <w:t></w:t>
      </w:r>
      <w:r>
        <w:rPr>
          <w:rFonts w:hint="eastAsia"/>
        </w:rPr>
        <w:t>принципи</w:t>
      </w:r>
      <w:r>
        <w:t></w:t>
      </w:r>
    </w:p>
    <w:p w:rsidR="003E4178" w:rsidRDefault="003E4178" w:rsidP="003E4178">
      <w:r>
        <w:rPr>
          <w:rFonts w:hint="eastAsia"/>
        </w:rPr>
        <w:t>які</w:t>
      </w:r>
      <w:r>
        <w:t></w:t>
      </w:r>
      <w:r>
        <w:rPr>
          <w:rFonts w:hint="eastAsia"/>
        </w:rPr>
        <w:t>повинні</w:t>
      </w:r>
      <w:r>
        <w:t></w:t>
      </w:r>
      <w:r>
        <w:rPr>
          <w:rFonts w:hint="eastAsia"/>
        </w:rPr>
        <w:t>бути</w:t>
      </w:r>
      <w:r>
        <w:t></w:t>
      </w:r>
      <w:r>
        <w:rPr>
          <w:rFonts w:hint="eastAsia"/>
        </w:rPr>
        <w:t>покладені</w:t>
      </w:r>
      <w:r>
        <w:t></w:t>
      </w:r>
      <w:r>
        <w:rPr>
          <w:rFonts w:hint="eastAsia"/>
        </w:rPr>
        <w:t>в</w:t>
      </w:r>
      <w:r>
        <w:t></w:t>
      </w:r>
      <w:r>
        <w:rPr>
          <w:rFonts w:hint="eastAsia"/>
        </w:rPr>
        <w:t>основу</w:t>
      </w:r>
      <w:r>
        <w:t></w:t>
      </w:r>
      <w:r>
        <w:rPr>
          <w:rFonts w:hint="eastAsia"/>
        </w:rPr>
        <w:t>формування</w:t>
      </w:r>
      <w:r>
        <w:t></w:t>
      </w:r>
      <w:r>
        <w:rPr>
          <w:rFonts w:hint="eastAsia"/>
        </w:rPr>
        <w:t>системи</w:t>
      </w:r>
      <w:r>
        <w:t></w:t>
      </w:r>
      <w:r>
        <w:rPr>
          <w:rFonts w:hint="eastAsia"/>
        </w:rPr>
        <w:t>управління</w:t>
      </w:r>
      <w:r>
        <w:t></w:t>
      </w:r>
      <w:r>
        <w:rPr>
          <w:rFonts w:hint="eastAsia"/>
        </w:rPr>
        <w:t>селекційних</w:t>
      </w:r>
    </w:p>
    <w:p w:rsidR="003E4178" w:rsidRDefault="003E4178" w:rsidP="003E4178">
      <w:r>
        <w:rPr>
          <w:rFonts w:hint="eastAsia"/>
        </w:rPr>
        <w:t>досягнень</w:t>
      </w:r>
      <w:r>
        <w:t></w:t>
      </w:r>
      <w:r>
        <w:rPr>
          <w:rFonts w:hint="eastAsia"/>
        </w:rPr>
        <w:t>у</w:t>
      </w:r>
      <w:r>
        <w:t></w:t>
      </w:r>
      <w:r>
        <w:rPr>
          <w:rFonts w:hint="eastAsia"/>
        </w:rPr>
        <w:t>рослинництві</w:t>
      </w:r>
      <w:r>
        <w:t></w:t>
      </w:r>
      <w:r>
        <w:t></w:t>
      </w:r>
      <w:r>
        <w:rPr>
          <w:rFonts w:hint="eastAsia"/>
        </w:rPr>
        <w:t>На</w:t>
      </w:r>
      <w:r>
        <w:t></w:t>
      </w:r>
      <w:r>
        <w:rPr>
          <w:rFonts w:hint="eastAsia"/>
        </w:rPr>
        <w:t>цій</w:t>
      </w:r>
      <w:r>
        <w:t></w:t>
      </w:r>
      <w:r>
        <w:rPr>
          <w:rFonts w:hint="eastAsia"/>
        </w:rPr>
        <w:t>підставі</w:t>
      </w:r>
      <w:r>
        <w:t></w:t>
      </w:r>
      <w:r>
        <w:rPr>
          <w:rFonts w:hint="eastAsia"/>
        </w:rPr>
        <w:t>розглянуто</w:t>
      </w:r>
      <w:r>
        <w:t></w:t>
      </w:r>
      <w:r>
        <w:rPr>
          <w:rFonts w:hint="eastAsia"/>
        </w:rPr>
        <w:t>галузевий</w:t>
      </w:r>
      <w:r>
        <w:t></w:t>
      </w:r>
      <w:r>
        <w:t></w:t>
      </w:r>
      <w:r>
        <w:rPr>
          <w:rFonts w:hint="eastAsia"/>
        </w:rPr>
        <w:t>міжгалузевий</w:t>
      </w:r>
      <w:r>
        <w:t></w:t>
      </w:r>
    </w:p>
    <w:p w:rsidR="003E4178" w:rsidRDefault="003E4178" w:rsidP="003E4178">
      <w:r>
        <w:rPr>
          <w:rFonts w:hint="eastAsia"/>
        </w:rPr>
        <w:t>поєднання</w:t>
      </w:r>
      <w:r>
        <w:t></w:t>
      </w:r>
      <w:r>
        <w:rPr>
          <w:rFonts w:hint="eastAsia"/>
        </w:rPr>
        <w:t>галузевого</w:t>
      </w:r>
      <w:r>
        <w:t></w:t>
      </w:r>
      <w:r>
        <w:rPr>
          <w:rFonts w:hint="eastAsia"/>
        </w:rPr>
        <w:t>і</w:t>
      </w:r>
      <w:r>
        <w:t></w:t>
      </w:r>
      <w:r>
        <w:rPr>
          <w:rFonts w:hint="eastAsia"/>
        </w:rPr>
        <w:t>міжгалузевого</w:t>
      </w:r>
      <w:r>
        <w:t></w:t>
      </w:r>
      <w:r>
        <w:rPr>
          <w:rFonts w:hint="eastAsia"/>
        </w:rPr>
        <w:t>та</w:t>
      </w:r>
      <w:r>
        <w:t></w:t>
      </w:r>
      <w:r>
        <w:rPr>
          <w:rFonts w:hint="eastAsia"/>
        </w:rPr>
        <w:t>територіальний</w:t>
      </w:r>
      <w:r>
        <w:t></w:t>
      </w:r>
      <w:r>
        <w:rPr>
          <w:rFonts w:hint="eastAsia"/>
        </w:rPr>
        <w:t>принципи</w:t>
      </w:r>
      <w:r>
        <w:t></w:t>
      </w:r>
    </w:p>
    <w:p w:rsidR="003E4178" w:rsidRDefault="003E4178" w:rsidP="003E4178">
      <w:r>
        <w:t></w:t>
      </w:r>
      <w:r>
        <w:t></w:t>
      </w:r>
      <w:r>
        <w:t></w:t>
      </w:r>
      <w:r>
        <w:rPr>
          <w:rFonts w:hint="eastAsia"/>
        </w:rPr>
        <w:t>Принцип</w:t>
      </w:r>
      <w:r>
        <w:t></w:t>
      </w:r>
      <w:r>
        <w:rPr>
          <w:rFonts w:hint="eastAsia"/>
        </w:rPr>
        <w:t>галузевого</w:t>
      </w:r>
      <w:r>
        <w:t></w:t>
      </w:r>
      <w:r>
        <w:rPr>
          <w:rFonts w:hint="eastAsia"/>
        </w:rPr>
        <w:t>управління</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він</w:t>
      </w:r>
      <w:r>
        <w:t></w:t>
      </w:r>
      <w:r>
        <w:rPr>
          <w:rFonts w:hint="eastAsia"/>
        </w:rPr>
        <w:t>поєднує</w:t>
      </w:r>
      <w:r>
        <w:t></w:t>
      </w:r>
      <w:r>
        <w:rPr>
          <w:rFonts w:hint="eastAsia"/>
        </w:rPr>
        <w:t>однорідні</w:t>
      </w:r>
    </w:p>
    <w:p w:rsidR="003E4178" w:rsidRDefault="003E4178" w:rsidP="003E4178">
      <w:r>
        <w:rPr>
          <w:rFonts w:hint="eastAsia"/>
        </w:rPr>
        <w:t>за</w:t>
      </w:r>
      <w:r>
        <w:t></w:t>
      </w:r>
      <w:r>
        <w:rPr>
          <w:rFonts w:hint="eastAsia"/>
        </w:rPr>
        <w:t>своїм</w:t>
      </w:r>
      <w:r>
        <w:t></w:t>
      </w:r>
      <w:r>
        <w:rPr>
          <w:rFonts w:hint="eastAsia"/>
        </w:rPr>
        <w:t>характером</w:t>
      </w:r>
      <w:r>
        <w:t></w:t>
      </w:r>
      <w:r>
        <w:rPr>
          <w:rFonts w:hint="eastAsia"/>
        </w:rPr>
        <w:t>діяльності</w:t>
      </w:r>
      <w:r>
        <w:t></w:t>
      </w:r>
      <w:r>
        <w:rPr>
          <w:rFonts w:hint="eastAsia"/>
        </w:rPr>
        <w:t>об’єкти</w:t>
      </w:r>
      <w:r>
        <w:t></w:t>
      </w:r>
      <w:r>
        <w:rPr>
          <w:rFonts w:hint="eastAsia"/>
        </w:rPr>
        <w:t>державного</w:t>
      </w:r>
      <w:r>
        <w:t></w:t>
      </w:r>
      <w:r>
        <w:rPr>
          <w:rFonts w:hint="eastAsia"/>
        </w:rPr>
        <w:t>управління</w:t>
      </w:r>
      <w:r>
        <w:t></w:t>
      </w:r>
      <w:r>
        <w:rPr>
          <w:rFonts w:hint="eastAsia"/>
        </w:rPr>
        <w:t>у</w:t>
      </w:r>
      <w:r>
        <w:t></w:t>
      </w:r>
      <w:r>
        <w:rPr>
          <w:rFonts w:hint="eastAsia"/>
        </w:rPr>
        <w:t>сфері</w:t>
      </w:r>
    </w:p>
    <w:p w:rsidR="003E4178" w:rsidRDefault="003E4178" w:rsidP="003E4178">
      <w:r>
        <w:rPr>
          <w:rFonts w:hint="eastAsia"/>
        </w:rPr>
        <w:t>рослинництва</w:t>
      </w:r>
      <w:r>
        <w:t></w:t>
      </w:r>
      <w:r>
        <w:t></w:t>
      </w:r>
      <w:r>
        <w:rPr>
          <w:rFonts w:hint="eastAsia"/>
        </w:rPr>
        <w:t>якому</w:t>
      </w:r>
      <w:r>
        <w:t></w:t>
      </w:r>
      <w:r>
        <w:rPr>
          <w:rFonts w:hint="eastAsia"/>
        </w:rPr>
        <w:t>притаманні</w:t>
      </w:r>
      <w:r>
        <w:t></w:t>
      </w:r>
      <w:r>
        <w:rPr>
          <w:rFonts w:hint="eastAsia"/>
        </w:rPr>
        <w:t>вертикальні</w:t>
      </w:r>
      <w:r>
        <w:t></w:t>
      </w:r>
      <w:r>
        <w:t></w:t>
      </w:r>
      <w:r>
        <w:rPr>
          <w:rFonts w:hint="eastAsia"/>
        </w:rPr>
        <w:t>лінійні</w:t>
      </w:r>
      <w:r>
        <w:t></w:t>
      </w:r>
      <w:r>
        <w:t></w:t>
      </w:r>
      <w:r>
        <w:rPr>
          <w:rFonts w:hint="eastAsia"/>
        </w:rPr>
        <w:t>правові</w:t>
      </w:r>
      <w:r>
        <w:t></w:t>
      </w:r>
      <w:r>
        <w:rPr>
          <w:rFonts w:hint="eastAsia"/>
        </w:rPr>
        <w:t>відносини</w:t>
      </w:r>
      <w:r>
        <w:t></w:t>
      </w:r>
      <w:r>
        <w:t></w:t>
      </w:r>
      <w:r>
        <w:rPr>
          <w:rFonts w:hint="eastAsia"/>
        </w:rPr>
        <w:t>тобто</w:t>
      </w:r>
      <w:r>
        <w:t></w:t>
      </w:r>
    </w:p>
    <w:p w:rsidR="003E4178" w:rsidRDefault="003E4178" w:rsidP="003E4178">
      <w:r>
        <w:rPr>
          <w:rFonts w:hint="eastAsia"/>
        </w:rPr>
        <w:t>відносини</w:t>
      </w:r>
      <w:r>
        <w:t></w:t>
      </w:r>
      <w:r>
        <w:rPr>
          <w:rFonts w:hint="eastAsia"/>
        </w:rPr>
        <w:t>прямої</w:t>
      </w:r>
      <w:r>
        <w:t></w:t>
      </w:r>
      <w:r>
        <w:rPr>
          <w:rFonts w:hint="eastAsia"/>
        </w:rPr>
        <w:t>підпорядкованості</w:t>
      </w:r>
      <w:r>
        <w:t></w:t>
      </w:r>
      <w:r>
        <w:t></w:t>
      </w:r>
      <w:r>
        <w:rPr>
          <w:rFonts w:hint="eastAsia"/>
        </w:rPr>
        <w:t>які</w:t>
      </w:r>
      <w:r>
        <w:t></w:t>
      </w:r>
      <w:r>
        <w:rPr>
          <w:rFonts w:hint="eastAsia"/>
        </w:rPr>
        <w:t>складаються</w:t>
      </w:r>
      <w:r>
        <w:t></w:t>
      </w:r>
      <w:r>
        <w:rPr>
          <w:rFonts w:hint="eastAsia"/>
        </w:rPr>
        <w:t>між</w:t>
      </w:r>
      <w:r>
        <w:t></w:t>
      </w:r>
      <w:r>
        <w:rPr>
          <w:rFonts w:hint="eastAsia"/>
        </w:rPr>
        <w:t>органами</w:t>
      </w:r>
      <w:r>
        <w:t></w:t>
      </w:r>
      <w:r>
        <w:rPr>
          <w:rFonts w:hint="eastAsia"/>
        </w:rPr>
        <w:t>державного</w:t>
      </w:r>
    </w:p>
    <w:p w:rsidR="003E4178" w:rsidRDefault="003E4178" w:rsidP="003E4178">
      <w:r>
        <w:rPr>
          <w:rFonts w:hint="eastAsia"/>
        </w:rPr>
        <w:t>управління</w:t>
      </w:r>
      <w:r>
        <w:t></w:t>
      </w:r>
      <w:r>
        <w:rPr>
          <w:rFonts w:hint="eastAsia"/>
        </w:rPr>
        <w:t>і</w:t>
      </w:r>
      <w:r>
        <w:t></w:t>
      </w:r>
      <w:r>
        <w:rPr>
          <w:rFonts w:hint="eastAsia"/>
        </w:rPr>
        <w:t>керованими</w:t>
      </w:r>
      <w:r>
        <w:t></w:t>
      </w:r>
      <w:r>
        <w:rPr>
          <w:rFonts w:hint="eastAsia"/>
        </w:rPr>
        <w:t>ними</w:t>
      </w:r>
      <w:r>
        <w:t></w:t>
      </w:r>
      <w:r>
        <w:rPr>
          <w:rFonts w:hint="eastAsia"/>
        </w:rPr>
        <w:t>об’єктами</w:t>
      </w:r>
      <w:r>
        <w:t></w:t>
      </w:r>
      <w:r>
        <w:t></w:t>
      </w:r>
      <w:r>
        <w:rPr>
          <w:rFonts w:hint="eastAsia"/>
        </w:rPr>
        <w:t>між</w:t>
      </w:r>
      <w:r>
        <w:t></w:t>
      </w:r>
      <w:r>
        <w:rPr>
          <w:rFonts w:hint="eastAsia"/>
        </w:rPr>
        <w:t>Держветфітослужбою</w:t>
      </w:r>
      <w:r>
        <w:t></w:t>
      </w:r>
      <w:r>
        <w:rPr>
          <w:rFonts w:hint="eastAsia"/>
        </w:rPr>
        <w:t>України</w:t>
      </w:r>
      <w:r>
        <w:t></w:t>
      </w:r>
      <w:r>
        <w:rPr>
          <w:rFonts w:hint="eastAsia"/>
        </w:rPr>
        <w:t>і</w:t>
      </w:r>
    </w:p>
    <w:p w:rsidR="003E4178" w:rsidRDefault="003E4178" w:rsidP="003E4178">
      <w:r>
        <w:rPr>
          <w:rFonts w:hint="eastAsia"/>
        </w:rPr>
        <w:t>інспекційними</w:t>
      </w:r>
      <w:r>
        <w:t></w:t>
      </w:r>
      <w:r>
        <w:rPr>
          <w:rFonts w:hint="eastAsia"/>
        </w:rPr>
        <w:t>територіальними</w:t>
      </w:r>
      <w:r>
        <w:t></w:t>
      </w:r>
      <w:r>
        <w:rPr>
          <w:rFonts w:hint="eastAsia"/>
        </w:rPr>
        <w:t>органами</w:t>
      </w:r>
      <w:r>
        <w:t></w:t>
      </w:r>
      <w:r>
        <w:t></w:t>
      </w:r>
      <w:r>
        <w:rPr>
          <w:rFonts w:hint="eastAsia"/>
        </w:rPr>
        <w:t>яким</w:t>
      </w:r>
      <w:r>
        <w:t></w:t>
      </w:r>
      <w:r>
        <w:rPr>
          <w:rFonts w:hint="eastAsia"/>
        </w:rPr>
        <w:t>притаманні</w:t>
      </w:r>
      <w:r>
        <w:t></w:t>
      </w:r>
      <w:r>
        <w:rPr>
          <w:rFonts w:hint="eastAsia"/>
        </w:rPr>
        <w:t>вертикальні</w:t>
      </w:r>
      <w:r>
        <w:t></w:t>
      </w:r>
      <w:r>
        <w:t></w:t>
      </w:r>
      <w:r>
        <w:rPr>
          <w:rFonts w:hint="eastAsia"/>
        </w:rPr>
        <w:t>лінійні</w:t>
      </w:r>
      <w:r>
        <w:t></w:t>
      </w:r>
    </w:p>
    <w:p w:rsidR="003E4178" w:rsidRDefault="003E4178" w:rsidP="003E4178">
      <w:r>
        <w:rPr>
          <w:rFonts w:hint="eastAsia"/>
        </w:rPr>
        <w:t>правові</w:t>
      </w:r>
      <w:r>
        <w:t></w:t>
      </w:r>
      <w:r>
        <w:rPr>
          <w:rFonts w:hint="eastAsia"/>
        </w:rPr>
        <w:t>відносини</w:t>
      </w:r>
      <w:r>
        <w:t></w:t>
      </w:r>
    </w:p>
    <w:p w:rsidR="003E4178" w:rsidRDefault="003E4178" w:rsidP="003E4178">
      <w:r>
        <w:t></w:t>
      </w:r>
      <w:r>
        <w:t></w:t>
      </w:r>
      <w:r>
        <w:t></w:t>
      </w:r>
      <w:r>
        <w:rPr>
          <w:rFonts w:hint="eastAsia"/>
        </w:rPr>
        <w:t>Міжгалузевий</w:t>
      </w:r>
      <w:r>
        <w:t></w:t>
      </w:r>
      <w:r>
        <w:rPr>
          <w:rFonts w:hint="eastAsia"/>
        </w:rPr>
        <w:t>принцип</w:t>
      </w:r>
      <w:r>
        <w:t></w:t>
      </w:r>
      <w:r>
        <w:rPr>
          <w:rFonts w:hint="eastAsia"/>
        </w:rPr>
        <w:t>управління</w:t>
      </w:r>
      <w:r>
        <w:t></w:t>
      </w:r>
      <w:r>
        <w:rPr>
          <w:rFonts w:hint="eastAsia"/>
        </w:rPr>
        <w:t>характеризується</w:t>
      </w:r>
      <w:r>
        <w:t></w:t>
      </w:r>
      <w:r>
        <w:rPr>
          <w:rFonts w:hint="eastAsia"/>
        </w:rPr>
        <w:t>особливим</w:t>
      </w:r>
      <w:r>
        <w:t></w:t>
      </w:r>
      <w:r>
        <w:rPr>
          <w:rFonts w:hint="eastAsia"/>
        </w:rPr>
        <w:t>видом</w:t>
      </w:r>
    </w:p>
    <w:p w:rsidR="003E4178" w:rsidRDefault="003E4178" w:rsidP="003E4178">
      <w:r>
        <w:rPr>
          <w:rFonts w:hint="eastAsia"/>
        </w:rPr>
        <w:t>управлінської</w:t>
      </w:r>
      <w:r>
        <w:t></w:t>
      </w:r>
      <w:r>
        <w:rPr>
          <w:rFonts w:hint="eastAsia"/>
        </w:rPr>
        <w:t>діяльності</w:t>
      </w:r>
      <w:r>
        <w:t></w:t>
      </w:r>
      <w:r>
        <w:t></w:t>
      </w:r>
      <w:r>
        <w:rPr>
          <w:rFonts w:hint="eastAsia"/>
        </w:rPr>
        <w:t>здійснюваний</w:t>
      </w:r>
      <w:r>
        <w:t></w:t>
      </w:r>
      <w:r>
        <w:rPr>
          <w:rFonts w:hint="eastAsia"/>
        </w:rPr>
        <w:t>органами</w:t>
      </w:r>
      <w:r>
        <w:t></w:t>
      </w:r>
      <w:r>
        <w:rPr>
          <w:rFonts w:hint="eastAsia"/>
        </w:rPr>
        <w:t>державного</w:t>
      </w:r>
      <w:r>
        <w:t></w:t>
      </w:r>
      <w:r>
        <w:rPr>
          <w:rFonts w:hint="eastAsia"/>
        </w:rPr>
        <w:t>управління</w:t>
      </w:r>
      <w:r>
        <w:t></w:t>
      </w:r>
      <w:r>
        <w:t></w:t>
      </w:r>
      <w:r>
        <w:rPr>
          <w:rFonts w:hint="eastAsia"/>
        </w:rPr>
        <w:t>що</w:t>
      </w:r>
    </w:p>
    <w:p w:rsidR="003E4178" w:rsidRDefault="003E4178" w:rsidP="003E4178">
      <w:r>
        <w:rPr>
          <w:rFonts w:hint="eastAsia"/>
        </w:rPr>
        <w:t>функціонально</w:t>
      </w:r>
      <w:r>
        <w:t></w:t>
      </w:r>
      <w:r>
        <w:rPr>
          <w:rFonts w:hint="eastAsia"/>
        </w:rPr>
        <w:t>не</w:t>
      </w:r>
      <w:r>
        <w:t></w:t>
      </w:r>
      <w:r>
        <w:rPr>
          <w:rFonts w:hint="eastAsia"/>
        </w:rPr>
        <w:t>підпорядковані</w:t>
      </w:r>
      <w:r>
        <w:t></w:t>
      </w:r>
      <w:r>
        <w:rPr>
          <w:rFonts w:hint="eastAsia"/>
        </w:rPr>
        <w:t>один</w:t>
      </w:r>
      <w:r>
        <w:t></w:t>
      </w:r>
      <w:r>
        <w:rPr>
          <w:rFonts w:hint="eastAsia"/>
        </w:rPr>
        <w:t>одному</w:t>
      </w:r>
      <w:r>
        <w:t></w:t>
      </w:r>
      <w:r>
        <w:t></w:t>
      </w:r>
      <w:r>
        <w:rPr>
          <w:rFonts w:hint="eastAsia"/>
        </w:rPr>
        <w:t>наділені</w:t>
      </w:r>
      <w:r>
        <w:t></w:t>
      </w:r>
      <w:r>
        <w:rPr>
          <w:rFonts w:hint="eastAsia"/>
        </w:rPr>
        <w:t>повноваженнями</w:t>
      </w:r>
    </w:p>
    <w:p w:rsidR="003E4178" w:rsidRDefault="003E4178" w:rsidP="003E4178">
      <w:r>
        <w:rPr>
          <w:rFonts w:hint="eastAsia"/>
        </w:rPr>
        <w:t>надвідомчого</w:t>
      </w:r>
      <w:r>
        <w:t></w:t>
      </w:r>
      <w:r>
        <w:rPr>
          <w:rFonts w:hint="eastAsia"/>
        </w:rPr>
        <w:t>характеру</w:t>
      </w:r>
      <w:r>
        <w:t></w:t>
      </w:r>
      <w:r>
        <w:rPr>
          <w:rFonts w:hint="eastAsia"/>
        </w:rPr>
        <w:t>стосовно</w:t>
      </w:r>
      <w:r>
        <w:t></w:t>
      </w:r>
      <w:r>
        <w:rPr>
          <w:rFonts w:hint="eastAsia"/>
        </w:rPr>
        <w:t>організаційно</w:t>
      </w:r>
      <w:r>
        <w:t></w:t>
      </w:r>
      <w:r>
        <w:rPr>
          <w:rFonts w:hint="eastAsia"/>
        </w:rPr>
        <w:t>непідлеглих</w:t>
      </w:r>
      <w:r>
        <w:t></w:t>
      </w:r>
      <w:r>
        <w:rPr>
          <w:rFonts w:hint="eastAsia"/>
        </w:rPr>
        <w:t>об’єктів</w:t>
      </w:r>
      <w:r>
        <w:t></w:t>
      </w:r>
      <w:r>
        <w:rPr>
          <w:rFonts w:hint="eastAsia"/>
        </w:rPr>
        <w:t>управління</w:t>
      </w:r>
      <w:r>
        <w:t></w:t>
      </w:r>
    </w:p>
    <w:p w:rsidR="003E4178" w:rsidRDefault="003E4178" w:rsidP="003E4178">
      <w:r>
        <w:rPr>
          <w:rFonts w:hint="eastAsia"/>
        </w:rPr>
        <w:t>змістом</w:t>
      </w:r>
      <w:r>
        <w:t></w:t>
      </w:r>
      <w:r>
        <w:rPr>
          <w:rFonts w:hint="eastAsia"/>
        </w:rPr>
        <w:t>яких</w:t>
      </w:r>
      <w:r>
        <w:t></w:t>
      </w:r>
      <w:r>
        <w:rPr>
          <w:rFonts w:hint="eastAsia"/>
        </w:rPr>
        <w:t>є</w:t>
      </w:r>
      <w:r>
        <w:t></w:t>
      </w:r>
      <w:r>
        <w:rPr>
          <w:rFonts w:hint="eastAsia"/>
        </w:rPr>
        <w:t>спеціалізована</w:t>
      </w:r>
      <w:r>
        <w:t></w:t>
      </w:r>
      <w:r>
        <w:rPr>
          <w:rFonts w:hint="eastAsia"/>
        </w:rPr>
        <w:t>міжгалузева</w:t>
      </w:r>
      <w:r>
        <w:t></w:t>
      </w:r>
      <w:r>
        <w:rPr>
          <w:rFonts w:hint="eastAsia"/>
        </w:rPr>
        <w:t>координація</w:t>
      </w:r>
      <w:r>
        <w:t></w:t>
      </w:r>
      <w:r>
        <w:rPr>
          <w:rFonts w:hint="eastAsia"/>
        </w:rPr>
        <w:t>і</w:t>
      </w:r>
      <w:r>
        <w:t></w:t>
      </w:r>
      <w:r>
        <w:rPr>
          <w:rFonts w:hint="eastAsia"/>
        </w:rPr>
        <w:t>функціональне</w:t>
      </w:r>
    </w:p>
    <w:p w:rsidR="003E4178" w:rsidRDefault="003E4178" w:rsidP="003E4178">
      <w:r>
        <w:rPr>
          <w:rFonts w:hint="eastAsia"/>
        </w:rPr>
        <w:t>регулювання</w:t>
      </w:r>
      <w:r>
        <w:t></w:t>
      </w:r>
      <w:r>
        <w:rPr>
          <w:rFonts w:hint="eastAsia"/>
        </w:rPr>
        <w:t>з</w:t>
      </w:r>
      <w:r>
        <w:t></w:t>
      </w:r>
      <w:r>
        <w:rPr>
          <w:rFonts w:hint="eastAsia"/>
        </w:rPr>
        <w:t>питань</w:t>
      </w:r>
      <w:r>
        <w:t></w:t>
      </w:r>
      <w:r>
        <w:t></w:t>
      </w:r>
      <w:r>
        <w:rPr>
          <w:rFonts w:hint="eastAsia"/>
        </w:rPr>
        <w:t>віднесених</w:t>
      </w:r>
      <w:r>
        <w:t></w:t>
      </w:r>
      <w:r>
        <w:rPr>
          <w:rFonts w:hint="eastAsia"/>
        </w:rPr>
        <w:t>до</w:t>
      </w:r>
      <w:r>
        <w:t></w:t>
      </w:r>
      <w:r>
        <w:rPr>
          <w:rFonts w:hint="eastAsia"/>
        </w:rPr>
        <w:t>їхньої</w:t>
      </w:r>
      <w:r>
        <w:t></w:t>
      </w:r>
      <w:r>
        <w:rPr>
          <w:rFonts w:hint="eastAsia"/>
        </w:rPr>
        <w:t>компетенції</w:t>
      </w:r>
      <w:r>
        <w:t></w:t>
      </w:r>
      <w:r>
        <w:t></w:t>
      </w:r>
      <w:r>
        <w:rPr>
          <w:rFonts w:hint="eastAsia"/>
        </w:rPr>
        <w:t>Незважаючи</w:t>
      </w:r>
      <w:r>
        <w:t></w:t>
      </w:r>
      <w:r>
        <w:rPr>
          <w:rFonts w:hint="eastAsia"/>
        </w:rPr>
        <w:t>на</w:t>
      </w:r>
      <w:r>
        <w:t></w:t>
      </w:r>
      <w:r>
        <w:rPr>
          <w:rFonts w:hint="eastAsia"/>
        </w:rPr>
        <w:t>те</w:t>
      </w:r>
      <w:r>
        <w:t></w:t>
      </w:r>
      <w:r>
        <w:t></w:t>
      </w:r>
      <w:r>
        <w:rPr>
          <w:rFonts w:hint="eastAsia"/>
        </w:rPr>
        <w:t>що</w:t>
      </w:r>
    </w:p>
    <w:p w:rsidR="003E4178" w:rsidRDefault="003E4178" w:rsidP="003E4178">
      <w:r>
        <w:rPr>
          <w:rFonts w:hint="eastAsia"/>
        </w:rPr>
        <w:t>Держветфітослужба</w:t>
      </w:r>
      <w:r>
        <w:t></w:t>
      </w:r>
      <w:r>
        <w:rPr>
          <w:rFonts w:hint="eastAsia"/>
        </w:rPr>
        <w:t>України</w:t>
      </w:r>
      <w:r>
        <w:t></w:t>
      </w:r>
      <w:r>
        <w:rPr>
          <w:rFonts w:hint="eastAsia"/>
        </w:rPr>
        <w:t>підпорядковується</w:t>
      </w:r>
      <w:r>
        <w:t></w:t>
      </w:r>
      <w:r>
        <w:rPr>
          <w:rFonts w:hint="eastAsia"/>
        </w:rPr>
        <w:t>Кабінету</w:t>
      </w:r>
      <w:r>
        <w:t></w:t>
      </w:r>
      <w:r>
        <w:rPr>
          <w:rFonts w:hint="eastAsia"/>
        </w:rPr>
        <w:t>Міністрів</w:t>
      </w:r>
      <w:r>
        <w:t></w:t>
      </w:r>
      <w:r>
        <w:rPr>
          <w:rFonts w:hint="eastAsia"/>
        </w:rPr>
        <w:t>України</w:t>
      </w:r>
      <w:r>
        <w:t></w:t>
      </w:r>
      <w:r>
        <w:t></w:t>
      </w:r>
      <w:r>
        <w:rPr>
          <w:rFonts w:hint="eastAsia"/>
        </w:rPr>
        <w:t>а</w:t>
      </w:r>
    </w:p>
    <w:p w:rsidR="003E4178" w:rsidRDefault="003E4178" w:rsidP="003E4178">
      <w:r>
        <w:rPr>
          <w:rFonts w:hint="eastAsia"/>
        </w:rPr>
        <w:t>Державна</w:t>
      </w:r>
      <w:r>
        <w:t></w:t>
      </w:r>
      <w:r>
        <w:rPr>
          <w:rFonts w:hint="eastAsia"/>
        </w:rPr>
        <w:t>служба</w:t>
      </w:r>
      <w:r>
        <w:t></w:t>
      </w:r>
      <w:r>
        <w:rPr>
          <w:rFonts w:hint="eastAsia"/>
        </w:rPr>
        <w:t>інтелектуальної</w:t>
      </w:r>
      <w:r>
        <w:t></w:t>
      </w:r>
      <w:r>
        <w:rPr>
          <w:rFonts w:hint="eastAsia"/>
        </w:rPr>
        <w:t>власності</w:t>
      </w:r>
      <w:r>
        <w:t></w:t>
      </w:r>
      <w:r>
        <w:rPr>
          <w:rFonts w:hint="eastAsia"/>
        </w:rPr>
        <w:t>України</w:t>
      </w:r>
      <w:r>
        <w:t>−</w:t>
      </w:r>
      <w:r>
        <w:t></w:t>
      </w:r>
      <w:r>
        <w:rPr>
          <w:rFonts w:hint="eastAsia"/>
        </w:rPr>
        <w:t>Міністру</w:t>
      </w:r>
      <w:r>
        <w:t></w:t>
      </w:r>
      <w:r>
        <w:rPr>
          <w:rFonts w:hint="eastAsia"/>
        </w:rPr>
        <w:t>економічного</w:t>
      </w:r>
    </w:p>
    <w:p w:rsidR="003E4178" w:rsidRDefault="003E4178" w:rsidP="003E4178">
      <w:r>
        <w:rPr>
          <w:rFonts w:hint="eastAsia"/>
        </w:rPr>
        <w:t>розвитку</w:t>
      </w:r>
      <w:r>
        <w:t></w:t>
      </w:r>
      <w:r>
        <w:rPr>
          <w:rFonts w:hint="eastAsia"/>
        </w:rPr>
        <w:t>і</w:t>
      </w:r>
      <w:r>
        <w:t></w:t>
      </w:r>
      <w:r>
        <w:rPr>
          <w:rFonts w:hint="eastAsia"/>
        </w:rPr>
        <w:t>торгівлі</w:t>
      </w:r>
      <w:r>
        <w:t></w:t>
      </w:r>
      <w:r>
        <w:t></w:t>
      </w:r>
      <w:r>
        <w:rPr>
          <w:rFonts w:hint="eastAsia"/>
        </w:rPr>
        <w:t>вказані</w:t>
      </w:r>
      <w:r>
        <w:t></w:t>
      </w:r>
      <w:r>
        <w:rPr>
          <w:rFonts w:hint="eastAsia"/>
        </w:rPr>
        <w:t>служби</w:t>
      </w:r>
      <w:r>
        <w:t></w:t>
      </w:r>
      <w:r>
        <w:rPr>
          <w:rFonts w:hint="eastAsia"/>
        </w:rPr>
        <w:t>в</w:t>
      </w:r>
      <w:r>
        <w:t></w:t>
      </w:r>
      <w:r>
        <w:rPr>
          <w:rFonts w:hint="eastAsia"/>
        </w:rPr>
        <w:t>межах</w:t>
      </w:r>
      <w:r>
        <w:t></w:t>
      </w:r>
      <w:r>
        <w:rPr>
          <w:rFonts w:hint="eastAsia"/>
        </w:rPr>
        <w:t>визначених</w:t>
      </w:r>
      <w:r>
        <w:t></w:t>
      </w:r>
      <w:r>
        <w:rPr>
          <w:rFonts w:hint="eastAsia"/>
        </w:rPr>
        <w:t>повноважень</w:t>
      </w:r>
      <w:r>
        <w:t></w:t>
      </w:r>
      <w:r>
        <w:rPr>
          <w:rFonts w:hint="eastAsia"/>
        </w:rPr>
        <w:t>пов’язані</w:t>
      </w:r>
      <w:r>
        <w:t></w:t>
      </w:r>
      <w:r>
        <w:rPr>
          <w:rFonts w:hint="eastAsia"/>
        </w:rPr>
        <w:t>із</w:t>
      </w:r>
    </w:p>
    <w:p w:rsidR="003E4178" w:rsidRDefault="003E4178" w:rsidP="003E4178">
      <w:r>
        <w:rPr>
          <w:rFonts w:hint="eastAsia"/>
        </w:rPr>
        <w:t>охороною</w:t>
      </w:r>
      <w:r>
        <w:t></w:t>
      </w:r>
      <w:r>
        <w:rPr>
          <w:rFonts w:hint="eastAsia"/>
        </w:rPr>
        <w:t>об’єктів</w:t>
      </w:r>
      <w:r>
        <w:t></w:t>
      </w:r>
      <w:r>
        <w:rPr>
          <w:rFonts w:hint="eastAsia"/>
        </w:rPr>
        <w:t>інтелектуальної</w:t>
      </w:r>
      <w:r>
        <w:t></w:t>
      </w:r>
      <w:r>
        <w:rPr>
          <w:rFonts w:hint="eastAsia"/>
        </w:rPr>
        <w:t>власності</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ці</w:t>
      </w:r>
      <w:r>
        <w:t></w:t>
      </w:r>
      <w:r>
        <w:rPr>
          <w:rFonts w:hint="eastAsia"/>
        </w:rPr>
        <w:t>органи</w:t>
      </w:r>
      <w:r>
        <w:t></w:t>
      </w:r>
      <w:r>
        <w:rPr>
          <w:rFonts w:hint="eastAsia"/>
        </w:rPr>
        <w:t>державного</w:t>
      </w:r>
    </w:p>
    <w:p w:rsidR="003E4178" w:rsidRDefault="003E4178" w:rsidP="003E4178">
      <w:r>
        <w:rPr>
          <w:rFonts w:hint="eastAsia"/>
        </w:rPr>
        <w:t>управління</w:t>
      </w:r>
      <w:r>
        <w:t></w:t>
      </w:r>
      <w:r>
        <w:rPr>
          <w:rFonts w:hint="eastAsia"/>
        </w:rPr>
        <w:t>різняться</w:t>
      </w:r>
      <w:r>
        <w:t></w:t>
      </w:r>
      <w:r>
        <w:rPr>
          <w:rFonts w:hint="eastAsia"/>
        </w:rPr>
        <w:t>принциповим</w:t>
      </w:r>
      <w:r>
        <w:t></w:t>
      </w:r>
      <w:r>
        <w:rPr>
          <w:rFonts w:hint="eastAsia"/>
        </w:rPr>
        <w:t>характером</w:t>
      </w:r>
      <w:r>
        <w:t></w:t>
      </w:r>
      <w:r>
        <w:rPr>
          <w:rFonts w:hint="eastAsia"/>
        </w:rPr>
        <w:t>управлінських</w:t>
      </w:r>
      <w:r>
        <w:t></w:t>
      </w:r>
      <w:r>
        <w:rPr>
          <w:rFonts w:hint="eastAsia"/>
        </w:rPr>
        <w:t>відносин</w:t>
      </w:r>
      <w:r>
        <w:t></w:t>
      </w:r>
      <w:r>
        <w:rPr>
          <w:rFonts w:hint="eastAsia"/>
        </w:rPr>
        <w:t>у</w:t>
      </w:r>
      <w:r>
        <w:t></w:t>
      </w:r>
      <w:r>
        <w:rPr>
          <w:rFonts w:hint="eastAsia"/>
        </w:rPr>
        <w:t>сфері</w:t>
      </w:r>
    </w:p>
    <w:p w:rsidR="003E4178" w:rsidRDefault="003E4178" w:rsidP="003E4178">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Проте</w:t>
      </w:r>
      <w:r>
        <w:t></w:t>
      </w:r>
      <w:r>
        <w:t></w:t>
      </w:r>
      <w:r>
        <w:rPr>
          <w:rFonts w:hint="eastAsia"/>
        </w:rPr>
        <w:t>незважаючи</w:t>
      </w:r>
      <w:r>
        <w:t></w:t>
      </w:r>
      <w:r>
        <w:rPr>
          <w:rFonts w:hint="eastAsia"/>
        </w:rPr>
        <w:t>на</w:t>
      </w:r>
      <w:r>
        <w:t></w:t>
      </w:r>
      <w:r>
        <w:rPr>
          <w:rFonts w:hint="eastAsia"/>
        </w:rPr>
        <w:t>певні</w:t>
      </w:r>
      <w:r>
        <w:t></w:t>
      </w:r>
      <w:r>
        <w:rPr>
          <w:rFonts w:hint="eastAsia"/>
        </w:rPr>
        <w:t>функціональні</w:t>
      </w:r>
    </w:p>
    <w:p w:rsidR="003E4178" w:rsidRDefault="003E4178" w:rsidP="003E4178">
      <w:r>
        <w:t></w:t>
      </w:r>
      <w:r>
        <w:t></w:t>
      </w:r>
      <w:r>
        <w:t></w:t>
      </w:r>
    </w:p>
    <w:p w:rsidR="003E4178" w:rsidRDefault="003E4178" w:rsidP="003E4178">
      <w:r>
        <w:rPr>
          <w:rFonts w:hint="eastAsia"/>
        </w:rPr>
        <w:t>розбіжності</w:t>
      </w:r>
      <w:r>
        <w:t></w:t>
      </w:r>
      <w:r>
        <w:rPr>
          <w:rFonts w:hint="eastAsia"/>
        </w:rPr>
        <w:t>управлінських</w:t>
      </w:r>
      <w:r>
        <w:t></w:t>
      </w:r>
      <w:r>
        <w:rPr>
          <w:rFonts w:hint="eastAsia"/>
        </w:rPr>
        <w:t>завдань</w:t>
      </w:r>
      <w:r>
        <w:t></w:t>
      </w:r>
      <w:r>
        <w:t></w:t>
      </w:r>
      <w:r>
        <w:rPr>
          <w:rFonts w:hint="eastAsia"/>
        </w:rPr>
        <w:t>головне</w:t>
      </w:r>
      <w:r>
        <w:t></w:t>
      </w:r>
      <w:r>
        <w:rPr>
          <w:rFonts w:hint="eastAsia"/>
        </w:rPr>
        <w:t>призначення</w:t>
      </w:r>
      <w:r>
        <w:t></w:t>
      </w:r>
      <w:r>
        <w:rPr>
          <w:rFonts w:hint="eastAsia"/>
        </w:rPr>
        <w:t>міжгалузевого</w:t>
      </w:r>
    </w:p>
    <w:p w:rsidR="003E4178" w:rsidRDefault="003E4178" w:rsidP="003E4178">
      <w:r>
        <w:rPr>
          <w:rFonts w:hint="eastAsia"/>
        </w:rPr>
        <w:t>управління</w:t>
      </w:r>
      <w:r>
        <w:t></w:t>
      </w:r>
      <w:r>
        <w:rPr>
          <w:rFonts w:hint="eastAsia"/>
        </w:rPr>
        <w:t>в</w:t>
      </w:r>
      <w:r>
        <w:t></w:t>
      </w:r>
      <w:r>
        <w:rPr>
          <w:rFonts w:hint="eastAsia"/>
        </w:rPr>
        <w:t>указаній</w:t>
      </w:r>
      <w:r>
        <w:t></w:t>
      </w:r>
      <w:r>
        <w:rPr>
          <w:rFonts w:hint="eastAsia"/>
        </w:rPr>
        <w:t>сфері</w:t>
      </w:r>
      <w:r>
        <w:t></w:t>
      </w:r>
      <w:r>
        <w:rPr>
          <w:rFonts w:hint="eastAsia"/>
        </w:rPr>
        <w:t>полягає</w:t>
      </w:r>
      <w:r>
        <w:t></w:t>
      </w:r>
      <w:r>
        <w:rPr>
          <w:rFonts w:hint="eastAsia"/>
        </w:rPr>
        <w:t>в</w:t>
      </w:r>
      <w:r>
        <w:t></w:t>
      </w:r>
      <w:r>
        <w:rPr>
          <w:rFonts w:hint="eastAsia"/>
        </w:rPr>
        <w:t>забезпеченні</w:t>
      </w:r>
      <w:r>
        <w:t></w:t>
      </w:r>
      <w:r>
        <w:rPr>
          <w:rFonts w:hint="eastAsia"/>
        </w:rPr>
        <w:t>погоджених</w:t>
      </w:r>
      <w:r>
        <w:t></w:t>
      </w:r>
      <w:r>
        <w:rPr>
          <w:rFonts w:hint="eastAsia"/>
        </w:rPr>
        <w:t>управлінських</w:t>
      </w:r>
      <w:r>
        <w:t></w:t>
      </w:r>
      <w:r>
        <w:rPr>
          <w:rFonts w:hint="eastAsia"/>
        </w:rPr>
        <w:t>дій</w:t>
      </w:r>
    </w:p>
    <w:p w:rsidR="003E4178" w:rsidRDefault="003E4178" w:rsidP="003E4178">
      <w:r>
        <w:rPr>
          <w:rFonts w:hint="eastAsia"/>
        </w:rPr>
        <w:t>щодо</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Це</w:t>
      </w:r>
      <w:r>
        <w:t></w:t>
      </w:r>
      <w:r>
        <w:rPr>
          <w:rFonts w:hint="eastAsia"/>
        </w:rPr>
        <w:t>також</w:t>
      </w:r>
      <w:r>
        <w:t></w:t>
      </w:r>
      <w:r>
        <w:rPr>
          <w:rFonts w:hint="eastAsia"/>
        </w:rPr>
        <w:t>стосується</w:t>
      </w:r>
      <w:r>
        <w:t></w:t>
      </w:r>
      <w:r>
        <w:rPr>
          <w:rFonts w:hint="eastAsia"/>
        </w:rPr>
        <w:t>діяльності</w:t>
      </w:r>
      <w:r>
        <w:t></w:t>
      </w:r>
      <w:r>
        <w:rPr>
          <w:rFonts w:hint="eastAsia"/>
        </w:rPr>
        <w:t>Державної</w:t>
      </w:r>
    </w:p>
    <w:p w:rsidR="003E4178" w:rsidRDefault="003E4178" w:rsidP="003E4178">
      <w:r>
        <w:rPr>
          <w:rFonts w:hint="eastAsia"/>
        </w:rPr>
        <w:t>фіскальної</w:t>
      </w:r>
      <w:r>
        <w:t></w:t>
      </w:r>
      <w:r>
        <w:rPr>
          <w:rFonts w:hint="eastAsia"/>
        </w:rPr>
        <w:t>служби</w:t>
      </w:r>
      <w:r>
        <w:t></w:t>
      </w:r>
      <w:r>
        <w:rPr>
          <w:rFonts w:hint="eastAsia"/>
        </w:rPr>
        <w:t>України</w:t>
      </w:r>
      <w:r>
        <w:t></w:t>
      </w:r>
      <w:r>
        <w:t></w:t>
      </w:r>
      <w:r>
        <w:rPr>
          <w:rFonts w:hint="eastAsia"/>
        </w:rPr>
        <w:t>Вказані</w:t>
      </w:r>
      <w:r>
        <w:t></w:t>
      </w:r>
      <w:r>
        <w:rPr>
          <w:rFonts w:hint="eastAsia"/>
        </w:rPr>
        <w:t>органи</w:t>
      </w:r>
      <w:r>
        <w:t></w:t>
      </w:r>
      <w:r>
        <w:rPr>
          <w:rFonts w:hint="eastAsia"/>
        </w:rPr>
        <w:t>виконавчої</w:t>
      </w:r>
      <w:r>
        <w:t></w:t>
      </w:r>
      <w:r>
        <w:rPr>
          <w:rFonts w:hint="eastAsia"/>
        </w:rPr>
        <w:t>влади</w:t>
      </w:r>
      <w:r>
        <w:t></w:t>
      </w:r>
      <w:r>
        <w:rPr>
          <w:rFonts w:hint="eastAsia"/>
        </w:rPr>
        <w:t>здійснюють</w:t>
      </w:r>
    </w:p>
    <w:p w:rsidR="003E4178" w:rsidRDefault="003E4178" w:rsidP="003E4178">
      <w:r>
        <w:rPr>
          <w:rFonts w:hint="eastAsia"/>
        </w:rPr>
        <w:t>міжгалузеву</w:t>
      </w:r>
      <w:r>
        <w:t></w:t>
      </w:r>
      <w:r>
        <w:rPr>
          <w:rFonts w:hint="eastAsia"/>
        </w:rPr>
        <w:t>координацію</w:t>
      </w:r>
      <w:r>
        <w:t></w:t>
      </w:r>
      <w:r>
        <w:rPr>
          <w:rFonts w:hint="eastAsia"/>
        </w:rPr>
        <w:t>у</w:t>
      </w:r>
      <w:r>
        <w:t></w:t>
      </w:r>
      <w:r>
        <w:rPr>
          <w:rFonts w:hint="eastAsia"/>
        </w:rPr>
        <w:t>питанні</w:t>
      </w:r>
      <w:r>
        <w:t></w:t>
      </w:r>
      <w:r>
        <w:rPr>
          <w:rFonts w:hint="eastAsia"/>
        </w:rPr>
        <w:t>охорони</w:t>
      </w:r>
      <w:r>
        <w:t></w:t>
      </w:r>
      <w:r>
        <w:rPr>
          <w:rFonts w:hint="eastAsia"/>
        </w:rPr>
        <w:t>прав</w:t>
      </w:r>
      <w:r>
        <w:t></w:t>
      </w:r>
      <w:r>
        <w:rPr>
          <w:rFonts w:hint="eastAsia"/>
        </w:rPr>
        <w:t>на</w:t>
      </w:r>
      <w:r>
        <w:t></w:t>
      </w:r>
      <w:r>
        <w:rPr>
          <w:rFonts w:hint="eastAsia"/>
        </w:rPr>
        <w:t>сорти</w:t>
      </w:r>
      <w:r>
        <w:t></w:t>
      </w:r>
      <w:r>
        <w:t></w:t>
      </w:r>
      <w:r>
        <w:rPr>
          <w:rFonts w:hint="eastAsia"/>
        </w:rPr>
        <w:t>що</w:t>
      </w:r>
      <w:r>
        <w:t></w:t>
      </w:r>
      <w:r>
        <w:rPr>
          <w:rFonts w:hint="eastAsia"/>
        </w:rPr>
        <w:t>відноситься</w:t>
      </w:r>
      <w:r>
        <w:t></w:t>
      </w:r>
      <w:r>
        <w:rPr>
          <w:rFonts w:hint="eastAsia"/>
        </w:rPr>
        <w:t>до</w:t>
      </w:r>
      <w:r>
        <w:t></w:t>
      </w:r>
      <w:r>
        <w:rPr>
          <w:rFonts w:hint="eastAsia"/>
        </w:rPr>
        <w:t>їх</w:t>
      </w:r>
    </w:p>
    <w:p w:rsidR="003E4178" w:rsidRDefault="003E4178" w:rsidP="003E4178">
      <w:r>
        <w:rPr>
          <w:rFonts w:hint="eastAsia"/>
        </w:rPr>
        <w:t>компетенції</w:t>
      </w:r>
      <w:r>
        <w:t></w:t>
      </w:r>
    </w:p>
    <w:p w:rsidR="003E4178" w:rsidRDefault="003E4178" w:rsidP="003E4178">
      <w:r>
        <w:t></w:t>
      </w:r>
      <w:r>
        <w:t></w:t>
      </w:r>
      <w:r>
        <w:t></w:t>
      </w:r>
      <w:r>
        <w:rPr>
          <w:rFonts w:hint="eastAsia"/>
        </w:rPr>
        <w:t>Управлінська</w:t>
      </w:r>
      <w:r>
        <w:t></w:t>
      </w:r>
      <w:r>
        <w:rPr>
          <w:rFonts w:hint="eastAsia"/>
        </w:rPr>
        <w:t>діяльність</w:t>
      </w:r>
      <w:r>
        <w:t></w:t>
      </w:r>
      <w:r>
        <w:rPr>
          <w:rFonts w:hint="eastAsia"/>
        </w:rPr>
        <w:t>передбачає</w:t>
      </w:r>
      <w:r>
        <w:t></w:t>
      </w:r>
      <w:r>
        <w:rPr>
          <w:rFonts w:hint="eastAsia"/>
        </w:rPr>
        <w:t>поєднання</w:t>
      </w:r>
      <w:r>
        <w:t></w:t>
      </w:r>
      <w:r>
        <w:rPr>
          <w:rFonts w:hint="eastAsia"/>
        </w:rPr>
        <w:t>галузевого</w:t>
      </w:r>
      <w:r>
        <w:t></w:t>
      </w:r>
      <w:r>
        <w:rPr>
          <w:rFonts w:hint="eastAsia"/>
        </w:rPr>
        <w:t>і</w:t>
      </w:r>
    </w:p>
    <w:p w:rsidR="003E4178" w:rsidRDefault="003E4178" w:rsidP="003E4178">
      <w:r>
        <w:rPr>
          <w:rFonts w:hint="eastAsia"/>
        </w:rPr>
        <w:t>міжгалузевого</w:t>
      </w:r>
      <w:r>
        <w:t></w:t>
      </w:r>
      <w:r>
        <w:rPr>
          <w:rFonts w:hint="eastAsia"/>
        </w:rPr>
        <w:t>принципів</w:t>
      </w:r>
      <w:r>
        <w:t></w:t>
      </w:r>
      <w:r>
        <w:rPr>
          <w:rFonts w:hint="eastAsia"/>
        </w:rPr>
        <w:t>управління</w:t>
      </w:r>
      <w:r>
        <w:t></w:t>
      </w:r>
      <w:r>
        <w:t></w:t>
      </w:r>
      <w:r>
        <w:rPr>
          <w:rFonts w:hint="eastAsia"/>
        </w:rPr>
        <w:t>Найбільш</w:t>
      </w:r>
      <w:r>
        <w:t></w:t>
      </w:r>
      <w:r>
        <w:rPr>
          <w:rFonts w:hint="eastAsia"/>
        </w:rPr>
        <w:t>яскраво</w:t>
      </w:r>
      <w:r>
        <w:t></w:t>
      </w:r>
      <w:r>
        <w:rPr>
          <w:rFonts w:hint="eastAsia"/>
        </w:rPr>
        <w:t>міжгалузевий</w:t>
      </w:r>
      <w:r>
        <w:t></w:t>
      </w:r>
      <w:r>
        <w:rPr>
          <w:rFonts w:hint="eastAsia"/>
        </w:rPr>
        <w:t>принцип</w:t>
      </w:r>
    </w:p>
    <w:p w:rsidR="003E4178" w:rsidRDefault="003E4178" w:rsidP="003E4178">
      <w:r>
        <w:rPr>
          <w:rFonts w:hint="eastAsia"/>
        </w:rPr>
        <w:t>проявляється</w:t>
      </w:r>
      <w:r>
        <w:t></w:t>
      </w:r>
      <w:r>
        <w:rPr>
          <w:rFonts w:hint="eastAsia"/>
        </w:rPr>
        <w:t>в</w:t>
      </w:r>
      <w:r>
        <w:t></w:t>
      </w:r>
      <w:r>
        <w:rPr>
          <w:rFonts w:hint="eastAsia"/>
        </w:rPr>
        <w:t>діяльності</w:t>
      </w:r>
      <w:r>
        <w:t></w:t>
      </w:r>
      <w:r>
        <w:rPr>
          <w:rFonts w:hint="eastAsia"/>
        </w:rPr>
        <w:t>Держветфітослужби</w:t>
      </w:r>
      <w:r>
        <w:t></w:t>
      </w:r>
      <w:r>
        <w:rPr>
          <w:rFonts w:hint="eastAsia"/>
        </w:rPr>
        <w:t>України</w:t>
      </w:r>
      <w:r>
        <w:t></w:t>
      </w:r>
      <w:r>
        <w:rPr>
          <w:rFonts w:hint="eastAsia"/>
        </w:rPr>
        <w:t>та</w:t>
      </w:r>
      <w:r>
        <w:t></w:t>
      </w:r>
      <w:r>
        <w:rPr>
          <w:rFonts w:hint="eastAsia"/>
        </w:rPr>
        <w:t>Державної</w:t>
      </w:r>
      <w:r>
        <w:t></w:t>
      </w:r>
      <w:r>
        <w:rPr>
          <w:rFonts w:hint="eastAsia"/>
        </w:rPr>
        <w:t>фіскальної</w:t>
      </w:r>
    </w:p>
    <w:p w:rsidR="003E4178" w:rsidRDefault="003E4178" w:rsidP="003E4178">
      <w:r>
        <w:rPr>
          <w:rFonts w:hint="eastAsia"/>
        </w:rPr>
        <w:t>служби</w:t>
      </w:r>
      <w:r>
        <w:t></w:t>
      </w:r>
      <w:r>
        <w:rPr>
          <w:rFonts w:hint="eastAsia"/>
        </w:rPr>
        <w:t>України</w:t>
      </w:r>
      <w:r>
        <w:t></w:t>
      </w:r>
      <w:r>
        <w:t></w:t>
      </w:r>
      <w:r>
        <w:rPr>
          <w:rFonts w:hint="eastAsia"/>
        </w:rPr>
        <w:t>вказана</w:t>
      </w:r>
      <w:r>
        <w:t></w:t>
      </w:r>
      <w:r>
        <w:rPr>
          <w:rFonts w:hint="eastAsia"/>
        </w:rPr>
        <w:t>служба</w:t>
      </w:r>
      <w:r>
        <w:t></w:t>
      </w:r>
      <w:r>
        <w:rPr>
          <w:rFonts w:hint="eastAsia"/>
        </w:rPr>
        <w:t>вживає</w:t>
      </w:r>
      <w:r>
        <w:t></w:t>
      </w:r>
      <w:r>
        <w:rPr>
          <w:rFonts w:hint="eastAsia"/>
        </w:rPr>
        <w:t>заходів</w:t>
      </w:r>
      <w:r>
        <w:t></w:t>
      </w:r>
      <w:r>
        <w:rPr>
          <w:rFonts w:hint="eastAsia"/>
        </w:rPr>
        <w:t>до</w:t>
      </w:r>
      <w:r>
        <w:t></w:t>
      </w:r>
      <w:r>
        <w:rPr>
          <w:rFonts w:hint="eastAsia"/>
        </w:rPr>
        <w:t>захисту</w:t>
      </w:r>
      <w:r>
        <w:t></w:t>
      </w:r>
      <w:r>
        <w:rPr>
          <w:rFonts w:hint="eastAsia"/>
        </w:rPr>
        <w:t>прав</w:t>
      </w:r>
      <w:r>
        <w:t></w:t>
      </w:r>
      <w:r>
        <w:rPr>
          <w:rFonts w:hint="eastAsia"/>
        </w:rPr>
        <w:t>інтелектуальної</w:t>
      </w:r>
    </w:p>
    <w:p w:rsidR="003E4178" w:rsidRDefault="003E4178" w:rsidP="003E4178">
      <w:r>
        <w:rPr>
          <w:rFonts w:hint="eastAsia"/>
        </w:rPr>
        <w:t>власності</w:t>
      </w:r>
      <w:r>
        <w:t></w:t>
      </w:r>
      <w:r>
        <w:rPr>
          <w:rFonts w:hint="eastAsia"/>
        </w:rPr>
        <w:t>на</w:t>
      </w:r>
      <w:r>
        <w:t></w:t>
      </w:r>
      <w:r>
        <w:rPr>
          <w:rFonts w:hint="eastAsia"/>
        </w:rPr>
        <w:t>сорти</w:t>
      </w:r>
      <w:r>
        <w:t></w:t>
      </w:r>
      <w:r>
        <w:rPr>
          <w:rFonts w:hint="eastAsia"/>
        </w:rPr>
        <w:t>рослин</w:t>
      </w:r>
      <w:r>
        <w:t></w:t>
      </w:r>
      <w:r>
        <w:rPr>
          <w:rFonts w:hint="eastAsia"/>
        </w:rPr>
        <w:t>у</w:t>
      </w:r>
      <w:r>
        <w:t></w:t>
      </w:r>
      <w:r>
        <w:rPr>
          <w:rFonts w:hint="eastAsia"/>
        </w:rPr>
        <w:t>процесі</w:t>
      </w:r>
      <w:r>
        <w:t></w:t>
      </w:r>
      <w:r>
        <w:rPr>
          <w:rFonts w:hint="eastAsia"/>
        </w:rPr>
        <w:t>зовнішньоекономічної</w:t>
      </w:r>
      <w:r>
        <w:t></w:t>
      </w:r>
      <w:r>
        <w:rPr>
          <w:rFonts w:hint="eastAsia"/>
        </w:rPr>
        <w:t>діяльності</w:t>
      </w:r>
      <w:r>
        <w:t></w:t>
      </w:r>
    </w:p>
    <w:p w:rsidR="003E4178" w:rsidRDefault="003E4178" w:rsidP="003E4178">
      <w:r>
        <w:t></w:t>
      </w:r>
      <w:r>
        <w:t></w:t>
      </w:r>
      <w:r>
        <w:t></w:t>
      </w:r>
      <w:r>
        <w:rPr>
          <w:rFonts w:hint="eastAsia"/>
        </w:rPr>
        <w:t>Територіальний</w:t>
      </w:r>
      <w:r>
        <w:t></w:t>
      </w:r>
      <w:r>
        <w:rPr>
          <w:rFonts w:hint="eastAsia"/>
        </w:rPr>
        <w:t>принцип</w:t>
      </w:r>
      <w:r>
        <w:t></w:t>
      </w:r>
      <w:r>
        <w:rPr>
          <w:rFonts w:hint="eastAsia"/>
        </w:rPr>
        <w:t>в</w:t>
      </w:r>
      <w:r>
        <w:t></w:t>
      </w:r>
      <w:r>
        <w:rPr>
          <w:rFonts w:hint="eastAsia"/>
        </w:rPr>
        <w:t>управлінській</w:t>
      </w:r>
      <w:r>
        <w:t></w:t>
      </w:r>
      <w:r>
        <w:rPr>
          <w:rFonts w:hint="eastAsia"/>
        </w:rPr>
        <w:t>діяльності</w:t>
      </w:r>
      <w:r>
        <w:t></w:t>
      </w:r>
      <w:r>
        <w:rPr>
          <w:rFonts w:hint="eastAsia"/>
        </w:rPr>
        <w:t>у</w:t>
      </w:r>
      <w:r>
        <w:t></w:t>
      </w:r>
      <w:r>
        <w:rPr>
          <w:rFonts w:hint="eastAsia"/>
        </w:rPr>
        <w:t>сфері</w:t>
      </w:r>
      <w:r>
        <w:t></w:t>
      </w:r>
      <w:r>
        <w:rPr>
          <w:rFonts w:hint="eastAsia"/>
        </w:rPr>
        <w:t>селекційних</w:t>
      </w:r>
    </w:p>
    <w:p w:rsidR="003E4178" w:rsidRDefault="003E4178" w:rsidP="003E4178">
      <w:r>
        <w:rPr>
          <w:rFonts w:hint="eastAsia"/>
        </w:rPr>
        <w:t>досягнень</w:t>
      </w:r>
      <w:r>
        <w:t></w:t>
      </w:r>
      <w:r>
        <w:rPr>
          <w:rFonts w:hint="eastAsia"/>
        </w:rPr>
        <w:t>у</w:t>
      </w:r>
      <w:r>
        <w:t></w:t>
      </w:r>
      <w:r>
        <w:rPr>
          <w:rFonts w:hint="eastAsia"/>
        </w:rPr>
        <w:t>рослинництві</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суб’єкти</w:t>
      </w:r>
      <w:r>
        <w:t></w:t>
      </w:r>
      <w:r>
        <w:rPr>
          <w:rFonts w:hint="eastAsia"/>
        </w:rPr>
        <w:t>управління</w:t>
      </w:r>
      <w:r>
        <w:t></w:t>
      </w:r>
      <w:r>
        <w:rPr>
          <w:rFonts w:hint="eastAsia"/>
        </w:rPr>
        <w:t>здійснюють</w:t>
      </w:r>
    </w:p>
    <w:p w:rsidR="003E4178" w:rsidRDefault="003E4178" w:rsidP="003E4178">
      <w:r>
        <w:rPr>
          <w:rFonts w:hint="eastAsia"/>
        </w:rPr>
        <w:t>управління</w:t>
      </w:r>
      <w:r>
        <w:t></w:t>
      </w:r>
      <w:r>
        <w:rPr>
          <w:rFonts w:hint="eastAsia"/>
        </w:rPr>
        <w:t>на</w:t>
      </w:r>
      <w:r>
        <w:t></w:t>
      </w:r>
      <w:r>
        <w:rPr>
          <w:rFonts w:hint="eastAsia"/>
        </w:rPr>
        <w:t>чітко</w:t>
      </w:r>
      <w:r>
        <w:t></w:t>
      </w:r>
      <w:r>
        <w:rPr>
          <w:rFonts w:hint="eastAsia"/>
        </w:rPr>
        <w:t>визначеній</w:t>
      </w:r>
      <w:r>
        <w:t></w:t>
      </w:r>
      <w:r>
        <w:rPr>
          <w:rFonts w:hint="eastAsia"/>
        </w:rPr>
        <w:t>території</w:t>
      </w:r>
      <w:r>
        <w:t></w:t>
      </w:r>
      <w:r>
        <w:t></w:t>
      </w:r>
      <w:r>
        <w:rPr>
          <w:rFonts w:hint="eastAsia"/>
        </w:rPr>
        <w:t>Система</w:t>
      </w:r>
      <w:r>
        <w:t></w:t>
      </w:r>
      <w:r>
        <w:rPr>
          <w:rFonts w:hint="eastAsia"/>
        </w:rPr>
        <w:t>суб’єктів</w:t>
      </w:r>
      <w:r>
        <w:t></w:t>
      </w:r>
      <w:r>
        <w:rPr>
          <w:rFonts w:hint="eastAsia"/>
        </w:rPr>
        <w:t>управління</w:t>
      </w:r>
    </w:p>
    <w:p w:rsidR="003E4178" w:rsidRDefault="003E4178" w:rsidP="003E4178">
      <w:r>
        <w:rPr>
          <w:rFonts w:hint="eastAsia"/>
        </w:rPr>
        <w:t>функціонує</w:t>
      </w:r>
      <w:r>
        <w:t></w:t>
      </w:r>
      <w:r>
        <w:rPr>
          <w:rFonts w:hint="eastAsia"/>
        </w:rPr>
        <w:t>у</w:t>
      </w:r>
      <w:r>
        <w:t></w:t>
      </w:r>
      <w:r>
        <w:rPr>
          <w:rFonts w:hint="eastAsia"/>
        </w:rPr>
        <w:t>межах</w:t>
      </w:r>
      <w:r>
        <w:t></w:t>
      </w:r>
      <w:r>
        <w:rPr>
          <w:rFonts w:hint="eastAsia"/>
        </w:rPr>
        <w:t>державної</w:t>
      </w:r>
      <w:r>
        <w:t></w:t>
      </w:r>
      <w:r>
        <w:rPr>
          <w:rFonts w:hint="eastAsia"/>
        </w:rPr>
        <w:t>території</w:t>
      </w:r>
      <w:r>
        <w:t></w:t>
      </w:r>
      <w:r>
        <w:t></w:t>
      </w:r>
      <w:r>
        <w:rPr>
          <w:rFonts w:hint="eastAsia"/>
        </w:rPr>
        <w:t>чим</w:t>
      </w:r>
      <w:r>
        <w:t></w:t>
      </w:r>
      <w:r>
        <w:rPr>
          <w:rFonts w:hint="eastAsia"/>
        </w:rPr>
        <w:t>значною</w:t>
      </w:r>
      <w:r>
        <w:t></w:t>
      </w:r>
      <w:r>
        <w:rPr>
          <w:rFonts w:hint="eastAsia"/>
        </w:rPr>
        <w:t>мірою</w:t>
      </w:r>
      <w:r>
        <w:t></w:t>
      </w:r>
      <w:r>
        <w:rPr>
          <w:rFonts w:hint="eastAsia"/>
        </w:rPr>
        <w:t>зумовлюється</w:t>
      </w:r>
      <w:r>
        <w:t></w:t>
      </w:r>
      <w:r>
        <w:rPr>
          <w:rFonts w:hint="eastAsia"/>
        </w:rPr>
        <w:t>вплив</w:t>
      </w:r>
    </w:p>
    <w:p w:rsidR="003E4178" w:rsidRDefault="003E4178" w:rsidP="003E4178">
      <w:r>
        <w:rPr>
          <w:rFonts w:hint="eastAsia"/>
        </w:rPr>
        <w:t>територіального</w:t>
      </w:r>
      <w:r>
        <w:t></w:t>
      </w:r>
      <w:r>
        <w:rPr>
          <w:rFonts w:hint="eastAsia"/>
        </w:rPr>
        <w:t>фактору</w:t>
      </w:r>
      <w:r>
        <w:t></w:t>
      </w:r>
      <w:r>
        <w:rPr>
          <w:rFonts w:hint="eastAsia"/>
        </w:rPr>
        <w:t>на</w:t>
      </w:r>
      <w:r>
        <w:t></w:t>
      </w:r>
      <w:r>
        <w:rPr>
          <w:rFonts w:hint="eastAsia"/>
        </w:rPr>
        <w:t>процеси</w:t>
      </w:r>
      <w:r>
        <w:t></w:t>
      </w:r>
      <w:r>
        <w:rPr>
          <w:rFonts w:hint="eastAsia"/>
        </w:rPr>
        <w:t>організації</w:t>
      </w:r>
      <w:r>
        <w:t></w:t>
      </w:r>
      <w:r>
        <w:rPr>
          <w:rFonts w:hint="eastAsia"/>
        </w:rPr>
        <w:t>управлінської</w:t>
      </w:r>
      <w:r>
        <w:t></w:t>
      </w:r>
      <w:r>
        <w:rPr>
          <w:rFonts w:hint="eastAsia"/>
        </w:rPr>
        <w:t>діяльності</w:t>
      </w:r>
      <w:r>
        <w:t></w:t>
      </w:r>
    </w:p>
    <w:p w:rsidR="003E4178" w:rsidRDefault="003E4178" w:rsidP="003E4178">
      <w:r>
        <w:rPr>
          <w:rFonts w:hint="eastAsia"/>
        </w:rPr>
        <w:t>Держветфітослужба</w:t>
      </w:r>
      <w:r>
        <w:t></w:t>
      </w:r>
      <w:r>
        <w:rPr>
          <w:rFonts w:hint="eastAsia"/>
        </w:rPr>
        <w:t>України</w:t>
      </w:r>
      <w:r>
        <w:t></w:t>
      </w:r>
      <w:r>
        <w:rPr>
          <w:rFonts w:hint="eastAsia"/>
        </w:rPr>
        <w:t>здійснює</w:t>
      </w:r>
      <w:r>
        <w:t></w:t>
      </w:r>
      <w:r>
        <w:rPr>
          <w:rFonts w:hint="eastAsia"/>
        </w:rPr>
        <w:t>свої</w:t>
      </w:r>
      <w:r>
        <w:t></w:t>
      </w:r>
      <w:r>
        <w:rPr>
          <w:rFonts w:hint="eastAsia"/>
        </w:rPr>
        <w:t>повноваження</w:t>
      </w:r>
      <w:r>
        <w:t></w:t>
      </w:r>
      <w:r>
        <w:rPr>
          <w:rFonts w:hint="eastAsia"/>
        </w:rPr>
        <w:t>на</w:t>
      </w:r>
      <w:r>
        <w:t></w:t>
      </w:r>
      <w:r>
        <w:rPr>
          <w:rFonts w:hint="eastAsia"/>
        </w:rPr>
        <w:t>всій</w:t>
      </w:r>
      <w:r>
        <w:t></w:t>
      </w:r>
      <w:r>
        <w:rPr>
          <w:rFonts w:hint="eastAsia"/>
        </w:rPr>
        <w:t>території</w:t>
      </w:r>
    </w:p>
    <w:p w:rsidR="003E4178" w:rsidRDefault="003E4178" w:rsidP="003E4178">
      <w:r>
        <w:rPr>
          <w:rFonts w:hint="eastAsia"/>
        </w:rPr>
        <w:t>держави</w:t>
      </w:r>
      <w:r>
        <w:t></w:t>
      </w:r>
      <w:r>
        <w:t></w:t>
      </w:r>
      <w:r>
        <w:rPr>
          <w:rFonts w:hint="eastAsia"/>
        </w:rPr>
        <w:t>Цей</w:t>
      </w:r>
      <w:r>
        <w:t></w:t>
      </w:r>
      <w:r>
        <w:rPr>
          <w:rFonts w:hint="eastAsia"/>
        </w:rPr>
        <w:t>принцип</w:t>
      </w:r>
      <w:r>
        <w:t></w:t>
      </w:r>
      <w:r>
        <w:rPr>
          <w:rFonts w:hint="eastAsia"/>
        </w:rPr>
        <w:t>закріплений</w:t>
      </w:r>
      <w:r>
        <w:t></w:t>
      </w:r>
      <w:r>
        <w:rPr>
          <w:rFonts w:hint="eastAsia"/>
        </w:rPr>
        <w:t>в</w:t>
      </w:r>
      <w:r>
        <w:t></w:t>
      </w:r>
      <w:r>
        <w:rPr>
          <w:rFonts w:hint="eastAsia"/>
        </w:rPr>
        <w:t>Положенні</w:t>
      </w:r>
      <w:r>
        <w:t></w:t>
      </w:r>
      <w:r>
        <w:rPr>
          <w:rFonts w:hint="eastAsia"/>
        </w:rPr>
        <w:t>про</w:t>
      </w:r>
      <w:r>
        <w:t></w:t>
      </w:r>
      <w:r>
        <w:rPr>
          <w:rFonts w:hint="eastAsia"/>
        </w:rPr>
        <w:t>Держветфітослужбу</w:t>
      </w:r>
    </w:p>
    <w:p w:rsidR="003E4178" w:rsidRDefault="003E4178" w:rsidP="003E4178">
      <w:r>
        <w:rPr>
          <w:rFonts w:hint="eastAsia"/>
        </w:rPr>
        <w:t>України</w:t>
      </w:r>
      <w:r>
        <w:t></w:t>
      </w:r>
    </w:p>
    <w:p w:rsidR="003E4178" w:rsidRDefault="003E4178" w:rsidP="003E4178">
      <w:r>
        <w:rPr>
          <w:rFonts w:hint="eastAsia"/>
        </w:rPr>
        <w:t>Здійснений</w:t>
      </w:r>
      <w:r>
        <w:t></w:t>
      </w:r>
      <w:r>
        <w:rPr>
          <w:rFonts w:hint="eastAsia"/>
        </w:rPr>
        <w:t>аналіз</w:t>
      </w:r>
      <w:r>
        <w:t></w:t>
      </w:r>
      <w:r>
        <w:rPr>
          <w:rFonts w:hint="eastAsia"/>
        </w:rPr>
        <w:t>принципів</w:t>
      </w:r>
      <w:r>
        <w:t></w:t>
      </w:r>
      <w:r>
        <w:rPr>
          <w:rFonts w:hint="eastAsia"/>
        </w:rPr>
        <w:t>управлінської</w:t>
      </w:r>
      <w:r>
        <w:t></w:t>
      </w:r>
      <w:r>
        <w:rPr>
          <w:rFonts w:hint="eastAsia"/>
        </w:rPr>
        <w:t>діяльності</w:t>
      </w:r>
      <w:r>
        <w:t></w:t>
      </w:r>
      <w:r>
        <w:rPr>
          <w:rFonts w:hint="eastAsia"/>
        </w:rPr>
        <w:t>дає</w:t>
      </w:r>
      <w:r>
        <w:t></w:t>
      </w:r>
      <w:r>
        <w:rPr>
          <w:rFonts w:hint="eastAsia"/>
        </w:rPr>
        <w:t>підстави</w:t>
      </w:r>
    </w:p>
    <w:p w:rsidR="003E4178" w:rsidRDefault="003E4178" w:rsidP="003E4178">
      <w:r>
        <w:rPr>
          <w:rFonts w:hint="eastAsia"/>
        </w:rPr>
        <w:t>констатувати</w:t>
      </w:r>
      <w:r>
        <w:t></w:t>
      </w:r>
      <w:r>
        <w:t></w:t>
      </w:r>
      <w:r>
        <w:rPr>
          <w:rFonts w:hint="eastAsia"/>
        </w:rPr>
        <w:t>що</w:t>
      </w:r>
      <w:r>
        <w:t></w:t>
      </w:r>
      <w:r>
        <w:rPr>
          <w:rFonts w:hint="eastAsia"/>
        </w:rPr>
        <w:t>розглянуті</w:t>
      </w:r>
      <w:r>
        <w:t></w:t>
      </w:r>
      <w:r>
        <w:rPr>
          <w:rFonts w:hint="eastAsia"/>
        </w:rPr>
        <w:t>принципи</w:t>
      </w:r>
      <w:r>
        <w:t></w:t>
      </w:r>
      <w:r>
        <w:rPr>
          <w:rFonts w:hint="eastAsia"/>
        </w:rPr>
        <w:t>сприятимуть</w:t>
      </w:r>
      <w:r>
        <w:t></w:t>
      </w:r>
      <w:r>
        <w:rPr>
          <w:rFonts w:hint="eastAsia"/>
        </w:rPr>
        <w:t>вдосконаленню</w:t>
      </w:r>
      <w:r>
        <w:t></w:t>
      </w:r>
      <w:r>
        <w:rPr>
          <w:rFonts w:hint="eastAsia"/>
        </w:rPr>
        <w:t>структури</w:t>
      </w:r>
    </w:p>
    <w:p w:rsidR="003E4178" w:rsidRDefault="003E4178" w:rsidP="003E4178">
      <w:r>
        <w:rPr>
          <w:rFonts w:hint="eastAsia"/>
        </w:rPr>
        <w:t>управлінської</w:t>
      </w:r>
      <w:r>
        <w:t></w:t>
      </w:r>
      <w:r>
        <w:rPr>
          <w:rFonts w:hint="eastAsia"/>
        </w:rPr>
        <w:t>діяльності</w:t>
      </w:r>
      <w:r>
        <w:t></w:t>
      </w:r>
      <w:r>
        <w:rPr>
          <w:rFonts w:hint="eastAsia"/>
        </w:rPr>
        <w:t>у</w:t>
      </w:r>
      <w:r>
        <w:t></w:t>
      </w:r>
      <w:r>
        <w:rPr>
          <w:rFonts w:hint="eastAsia"/>
        </w:rPr>
        <w:t>сфері</w:t>
      </w:r>
      <w:r>
        <w:t></w:t>
      </w:r>
      <w:r>
        <w:rPr>
          <w:rFonts w:hint="eastAsia"/>
        </w:rPr>
        <w:t>селекційних</w:t>
      </w:r>
      <w:r>
        <w:t></w:t>
      </w:r>
      <w:r>
        <w:rPr>
          <w:rFonts w:hint="eastAsia"/>
        </w:rPr>
        <w:t>досягнень</w:t>
      </w:r>
      <w:r>
        <w:t></w:t>
      </w:r>
      <w:r>
        <w:rPr>
          <w:rFonts w:hint="eastAsia"/>
        </w:rPr>
        <w:t>у</w:t>
      </w:r>
      <w:r>
        <w:t></w:t>
      </w:r>
      <w:r>
        <w:rPr>
          <w:rFonts w:hint="eastAsia"/>
        </w:rPr>
        <w:t>рослинництві</w:t>
      </w:r>
      <w:r>
        <w:t></w:t>
      </w:r>
      <w:r>
        <w:rPr>
          <w:rFonts w:hint="eastAsia"/>
        </w:rPr>
        <w:t>України</w:t>
      </w:r>
      <w:r>
        <w:t></w:t>
      </w:r>
    </w:p>
    <w:p w:rsidR="003E4178" w:rsidRDefault="003E4178" w:rsidP="003E4178">
      <w:r>
        <w:t></w:t>
      </w:r>
      <w:r>
        <w:t></w:t>
      </w:r>
      <w:r>
        <w:t></w:t>
      </w:r>
      <w:r>
        <w:rPr>
          <w:rFonts w:hint="eastAsia"/>
        </w:rPr>
        <w:t>Аналіз</w:t>
      </w:r>
      <w:r>
        <w:t></w:t>
      </w:r>
      <w:r>
        <w:rPr>
          <w:rFonts w:hint="eastAsia"/>
        </w:rPr>
        <w:t>особливостей</w:t>
      </w:r>
      <w:r>
        <w:t></w:t>
      </w:r>
      <w:r>
        <w:rPr>
          <w:rFonts w:hint="eastAsia"/>
        </w:rPr>
        <w:t>правового</w:t>
      </w:r>
      <w:r>
        <w:t></w:t>
      </w:r>
      <w:r>
        <w:rPr>
          <w:rFonts w:hint="eastAsia"/>
        </w:rPr>
        <w:t>регулювання</w:t>
      </w:r>
      <w:r>
        <w:t></w:t>
      </w:r>
      <w:r>
        <w:rPr>
          <w:rFonts w:hint="eastAsia"/>
        </w:rPr>
        <w:t>селекційних</w:t>
      </w:r>
      <w:r>
        <w:t></w:t>
      </w:r>
      <w:r>
        <w:rPr>
          <w:rFonts w:hint="eastAsia"/>
        </w:rPr>
        <w:t>досягнень</w:t>
      </w:r>
      <w:r>
        <w:t></w:t>
      </w:r>
      <w:r>
        <w:rPr>
          <w:rFonts w:hint="eastAsia"/>
        </w:rPr>
        <w:t>у</w:t>
      </w:r>
    </w:p>
    <w:p w:rsidR="003E4178" w:rsidRDefault="003E4178" w:rsidP="003E4178">
      <w:r>
        <w:rPr>
          <w:rFonts w:hint="eastAsia"/>
        </w:rPr>
        <w:t>рослинництві</w:t>
      </w:r>
      <w:r>
        <w:t></w:t>
      </w:r>
      <w:r>
        <w:rPr>
          <w:rFonts w:hint="eastAsia"/>
        </w:rPr>
        <w:t>надає</w:t>
      </w:r>
      <w:r>
        <w:t></w:t>
      </w:r>
      <w:r>
        <w:rPr>
          <w:rFonts w:hint="eastAsia"/>
        </w:rPr>
        <w:t>підстави</w:t>
      </w:r>
      <w:r>
        <w:t></w:t>
      </w:r>
      <w:r>
        <w:rPr>
          <w:rFonts w:hint="eastAsia"/>
        </w:rPr>
        <w:t>для</w:t>
      </w:r>
      <w:r>
        <w:t></w:t>
      </w:r>
      <w:r>
        <w:rPr>
          <w:rFonts w:hint="eastAsia"/>
        </w:rPr>
        <w:t>виділення</w:t>
      </w:r>
      <w:r>
        <w:t></w:t>
      </w:r>
      <w:r>
        <w:rPr>
          <w:rFonts w:hint="eastAsia"/>
        </w:rPr>
        <w:t>найбільш</w:t>
      </w:r>
      <w:r>
        <w:t></w:t>
      </w:r>
      <w:r>
        <w:rPr>
          <w:rFonts w:hint="eastAsia"/>
        </w:rPr>
        <w:t>типових</w:t>
      </w:r>
      <w:r>
        <w:t></w:t>
      </w:r>
      <w:r>
        <w:rPr>
          <w:rFonts w:hint="eastAsia"/>
        </w:rPr>
        <w:t>ознак</w:t>
      </w:r>
      <w:r>
        <w:t></w:t>
      </w:r>
      <w:r>
        <w:rPr>
          <w:rFonts w:hint="eastAsia"/>
        </w:rPr>
        <w:t>селекційних</w:t>
      </w:r>
    </w:p>
    <w:p w:rsidR="003E4178" w:rsidRDefault="003E4178" w:rsidP="003E4178">
      <w:r>
        <w:rPr>
          <w:rFonts w:hint="eastAsia"/>
        </w:rPr>
        <w:t>досягнень</w:t>
      </w:r>
      <w:r>
        <w:t></w:t>
      </w:r>
      <w:r>
        <w:rPr>
          <w:rFonts w:hint="eastAsia"/>
        </w:rPr>
        <w:t>у</w:t>
      </w:r>
      <w:r>
        <w:t></w:t>
      </w:r>
      <w:r>
        <w:rPr>
          <w:rFonts w:hint="eastAsia"/>
        </w:rPr>
        <w:t>рослинництві</w:t>
      </w:r>
      <w:r>
        <w:t></w:t>
      </w:r>
    </w:p>
    <w:p w:rsidR="003E4178" w:rsidRDefault="003E4178" w:rsidP="003E4178">
      <w:r>
        <w:rPr>
          <w:rFonts w:hint="eastAsia"/>
        </w:rPr>
        <w:t>по</w:t>
      </w:r>
      <w:r>
        <w:t></w:t>
      </w:r>
      <w:r>
        <w:rPr>
          <w:rFonts w:hint="eastAsia"/>
        </w:rPr>
        <w:t>перше</w:t>
      </w:r>
      <w:r>
        <w:t></w:t>
      </w:r>
      <w:r>
        <w:t></w:t>
      </w:r>
      <w:r>
        <w:rPr>
          <w:rFonts w:hint="eastAsia"/>
        </w:rPr>
        <w:t>селекція</w:t>
      </w:r>
      <w:r>
        <w:t></w:t>
      </w:r>
      <w:r>
        <w:rPr>
          <w:rFonts w:hint="eastAsia"/>
        </w:rPr>
        <w:t>являє</w:t>
      </w:r>
      <w:r>
        <w:t></w:t>
      </w:r>
      <w:r>
        <w:rPr>
          <w:rFonts w:hint="eastAsia"/>
        </w:rPr>
        <w:t>собою</w:t>
      </w:r>
      <w:r>
        <w:t></w:t>
      </w:r>
      <w:r>
        <w:rPr>
          <w:rFonts w:hint="eastAsia"/>
        </w:rPr>
        <w:t>еволюцію</w:t>
      </w:r>
      <w:r>
        <w:t></w:t>
      </w:r>
      <w:r>
        <w:rPr>
          <w:rFonts w:hint="eastAsia"/>
        </w:rPr>
        <w:t>рослин</w:t>
      </w:r>
      <w:r>
        <w:t></w:t>
      </w:r>
      <w:r>
        <w:t></w:t>
      </w:r>
      <w:r>
        <w:rPr>
          <w:rFonts w:hint="eastAsia"/>
        </w:rPr>
        <w:t>що</w:t>
      </w:r>
      <w:r>
        <w:t></w:t>
      </w:r>
      <w:r>
        <w:rPr>
          <w:rFonts w:hint="eastAsia"/>
        </w:rPr>
        <w:t>здійснюється</w:t>
      </w:r>
    </w:p>
    <w:p w:rsidR="003E4178" w:rsidRDefault="003E4178" w:rsidP="003E4178">
      <w:r>
        <w:rPr>
          <w:rFonts w:hint="eastAsia"/>
        </w:rPr>
        <w:t>творчою</w:t>
      </w:r>
      <w:r>
        <w:t></w:t>
      </w:r>
      <w:r>
        <w:rPr>
          <w:rFonts w:hint="eastAsia"/>
        </w:rPr>
        <w:t>діяльністю</w:t>
      </w:r>
      <w:r>
        <w:t></w:t>
      </w:r>
      <w:r>
        <w:rPr>
          <w:rFonts w:hint="eastAsia"/>
        </w:rPr>
        <w:t>селекціонера</w:t>
      </w:r>
      <w:r>
        <w:t></w:t>
      </w:r>
    </w:p>
    <w:p w:rsidR="003E4178" w:rsidRDefault="003E4178" w:rsidP="003E4178">
      <w:r>
        <w:rPr>
          <w:rFonts w:hint="eastAsia"/>
        </w:rPr>
        <w:t>по</w:t>
      </w:r>
      <w:r>
        <w:t></w:t>
      </w:r>
      <w:r>
        <w:rPr>
          <w:rFonts w:hint="eastAsia"/>
        </w:rPr>
        <w:t>друге</w:t>
      </w:r>
      <w:r>
        <w:t></w:t>
      </w:r>
      <w:r>
        <w:t></w:t>
      </w:r>
      <w:r>
        <w:rPr>
          <w:rFonts w:hint="eastAsia"/>
        </w:rPr>
        <w:t>результатом</w:t>
      </w:r>
      <w:r>
        <w:t></w:t>
      </w:r>
      <w:r>
        <w:rPr>
          <w:rFonts w:hint="eastAsia"/>
        </w:rPr>
        <w:t>діяльності</w:t>
      </w:r>
      <w:r>
        <w:t></w:t>
      </w:r>
      <w:r>
        <w:rPr>
          <w:rFonts w:hint="eastAsia"/>
        </w:rPr>
        <w:t>селекціонера</w:t>
      </w:r>
      <w:r>
        <w:t></w:t>
      </w:r>
      <w:r>
        <w:rPr>
          <w:rFonts w:hint="eastAsia"/>
        </w:rPr>
        <w:t>є</w:t>
      </w:r>
      <w:r>
        <w:t></w:t>
      </w:r>
      <w:r>
        <w:rPr>
          <w:rFonts w:hint="eastAsia"/>
        </w:rPr>
        <w:t>рішення</w:t>
      </w:r>
      <w:r>
        <w:t></w:t>
      </w:r>
      <w:r>
        <w:rPr>
          <w:rFonts w:hint="eastAsia"/>
        </w:rPr>
        <w:t>конкретної</w:t>
      </w:r>
    </w:p>
    <w:p w:rsidR="003E4178" w:rsidRDefault="003E4178" w:rsidP="003E4178">
      <w:r>
        <w:rPr>
          <w:rFonts w:hint="eastAsia"/>
        </w:rPr>
        <w:t>практичної</w:t>
      </w:r>
      <w:r>
        <w:t></w:t>
      </w:r>
      <w:r>
        <w:rPr>
          <w:rFonts w:hint="eastAsia"/>
        </w:rPr>
        <w:t>задачі</w:t>
      </w:r>
      <w:r>
        <w:t></w:t>
      </w:r>
      <w:r>
        <w:t></w:t>
      </w:r>
      <w:r>
        <w:rPr>
          <w:rFonts w:hint="eastAsia"/>
        </w:rPr>
        <w:t>що</w:t>
      </w:r>
      <w:r>
        <w:t></w:t>
      </w:r>
      <w:r>
        <w:rPr>
          <w:rFonts w:hint="eastAsia"/>
        </w:rPr>
        <w:t>полягає</w:t>
      </w:r>
      <w:r>
        <w:t></w:t>
      </w:r>
      <w:r>
        <w:rPr>
          <w:rFonts w:hint="eastAsia"/>
        </w:rPr>
        <w:t>у</w:t>
      </w:r>
      <w:r>
        <w:t></w:t>
      </w:r>
      <w:r>
        <w:rPr>
          <w:rFonts w:hint="eastAsia"/>
        </w:rPr>
        <w:t>виведенні</w:t>
      </w:r>
      <w:r>
        <w:t></w:t>
      </w:r>
      <w:r>
        <w:rPr>
          <w:rFonts w:hint="eastAsia"/>
        </w:rPr>
        <w:t>нового</w:t>
      </w:r>
      <w:r>
        <w:t></w:t>
      </w:r>
      <w:r>
        <w:rPr>
          <w:rFonts w:hint="eastAsia"/>
        </w:rPr>
        <w:t>сорту</w:t>
      </w:r>
      <w:r>
        <w:t></w:t>
      </w:r>
      <w:r>
        <w:rPr>
          <w:rFonts w:hint="eastAsia"/>
        </w:rPr>
        <w:t>рослини</w:t>
      </w:r>
      <w:r>
        <w:t></w:t>
      </w:r>
    </w:p>
    <w:p w:rsidR="003E4178" w:rsidRDefault="003E4178" w:rsidP="003E4178">
      <w:r>
        <w:rPr>
          <w:rFonts w:hint="eastAsia"/>
        </w:rPr>
        <w:t>по</w:t>
      </w:r>
      <w:r>
        <w:t></w:t>
      </w:r>
      <w:r>
        <w:rPr>
          <w:rFonts w:hint="eastAsia"/>
        </w:rPr>
        <w:t>третє</w:t>
      </w:r>
      <w:r>
        <w:t></w:t>
      </w:r>
      <w:r>
        <w:t></w:t>
      </w:r>
      <w:r>
        <w:rPr>
          <w:rFonts w:hint="eastAsia"/>
        </w:rPr>
        <w:t>об’єктом</w:t>
      </w:r>
      <w:r>
        <w:t></w:t>
      </w:r>
      <w:r>
        <w:rPr>
          <w:rFonts w:hint="eastAsia"/>
        </w:rPr>
        <w:t>селекційного</w:t>
      </w:r>
      <w:r>
        <w:t></w:t>
      </w:r>
      <w:r>
        <w:rPr>
          <w:rFonts w:hint="eastAsia"/>
        </w:rPr>
        <w:t>досягнення</w:t>
      </w:r>
      <w:r>
        <w:t></w:t>
      </w:r>
      <w:r>
        <w:rPr>
          <w:rFonts w:hint="eastAsia"/>
        </w:rPr>
        <w:t>в</w:t>
      </w:r>
      <w:r>
        <w:t></w:t>
      </w:r>
      <w:r>
        <w:rPr>
          <w:rFonts w:hint="eastAsia"/>
        </w:rPr>
        <w:t>рослинництві</w:t>
      </w:r>
      <w:r>
        <w:t></w:t>
      </w:r>
      <w:r>
        <w:rPr>
          <w:rFonts w:hint="eastAsia"/>
        </w:rPr>
        <w:t>є</w:t>
      </w:r>
      <w:r>
        <w:t></w:t>
      </w:r>
      <w:r>
        <w:rPr>
          <w:rFonts w:hint="eastAsia"/>
        </w:rPr>
        <w:t>новий</w:t>
      </w:r>
      <w:r>
        <w:t></w:t>
      </w:r>
      <w:r>
        <w:rPr>
          <w:rFonts w:hint="eastAsia"/>
        </w:rPr>
        <w:t>сорт</w:t>
      </w:r>
      <w:r>
        <w:t></w:t>
      </w:r>
    </w:p>
    <w:p w:rsidR="003E4178" w:rsidRDefault="003E4178" w:rsidP="003E4178">
      <w:r>
        <w:t></w:t>
      </w:r>
      <w:r>
        <w:t></w:t>
      </w:r>
      <w:r>
        <w:t></w:t>
      </w:r>
    </w:p>
    <w:p w:rsidR="003E4178" w:rsidRDefault="003E4178" w:rsidP="003E4178">
      <w:r>
        <w:rPr>
          <w:rFonts w:hint="eastAsia"/>
        </w:rPr>
        <w:t>по</w:t>
      </w:r>
      <w:r>
        <w:t></w:t>
      </w:r>
      <w:r>
        <w:rPr>
          <w:rFonts w:hint="eastAsia"/>
        </w:rPr>
        <w:t>четверте</w:t>
      </w:r>
      <w:r>
        <w:t></w:t>
      </w:r>
      <w:r>
        <w:t></w:t>
      </w:r>
      <w:r>
        <w:rPr>
          <w:rFonts w:hint="eastAsia"/>
        </w:rPr>
        <w:t>вони</w:t>
      </w:r>
      <w:r>
        <w:t></w:t>
      </w:r>
      <w:r>
        <w:rPr>
          <w:rFonts w:hint="eastAsia"/>
        </w:rPr>
        <w:t>потребують</w:t>
      </w:r>
      <w:r>
        <w:t></w:t>
      </w:r>
      <w:r>
        <w:rPr>
          <w:rFonts w:hint="eastAsia"/>
        </w:rPr>
        <w:t>постійної</w:t>
      </w:r>
      <w:r>
        <w:t></w:t>
      </w:r>
      <w:r>
        <w:rPr>
          <w:rFonts w:hint="eastAsia"/>
        </w:rPr>
        <w:t>охорони</w:t>
      </w:r>
      <w:r>
        <w:t></w:t>
      </w:r>
      <w:r>
        <w:t></w:t>
      </w:r>
      <w:r>
        <w:rPr>
          <w:rFonts w:hint="eastAsia"/>
        </w:rPr>
        <w:t>яка</w:t>
      </w:r>
      <w:r>
        <w:t></w:t>
      </w:r>
      <w:r>
        <w:rPr>
          <w:rFonts w:hint="eastAsia"/>
        </w:rPr>
        <w:t>здійснюється</w:t>
      </w:r>
      <w:r>
        <w:t></w:t>
      </w:r>
      <w:r>
        <w:rPr>
          <w:rFonts w:hint="eastAsia"/>
        </w:rPr>
        <w:t>за</w:t>
      </w:r>
    </w:p>
    <w:p w:rsidR="003E4178" w:rsidRDefault="003E4178" w:rsidP="003E4178">
      <w:r>
        <w:rPr>
          <w:rFonts w:hint="eastAsia"/>
        </w:rPr>
        <w:t>допомогою</w:t>
      </w:r>
      <w:r>
        <w:t></w:t>
      </w:r>
      <w:r>
        <w:rPr>
          <w:rFonts w:hint="eastAsia"/>
        </w:rPr>
        <w:t>правових</w:t>
      </w:r>
      <w:r>
        <w:t></w:t>
      </w:r>
      <w:r>
        <w:rPr>
          <w:rFonts w:hint="eastAsia"/>
        </w:rPr>
        <w:t>норм</w:t>
      </w:r>
      <w:r>
        <w:t></w:t>
      </w:r>
      <w:r>
        <w:rPr>
          <w:rFonts w:hint="eastAsia"/>
        </w:rPr>
        <w:t>та</w:t>
      </w:r>
      <w:r>
        <w:t></w:t>
      </w:r>
      <w:r>
        <w:rPr>
          <w:rFonts w:hint="eastAsia"/>
        </w:rPr>
        <w:t>організаційних</w:t>
      </w:r>
      <w:r>
        <w:t></w:t>
      </w:r>
      <w:r>
        <w:rPr>
          <w:rFonts w:hint="eastAsia"/>
        </w:rPr>
        <w:t>форм</w:t>
      </w:r>
      <w:r>
        <w:t></w:t>
      </w:r>
    </w:p>
    <w:p w:rsidR="003E4178" w:rsidRDefault="003E4178" w:rsidP="003E4178">
      <w:r>
        <w:t></w:t>
      </w:r>
      <w:r>
        <w:t></w:t>
      </w:r>
      <w:r>
        <w:t></w:t>
      </w:r>
      <w:r>
        <w:rPr>
          <w:rFonts w:hint="eastAsia"/>
        </w:rPr>
        <w:t>Одним</w:t>
      </w:r>
      <w:r>
        <w:t></w:t>
      </w:r>
      <w:r>
        <w:rPr>
          <w:rFonts w:hint="eastAsia"/>
        </w:rPr>
        <w:t>із</w:t>
      </w:r>
      <w:r>
        <w:t></w:t>
      </w:r>
      <w:r>
        <w:rPr>
          <w:rFonts w:hint="eastAsia"/>
        </w:rPr>
        <w:t>об’єктів</w:t>
      </w:r>
      <w:r>
        <w:t></w:t>
      </w:r>
      <w:r>
        <w:rPr>
          <w:rFonts w:hint="eastAsia"/>
        </w:rPr>
        <w:t>адміністративно</w:t>
      </w:r>
      <w:r>
        <w:t></w:t>
      </w:r>
      <w:r>
        <w:rPr>
          <w:rFonts w:hint="eastAsia"/>
        </w:rPr>
        <w:t>правової</w:t>
      </w:r>
      <w:r>
        <w:t></w:t>
      </w:r>
      <w:r>
        <w:rPr>
          <w:rFonts w:hint="eastAsia"/>
        </w:rPr>
        <w:t>охорони</w:t>
      </w:r>
      <w:r>
        <w:t></w:t>
      </w:r>
      <w:r>
        <w:rPr>
          <w:rFonts w:hint="eastAsia"/>
        </w:rPr>
        <w:t>виступають</w:t>
      </w:r>
    </w:p>
    <w:p w:rsidR="003E4178" w:rsidRDefault="003E4178" w:rsidP="003E4178">
      <w:r>
        <w:rPr>
          <w:rFonts w:hint="eastAsia"/>
        </w:rPr>
        <w:t>селекційні</w:t>
      </w:r>
      <w:r>
        <w:t></w:t>
      </w:r>
      <w:r>
        <w:rPr>
          <w:rFonts w:hint="eastAsia"/>
        </w:rPr>
        <w:t>досягнення</w:t>
      </w:r>
      <w:r>
        <w:t></w:t>
      </w:r>
      <w:r>
        <w:rPr>
          <w:rFonts w:hint="eastAsia"/>
        </w:rPr>
        <w:t>у</w:t>
      </w:r>
      <w:r>
        <w:t></w:t>
      </w:r>
      <w:r>
        <w:rPr>
          <w:rFonts w:hint="eastAsia"/>
        </w:rPr>
        <w:t>рослинництві</w:t>
      </w:r>
      <w:r>
        <w:t></w:t>
      </w:r>
      <w:r>
        <w:t></w:t>
      </w:r>
      <w:r>
        <w:rPr>
          <w:rFonts w:hint="eastAsia"/>
        </w:rPr>
        <w:t>Така</w:t>
      </w:r>
      <w:r>
        <w:t></w:t>
      </w:r>
      <w:r>
        <w:rPr>
          <w:rFonts w:hint="eastAsia"/>
        </w:rPr>
        <w:t>охорона</w:t>
      </w:r>
      <w:r>
        <w:t></w:t>
      </w:r>
      <w:r>
        <w:rPr>
          <w:rFonts w:hint="eastAsia"/>
        </w:rPr>
        <w:t>не</w:t>
      </w:r>
      <w:r>
        <w:t></w:t>
      </w:r>
      <w:r>
        <w:rPr>
          <w:rFonts w:hint="eastAsia"/>
        </w:rPr>
        <w:t>можлива</w:t>
      </w:r>
      <w:r>
        <w:t></w:t>
      </w:r>
      <w:r>
        <w:rPr>
          <w:rFonts w:hint="eastAsia"/>
        </w:rPr>
        <w:t>без</w:t>
      </w:r>
      <w:r>
        <w:t></w:t>
      </w:r>
      <w:r>
        <w:rPr>
          <w:rFonts w:hint="eastAsia"/>
        </w:rPr>
        <w:t>всього</w:t>
      </w:r>
    </w:p>
    <w:p w:rsidR="003E4178" w:rsidRDefault="003E4178" w:rsidP="003E4178">
      <w:r>
        <w:rPr>
          <w:rFonts w:hint="eastAsia"/>
        </w:rPr>
        <w:t>спектру</w:t>
      </w:r>
      <w:r>
        <w:t></w:t>
      </w:r>
      <w:r>
        <w:rPr>
          <w:rFonts w:hint="eastAsia"/>
        </w:rPr>
        <w:t>правового</w:t>
      </w:r>
      <w:r>
        <w:t></w:t>
      </w:r>
      <w:r>
        <w:rPr>
          <w:rFonts w:hint="eastAsia"/>
        </w:rPr>
        <w:t>регулювання</w:t>
      </w:r>
      <w:r>
        <w:t></w:t>
      </w:r>
      <w:r>
        <w:t></w:t>
      </w:r>
      <w:r>
        <w:rPr>
          <w:rFonts w:hint="eastAsia"/>
        </w:rPr>
        <w:t>включаючи</w:t>
      </w:r>
      <w:r>
        <w:t></w:t>
      </w:r>
      <w:r>
        <w:rPr>
          <w:rFonts w:hint="eastAsia"/>
        </w:rPr>
        <w:t>механізм</w:t>
      </w:r>
      <w:r>
        <w:t></w:t>
      </w:r>
      <w:r>
        <w:rPr>
          <w:rFonts w:hint="eastAsia"/>
        </w:rPr>
        <w:t>правової</w:t>
      </w:r>
      <w:r>
        <w:t></w:t>
      </w:r>
      <w:r>
        <w:rPr>
          <w:rFonts w:hint="eastAsia"/>
        </w:rPr>
        <w:t>охорони</w:t>
      </w:r>
      <w:r>
        <w:t></w:t>
      </w:r>
      <w:r>
        <w:rPr>
          <w:rFonts w:hint="eastAsia"/>
        </w:rPr>
        <w:t>нових</w:t>
      </w:r>
    </w:p>
    <w:p w:rsidR="003E4178" w:rsidRDefault="003E4178" w:rsidP="003E4178">
      <w:r>
        <w:rPr>
          <w:rFonts w:hint="eastAsia"/>
        </w:rPr>
        <w:t>сортів</w:t>
      </w:r>
      <w:r>
        <w:t></w:t>
      </w:r>
      <w:r>
        <w:rPr>
          <w:rFonts w:hint="eastAsia"/>
        </w:rPr>
        <w:t>рослин</w:t>
      </w:r>
      <w:r>
        <w:t></w:t>
      </w:r>
      <w:r>
        <w:t></w:t>
      </w:r>
      <w:r>
        <w:rPr>
          <w:rFonts w:hint="eastAsia"/>
        </w:rPr>
        <w:t>пов’язаного</w:t>
      </w:r>
      <w:r>
        <w:t></w:t>
      </w:r>
      <w:r>
        <w:rPr>
          <w:rFonts w:hint="eastAsia"/>
        </w:rPr>
        <w:t>із</w:t>
      </w:r>
      <w:r>
        <w:t></w:t>
      </w:r>
      <w:r>
        <w:rPr>
          <w:rFonts w:hint="eastAsia"/>
        </w:rPr>
        <w:t>захистом</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селекціонерів</w:t>
      </w:r>
      <w:r>
        <w:t></w:t>
      </w:r>
      <w:r>
        <w:rPr>
          <w:rFonts w:hint="eastAsia"/>
        </w:rPr>
        <w:t>і</w:t>
      </w:r>
    </w:p>
    <w:p w:rsidR="003E4178" w:rsidRDefault="003E4178" w:rsidP="003E4178">
      <w:r>
        <w:rPr>
          <w:rFonts w:hint="eastAsia"/>
        </w:rPr>
        <w:t>власників</w:t>
      </w:r>
      <w:r>
        <w:t></w:t>
      </w:r>
      <w:r>
        <w:rPr>
          <w:rFonts w:hint="eastAsia"/>
        </w:rPr>
        <w:t>сортів</w:t>
      </w:r>
      <w:r>
        <w:t></w:t>
      </w:r>
      <w:r>
        <w:rPr>
          <w:rFonts w:hint="eastAsia"/>
        </w:rPr>
        <w:t>рослин</w:t>
      </w:r>
      <w:r>
        <w:t></w:t>
      </w:r>
      <w:r>
        <w:t></w:t>
      </w:r>
      <w:r>
        <w:rPr>
          <w:rFonts w:hint="eastAsia"/>
        </w:rPr>
        <w:t>У</w:t>
      </w:r>
      <w:r>
        <w:t></w:t>
      </w:r>
      <w:r>
        <w:rPr>
          <w:rFonts w:hint="eastAsia"/>
        </w:rPr>
        <w:t>широкому</w:t>
      </w:r>
      <w:r>
        <w:t></w:t>
      </w:r>
      <w:r>
        <w:rPr>
          <w:rFonts w:hint="eastAsia"/>
        </w:rPr>
        <w:t>значенні</w:t>
      </w:r>
      <w:r>
        <w:t></w:t>
      </w:r>
      <w:r>
        <w:rPr>
          <w:rFonts w:hint="eastAsia"/>
        </w:rPr>
        <w:t>її</w:t>
      </w:r>
      <w:r>
        <w:t></w:t>
      </w:r>
      <w:r>
        <w:rPr>
          <w:rFonts w:hint="eastAsia"/>
        </w:rPr>
        <w:t>слід</w:t>
      </w:r>
      <w:r>
        <w:t></w:t>
      </w:r>
      <w:r>
        <w:rPr>
          <w:rFonts w:hint="eastAsia"/>
        </w:rPr>
        <w:t>розуміти</w:t>
      </w:r>
      <w:r>
        <w:t></w:t>
      </w:r>
      <w:r>
        <w:rPr>
          <w:rFonts w:hint="eastAsia"/>
        </w:rPr>
        <w:t>як</w:t>
      </w:r>
      <w:r>
        <w:t></w:t>
      </w:r>
      <w:r>
        <w:rPr>
          <w:rFonts w:hint="eastAsia"/>
        </w:rPr>
        <w:t>відносини</w:t>
      </w:r>
      <w:r>
        <w:t></w:t>
      </w:r>
      <w:r>
        <w:rPr>
          <w:rFonts w:hint="eastAsia"/>
        </w:rPr>
        <w:t>всіх</w:t>
      </w:r>
    </w:p>
    <w:p w:rsidR="003E4178" w:rsidRDefault="003E4178" w:rsidP="003E4178">
      <w:r>
        <w:rPr>
          <w:rFonts w:hint="eastAsia"/>
        </w:rPr>
        <w:t>правових</w:t>
      </w:r>
      <w:r>
        <w:t></w:t>
      </w:r>
      <w:r>
        <w:rPr>
          <w:rFonts w:hint="eastAsia"/>
        </w:rPr>
        <w:t>явищ</w:t>
      </w:r>
      <w:r>
        <w:t></w:t>
      </w:r>
      <w:r>
        <w:rPr>
          <w:rFonts w:hint="eastAsia"/>
        </w:rPr>
        <w:t>втілених</w:t>
      </w:r>
      <w:r>
        <w:t></w:t>
      </w:r>
      <w:r>
        <w:rPr>
          <w:rFonts w:hint="eastAsia"/>
        </w:rPr>
        <w:t>у</w:t>
      </w:r>
      <w:r>
        <w:t></w:t>
      </w:r>
      <w:r>
        <w:rPr>
          <w:rFonts w:hint="eastAsia"/>
        </w:rPr>
        <w:t>юридичні</w:t>
      </w:r>
      <w:r>
        <w:t></w:t>
      </w:r>
      <w:r>
        <w:rPr>
          <w:rFonts w:hint="eastAsia"/>
        </w:rPr>
        <w:t>форми</w:t>
      </w:r>
      <w:r>
        <w:t></w:t>
      </w:r>
      <w:r>
        <w:t></w:t>
      </w:r>
      <w:r>
        <w:rPr>
          <w:rFonts w:hint="eastAsia"/>
        </w:rPr>
        <w:t>закони</w:t>
      </w:r>
      <w:r>
        <w:t></w:t>
      </w:r>
      <w:r>
        <w:t></w:t>
      </w:r>
      <w:r>
        <w:rPr>
          <w:rFonts w:hint="eastAsia"/>
        </w:rPr>
        <w:t>нормативно</w:t>
      </w:r>
      <w:r>
        <w:t></w:t>
      </w:r>
      <w:r>
        <w:rPr>
          <w:rFonts w:hint="eastAsia"/>
        </w:rPr>
        <w:t>правові</w:t>
      </w:r>
      <w:r>
        <w:t></w:t>
      </w:r>
      <w:r>
        <w:rPr>
          <w:rFonts w:hint="eastAsia"/>
        </w:rPr>
        <w:t>акти</w:t>
      </w:r>
      <w:r>
        <w:t></w:t>
      </w:r>
    </w:p>
    <w:p w:rsidR="003E4178" w:rsidRDefault="003E4178" w:rsidP="003E4178">
      <w:r>
        <w:rPr>
          <w:rFonts w:hint="eastAsia"/>
        </w:rPr>
        <w:t>рішення</w:t>
      </w:r>
      <w:r>
        <w:t></w:t>
      </w:r>
      <w:r>
        <w:rPr>
          <w:rFonts w:hint="eastAsia"/>
        </w:rPr>
        <w:t>органів</w:t>
      </w:r>
      <w:r>
        <w:t></w:t>
      </w:r>
      <w:r>
        <w:rPr>
          <w:rFonts w:hint="eastAsia"/>
        </w:rPr>
        <w:t>публічної</w:t>
      </w:r>
      <w:r>
        <w:t></w:t>
      </w:r>
      <w:r>
        <w:rPr>
          <w:rFonts w:hint="eastAsia"/>
        </w:rPr>
        <w:t>влади</w:t>
      </w:r>
      <w:r>
        <w:t></w:t>
      </w:r>
      <w:r>
        <w:t></w:t>
      </w:r>
      <w:r>
        <w:rPr>
          <w:rFonts w:hint="eastAsia"/>
        </w:rPr>
        <w:t>здійснення</w:t>
      </w:r>
      <w:r>
        <w:t></w:t>
      </w:r>
      <w:r>
        <w:rPr>
          <w:rFonts w:hint="eastAsia"/>
        </w:rPr>
        <w:t>експертизи</w:t>
      </w:r>
      <w:r>
        <w:t></w:t>
      </w:r>
      <w:r>
        <w:rPr>
          <w:rFonts w:hint="eastAsia"/>
        </w:rPr>
        <w:t>тощо</w:t>
      </w:r>
      <w:r>
        <w:t></w:t>
      </w:r>
      <w:r>
        <w:t></w:t>
      </w:r>
    </w:p>
    <w:p w:rsidR="003E4178" w:rsidRDefault="003E4178" w:rsidP="003E4178">
      <w:r>
        <w:rPr>
          <w:rFonts w:hint="eastAsia"/>
        </w:rPr>
        <w:t>Запропоновано</w:t>
      </w:r>
      <w:r>
        <w:t></w:t>
      </w:r>
      <w:r>
        <w:rPr>
          <w:rFonts w:hint="eastAsia"/>
        </w:rPr>
        <w:t>авторське</w:t>
      </w:r>
      <w:r>
        <w:t></w:t>
      </w:r>
      <w:r>
        <w:rPr>
          <w:rFonts w:hint="eastAsia"/>
        </w:rPr>
        <w:t>визначення</w:t>
      </w:r>
      <w:r>
        <w:t></w:t>
      </w:r>
      <w:r>
        <w:rPr>
          <w:rFonts w:hint="eastAsia"/>
        </w:rPr>
        <w:t>поняття</w:t>
      </w:r>
      <w:r>
        <w:t></w:t>
      </w:r>
      <w:r>
        <w:t></w:t>
      </w:r>
      <w:r>
        <w:rPr>
          <w:rFonts w:hint="eastAsia"/>
        </w:rPr>
        <w:t>адміністративно</w:t>
      </w:r>
      <w:r>
        <w:t></w:t>
      </w:r>
      <w:r>
        <w:rPr>
          <w:rFonts w:hint="eastAsia"/>
        </w:rPr>
        <w:t>правова</w:t>
      </w:r>
    </w:p>
    <w:p w:rsidR="003E4178" w:rsidRDefault="003E4178" w:rsidP="003E4178">
      <w:r>
        <w:rPr>
          <w:rFonts w:hint="eastAsia"/>
        </w:rPr>
        <w:t>охорона</w:t>
      </w:r>
      <w:r>
        <w:t></w:t>
      </w:r>
      <w:r>
        <w:rPr>
          <w:rFonts w:hint="eastAsia"/>
        </w:rPr>
        <w:t>селекційних</w:t>
      </w:r>
      <w:r>
        <w:t></w:t>
      </w:r>
      <w:r>
        <w:rPr>
          <w:rFonts w:hint="eastAsia"/>
        </w:rPr>
        <w:t>досягнень</w:t>
      </w:r>
      <w:r>
        <w:t></w:t>
      </w:r>
      <w:r>
        <w:rPr>
          <w:rFonts w:hint="eastAsia"/>
        </w:rPr>
        <w:t>у</w:t>
      </w:r>
      <w:r>
        <w:t></w:t>
      </w:r>
      <w:r>
        <w:rPr>
          <w:rFonts w:hint="eastAsia"/>
        </w:rPr>
        <w:t>сфері</w:t>
      </w:r>
      <w:r>
        <w:t></w:t>
      </w:r>
      <w:r>
        <w:rPr>
          <w:rFonts w:hint="eastAsia"/>
        </w:rPr>
        <w:t>рослинництва</w:t>
      </w:r>
      <w:r>
        <w:t></w:t>
      </w:r>
      <w:r>
        <w:t></w:t>
      </w:r>
      <w:r>
        <w:t></w:t>
      </w:r>
      <w:r>
        <w:rPr>
          <w:rFonts w:hint="eastAsia"/>
        </w:rPr>
        <w:t>під</w:t>
      </w:r>
      <w:r>
        <w:t></w:t>
      </w:r>
      <w:r>
        <w:rPr>
          <w:rFonts w:hint="eastAsia"/>
        </w:rPr>
        <w:t>яким</w:t>
      </w:r>
      <w:r>
        <w:t></w:t>
      </w:r>
      <w:r>
        <w:rPr>
          <w:rFonts w:hint="eastAsia"/>
        </w:rPr>
        <w:t>слід</w:t>
      </w:r>
      <w:r>
        <w:t></w:t>
      </w:r>
      <w:r>
        <w:rPr>
          <w:rFonts w:hint="eastAsia"/>
        </w:rPr>
        <w:t>розуміти</w:t>
      </w:r>
    </w:p>
    <w:p w:rsidR="003E4178" w:rsidRDefault="003E4178" w:rsidP="003E4178">
      <w:r>
        <w:rPr>
          <w:rFonts w:hint="eastAsia"/>
        </w:rPr>
        <w:t>сукупність</w:t>
      </w:r>
      <w:r>
        <w:t></w:t>
      </w:r>
      <w:r>
        <w:rPr>
          <w:rFonts w:hint="eastAsia"/>
        </w:rPr>
        <w:t>адміністративно</w:t>
      </w:r>
      <w:r>
        <w:t></w:t>
      </w:r>
      <w:r>
        <w:rPr>
          <w:rFonts w:hint="eastAsia"/>
        </w:rPr>
        <w:t>правових</w:t>
      </w:r>
      <w:r>
        <w:t></w:t>
      </w:r>
      <w:r>
        <w:rPr>
          <w:rFonts w:hint="eastAsia"/>
        </w:rPr>
        <w:t>заходів</w:t>
      </w:r>
      <w:r>
        <w:t></w:t>
      </w:r>
      <w:r>
        <w:t></w:t>
      </w:r>
      <w:r>
        <w:rPr>
          <w:rFonts w:hint="eastAsia"/>
        </w:rPr>
        <w:t>спрямованих</w:t>
      </w:r>
      <w:r>
        <w:t></w:t>
      </w:r>
      <w:r>
        <w:rPr>
          <w:rFonts w:hint="eastAsia"/>
        </w:rPr>
        <w:t>на</w:t>
      </w:r>
      <w:r>
        <w:t></w:t>
      </w:r>
      <w:r>
        <w:rPr>
          <w:rFonts w:hint="eastAsia"/>
        </w:rPr>
        <w:t>захист</w:t>
      </w:r>
      <w:r>
        <w:t></w:t>
      </w:r>
      <w:r>
        <w:rPr>
          <w:rFonts w:hint="eastAsia"/>
        </w:rPr>
        <w:t>прав</w:t>
      </w:r>
      <w:r>
        <w:t></w:t>
      </w:r>
      <w:r>
        <w:rPr>
          <w:rFonts w:hint="eastAsia"/>
        </w:rPr>
        <w:t>та</w:t>
      </w:r>
    </w:p>
    <w:p w:rsidR="003E4178" w:rsidRDefault="003E4178" w:rsidP="003E4178">
      <w:r>
        <w:rPr>
          <w:rFonts w:hint="eastAsia"/>
        </w:rPr>
        <w:t>законних</w:t>
      </w:r>
      <w:r>
        <w:t></w:t>
      </w:r>
      <w:r>
        <w:rPr>
          <w:rFonts w:hint="eastAsia"/>
        </w:rPr>
        <w:t>інтересів</w:t>
      </w:r>
      <w:r>
        <w:t></w:t>
      </w:r>
      <w:r>
        <w:rPr>
          <w:rFonts w:hint="eastAsia"/>
        </w:rPr>
        <w:t>суб’єктів</w:t>
      </w:r>
      <w:r>
        <w:t></w:t>
      </w:r>
      <w:r>
        <w:rPr>
          <w:rFonts w:hint="eastAsia"/>
        </w:rPr>
        <w:t>права</w:t>
      </w:r>
      <w:r>
        <w:t></w:t>
      </w:r>
      <w:r>
        <w:rPr>
          <w:rFonts w:hint="eastAsia"/>
        </w:rPr>
        <w:t>селекційних</w:t>
      </w:r>
      <w:r>
        <w:t></w:t>
      </w:r>
      <w:r>
        <w:rPr>
          <w:rFonts w:hint="eastAsia"/>
        </w:rPr>
        <w:t>досягнень</w:t>
      </w:r>
      <w:r>
        <w:t></w:t>
      </w:r>
      <w:r>
        <w:rPr>
          <w:rFonts w:hint="eastAsia"/>
        </w:rPr>
        <w:t>у</w:t>
      </w:r>
      <w:r>
        <w:t></w:t>
      </w:r>
      <w:r>
        <w:rPr>
          <w:rFonts w:hint="eastAsia"/>
        </w:rPr>
        <w:t>сфері</w:t>
      </w:r>
      <w:r>
        <w:t></w:t>
      </w:r>
      <w:r>
        <w:rPr>
          <w:rFonts w:hint="eastAsia"/>
        </w:rPr>
        <w:t>рослинництва</w:t>
      </w:r>
      <w:r>
        <w:t></w:t>
      </w:r>
    </w:p>
    <w:p w:rsidR="003E4178" w:rsidRDefault="003E4178" w:rsidP="003E4178">
      <w:r>
        <w:rPr>
          <w:rFonts w:hint="eastAsia"/>
        </w:rPr>
        <w:t>щодо</w:t>
      </w:r>
      <w:r>
        <w:t></w:t>
      </w:r>
      <w:r>
        <w:rPr>
          <w:rFonts w:hint="eastAsia"/>
        </w:rPr>
        <w:t>охорони</w:t>
      </w:r>
      <w:r>
        <w:t></w:t>
      </w:r>
      <w:r>
        <w:rPr>
          <w:rFonts w:hint="eastAsia"/>
        </w:rPr>
        <w:t>та</w:t>
      </w:r>
      <w:r>
        <w:t></w:t>
      </w:r>
      <w:r>
        <w:rPr>
          <w:rFonts w:hint="eastAsia"/>
        </w:rPr>
        <w:t>захисту</w:t>
      </w:r>
      <w:r>
        <w:t></w:t>
      </w:r>
      <w:r>
        <w:rPr>
          <w:rFonts w:hint="eastAsia"/>
        </w:rPr>
        <w:t>права</w:t>
      </w:r>
      <w:r>
        <w:t></w:t>
      </w:r>
      <w:r>
        <w:rPr>
          <w:rFonts w:hint="eastAsia"/>
        </w:rPr>
        <w:t>селекціонерів</w:t>
      </w:r>
      <w:r>
        <w:t></w:t>
      </w:r>
      <w:r>
        <w:rPr>
          <w:rFonts w:hint="eastAsia"/>
        </w:rPr>
        <w:t>і</w:t>
      </w:r>
      <w:r>
        <w:t></w:t>
      </w:r>
      <w:r>
        <w:rPr>
          <w:rFonts w:hint="eastAsia"/>
        </w:rPr>
        <w:t>інших</w:t>
      </w:r>
      <w:r>
        <w:t></w:t>
      </w:r>
      <w:r>
        <w:rPr>
          <w:rFonts w:hint="eastAsia"/>
        </w:rPr>
        <w:t>суб’єктів</w:t>
      </w:r>
      <w:r>
        <w:t></w:t>
      </w:r>
      <w:r>
        <w:rPr>
          <w:rFonts w:hint="eastAsia"/>
        </w:rPr>
        <w:t>права</w:t>
      </w:r>
    </w:p>
    <w:p w:rsidR="003E4178" w:rsidRDefault="003E4178" w:rsidP="003E4178">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p>
    <w:p w:rsidR="003E4178" w:rsidRDefault="003E4178" w:rsidP="003E4178">
      <w:r>
        <w:t></w:t>
      </w:r>
      <w:r>
        <w:t></w:t>
      </w:r>
      <w:r>
        <w:t></w:t>
      </w:r>
      <w:r>
        <w:rPr>
          <w:rFonts w:hint="eastAsia"/>
        </w:rPr>
        <w:t>Державні</w:t>
      </w:r>
      <w:r>
        <w:t></w:t>
      </w:r>
      <w:r>
        <w:rPr>
          <w:rFonts w:hint="eastAsia"/>
        </w:rPr>
        <w:t>органи</w:t>
      </w:r>
      <w:r>
        <w:t></w:t>
      </w:r>
      <w:r>
        <w:rPr>
          <w:rFonts w:hint="eastAsia"/>
        </w:rPr>
        <w:t>управління</w:t>
      </w:r>
      <w:r>
        <w:t></w:t>
      </w:r>
      <w:r>
        <w:rPr>
          <w:rFonts w:hint="eastAsia"/>
        </w:rPr>
        <w:t>у</w:t>
      </w:r>
      <w:r>
        <w:t></w:t>
      </w:r>
      <w:r>
        <w:rPr>
          <w:rFonts w:hint="eastAsia"/>
        </w:rPr>
        <w:t>сфері</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p>
    <w:p w:rsidR="003E4178" w:rsidRDefault="003E4178" w:rsidP="003E4178">
      <w:r>
        <w:rPr>
          <w:rFonts w:hint="eastAsia"/>
        </w:rPr>
        <w:t>поділяються</w:t>
      </w:r>
      <w:r>
        <w:t></w:t>
      </w:r>
      <w:r>
        <w:rPr>
          <w:rFonts w:hint="eastAsia"/>
        </w:rPr>
        <w:t>на</w:t>
      </w:r>
      <w:r>
        <w:t></w:t>
      </w:r>
      <w:r>
        <w:rPr>
          <w:rFonts w:hint="eastAsia"/>
        </w:rPr>
        <w:t>органи</w:t>
      </w:r>
      <w:r>
        <w:t></w:t>
      </w:r>
      <w:r>
        <w:rPr>
          <w:rFonts w:hint="eastAsia"/>
        </w:rPr>
        <w:t>загальної</w:t>
      </w:r>
      <w:r>
        <w:t></w:t>
      </w:r>
      <w:r>
        <w:rPr>
          <w:rFonts w:hint="eastAsia"/>
        </w:rPr>
        <w:t>та</w:t>
      </w:r>
      <w:r>
        <w:t></w:t>
      </w:r>
      <w:r>
        <w:rPr>
          <w:rFonts w:hint="eastAsia"/>
        </w:rPr>
        <w:t>спеціальної</w:t>
      </w:r>
      <w:r>
        <w:t></w:t>
      </w:r>
      <w:r>
        <w:rPr>
          <w:rFonts w:hint="eastAsia"/>
        </w:rPr>
        <w:t>компетенції</w:t>
      </w:r>
      <w:r>
        <w:t></w:t>
      </w:r>
      <w:r>
        <w:t></w:t>
      </w:r>
      <w:r>
        <w:rPr>
          <w:rFonts w:hint="eastAsia"/>
        </w:rPr>
        <w:t>які</w:t>
      </w:r>
      <w:r>
        <w:t></w:t>
      </w:r>
      <w:r>
        <w:rPr>
          <w:rFonts w:hint="eastAsia"/>
        </w:rPr>
        <w:t>наділені</w:t>
      </w:r>
      <w:r>
        <w:t></w:t>
      </w:r>
      <w:r>
        <w:rPr>
          <w:rFonts w:hint="eastAsia"/>
        </w:rPr>
        <w:t>різною</w:t>
      </w:r>
    </w:p>
    <w:p w:rsidR="003E4178" w:rsidRDefault="003E4178" w:rsidP="003E4178">
      <w:r>
        <w:rPr>
          <w:rFonts w:hint="eastAsia"/>
        </w:rPr>
        <w:t>компетенцією</w:t>
      </w:r>
      <w:r>
        <w:t></w:t>
      </w:r>
      <w:r>
        <w:rPr>
          <w:rFonts w:hint="eastAsia"/>
        </w:rPr>
        <w:t>і</w:t>
      </w:r>
      <w:r>
        <w:t></w:t>
      </w:r>
      <w:r>
        <w:rPr>
          <w:rFonts w:hint="eastAsia"/>
        </w:rPr>
        <w:t>функціонують</w:t>
      </w:r>
      <w:r>
        <w:t></w:t>
      </w:r>
      <w:r>
        <w:rPr>
          <w:rFonts w:hint="eastAsia"/>
        </w:rPr>
        <w:t>на</w:t>
      </w:r>
      <w:r>
        <w:t></w:t>
      </w:r>
      <w:r>
        <w:rPr>
          <w:rFonts w:hint="eastAsia"/>
        </w:rPr>
        <w:t>різних</w:t>
      </w:r>
      <w:r>
        <w:t></w:t>
      </w:r>
      <w:r>
        <w:rPr>
          <w:rFonts w:hint="eastAsia"/>
        </w:rPr>
        <w:t>рівня</w:t>
      </w:r>
      <w:r>
        <w:t></w:t>
      </w:r>
      <w:r>
        <w:t></w:t>
      </w:r>
      <w:r>
        <w:rPr>
          <w:rFonts w:hint="eastAsia"/>
        </w:rPr>
        <w:t>Однією</w:t>
      </w:r>
      <w:r>
        <w:t></w:t>
      </w:r>
      <w:r>
        <w:rPr>
          <w:rFonts w:hint="eastAsia"/>
        </w:rPr>
        <w:t>з</w:t>
      </w:r>
      <w:r>
        <w:t></w:t>
      </w:r>
      <w:r>
        <w:rPr>
          <w:rFonts w:hint="eastAsia"/>
        </w:rPr>
        <w:t>проблем</w:t>
      </w:r>
      <w:r>
        <w:t></w:t>
      </w:r>
      <w:r>
        <w:rPr>
          <w:rFonts w:hint="eastAsia"/>
        </w:rPr>
        <w:t>управлінської</w:t>
      </w:r>
    </w:p>
    <w:p w:rsidR="003E4178" w:rsidRDefault="003E4178" w:rsidP="003E4178">
      <w:r>
        <w:rPr>
          <w:rFonts w:hint="eastAsia"/>
        </w:rPr>
        <w:t>діяльності</w:t>
      </w:r>
      <w:r>
        <w:t></w:t>
      </w:r>
      <w:r>
        <w:rPr>
          <w:rFonts w:hint="eastAsia"/>
        </w:rPr>
        <w:t>є</w:t>
      </w:r>
      <w:r>
        <w:t></w:t>
      </w:r>
      <w:r>
        <w:rPr>
          <w:rFonts w:hint="eastAsia"/>
        </w:rPr>
        <w:t>відсутність</w:t>
      </w:r>
      <w:r>
        <w:t></w:t>
      </w:r>
      <w:r>
        <w:rPr>
          <w:rFonts w:hint="eastAsia"/>
        </w:rPr>
        <w:t>чіткого</w:t>
      </w:r>
      <w:r>
        <w:t></w:t>
      </w:r>
      <w:r>
        <w:rPr>
          <w:rFonts w:hint="eastAsia"/>
        </w:rPr>
        <w:t>розмежування</w:t>
      </w:r>
      <w:r>
        <w:t></w:t>
      </w:r>
      <w:r>
        <w:rPr>
          <w:rFonts w:hint="eastAsia"/>
        </w:rPr>
        <w:t>компетенції</w:t>
      </w:r>
      <w:r>
        <w:t></w:t>
      </w:r>
      <w:r>
        <w:rPr>
          <w:rFonts w:hint="eastAsia"/>
        </w:rPr>
        <w:t>повноважень</w:t>
      </w:r>
    </w:p>
    <w:p w:rsidR="003E4178" w:rsidRDefault="003E4178" w:rsidP="003E4178">
      <w:r>
        <w:rPr>
          <w:rFonts w:hint="eastAsia"/>
        </w:rPr>
        <w:t>державних</w:t>
      </w:r>
      <w:r>
        <w:t></w:t>
      </w:r>
      <w:r>
        <w:rPr>
          <w:rFonts w:hint="eastAsia"/>
        </w:rPr>
        <w:t>органів</w:t>
      </w:r>
      <w:r>
        <w:t></w:t>
      </w:r>
      <w:r>
        <w:t></w:t>
      </w:r>
      <w:r>
        <w:rPr>
          <w:rFonts w:hint="eastAsia"/>
        </w:rPr>
        <w:t>Сучасна</w:t>
      </w:r>
      <w:r>
        <w:t></w:t>
      </w:r>
      <w:r>
        <w:rPr>
          <w:rFonts w:hint="eastAsia"/>
        </w:rPr>
        <w:t>система</w:t>
      </w:r>
      <w:r>
        <w:t></w:t>
      </w:r>
      <w:r>
        <w:rPr>
          <w:rFonts w:hint="eastAsia"/>
        </w:rPr>
        <w:t>суб’єктів</w:t>
      </w:r>
      <w:r>
        <w:t></w:t>
      </w:r>
      <w:r>
        <w:rPr>
          <w:rFonts w:hint="eastAsia"/>
        </w:rPr>
        <w:t>управлінської</w:t>
      </w:r>
      <w:r>
        <w:t></w:t>
      </w:r>
      <w:r>
        <w:rPr>
          <w:rFonts w:hint="eastAsia"/>
        </w:rPr>
        <w:t>діяльності</w:t>
      </w:r>
      <w:r>
        <w:t></w:t>
      </w:r>
      <w:r>
        <w:rPr>
          <w:rFonts w:hint="eastAsia"/>
        </w:rPr>
        <w:t>у</w:t>
      </w:r>
      <w:r>
        <w:t></w:t>
      </w:r>
      <w:r>
        <w:rPr>
          <w:rFonts w:hint="eastAsia"/>
        </w:rPr>
        <w:t>сфері</w:t>
      </w:r>
    </w:p>
    <w:p w:rsidR="003E4178" w:rsidRDefault="003E4178" w:rsidP="003E4178">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не</w:t>
      </w:r>
      <w:r>
        <w:t></w:t>
      </w:r>
      <w:r>
        <w:rPr>
          <w:rFonts w:hint="eastAsia"/>
        </w:rPr>
        <w:t>може</w:t>
      </w:r>
      <w:r>
        <w:t></w:t>
      </w:r>
      <w:r>
        <w:rPr>
          <w:rFonts w:hint="eastAsia"/>
        </w:rPr>
        <w:t>в</w:t>
      </w:r>
      <w:r>
        <w:t></w:t>
      </w:r>
      <w:r>
        <w:rPr>
          <w:rFonts w:hint="eastAsia"/>
        </w:rPr>
        <w:t>повній</w:t>
      </w:r>
      <w:r>
        <w:t></w:t>
      </w:r>
      <w:r>
        <w:rPr>
          <w:rFonts w:hint="eastAsia"/>
        </w:rPr>
        <w:t>мірі</w:t>
      </w:r>
      <w:r>
        <w:t></w:t>
      </w:r>
      <w:r>
        <w:rPr>
          <w:rFonts w:hint="eastAsia"/>
        </w:rPr>
        <w:t>забезпечити</w:t>
      </w:r>
      <w:r>
        <w:t></w:t>
      </w:r>
      <w:r>
        <w:rPr>
          <w:rFonts w:hint="eastAsia"/>
        </w:rPr>
        <w:t>охорону</w:t>
      </w:r>
    </w:p>
    <w:p w:rsidR="003E4178" w:rsidRDefault="003E4178" w:rsidP="003E4178">
      <w:r>
        <w:rPr>
          <w:rFonts w:hint="eastAsia"/>
        </w:rPr>
        <w:t>суб’єктивних</w:t>
      </w:r>
      <w:r>
        <w:t></w:t>
      </w:r>
      <w:r>
        <w:rPr>
          <w:rFonts w:hint="eastAsia"/>
        </w:rPr>
        <w:t>прав</w:t>
      </w:r>
      <w:r>
        <w:t></w:t>
      </w:r>
      <w:r>
        <w:rPr>
          <w:rFonts w:hint="eastAsia"/>
        </w:rPr>
        <w:t>селекціонерів</w:t>
      </w:r>
      <w:r>
        <w:t></w:t>
      </w:r>
      <w:r>
        <w:t></w:t>
      </w:r>
      <w:r>
        <w:rPr>
          <w:rFonts w:hint="eastAsia"/>
        </w:rPr>
        <w:t>володільців</w:t>
      </w:r>
      <w:r>
        <w:t></w:t>
      </w:r>
      <w:r>
        <w:rPr>
          <w:rFonts w:hint="eastAsia"/>
        </w:rPr>
        <w:t>патенту</w:t>
      </w:r>
      <w:r>
        <w:t></w:t>
      </w:r>
      <w:r>
        <w:rPr>
          <w:rFonts w:hint="eastAsia"/>
        </w:rPr>
        <w:t>та</w:t>
      </w:r>
      <w:r>
        <w:t></w:t>
      </w:r>
      <w:r>
        <w:rPr>
          <w:rFonts w:hint="eastAsia"/>
        </w:rPr>
        <w:t>власників</w:t>
      </w:r>
      <w:r>
        <w:t></w:t>
      </w:r>
      <w:r>
        <w:rPr>
          <w:rFonts w:hint="eastAsia"/>
        </w:rPr>
        <w:t>майнового</w:t>
      </w:r>
    </w:p>
    <w:p w:rsidR="003E4178" w:rsidRDefault="003E4178" w:rsidP="003E4178">
      <w:r>
        <w:rPr>
          <w:rFonts w:hint="eastAsia"/>
        </w:rPr>
        <w:t>права</w:t>
      </w:r>
      <w:r>
        <w:t></w:t>
      </w:r>
      <w:r>
        <w:rPr>
          <w:rFonts w:hint="eastAsia"/>
        </w:rPr>
        <w:t>інтелектуальної</w:t>
      </w:r>
      <w:r>
        <w:t></w:t>
      </w:r>
      <w:r>
        <w:rPr>
          <w:rFonts w:hint="eastAsia"/>
        </w:rPr>
        <w:t>власності</w:t>
      </w:r>
      <w:r>
        <w:t></w:t>
      </w:r>
      <w:r>
        <w:rPr>
          <w:rFonts w:hint="eastAsia"/>
        </w:rPr>
        <w:t>на</w:t>
      </w:r>
      <w:r>
        <w:t></w:t>
      </w:r>
      <w:r>
        <w:rPr>
          <w:rFonts w:hint="eastAsia"/>
        </w:rPr>
        <w:t>поширення</w:t>
      </w:r>
      <w:r>
        <w:t></w:t>
      </w:r>
      <w:r>
        <w:rPr>
          <w:rFonts w:hint="eastAsia"/>
        </w:rPr>
        <w:t>сорту</w:t>
      </w:r>
      <w:r>
        <w:t></w:t>
      </w:r>
    </w:p>
    <w:p w:rsidR="003E4178" w:rsidRDefault="003E4178" w:rsidP="003E4178">
      <w:r>
        <w:t></w:t>
      </w:r>
      <w:r>
        <w:t></w:t>
      </w:r>
      <w:r>
        <w:t></w:t>
      </w:r>
      <w:r>
        <w:rPr>
          <w:rFonts w:hint="eastAsia"/>
        </w:rPr>
        <w:t>Діяльність</w:t>
      </w:r>
      <w:r>
        <w:t></w:t>
      </w:r>
      <w:r>
        <w:rPr>
          <w:rFonts w:hint="eastAsia"/>
        </w:rPr>
        <w:t>органів</w:t>
      </w:r>
      <w:r>
        <w:t></w:t>
      </w:r>
      <w:r>
        <w:rPr>
          <w:rFonts w:hint="eastAsia"/>
        </w:rPr>
        <w:t>спеціальної</w:t>
      </w:r>
      <w:r>
        <w:t></w:t>
      </w:r>
      <w:r>
        <w:rPr>
          <w:rFonts w:hint="eastAsia"/>
        </w:rPr>
        <w:t>компетенції</w:t>
      </w:r>
      <w:r>
        <w:t></w:t>
      </w:r>
      <w:r>
        <w:rPr>
          <w:rFonts w:hint="eastAsia"/>
        </w:rPr>
        <w:t>у</w:t>
      </w:r>
      <w:r>
        <w:t></w:t>
      </w:r>
      <w:r>
        <w:rPr>
          <w:rFonts w:hint="eastAsia"/>
        </w:rPr>
        <w:t>сфері</w:t>
      </w:r>
      <w:r>
        <w:t></w:t>
      </w:r>
      <w:r>
        <w:rPr>
          <w:rFonts w:hint="eastAsia"/>
        </w:rPr>
        <w:t>охорони</w:t>
      </w:r>
      <w:r>
        <w:t></w:t>
      </w:r>
      <w:r>
        <w:rPr>
          <w:rFonts w:hint="eastAsia"/>
        </w:rPr>
        <w:t>прав</w:t>
      </w:r>
      <w:r>
        <w:t></w:t>
      </w:r>
      <w:r>
        <w:rPr>
          <w:rFonts w:hint="eastAsia"/>
        </w:rPr>
        <w:t>на</w:t>
      </w:r>
      <w:r>
        <w:t></w:t>
      </w:r>
      <w:r>
        <w:rPr>
          <w:rFonts w:hint="eastAsia"/>
        </w:rPr>
        <w:t>сорти</w:t>
      </w:r>
    </w:p>
    <w:p w:rsidR="003E4178" w:rsidRDefault="003E4178" w:rsidP="003E4178">
      <w:r>
        <w:rPr>
          <w:rFonts w:hint="eastAsia"/>
        </w:rPr>
        <w:t>рослин</w:t>
      </w:r>
      <w:r>
        <w:t></w:t>
      </w:r>
      <w:r>
        <w:t></w:t>
      </w:r>
      <w:r>
        <w:rPr>
          <w:rFonts w:hint="eastAsia"/>
        </w:rPr>
        <w:t>здобувач</w:t>
      </w:r>
      <w:r>
        <w:t></w:t>
      </w:r>
      <w:r>
        <w:rPr>
          <w:rFonts w:hint="eastAsia"/>
        </w:rPr>
        <w:t>поділяє</w:t>
      </w:r>
      <w:r>
        <w:t></w:t>
      </w:r>
      <w:r>
        <w:rPr>
          <w:rFonts w:hint="eastAsia"/>
        </w:rPr>
        <w:t>на</w:t>
      </w:r>
      <w:r>
        <w:t></w:t>
      </w:r>
      <w:r>
        <w:rPr>
          <w:rFonts w:hint="eastAsia"/>
        </w:rPr>
        <w:t>органи</w:t>
      </w:r>
      <w:r>
        <w:t></w:t>
      </w:r>
      <w:r>
        <w:t></w:t>
      </w:r>
      <w:r>
        <w:rPr>
          <w:rFonts w:hint="eastAsia"/>
        </w:rPr>
        <w:t>які</w:t>
      </w:r>
      <w:r>
        <w:t></w:t>
      </w:r>
      <w:r>
        <w:rPr>
          <w:rFonts w:hint="eastAsia"/>
        </w:rPr>
        <w:t>здійснюють</w:t>
      </w:r>
      <w:r>
        <w:t></w:t>
      </w:r>
      <w:r>
        <w:rPr>
          <w:rFonts w:hint="eastAsia"/>
        </w:rPr>
        <w:t>надвідомчі</w:t>
      </w:r>
      <w:r>
        <w:t></w:t>
      </w:r>
      <w:r>
        <w:rPr>
          <w:rFonts w:hint="eastAsia"/>
        </w:rPr>
        <w:t>та</w:t>
      </w:r>
      <w:r>
        <w:t></w:t>
      </w:r>
      <w:r>
        <w:rPr>
          <w:rFonts w:hint="eastAsia"/>
        </w:rPr>
        <w:t>галузеві</w:t>
      </w:r>
    </w:p>
    <w:p w:rsidR="003E4178" w:rsidRDefault="003E4178" w:rsidP="003E4178">
      <w:r>
        <w:rPr>
          <w:rFonts w:hint="eastAsia"/>
        </w:rPr>
        <w:t>завдання</w:t>
      </w:r>
      <w:r>
        <w:t></w:t>
      </w:r>
      <w:r>
        <w:t></w:t>
      </w:r>
      <w:r>
        <w:rPr>
          <w:rFonts w:hint="eastAsia"/>
        </w:rPr>
        <w:t>До</w:t>
      </w:r>
      <w:r>
        <w:t></w:t>
      </w:r>
      <w:r>
        <w:rPr>
          <w:rFonts w:hint="eastAsia"/>
        </w:rPr>
        <w:t>органів</w:t>
      </w:r>
      <w:r>
        <w:t></w:t>
      </w:r>
      <w:r>
        <w:rPr>
          <w:rFonts w:hint="eastAsia"/>
        </w:rPr>
        <w:t>державного</w:t>
      </w:r>
      <w:r>
        <w:t></w:t>
      </w:r>
      <w:r>
        <w:rPr>
          <w:rFonts w:hint="eastAsia"/>
        </w:rPr>
        <w:t>управління</w:t>
      </w:r>
      <w:r>
        <w:t></w:t>
      </w:r>
      <w:r>
        <w:rPr>
          <w:rFonts w:hint="eastAsia"/>
        </w:rPr>
        <w:t>спеціальної</w:t>
      </w:r>
      <w:r>
        <w:t></w:t>
      </w:r>
      <w:r>
        <w:rPr>
          <w:rFonts w:hint="eastAsia"/>
        </w:rPr>
        <w:t>компетенції</w:t>
      </w:r>
      <w:r>
        <w:t></w:t>
      </w:r>
      <w:r>
        <w:rPr>
          <w:rFonts w:hint="eastAsia"/>
        </w:rPr>
        <w:t>у</w:t>
      </w:r>
      <w:r>
        <w:t></w:t>
      </w:r>
      <w:r>
        <w:rPr>
          <w:rFonts w:hint="eastAsia"/>
        </w:rPr>
        <w:t>сфері</w:t>
      </w:r>
    </w:p>
    <w:p w:rsidR="003E4178" w:rsidRDefault="003E4178" w:rsidP="003E4178">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відносимо</w:t>
      </w:r>
      <w:r>
        <w:t></w:t>
      </w:r>
      <w:r>
        <w:rPr>
          <w:rFonts w:hint="eastAsia"/>
        </w:rPr>
        <w:t>органи</w:t>
      </w:r>
      <w:r>
        <w:t></w:t>
      </w:r>
      <w:r>
        <w:rPr>
          <w:rFonts w:hint="eastAsia"/>
        </w:rPr>
        <w:t>державного</w:t>
      </w:r>
      <w:r>
        <w:t></w:t>
      </w:r>
      <w:r>
        <w:rPr>
          <w:rFonts w:hint="eastAsia"/>
        </w:rPr>
        <w:t>управління</w:t>
      </w:r>
      <w:r>
        <w:t></w:t>
      </w:r>
      <w:r>
        <w:rPr>
          <w:rFonts w:hint="eastAsia"/>
        </w:rPr>
        <w:t>із</w:t>
      </w:r>
    </w:p>
    <w:p w:rsidR="003E4178" w:rsidRDefault="003E4178" w:rsidP="003E4178">
      <w:r>
        <w:rPr>
          <w:rFonts w:hint="eastAsia"/>
        </w:rPr>
        <w:t>підпорядкованими</w:t>
      </w:r>
      <w:r>
        <w:t></w:t>
      </w:r>
      <w:r>
        <w:rPr>
          <w:rFonts w:hint="eastAsia"/>
        </w:rPr>
        <w:t>їм</w:t>
      </w:r>
      <w:r>
        <w:t></w:t>
      </w:r>
      <w:r>
        <w:rPr>
          <w:rFonts w:hint="eastAsia"/>
        </w:rPr>
        <w:t>територіальними</w:t>
      </w:r>
      <w:r>
        <w:t></w:t>
      </w:r>
      <w:r>
        <w:rPr>
          <w:rFonts w:hint="eastAsia"/>
        </w:rPr>
        <w:t>підрозділами</w:t>
      </w:r>
      <w:r>
        <w:t></w:t>
      </w:r>
      <w:r>
        <w:t></w:t>
      </w:r>
      <w:r>
        <w:rPr>
          <w:rFonts w:hint="eastAsia"/>
        </w:rPr>
        <w:t>для</w:t>
      </w:r>
      <w:r>
        <w:t></w:t>
      </w:r>
      <w:r>
        <w:rPr>
          <w:rFonts w:hint="eastAsia"/>
        </w:rPr>
        <w:t>яких</w:t>
      </w:r>
      <w:r>
        <w:t></w:t>
      </w:r>
      <w:r>
        <w:rPr>
          <w:rFonts w:hint="eastAsia"/>
        </w:rPr>
        <w:t>забезпечення</w:t>
      </w:r>
    </w:p>
    <w:p w:rsidR="003E4178" w:rsidRDefault="003E4178" w:rsidP="003E4178">
      <w:r>
        <w:rPr>
          <w:rFonts w:hint="eastAsia"/>
        </w:rPr>
        <w:t>реалізації</w:t>
      </w:r>
      <w:r>
        <w:t></w:t>
      </w:r>
      <w:r>
        <w:rPr>
          <w:rFonts w:hint="eastAsia"/>
        </w:rPr>
        <w:t>політики</w:t>
      </w:r>
      <w:r>
        <w:t></w:t>
      </w:r>
      <w:r>
        <w:rPr>
          <w:rFonts w:hint="eastAsia"/>
        </w:rPr>
        <w:t>у</w:t>
      </w:r>
      <w:r>
        <w:t></w:t>
      </w:r>
      <w:r>
        <w:rPr>
          <w:rFonts w:hint="eastAsia"/>
        </w:rPr>
        <w:t>сфері</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на</w:t>
      </w:r>
      <w:r>
        <w:t></w:t>
      </w:r>
      <w:r>
        <w:rPr>
          <w:rFonts w:hint="eastAsia"/>
        </w:rPr>
        <w:t>державному</w:t>
      </w:r>
      <w:r>
        <w:t></w:t>
      </w:r>
      <w:r>
        <w:rPr>
          <w:rFonts w:hint="eastAsia"/>
        </w:rPr>
        <w:t>та</w:t>
      </w:r>
    </w:p>
    <w:p w:rsidR="003E4178" w:rsidRDefault="003E4178" w:rsidP="003E4178">
      <w:r>
        <w:t></w:t>
      </w:r>
      <w:r>
        <w:t></w:t>
      </w:r>
      <w:r>
        <w:t></w:t>
      </w:r>
    </w:p>
    <w:p w:rsidR="003E4178" w:rsidRDefault="003E4178" w:rsidP="003E4178">
      <w:r>
        <w:rPr>
          <w:rFonts w:hint="eastAsia"/>
        </w:rPr>
        <w:t>місцевому</w:t>
      </w:r>
      <w:r>
        <w:t></w:t>
      </w:r>
      <w:r>
        <w:rPr>
          <w:rFonts w:hint="eastAsia"/>
        </w:rPr>
        <w:t>рівнях</w:t>
      </w:r>
      <w:r>
        <w:t></w:t>
      </w:r>
      <w:r>
        <w:rPr>
          <w:rFonts w:hint="eastAsia"/>
        </w:rPr>
        <w:t>є</w:t>
      </w:r>
      <w:r>
        <w:t></w:t>
      </w:r>
      <w:r>
        <w:rPr>
          <w:rFonts w:hint="eastAsia"/>
        </w:rPr>
        <w:t>одним</w:t>
      </w:r>
      <w:r>
        <w:t></w:t>
      </w:r>
      <w:r>
        <w:rPr>
          <w:rFonts w:hint="eastAsia"/>
        </w:rPr>
        <w:t>із</w:t>
      </w:r>
      <w:r>
        <w:t></w:t>
      </w:r>
      <w:r>
        <w:rPr>
          <w:rFonts w:hint="eastAsia"/>
        </w:rPr>
        <w:t>головних</w:t>
      </w:r>
      <w:r>
        <w:t></w:t>
      </w:r>
      <w:r>
        <w:rPr>
          <w:rFonts w:hint="eastAsia"/>
        </w:rPr>
        <w:t>призначень</w:t>
      </w:r>
      <w:r>
        <w:t></w:t>
      </w:r>
      <w:r>
        <w:t></w:t>
      </w:r>
      <w:r>
        <w:rPr>
          <w:rFonts w:hint="eastAsia"/>
        </w:rPr>
        <w:t>належить</w:t>
      </w:r>
      <w:r>
        <w:t></w:t>
      </w:r>
      <w:r>
        <w:t></w:t>
      </w:r>
      <w:r>
        <w:rPr>
          <w:rFonts w:hint="eastAsia"/>
        </w:rPr>
        <w:t>Державна</w:t>
      </w:r>
    </w:p>
    <w:p w:rsidR="003E4178" w:rsidRDefault="003E4178" w:rsidP="003E4178">
      <w:r>
        <w:rPr>
          <w:rFonts w:hint="eastAsia"/>
        </w:rPr>
        <w:t>ветеринарна</w:t>
      </w:r>
      <w:r>
        <w:t></w:t>
      </w:r>
      <w:r>
        <w:rPr>
          <w:rFonts w:hint="eastAsia"/>
        </w:rPr>
        <w:t>та</w:t>
      </w:r>
      <w:r>
        <w:t></w:t>
      </w:r>
      <w:r>
        <w:rPr>
          <w:rFonts w:hint="eastAsia"/>
        </w:rPr>
        <w:t>фітосанітарна</w:t>
      </w:r>
      <w:r>
        <w:t></w:t>
      </w:r>
      <w:r>
        <w:rPr>
          <w:rFonts w:hint="eastAsia"/>
        </w:rPr>
        <w:t>служба</w:t>
      </w:r>
      <w:r>
        <w:t></w:t>
      </w:r>
      <w:r>
        <w:rPr>
          <w:rFonts w:hint="eastAsia"/>
        </w:rPr>
        <w:t>України</w:t>
      </w:r>
      <w:r>
        <w:t></w:t>
      </w:r>
      <w:r>
        <w:rPr>
          <w:rFonts w:hint="eastAsia"/>
        </w:rPr>
        <w:t>та</w:t>
      </w:r>
      <w:r>
        <w:t></w:t>
      </w:r>
      <w:r>
        <w:rPr>
          <w:rFonts w:hint="eastAsia"/>
        </w:rPr>
        <w:t>її</w:t>
      </w:r>
      <w:r>
        <w:t></w:t>
      </w:r>
      <w:r>
        <w:rPr>
          <w:rFonts w:hint="eastAsia"/>
        </w:rPr>
        <w:t>територіальні</w:t>
      </w:r>
      <w:r>
        <w:t></w:t>
      </w:r>
      <w:r>
        <w:rPr>
          <w:rFonts w:hint="eastAsia"/>
        </w:rPr>
        <w:t>органи</w:t>
      </w:r>
      <w:r>
        <w:t></w:t>
      </w:r>
    </w:p>
    <w:p w:rsidR="003E4178" w:rsidRDefault="003E4178" w:rsidP="003E4178">
      <w:r>
        <w:rPr>
          <w:rFonts w:hint="eastAsia"/>
        </w:rPr>
        <w:t>Орган</w:t>
      </w:r>
      <w:r>
        <w:t></w:t>
      </w:r>
      <w:r>
        <w:rPr>
          <w:rFonts w:hint="eastAsia"/>
        </w:rPr>
        <w:t>державного</w:t>
      </w:r>
      <w:r>
        <w:t></w:t>
      </w:r>
      <w:r>
        <w:rPr>
          <w:rFonts w:hint="eastAsia"/>
        </w:rPr>
        <w:t>управління</w:t>
      </w:r>
      <w:r>
        <w:t></w:t>
      </w:r>
      <w:r>
        <w:t></w:t>
      </w:r>
      <w:r>
        <w:rPr>
          <w:rFonts w:hint="eastAsia"/>
        </w:rPr>
        <w:t>який</w:t>
      </w:r>
      <w:r>
        <w:t></w:t>
      </w:r>
      <w:r>
        <w:rPr>
          <w:rFonts w:hint="eastAsia"/>
        </w:rPr>
        <w:t>здійснює</w:t>
      </w:r>
      <w:r>
        <w:t></w:t>
      </w:r>
      <w:r>
        <w:rPr>
          <w:rFonts w:hint="eastAsia"/>
        </w:rPr>
        <w:t>надвідомчі</w:t>
      </w:r>
      <w:r>
        <w:t></w:t>
      </w:r>
      <w:r>
        <w:rPr>
          <w:rFonts w:hint="eastAsia"/>
        </w:rPr>
        <w:t>завдання</w:t>
      </w:r>
      <w:r>
        <w:t></w:t>
      </w:r>
      <w:r>
        <w:t></w:t>
      </w:r>
      <w:r>
        <w:rPr>
          <w:rFonts w:hint="eastAsia"/>
        </w:rPr>
        <w:t>є</w:t>
      </w:r>
    </w:p>
    <w:p w:rsidR="003E4178" w:rsidRDefault="003E4178" w:rsidP="003E4178">
      <w:r>
        <w:rPr>
          <w:rFonts w:hint="eastAsia"/>
        </w:rPr>
        <w:t>Міністерство</w:t>
      </w:r>
      <w:r>
        <w:t></w:t>
      </w:r>
      <w:r>
        <w:rPr>
          <w:rFonts w:hint="eastAsia"/>
        </w:rPr>
        <w:t>економічного</w:t>
      </w:r>
      <w:r>
        <w:t></w:t>
      </w:r>
      <w:r>
        <w:rPr>
          <w:rFonts w:hint="eastAsia"/>
        </w:rPr>
        <w:t>розвитку</w:t>
      </w:r>
      <w:r>
        <w:t></w:t>
      </w:r>
      <w:r>
        <w:rPr>
          <w:rFonts w:hint="eastAsia"/>
        </w:rPr>
        <w:t>і</w:t>
      </w:r>
      <w:r>
        <w:t></w:t>
      </w:r>
      <w:r>
        <w:rPr>
          <w:rFonts w:hint="eastAsia"/>
        </w:rPr>
        <w:t>торгівлі</w:t>
      </w:r>
      <w:r>
        <w:t></w:t>
      </w:r>
      <w:r>
        <w:rPr>
          <w:rFonts w:hint="eastAsia"/>
        </w:rPr>
        <w:t>України</w:t>
      </w:r>
      <w:r>
        <w:t></w:t>
      </w:r>
      <w:r>
        <w:t></w:t>
      </w:r>
      <w:r>
        <w:rPr>
          <w:rFonts w:hint="eastAsia"/>
        </w:rPr>
        <w:t>До</w:t>
      </w:r>
      <w:r>
        <w:t></w:t>
      </w:r>
      <w:r>
        <w:rPr>
          <w:rFonts w:hint="eastAsia"/>
        </w:rPr>
        <w:t>органів</w:t>
      </w:r>
      <w:r>
        <w:t></w:t>
      </w:r>
      <w:r>
        <w:rPr>
          <w:rFonts w:hint="eastAsia"/>
        </w:rPr>
        <w:t>державного</w:t>
      </w:r>
    </w:p>
    <w:p w:rsidR="003E4178" w:rsidRDefault="003E4178" w:rsidP="003E4178">
      <w:r>
        <w:rPr>
          <w:rFonts w:hint="eastAsia"/>
        </w:rPr>
        <w:t>управління</w:t>
      </w:r>
      <w:r>
        <w:t></w:t>
      </w:r>
      <w:r>
        <w:t></w:t>
      </w:r>
      <w:r>
        <w:rPr>
          <w:rFonts w:hint="eastAsia"/>
        </w:rPr>
        <w:t>які</w:t>
      </w:r>
      <w:r>
        <w:t></w:t>
      </w:r>
      <w:r>
        <w:rPr>
          <w:rFonts w:hint="eastAsia"/>
        </w:rPr>
        <w:t>здійснюють</w:t>
      </w:r>
      <w:r>
        <w:t></w:t>
      </w:r>
      <w:r>
        <w:rPr>
          <w:rFonts w:hint="eastAsia"/>
        </w:rPr>
        <w:t>відомчі</w:t>
      </w:r>
      <w:r>
        <w:t></w:t>
      </w:r>
      <w:r>
        <w:rPr>
          <w:rFonts w:hint="eastAsia"/>
        </w:rPr>
        <w:t>та</w:t>
      </w:r>
      <w:r>
        <w:t></w:t>
      </w:r>
      <w:r>
        <w:rPr>
          <w:rFonts w:hint="eastAsia"/>
        </w:rPr>
        <w:t>галузеві</w:t>
      </w:r>
      <w:r>
        <w:t></w:t>
      </w:r>
      <w:r>
        <w:rPr>
          <w:rFonts w:hint="eastAsia"/>
        </w:rPr>
        <w:t>завдання</w:t>
      </w:r>
      <w:r>
        <w:t></w:t>
      </w:r>
      <w:r>
        <w:t></w:t>
      </w:r>
      <w:r>
        <w:rPr>
          <w:rFonts w:hint="eastAsia"/>
        </w:rPr>
        <w:t>належать</w:t>
      </w:r>
      <w:r>
        <w:t></w:t>
      </w:r>
      <w:r>
        <w:t></w:t>
      </w:r>
      <w:r>
        <w:rPr>
          <w:rFonts w:hint="eastAsia"/>
        </w:rPr>
        <w:t>Міністерство</w:t>
      </w:r>
    </w:p>
    <w:p w:rsidR="003E4178" w:rsidRDefault="003E4178" w:rsidP="003E4178">
      <w:r>
        <w:rPr>
          <w:rFonts w:hint="eastAsia"/>
        </w:rPr>
        <w:t>аграрної</w:t>
      </w:r>
      <w:r>
        <w:t></w:t>
      </w:r>
      <w:r>
        <w:rPr>
          <w:rFonts w:hint="eastAsia"/>
        </w:rPr>
        <w:t>політики</w:t>
      </w:r>
      <w:r>
        <w:t></w:t>
      </w:r>
      <w:r>
        <w:rPr>
          <w:rFonts w:hint="eastAsia"/>
        </w:rPr>
        <w:t>та</w:t>
      </w:r>
      <w:r>
        <w:t></w:t>
      </w:r>
      <w:r>
        <w:rPr>
          <w:rFonts w:hint="eastAsia"/>
        </w:rPr>
        <w:t>продовольства</w:t>
      </w:r>
      <w:r>
        <w:t></w:t>
      </w:r>
      <w:r>
        <w:rPr>
          <w:rFonts w:hint="eastAsia"/>
        </w:rPr>
        <w:t>України</w:t>
      </w:r>
      <w:r>
        <w:t></w:t>
      </w:r>
      <w:r>
        <w:t></w:t>
      </w:r>
      <w:r>
        <w:rPr>
          <w:rFonts w:hint="eastAsia"/>
        </w:rPr>
        <w:t>Державна</w:t>
      </w:r>
      <w:r>
        <w:t></w:t>
      </w:r>
      <w:r>
        <w:rPr>
          <w:rFonts w:hint="eastAsia"/>
        </w:rPr>
        <w:t>служба</w:t>
      </w:r>
      <w:r>
        <w:t></w:t>
      </w:r>
      <w:r>
        <w:rPr>
          <w:rFonts w:hint="eastAsia"/>
        </w:rPr>
        <w:t>інтелектуальної</w:t>
      </w:r>
    </w:p>
    <w:p w:rsidR="003E4178" w:rsidRDefault="003E4178" w:rsidP="003E4178">
      <w:r>
        <w:rPr>
          <w:rFonts w:hint="eastAsia"/>
        </w:rPr>
        <w:t>власності</w:t>
      </w:r>
      <w:r>
        <w:t></w:t>
      </w:r>
      <w:r>
        <w:rPr>
          <w:rFonts w:hint="eastAsia"/>
        </w:rPr>
        <w:t>України</w:t>
      </w:r>
      <w:r>
        <w:t></w:t>
      </w:r>
      <w:r>
        <w:t></w:t>
      </w:r>
      <w:r>
        <w:rPr>
          <w:rFonts w:hint="eastAsia"/>
        </w:rPr>
        <w:t>Державна</w:t>
      </w:r>
      <w:r>
        <w:t></w:t>
      </w:r>
      <w:r>
        <w:rPr>
          <w:rFonts w:hint="eastAsia"/>
        </w:rPr>
        <w:t>фіскальна</w:t>
      </w:r>
      <w:r>
        <w:t></w:t>
      </w:r>
      <w:r>
        <w:rPr>
          <w:rFonts w:hint="eastAsia"/>
        </w:rPr>
        <w:t>служба</w:t>
      </w:r>
      <w:r>
        <w:t></w:t>
      </w:r>
      <w:r>
        <w:rPr>
          <w:rFonts w:hint="eastAsia"/>
        </w:rPr>
        <w:t>України</w:t>
      </w:r>
      <w:r>
        <w:t></w:t>
      </w:r>
      <w:r>
        <w:t></w:t>
      </w:r>
      <w:r>
        <w:rPr>
          <w:rFonts w:hint="eastAsia"/>
        </w:rPr>
        <w:t>Антимонопольний</w:t>
      </w:r>
    </w:p>
    <w:p w:rsidR="003E4178" w:rsidRDefault="003E4178" w:rsidP="003E4178">
      <w:r>
        <w:rPr>
          <w:rFonts w:hint="eastAsia"/>
        </w:rPr>
        <w:t>комітет</w:t>
      </w:r>
      <w:r>
        <w:t></w:t>
      </w:r>
      <w:r>
        <w:rPr>
          <w:rFonts w:hint="eastAsia"/>
        </w:rPr>
        <w:t>України</w:t>
      </w:r>
      <w:r>
        <w:t></w:t>
      </w:r>
      <w:r>
        <w:t></w:t>
      </w:r>
      <w:r>
        <w:rPr>
          <w:rFonts w:hint="eastAsia"/>
        </w:rPr>
        <w:t>Окрім</w:t>
      </w:r>
      <w:r>
        <w:t></w:t>
      </w:r>
      <w:r>
        <w:rPr>
          <w:rFonts w:hint="eastAsia"/>
        </w:rPr>
        <w:t>органів</w:t>
      </w:r>
      <w:r>
        <w:t></w:t>
      </w:r>
      <w:r>
        <w:rPr>
          <w:rFonts w:hint="eastAsia"/>
        </w:rPr>
        <w:t>спеціальної</w:t>
      </w:r>
      <w:r>
        <w:t></w:t>
      </w:r>
      <w:r>
        <w:rPr>
          <w:rFonts w:hint="eastAsia"/>
        </w:rPr>
        <w:t>компетенції</w:t>
      </w:r>
      <w:r>
        <w:t></w:t>
      </w:r>
      <w:r>
        <w:t></w:t>
      </w:r>
      <w:r>
        <w:rPr>
          <w:rFonts w:hint="eastAsia"/>
        </w:rPr>
        <w:t>особливі</w:t>
      </w:r>
      <w:r>
        <w:t></w:t>
      </w:r>
      <w:r>
        <w:rPr>
          <w:rFonts w:hint="eastAsia"/>
        </w:rPr>
        <w:t>повноваження</w:t>
      </w:r>
    </w:p>
    <w:p w:rsidR="003E4178" w:rsidRDefault="003E4178" w:rsidP="003E4178">
      <w:r>
        <w:rPr>
          <w:rFonts w:hint="eastAsia"/>
        </w:rPr>
        <w:t>мають</w:t>
      </w:r>
      <w:r>
        <w:t></w:t>
      </w:r>
      <w:r>
        <w:rPr>
          <w:rFonts w:hint="eastAsia"/>
        </w:rPr>
        <w:t>Український</w:t>
      </w:r>
      <w:r>
        <w:t></w:t>
      </w:r>
      <w:r>
        <w:rPr>
          <w:rFonts w:hint="eastAsia"/>
        </w:rPr>
        <w:t>інститут</w:t>
      </w:r>
      <w:r>
        <w:t></w:t>
      </w:r>
      <w:r>
        <w:rPr>
          <w:rFonts w:hint="eastAsia"/>
        </w:rPr>
        <w:t>експертизи</w:t>
      </w:r>
      <w:r>
        <w:t></w:t>
      </w:r>
      <w:r>
        <w:rPr>
          <w:rFonts w:hint="eastAsia"/>
        </w:rPr>
        <w:t>сортів</w:t>
      </w:r>
      <w:r>
        <w:t></w:t>
      </w:r>
      <w:r>
        <w:rPr>
          <w:rFonts w:hint="eastAsia"/>
        </w:rPr>
        <w:t>рослин</w:t>
      </w:r>
      <w:r>
        <w:t></w:t>
      </w:r>
      <w:r>
        <w:t></w:t>
      </w:r>
      <w:r>
        <w:rPr>
          <w:rFonts w:hint="eastAsia"/>
        </w:rPr>
        <w:t>правоохоронні</w:t>
      </w:r>
      <w:r>
        <w:t></w:t>
      </w:r>
      <w:r>
        <w:rPr>
          <w:rFonts w:hint="eastAsia"/>
        </w:rPr>
        <w:t>та</w:t>
      </w:r>
      <w:r>
        <w:t></w:t>
      </w:r>
      <w:r>
        <w:rPr>
          <w:rFonts w:hint="eastAsia"/>
        </w:rPr>
        <w:t>судові</w:t>
      </w:r>
    </w:p>
    <w:p w:rsidR="003E4178" w:rsidRDefault="003E4178" w:rsidP="003E4178">
      <w:r>
        <w:rPr>
          <w:rFonts w:hint="eastAsia"/>
        </w:rPr>
        <w:t>органи</w:t>
      </w:r>
      <w:r>
        <w:t></w:t>
      </w:r>
    </w:p>
    <w:p w:rsidR="003E4178" w:rsidRDefault="003E4178" w:rsidP="003E4178">
      <w:r>
        <w:t></w:t>
      </w:r>
      <w:r>
        <w:t></w:t>
      </w:r>
      <w:r>
        <w:t></w:t>
      </w:r>
      <w:r>
        <w:rPr>
          <w:rFonts w:hint="eastAsia"/>
        </w:rPr>
        <w:t>З</w:t>
      </w:r>
      <w:r>
        <w:t></w:t>
      </w:r>
      <w:r>
        <w:rPr>
          <w:rFonts w:hint="eastAsia"/>
        </w:rPr>
        <w:t>метою</w:t>
      </w:r>
      <w:r>
        <w:t></w:t>
      </w:r>
      <w:r>
        <w:rPr>
          <w:rFonts w:hint="eastAsia"/>
        </w:rPr>
        <w:t>удосконалення</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охорони</w:t>
      </w:r>
      <w:r>
        <w:t></w:t>
      </w:r>
      <w:r>
        <w:rPr>
          <w:rFonts w:hint="eastAsia"/>
        </w:rPr>
        <w:t>прав</w:t>
      </w:r>
      <w:r>
        <w:t></w:t>
      </w:r>
      <w:r>
        <w:rPr>
          <w:rFonts w:hint="eastAsia"/>
        </w:rPr>
        <w:t>на</w:t>
      </w:r>
    </w:p>
    <w:p w:rsidR="003E4178" w:rsidRDefault="003E4178" w:rsidP="003E4178">
      <w:r>
        <w:rPr>
          <w:rFonts w:hint="eastAsia"/>
        </w:rPr>
        <w:t>сорт</w:t>
      </w:r>
      <w:r>
        <w:t></w:t>
      </w:r>
      <w:r>
        <w:rPr>
          <w:rFonts w:hint="eastAsia"/>
        </w:rPr>
        <w:t>рослин</w:t>
      </w:r>
      <w:r>
        <w:t></w:t>
      </w:r>
      <w:r>
        <w:rPr>
          <w:rFonts w:hint="eastAsia"/>
        </w:rPr>
        <w:t>як</w:t>
      </w:r>
      <w:r>
        <w:t></w:t>
      </w:r>
      <w:r>
        <w:rPr>
          <w:rFonts w:hint="eastAsia"/>
        </w:rPr>
        <w:t>об’єкта</w:t>
      </w:r>
      <w:r>
        <w:t></w:t>
      </w:r>
      <w:r>
        <w:rPr>
          <w:rFonts w:hint="eastAsia"/>
        </w:rPr>
        <w:t>права</w:t>
      </w:r>
      <w:r>
        <w:t></w:t>
      </w:r>
      <w:r>
        <w:rPr>
          <w:rFonts w:hint="eastAsia"/>
        </w:rPr>
        <w:t>інтелектуальної</w:t>
      </w:r>
      <w:r>
        <w:t></w:t>
      </w:r>
      <w:r>
        <w:rPr>
          <w:rFonts w:hint="eastAsia"/>
        </w:rPr>
        <w:t>власності</w:t>
      </w:r>
      <w:r>
        <w:t></w:t>
      </w:r>
      <w:r>
        <w:t></w:t>
      </w:r>
      <w:r>
        <w:rPr>
          <w:rFonts w:hint="eastAsia"/>
        </w:rPr>
        <w:t>пропонуємо</w:t>
      </w:r>
      <w:r>
        <w:t></w:t>
      </w:r>
      <w:r>
        <w:rPr>
          <w:rFonts w:hint="eastAsia"/>
        </w:rPr>
        <w:t>утворити</w:t>
      </w:r>
    </w:p>
    <w:p w:rsidR="003E4178" w:rsidRDefault="003E4178" w:rsidP="003E4178">
      <w:r>
        <w:rPr>
          <w:rFonts w:hint="eastAsia"/>
        </w:rPr>
        <w:t>Державну</w:t>
      </w:r>
      <w:r>
        <w:t></w:t>
      </w:r>
      <w:r>
        <w:rPr>
          <w:rFonts w:hint="eastAsia"/>
        </w:rPr>
        <w:t>службу</w:t>
      </w:r>
      <w:r>
        <w:t></w:t>
      </w:r>
      <w:r>
        <w:rPr>
          <w:rFonts w:hint="eastAsia"/>
        </w:rPr>
        <w:t>з</w:t>
      </w:r>
      <w:r>
        <w:t></w:t>
      </w:r>
      <w:r>
        <w:rPr>
          <w:rFonts w:hint="eastAsia"/>
        </w:rPr>
        <w:t>охорони</w:t>
      </w:r>
      <w:r>
        <w:t></w:t>
      </w:r>
      <w:r>
        <w:rPr>
          <w:rFonts w:hint="eastAsia"/>
        </w:rPr>
        <w:t>селекційних</w:t>
      </w:r>
      <w:r>
        <w:t></w:t>
      </w:r>
      <w:r>
        <w:rPr>
          <w:rFonts w:hint="eastAsia"/>
        </w:rPr>
        <w:t>досягнень</w:t>
      </w:r>
      <w:r>
        <w:t></w:t>
      </w:r>
      <w:r>
        <w:rPr>
          <w:rFonts w:hint="eastAsia"/>
        </w:rPr>
        <w:t>у</w:t>
      </w:r>
      <w:r>
        <w:t></w:t>
      </w:r>
      <w:r>
        <w:rPr>
          <w:rFonts w:hint="eastAsia"/>
        </w:rPr>
        <w:t>рослинництві</w:t>
      </w:r>
      <w:r>
        <w:t></w:t>
      </w:r>
      <w:r>
        <w:rPr>
          <w:rFonts w:hint="eastAsia"/>
        </w:rPr>
        <w:t>України</w:t>
      </w:r>
      <w:r>
        <w:t></w:t>
      </w:r>
    </w:p>
    <w:p w:rsidR="003E4178" w:rsidRDefault="003E4178" w:rsidP="003E4178">
      <w:r>
        <w:rPr>
          <w:rFonts w:hint="eastAsia"/>
        </w:rPr>
        <w:t>Запропонована</w:t>
      </w:r>
      <w:r>
        <w:t></w:t>
      </w:r>
      <w:r>
        <w:rPr>
          <w:rFonts w:hint="eastAsia"/>
        </w:rPr>
        <w:t>нами</w:t>
      </w:r>
      <w:r>
        <w:t></w:t>
      </w:r>
      <w:r>
        <w:rPr>
          <w:rFonts w:hint="eastAsia"/>
        </w:rPr>
        <w:t>назва</w:t>
      </w:r>
      <w:r>
        <w:t></w:t>
      </w:r>
      <w:r>
        <w:rPr>
          <w:rFonts w:hint="eastAsia"/>
        </w:rPr>
        <w:t>відповідає</w:t>
      </w:r>
      <w:r>
        <w:t></w:t>
      </w:r>
      <w:r>
        <w:rPr>
          <w:rFonts w:hint="eastAsia"/>
        </w:rPr>
        <w:t>правовим</w:t>
      </w:r>
      <w:r>
        <w:t></w:t>
      </w:r>
      <w:r>
        <w:rPr>
          <w:rFonts w:hint="eastAsia"/>
        </w:rPr>
        <w:t>аспектам</w:t>
      </w:r>
      <w:r>
        <w:t></w:t>
      </w:r>
      <w:r>
        <w:rPr>
          <w:rFonts w:hint="eastAsia"/>
        </w:rPr>
        <w:t>охорони</w:t>
      </w:r>
      <w:r>
        <w:t></w:t>
      </w:r>
      <w:r>
        <w:rPr>
          <w:rFonts w:hint="eastAsia"/>
        </w:rPr>
        <w:t>прав</w:t>
      </w:r>
      <w:r>
        <w:t></w:t>
      </w:r>
      <w:r>
        <w:rPr>
          <w:rFonts w:hint="eastAsia"/>
        </w:rPr>
        <w:t>на</w:t>
      </w:r>
      <w:r>
        <w:t></w:t>
      </w:r>
      <w:r>
        <w:rPr>
          <w:rFonts w:hint="eastAsia"/>
        </w:rPr>
        <w:t>сорти</w:t>
      </w:r>
    </w:p>
    <w:p w:rsidR="003E4178" w:rsidRDefault="003E4178" w:rsidP="003E4178">
      <w:r>
        <w:rPr>
          <w:rFonts w:hint="eastAsia"/>
        </w:rPr>
        <w:t>рослин</w:t>
      </w:r>
      <w:r>
        <w:t></w:t>
      </w:r>
      <w:r>
        <w:rPr>
          <w:rFonts w:hint="eastAsia"/>
        </w:rPr>
        <w:t>як</w:t>
      </w:r>
      <w:r>
        <w:t></w:t>
      </w:r>
      <w:r>
        <w:rPr>
          <w:rFonts w:hint="eastAsia"/>
        </w:rPr>
        <w:t>об’єкта</w:t>
      </w:r>
      <w:r>
        <w:t></w:t>
      </w:r>
      <w:r>
        <w:rPr>
          <w:rFonts w:hint="eastAsia"/>
        </w:rPr>
        <w:t>права</w:t>
      </w:r>
      <w:r>
        <w:t></w:t>
      </w:r>
      <w:r>
        <w:rPr>
          <w:rFonts w:hint="eastAsia"/>
        </w:rPr>
        <w:t>інтелектуальної</w:t>
      </w:r>
      <w:r>
        <w:t></w:t>
      </w:r>
      <w:r>
        <w:rPr>
          <w:rFonts w:hint="eastAsia"/>
        </w:rPr>
        <w:t>власності</w:t>
      </w:r>
      <w:r>
        <w:t></w:t>
      </w:r>
      <w:r>
        <w:rPr>
          <w:rFonts w:hint="eastAsia"/>
        </w:rPr>
        <w:t>та</w:t>
      </w:r>
      <w:r>
        <w:t></w:t>
      </w:r>
      <w:r>
        <w:rPr>
          <w:rFonts w:hint="eastAsia"/>
        </w:rPr>
        <w:t>трансферу</w:t>
      </w:r>
      <w:r>
        <w:t></w:t>
      </w:r>
      <w:r>
        <w:rPr>
          <w:rFonts w:hint="eastAsia"/>
        </w:rPr>
        <w:t>сучасних</w:t>
      </w:r>
      <w:r>
        <w:t></w:t>
      </w:r>
      <w:r>
        <w:rPr>
          <w:rFonts w:hint="eastAsia"/>
        </w:rPr>
        <w:t>методів</w:t>
      </w:r>
    </w:p>
    <w:p w:rsidR="003E4178" w:rsidRDefault="003E4178" w:rsidP="003E4178">
      <w:r>
        <w:rPr>
          <w:rFonts w:hint="eastAsia"/>
        </w:rPr>
        <w:t>біотехнології</w:t>
      </w:r>
      <w:r>
        <w:t></w:t>
      </w:r>
      <w:r>
        <w:t></w:t>
      </w:r>
      <w:r>
        <w:rPr>
          <w:rFonts w:hint="eastAsia"/>
        </w:rPr>
        <w:t>що</w:t>
      </w:r>
      <w:r>
        <w:t></w:t>
      </w:r>
      <w:r>
        <w:rPr>
          <w:rFonts w:hint="eastAsia"/>
        </w:rPr>
        <w:t>стосується</w:t>
      </w:r>
      <w:r>
        <w:t></w:t>
      </w:r>
      <w:r>
        <w:rPr>
          <w:rFonts w:hint="eastAsia"/>
        </w:rPr>
        <w:t>створення</w:t>
      </w:r>
      <w:r>
        <w:t></w:t>
      </w:r>
      <w:r>
        <w:rPr>
          <w:rFonts w:hint="eastAsia"/>
        </w:rPr>
        <w:t>цих</w:t>
      </w:r>
      <w:r>
        <w:t></w:t>
      </w:r>
      <w:r>
        <w:rPr>
          <w:rFonts w:hint="eastAsia"/>
        </w:rPr>
        <w:t>об’єктів</w:t>
      </w:r>
      <w:r>
        <w:t></w:t>
      </w:r>
      <w:r>
        <w:t></w:t>
      </w:r>
      <w:r>
        <w:rPr>
          <w:rFonts w:hint="eastAsia"/>
        </w:rPr>
        <w:t>Враховуючи</w:t>
      </w:r>
      <w:r>
        <w:t></w:t>
      </w:r>
      <w:r>
        <w:rPr>
          <w:rFonts w:hint="eastAsia"/>
        </w:rPr>
        <w:t>потребу</w:t>
      </w:r>
    </w:p>
    <w:p w:rsidR="003E4178" w:rsidRDefault="003E4178" w:rsidP="003E4178">
      <w:r>
        <w:rPr>
          <w:rFonts w:hint="eastAsia"/>
        </w:rPr>
        <w:t>подальшого</w:t>
      </w:r>
      <w:r>
        <w:t></w:t>
      </w:r>
      <w:r>
        <w:rPr>
          <w:rFonts w:hint="eastAsia"/>
        </w:rPr>
        <w:t>розвитку</w:t>
      </w:r>
      <w:r>
        <w:t></w:t>
      </w:r>
      <w:r>
        <w:rPr>
          <w:rFonts w:hint="eastAsia"/>
        </w:rPr>
        <w:t>врегулювання</w:t>
      </w:r>
      <w:r>
        <w:t></w:t>
      </w:r>
      <w:r>
        <w:rPr>
          <w:rFonts w:hint="eastAsia"/>
        </w:rPr>
        <w:t>договірних</w:t>
      </w:r>
      <w:r>
        <w:t></w:t>
      </w:r>
      <w:r>
        <w:rPr>
          <w:rFonts w:hint="eastAsia"/>
        </w:rPr>
        <w:t>відносин</w:t>
      </w:r>
      <w:r>
        <w:t></w:t>
      </w:r>
      <w:r>
        <w:rPr>
          <w:rFonts w:hint="eastAsia"/>
        </w:rPr>
        <w:t>між</w:t>
      </w:r>
      <w:r>
        <w:t></w:t>
      </w:r>
      <w:r>
        <w:rPr>
          <w:rFonts w:hint="eastAsia"/>
        </w:rPr>
        <w:t>науковоселекційними</w:t>
      </w:r>
      <w:r>
        <w:t></w:t>
      </w:r>
      <w:r>
        <w:rPr>
          <w:rFonts w:hint="eastAsia"/>
        </w:rPr>
        <w:t>і</w:t>
      </w:r>
      <w:r>
        <w:t></w:t>
      </w:r>
      <w:r>
        <w:rPr>
          <w:rFonts w:hint="eastAsia"/>
        </w:rPr>
        <w:t>господарськими</w:t>
      </w:r>
      <w:r>
        <w:t></w:t>
      </w:r>
      <w:r>
        <w:rPr>
          <w:rFonts w:hint="eastAsia"/>
        </w:rPr>
        <w:t>насіннєвими</w:t>
      </w:r>
      <w:r>
        <w:t></w:t>
      </w:r>
      <w:r>
        <w:rPr>
          <w:rFonts w:hint="eastAsia"/>
        </w:rPr>
        <w:t>структурами</w:t>
      </w:r>
      <w:r>
        <w:t></w:t>
      </w:r>
      <w:r>
        <w:t></w:t>
      </w:r>
      <w:r>
        <w:rPr>
          <w:rFonts w:hint="eastAsia"/>
        </w:rPr>
        <w:t>між</w:t>
      </w:r>
      <w:r>
        <w:t></w:t>
      </w:r>
      <w:r>
        <w:rPr>
          <w:rFonts w:hint="eastAsia"/>
        </w:rPr>
        <w:t>творчими</w:t>
      </w:r>
    </w:p>
    <w:p w:rsidR="003E4178" w:rsidRDefault="003E4178" w:rsidP="003E4178">
      <w:r>
        <w:rPr>
          <w:rFonts w:hint="eastAsia"/>
        </w:rPr>
        <w:t>індивідами</w:t>
      </w:r>
      <w:r>
        <w:t></w:t>
      </w:r>
      <w:r>
        <w:rPr>
          <w:rFonts w:hint="eastAsia"/>
        </w:rPr>
        <w:t>і</w:t>
      </w:r>
      <w:r>
        <w:t></w:t>
      </w:r>
      <w:r>
        <w:rPr>
          <w:rFonts w:hint="eastAsia"/>
        </w:rPr>
        <w:t>колективами</w:t>
      </w:r>
      <w:r>
        <w:t></w:t>
      </w:r>
      <w:r>
        <w:rPr>
          <w:rFonts w:hint="eastAsia"/>
        </w:rPr>
        <w:t>розумової</w:t>
      </w:r>
      <w:r>
        <w:t></w:t>
      </w:r>
      <w:r>
        <w:rPr>
          <w:rFonts w:hint="eastAsia"/>
        </w:rPr>
        <w:t>праці</w:t>
      </w:r>
      <w:r>
        <w:t></w:t>
      </w:r>
      <w:r>
        <w:rPr>
          <w:rFonts w:hint="eastAsia"/>
        </w:rPr>
        <w:t>та</w:t>
      </w:r>
      <w:r>
        <w:t></w:t>
      </w:r>
      <w:r>
        <w:rPr>
          <w:rFonts w:hint="eastAsia"/>
        </w:rPr>
        <w:t>їх</w:t>
      </w:r>
      <w:r>
        <w:t></w:t>
      </w:r>
      <w:r>
        <w:rPr>
          <w:rFonts w:hint="eastAsia"/>
        </w:rPr>
        <w:t>роботодавцями</w:t>
      </w:r>
      <w:r>
        <w:t></w:t>
      </w:r>
      <w:r>
        <w:t></w:t>
      </w:r>
      <w:r>
        <w:rPr>
          <w:rFonts w:hint="eastAsia"/>
        </w:rPr>
        <w:t>що</w:t>
      </w:r>
      <w:r>
        <w:t></w:t>
      </w:r>
      <w:r>
        <w:rPr>
          <w:rFonts w:hint="eastAsia"/>
        </w:rPr>
        <w:t>є</w:t>
      </w:r>
      <w:r>
        <w:t></w:t>
      </w:r>
      <w:r>
        <w:rPr>
          <w:rFonts w:hint="eastAsia"/>
        </w:rPr>
        <w:t>основою</w:t>
      </w:r>
    </w:p>
    <w:p w:rsidR="003E4178" w:rsidRDefault="003E4178" w:rsidP="003E4178">
      <w:r>
        <w:rPr>
          <w:rFonts w:hint="eastAsia"/>
        </w:rPr>
        <w:t>економіки</w:t>
      </w:r>
      <w:r>
        <w:t></w:t>
      </w:r>
      <w:r>
        <w:rPr>
          <w:rFonts w:hint="eastAsia"/>
        </w:rPr>
        <w:t>селекційної</w:t>
      </w:r>
      <w:r>
        <w:t></w:t>
      </w:r>
      <w:r>
        <w:rPr>
          <w:rFonts w:hint="eastAsia"/>
        </w:rPr>
        <w:t>та</w:t>
      </w:r>
      <w:r>
        <w:t></w:t>
      </w:r>
      <w:r>
        <w:rPr>
          <w:rFonts w:hint="eastAsia"/>
        </w:rPr>
        <w:t>насіннєвої</w:t>
      </w:r>
      <w:r>
        <w:t></w:t>
      </w:r>
      <w:r>
        <w:rPr>
          <w:rFonts w:hint="eastAsia"/>
        </w:rPr>
        <w:t>справи</w:t>
      </w:r>
      <w:r>
        <w:t></w:t>
      </w:r>
      <w:r>
        <w:t></w:t>
      </w:r>
      <w:r>
        <w:rPr>
          <w:rFonts w:hint="eastAsia"/>
        </w:rPr>
        <w:t>створення</w:t>
      </w:r>
      <w:r>
        <w:t></w:t>
      </w:r>
      <w:r>
        <w:rPr>
          <w:rFonts w:hint="eastAsia"/>
        </w:rPr>
        <w:t>такої</w:t>
      </w:r>
      <w:r>
        <w:t></w:t>
      </w:r>
      <w:r>
        <w:rPr>
          <w:rFonts w:hint="eastAsia"/>
        </w:rPr>
        <w:t>служби</w:t>
      </w:r>
      <w:r>
        <w:t></w:t>
      </w:r>
      <w:r>
        <w:rPr>
          <w:rFonts w:hint="eastAsia"/>
        </w:rPr>
        <w:t>буде</w:t>
      </w:r>
    </w:p>
    <w:p w:rsidR="003E4178" w:rsidRDefault="003E4178" w:rsidP="003E4178">
      <w:r>
        <w:rPr>
          <w:rFonts w:hint="eastAsia"/>
        </w:rPr>
        <w:t>відповідати</w:t>
      </w:r>
      <w:r>
        <w:t></w:t>
      </w:r>
      <w:r>
        <w:rPr>
          <w:rFonts w:hint="eastAsia"/>
        </w:rPr>
        <w:t>охороні</w:t>
      </w:r>
      <w:r>
        <w:t></w:t>
      </w:r>
      <w:r>
        <w:rPr>
          <w:rFonts w:hint="eastAsia"/>
        </w:rPr>
        <w:t>прав</w:t>
      </w:r>
      <w:r>
        <w:t></w:t>
      </w:r>
      <w:r>
        <w:rPr>
          <w:rFonts w:hint="eastAsia"/>
        </w:rPr>
        <w:t>селекціонерів</w:t>
      </w:r>
      <w:r>
        <w:t></w:t>
      </w:r>
      <w:r>
        <w:t></w:t>
      </w:r>
      <w:r>
        <w:rPr>
          <w:rFonts w:hint="eastAsia"/>
        </w:rPr>
        <w:t>володільців</w:t>
      </w:r>
      <w:r>
        <w:t></w:t>
      </w:r>
      <w:r>
        <w:rPr>
          <w:rFonts w:hint="eastAsia"/>
        </w:rPr>
        <w:t>патенту</w:t>
      </w:r>
      <w:r>
        <w:t></w:t>
      </w:r>
      <w:r>
        <w:rPr>
          <w:rFonts w:hint="eastAsia"/>
        </w:rPr>
        <w:t>та</w:t>
      </w:r>
      <w:r>
        <w:t></w:t>
      </w:r>
      <w:r>
        <w:rPr>
          <w:rFonts w:hint="eastAsia"/>
        </w:rPr>
        <w:t>власників</w:t>
      </w:r>
    </w:p>
    <w:p w:rsidR="003E4178" w:rsidRDefault="003E4178" w:rsidP="003E4178">
      <w:r>
        <w:rPr>
          <w:rFonts w:hint="eastAsia"/>
        </w:rPr>
        <w:t>майнового</w:t>
      </w:r>
      <w:r>
        <w:t></w:t>
      </w:r>
      <w:r>
        <w:rPr>
          <w:rFonts w:hint="eastAsia"/>
        </w:rPr>
        <w:t>права</w:t>
      </w:r>
      <w:r>
        <w:t></w:t>
      </w:r>
      <w:r>
        <w:rPr>
          <w:rFonts w:hint="eastAsia"/>
        </w:rPr>
        <w:t>інтелектуальної</w:t>
      </w:r>
      <w:r>
        <w:t></w:t>
      </w:r>
      <w:r>
        <w:rPr>
          <w:rFonts w:hint="eastAsia"/>
        </w:rPr>
        <w:t>власності</w:t>
      </w:r>
      <w:r>
        <w:t></w:t>
      </w:r>
      <w:r>
        <w:rPr>
          <w:rFonts w:hint="eastAsia"/>
        </w:rPr>
        <w:t>на</w:t>
      </w:r>
      <w:r>
        <w:t></w:t>
      </w:r>
      <w:r>
        <w:rPr>
          <w:rFonts w:hint="eastAsia"/>
        </w:rPr>
        <w:t>поширення</w:t>
      </w:r>
      <w:r>
        <w:t></w:t>
      </w:r>
      <w:r>
        <w:rPr>
          <w:rFonts w:hint="eastAsia"/>
        </w:rPr>
        <w:t>сорту</w:t>
      </w:r>
      <w:r>
        <w:t></w:t>
      </w:r>
    </w:p>
    <w:p w:rsidR="003E4178" w:rsidRDefault="003E4178" w:rsidP="003E4178">
      <w:r>
        <w:t></w:t>
      </w:r>
      <w:r>
        <w:t></w:t>
      </w:r>
      <w:r>
        <w:t></w:t>
      </w:r>
      <w:r>
        <w:rPr>
          <w:rFonts w:hint="eastAsia"/>
        </w:rPr>
        <w:t>Встановлено</w:t>
      </w:r>
      <w:r>
        <w:t></w:t>
      </w:r>
      <w:r>
        <w:t></w:t>
      </w:r>
      <w:r>
        <w:rPr>
          <w:rFonts w:hint="eastAsia"/>
        </w:rPr>
        <w:t>що</w:t>
      </w:r>
      <w:r>
        <w:t></w:t>
      </w:r>
      <w:r>
        <w:rPr>
          <w:rFonts w:hint="eastAsia"/>
        </w:rPr>
        <w:t>Правилами</w:t>
      </w:r>
      <w:r>
        <w:t></w:t>
      </w:r>
      <w:r>
        <w:rPr>
          <w:rFonts w:hint="eastAsia"/>
        </w:rPr>
        <w:t>складання</w:t>
      </w:r>
      <w:r>
        <w:t></w:t>
      </w:r>
      <w:r>
        <w:rPr>
          <w:rFonts w:hint="eastAsia"/>
        </w:rPr>
        <w:t>та</w:t>
      </w:r>
      <w:r>
        <w:t></w:t>
      </w:r>
      <w:r>
        <w:rPr>
          <w:rFonts w:hint="eastAsia"/>
        </w:rPr>
        <w:t>подання</w:t>
      </w:r>
      <w:r>
        <w:t></w:t>
      </w:r>
      <w:r>
        <w:rPr>
          <w:rFonts w:hint="eastAsia"/>
        </w:rPr>
        <w:t>заявки</w:t>
      </w:r>
      <w:r>
        <w:t></w:t>
      </w:r>
      <w:r>
        <w:rPr>
          <w:rFonts w:hint="eastAsia"/>
        </w:rPr>
        <w:t>на</w:t>
      </w:r>
      <w:r>
        <w:t></w:t>
      </w:r>
      <w:r>
        <w:rPr>
          <w:rFonts w:hint="eastAsia"/>
        </w:rPr>
        <w:t>сорт</w:t>
      </w:r>
      <w:r>
        <w:t></w:t>
      </w:r>
      <w:r>
        <w:rPr>
          <w:rFonts w:hint="eastAsia"/>
        </w:rPr>
        <w:t>рослин</w:t>
      </w:r>
    </w:p>
    <w:p w:rsidR="003E4178" w:rsidRDefault="003E4178" w:rsidP="003E4178">
      <w:r>
        <w:rPr>
          <w:rFonts w:hint="eastAsia"/>
        </w:rPr>
        <w:t>не</w:t>
      </w:r>
      <w:r>
        <w:t></w:t>
      </w:r>
      <w:r>
        <w:rPr>
          <w:rFonts w:hint="eastAsia"/>
        </w:rPr>
        <w:t>передбачено</w:t>
      </w:r>
      <w:r>
        <w:t></w:t>
      </w:r>
      <w:r>
        <w:rPr>
          <w:rFonts w:hint="eastAsia"/>
        </w:rPr>
        <w:t>строку</w:t>
      </w:r>
      <w:r>
        <w:t></w:t>
      </w:r>
      <w:r>
        <w:rPr>
          <w:rFonts w:hint="eastAsia"/>
        </w:rPr>
        <w:t>розгляду</w:t>
      </w:r>
      <w:r>
        <w:t></w:t>
      </w:r>
      <w:r>
        <w:rPr>
          <w:rFonts w:hint="eastAsia"/>
        </w:rPr>
        <w:t>поданої</w:t>
      </w:r>
      <w:r>
        <w:t></w:t>
      </w:r>
      <w:r>
        <w:rPr>
          <w:rFonts w:hint="eastAsia"/>
        </w:rPr>
        <w:t>заявки</w:t>
      </w:r>
      <w:r>
        <w:t></w:t>
      </w:r>
      <w:r>
        <w:rPr>
          <w:rFonts w:hint="eastAsia"/>
        </w:rPr>
        <w:t>на</w:t>
      </w:r>
      <w:r>
        <w:t></w:t>
      </w:r>
      <w:r>
        <w:rPr>
          <w:rFonts w:hint="eastAsia"/>
        </w:rPr>
        <w:t>сорт</w:t>
      </w:r>
      <w:r>
        <w:t></w:t>
      </w:r>
      <w:r>
        <w:rPr>
          <w:rFonts w:hint="eastAsia"/>
        </w:rPr>
        <w:t>рослин</w:t>
      </w:r>
      <w:r>
        <w:t></w:t>
      </w:r>
      <w:r>
        <w:t></w:t>
      </w:r>
      <w:r>
        <w:rPr>
          <w:rFonts w:hint="eastAsia"/>
        </w:rPr>
        <w:t>З</w:t>
      </w:r>
      <w:r>
        <w:t></w:t>
      </w:r>
      <w:r>
        <w:rPr>
          <w:rFonts w:hint="eastAsia"/>
        </w:rPr>
        <w:t>метою</w:t>
      </w:r>
    </w:p>
    <w:p w:rsidR="003E4178" w:rsidRDefault="003E4178" w:rsidP="003E4178">
      <w:r>
        <w:rPr>
          <w:rFonts w:hint="eastAsia"/>
        </w:rPr>
        <w:t>забезпечення</w:t>
      </w:r>
      <w:r>
        <w:t></w:t>
      </w:r>
      <w:r>
        <w:rPr>
          <w:rFonts w:hint="eastAsia"/>
        </w:rPr>
        <w:t>охорони</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заявників</w:t>
      </w:r>
      <w:r>
        <w:t></w:t>
      </w:r>
      <w:r>
        <w:t></w:t>
      </w:r>
      <w:r>
        <w:rPr>
          <w:rFonts w:hint="eastAsia"/>
        </w:rPr>
        <w:t>пропонуємо</w:t>
      </w:r>
      <w:r>
        <w:t></w:t>
      </w:r>
      <w:r>
        <w:rPr>
          <w:rFonts w:hint="eastAsia"/>
        </w:rPr>
        <w:t>доповнити</w:t>
      </w:r>
    </w:p>
    <w:p w:rsidR="003E4178" w:rsidRDefault="003E4178" w:rsidP="003E4178">
      <w:r>
        <w:rPr>
          <w:rFonts w:hint="eastAsia"/>
        </w:rPr>
        <w:t>чинні</w:t>
      </w:r>
      <w:r>
        <w:t></w:t>
      </w:r>
      <w:r>
        <w:rPr>
          <w:rFonts w:hint="eastAsia"/>
        </w:rPr>
        <w:t>Правила</w:t>
      </w:r>
      <w:r>
        <w:t></w:t>
      </w:r>
      <w:r>
        <w:rPr>
          <w:rFonts w:hint="eastAsia"/>
        </w:rPr>
        <w:t>складання</w:t>
      </w:r>
      <w:r>
        <w:t></w:t>
      </w:r>
      <w:r>
        <w:rPr>
          <w:rFonts w:hint="eastAsia"/>
        </w:rPr>
        <w:t>та</w:t>
      </w:r>
      <w:r>
        <w:t></w:t>
      </w:r>
      <w:r>
        <w:rPr>
          <w:rFonts w:hint="eastAsia"/>
        </w:rPr>
        <w:t>подання</w:t>
      </w:r>
      <w:r>
        <w:t></w:t>
      </w:r>
      <w:r>
        <w:rPr>
          <w:rFonts w:hint="eastAsia"/>
        </w:rPr>
        <w:t>заявки</w:t>
      </w:r>
      <w:r>
        <w:t></w:t>
      </w:r>
      <w:r>
        <w:rPr>
          <w:rFonts w:hint="eastAsia"/>
        </w:rPr>
        <w:t>на</w:t>
      </w:r>
      <w:r>
        <w:t></w:t>
      </w:r>
      <w:r>
        <w:rPr>
          <w:rFonts w:hint="eastAsia"/>
        </w:rPr>
        <w:t>сорт</w:t>
      </w:r>
      <w:r>
        <w:t></w:t>
      </w:r>
      <w:r>
        <w:rPr>
          <w:rFonts w:hint="eastAsia"/>
        </w:rPr>
        <w:t>рослин</w:t>
      </w:r>
      <w:r>
        <w:t></w:t>
      </w:r>
      <w:r>
        <w:t></w:t>
      </w:r>
      <w:r>
        <w:rPr>
          <w:rFonts w:hint="eastAsia"/>
        </w:rPr>
        <w:t>затверджені</w:t>
      </w:r>
      <w:r>
        <w:t></w:t>
      </w:r>
      <w:r>
        <w:rPr>
          <w:rFonts w:hint="eastAsia"/>
        </w:rPr>
        <w:t>наказом</w:t>
      </w:r>
    </w:p>
    <w:p w:rsidR="003E4178" w:rsidRDefault="003E4178" w:rsidP="003E4178">
      <w:r>
        <w:rPr>
          <w:rFonts w:hint="eastAsia"/>
        </w:rPr>
        <w:t>Міністерства</w:t>
      </w:r>
      <w:r>
        <w:t></w:t>
      </w:r>
      <w:r>
        <w:rPr>
          <w:rFonts w:hint="eastAsia"/>
        </w:rPr>
        <w:t>аграрної</w:t>
      </w:r>
      <w:r>
        <w:t></w:t>
      </w:r>
      <w:r>
        <w:rPr>
          <w:rFonts w:hint="eastAsia"/>
        </w:rPr>
        <w:t>політики</w:t>
      </w:r>
      <w:r>
        <w:t></w:t>
      </w:r>
      <w:r>
        <w:rPr>
          <w:rFonts w:hint="eastAsia"/>
        </w:rPr>
        <w:t>України</w:t>
      </w:r>
      <w:r>
        <w:t></w:t>
      </w:r>
      <w:r>
        <w:rPr>
          <w:rFonts w:hint="eastAsia"/>
        </w:rPr>
        <w:t>№</w:t>
      </w:r>
      <w:r>
        <w:t></w:t>
      </w:r>
      <w:r>
        <w:t></w:t>
      </w:r>
      <w:r>
        <w:t></w:t>
      </w:r>
      <w:r>
        <w:t></w:t>
      </w:r>
      <w:r>
        <w:rPr>
          <w:rFonts w:hint="eastAsia"/>
        </w:rPr>
        <w:t>від</w:t>
      </w:r>
      <w:r>
        <w:t></w:t>
      </w:r>
      <w:r>
        <w:t></w:t>
      </w:r>
      <w:r>
        <w:t></w:t>
      </w:r>
      <w:r>
        <w:t></w:t>
      </w:r>
      <w:r>
        <w:rPr>
          <w:rFonts w:hint="eastAsia"/>
        </w:rPr>
        <w:t>квітня</w:t>
      </w:r>
      <w:r>
        <w:t></w:t>
      </w:r>
      <w:r>
        <w:t></w:t>
      </w:r>
      <w:r>
        <w:t></w:t>
      </w:r>
      <w:r>
        <w:t></w:t>
      </w:r>
      <w:r>
        <w:t></w:t>
      </w:r>
      <w:r>
        <w:rPr>
          <w:rFonts w:hint="eastAsia"/>
        </w:rPr>
        <w:t>р</w:t>
      </w:r>
      <w:r>
        <w:t></w:t>
      </w:r>
      <w:r>
        <w:t></w:t>
      </w:r>
      <w:r>
        <w:t></w:t>
      </w:r>
      <w:r>
        <w:rPr>
          <w:rFonts w:hint="eastAsia"/>
        </w:rPr>
        <w:t>статтею</w:t>
      </w:r>
      <w:r>
        <w:t></w:t>
      </w:r>
      <w:r>
        <w:t></w:t>
      </w:r>
      <w:r>
        <w:t></w:t>
      </w:r>
      <w:r>
        <w:t></w:t>
      </w:r>
      <w:r>
        <w:rPr>
          <w:rFonts w:hint="eastAsia"/>
        </w:rPr>
        <w:t>яку</w:t>
      </w:r>
    </w:p>
    <w:p w:rsidR="003E4178" w:rsidRDefault="003E4178" w:rsidP="003E4178">
      <w:r>
        <w:rPr>
          <w:rFonts w:hint="eastAsia"/>
        </w:rPr>
        <w:t>викласти</w:t>
      </w:r>
      <w:r>
        <w:t></w:t>
      </w:r>
      <w:r>
        <w:rPr>
          <w:rFonts w:hint="eastAsia"/>
        </w:rPr>
        <w:t>у</w:t>
      </w:r>
      <w:r>
        <w:t></w:t>
      </w:r>
      <w:r>
        <w:rPr>
          <w:rFonts w:hint="eastAsia"/>
        </w:rPr>
        <w:t>такій</w:t>
      </w:r>
      <w:r>
        <w:t></w:t>
      </w:r>
      <w:r>
        <w:rPr>
          <w:rFonts w:hint="eastAsia"/>
        </w:rPr>
        <w:t>редакції</w:t>
      </w:r>
      <w:r>
        <w:t></w:t>
      </w:r>
    </w:p>
    <w:p w:rsidR="003E4178" w:rsidRDefault="003E4178" w:rsidP="003E4178">
      <w:r>
        <w:t></w:t>
      </w:r>
      <w:r>
        <w:rPr>
          <w:rFonts w:hint="eastAsia"/>
        </w:rPr>
        <w:t>Стаття</w:t>
      </w:r>
      <w:r>
        <w:t></w:t>
      </w:r>
      <w:r>
        <w:t></w:t>
      </w:r>
      <w:r>
        <w:t></w:t>
      </w:r>
      <w:r>
        <w:t></w:t>
      </w:r>
      <w:r>
        <w:rPr>
          <w:rFonts w:hint="eastAsia"/>
        </w:rPr>
        <w:t>Строки</w:t>
      </w:r>
      <w:r>
        <w:t></w:t>
      </w:r>
      <w:r>
        <w:rPr>
          <w:rFonts w:hint="eastAsia"/>
        </w:rPr>
        <w:t>розгляду</w:t>
      </w:r>
      <w:r>
        <w:t></w:t>
      </w:r>
      <w:r>
        <w:rPr>
          <w:rFonts w:hint="eastAsia"/>
        </w:rPr>
        <w:t>поданої</w:t>
      </w:r>
      <w:r>
        <w:t></w:t>
      </w:r>
      <w:r>
        <w:rPr>
          <w:rFonts w:hint="eastAsia"/>
        </w:rPr>
        <w:t>заявки</w:t>
      </w:r>
      <w:r>
        <w:t></w:t>
      </w:r>
      <w:r>
        <w:rPr>
          <w:rFonts w:hint="eastAsia"/>
        </w:rPr>
        <w:t>на</w:t>
      </w:r>
      <w:r>
        <w:t></w:t>
      </w:r>
      <w:r>
        <w:rPr>
          <w:rFonts w:hint="eastAsia"/>
        </w:rPr>
        <w:t>сорт</w:t>
      </w:r>
      <w:r>
        <w:t></w:t>
      </w:r>
      <w:r>
        <w:rPr>
          <w:rFonts w:hint="eastAsia"/>
        </w:rPr>
        <w:t>рослин</w:t>
      </w:r>
      <w:r>
        <w:t></w:t>
      </w:r>
      <w:r>
        <w:t></w:t>
      </w:r>
    </w:p>
    <w:p w:rsidR="003E4178" w:rsidRDefault="003E4178" w:rsidP="003E4178">
      <w:r>
        <w:t></w:t>
      </w:r>
      <w:r>
        <w:t></w:t>
      </w:r>
      <w:r>
        <w:t></w:t>
      </w:r>
    </w:p>
    <w:p w:rsidR="003E4178" w:rsidRDefault="003E4178" w:rsidP="003E4178">
      <w:r>
        <w:t></w:t>
      </w:r>
      <w:r>
        <w:t></w:t>
      </w:r>
      <w:r>
        <w:t></w:t>
      </w:r>
      <w:r>
        <w:t></w:t>
      </w:r>
      <w:r>
        <w:t></w:t>
      </w:r>
      <w:r>
        <w:rPr>
          <w:rFonts w:hint="eastAsia"/>
        </w:rPr>
        <w:t>Подана</w:t>
      </w:r>
      <w:r>
        <w:t></w:t>
      </w:r>
      <w:r>
        <w:rPr>
          <w:rFonts w:hint="eastAsia"/>
        </w:rPr>
        <w:t>заявка</w:t>
      </w:r>
      <w:r>
        <w:t></w:t>
      </w:r>
      <w:r>
        <w:rPr>
          <w:rFonts w:hint="eastAsia"/>
        </w:rPr>
        <w:t>на</w:t>
      </w:r>
      <w:r>
        <w:t></w:t>
      </w:r>
      <w:r>
        <w:rPr>
          <w:rFonts w:hint="eastAsia"/>
        </w:rPr>
        <w:t>сорт</w:t>
      </w:r>
      <w:r>
        <w:t></w:t>
      </w:r>
      <w:r>
        <w:rPr>
          <w:rFonts w:hint="eastAsia"/>
        </w:rPr>
        <w:t>рослин</w:t>
      </w:r>
      <w:r>
        <w:t></w:t>
      </w:r>
      <w:r>
        <w:rPr>
          <w:rFonts w:hint="eastAsia"/>
        </w:rPr>
        <w:t>повинна</w:t>
      </w:r>
      <w:r>
        <w:t></w:t>
      </w:r>
      <w:r>
        <w:rPr>
          <w:rFonts w:hint="eastAsia"/>
        </w:rPr>
        <w:t>відповідати</w:t>
      </w:r>
      <w:r>
        <w:t></w:t>
      </w:r>
      <w:r>
        <w:rPr>
          <w:rFonts w:hint="eastAsia"/>
        </w:rPr>
        <w:t>встановленим</w:t>
      </w:r>
    </w:p>
    <w:p w:rsidR="003E4178" w:rsidRDefault="003E4178" w:rsidP="003E4178">
      <w:r>
        <w:rPr>
          <w:rFonts w:hint="eastAsia"/>
        </w:rPr>
        <w:t>вимогам</w:t>
      </w:r>
      <w:r>
        <w:t></w:t>
      </w:r>
    </w:p>
    <w:p w:rsidR="003E4178" w:rsidRDefault="003E4178" w:rsidP="003E4178">
      <w:r>
        <w:t></w:t>
      </w:r>
      <w:r>
        <w:t></w:t>
      </w:r>
      <w:r>
        <w:t></w:t>
      </w:r>
      <w:r>
        <w:t></w:t>
      </w:r>
      <w:r>
        <w:t></w:t>
      </w:r>
      <w:r>
        <w:rPr>
          <w:rFonts w:hint="eastAsia"/>
        </w:rPr>
        <w:t>У</w:t>
      </w:r>
      <w:r>
        <w:t></w:t>
      </w:r>
      <w:r>
        <w:rPr>
          <w:rFonts w:hint="eastAsia"/>
        </w:rPr>
        <w:t>разі</w:t>
      </w:r>
      <w:r>
        <w:t></w:t>
      </w:r>
      <w:r>
        <w:rPr>
          <w:rFonts w:hint="eastAsia"/>
        </w:rPr>
        <w:t>прийняття</w:t>
      </w:r>
      <w:r>
        <w:t></w:t>
      </w:r>
      <w:r>
        <w:rPr>
          <w:rFonts w:hint="eastAsia"/>
        </w:rPr>
        <w:t>заявки</w:t>
      </w:r>
      <w:r>
        <w:t></w:t>
      </w:r>
      <w:r>
        <w:rPr>
          <w:rFonts w:hint="eastAsia"/>
        </w:rPr>
        <w:t>на</w:t>
      </w:r>
      <w:r>
        <w:t></w:t>
      </w:r>
      <w:r>
        <w:rPr>
          <w:rFonts w:hint="eastAsia"/>
        </w:rPr>
        <w:t>сорт</w:t>
      </w:r>
      <w:r>
        <w:t></w:t>
      </w:r>
      <w:r>
        <w:rPr>
          <w:rFonts w:hint="eastAsia"/>
        </w:rPr>
        <w:t>рослин</w:t>
      </w:r>
      <w:r>
        <w:t></w:t>
      </w:r>
      <w:r>
        <w:rPr>
          <w:rFonts w:hint="eastAsia"/>
        </w:rPr>
        <w:t>уповноваженою</w:t>
      </w:r>
      <w:r>
        <w:t></w:t>
      </w:r>
      <w:r>
        <w:rPr>
          <w:rFonts w:hint="eastAsia"/>
        </w:rPr>
        <w:t>посадовою</w:t>
      </w:r>
    </w:p>
    <w:p w:rsidR="003E4178" w:rsidRDefault="003E4178" w:rsidP="003E4178">
      <w:r>
        <w:rPr>
          <w:rFonts w:hint="eastAsia"/>
        </w:rPr>
        <w:t>особою</w:t>
      </w:r>
      <w:r>
        <w:t></w:t>
      </w:r>
      <w:r>
        <w:rPr>
          <w:rFonts w:hint="eastAsia"/>
        </w:rPr>
        <w:t>Установи</w:t>
      </w:r>
      <w:r>
        <w:t></w:t>
      </w:r>
      <w:r>
        <w:t></w:t>
      </w:r>
      <w:r>
        <w:rPr>
          <w:rFonts w:hint="eastAsia"/>
        </w:rPr>
        <w:t>подана</w:t>
      </w:r>
      <w:r>
        <w:t></w:t>
      </w:r>
      <w:r>
        <w:rPr>
          <w:rFonts w:hint="eastAsia"/>
        </w:rPr>
        <w:t>заявка</w:t>
      </w:r>
      <w:r>
        <w:t></w:t>
      </w:r>
      <w:r>
        <w:rPr>
          <w:rFonts w:hint="eastAsia"/>
        </w:rPr>
        <w:t>підлягає</w:t>
      </w:r>
      <w:r>
        <w:t></w:t>
      </w:r>
      <w:r>
        <w:rPr>
          <w:rFonts w:hint="eastAsia"/>
        </w:rPr>
        <w:t>реєстрації</w:t>
      </w:r>
      <w:r>
        <w:t></w:t>
      </w:r>
    </w:p>
    <w:p w:rsidR="003E4178" w:rsidRDefault="003E4178" w:rsidP="003E4178">
      <w:r>
        <w:t></w:t>
      </w:r>
      <w:r>
        <w:t></w:t>
      </w:r>
      <w:r>
        <w:t></w:t>
      </w:r>
      <w:r>
        <w:t></w:t>
      </w:r>
      <w:r>
        <w:t></w:t>
      </w:r>
      <w:r>
        <w:rPr>
          <w:rFonts w:hint="eastAsia"/>
        </w:rPr>
        <w:t>Перевірка</w:t>
      </w:r>
      <w:r>
        <w:t></w:t>
      </w:r>
      <w:r>
        <w:rPr>
          <w:rFonts w:hint="eastAsia"/>
        </w:rPr>
        <w:t>і</w:t>
      </w:r>
      <w:r>
        <w:t></w:t>
      </w:r>
      <w:r>
        <w:rPr>
          <w:rFonts w:hint="eastAsia"/>
        </w:rPr>
        <w:t>видача</w:t>
      </w:r>
      <w:r>
        <w:t></w:t>
      </w:r>
      <w:r>
        <w:rPr>
          <w:rFonts w:hint="eastAsia"/>
        </w:rPr>
        <w:t>документів</w:t>
      </w:r>
      <w:r>
        <w:t></w:t>
      </w:r>
      <w:r>
        <w:rPr>
          <w:rFonts w:hint="eastAsia"/>
        </w:rPr>
        <w:t>заявнику</w:t>
      </w:r>
      <w:r>
        <w:t></w:t>
      </w:r>
      <w:r>
        <w:rPr>
          <w:rFonts w:hint="eastAsia"/>
        </w:rPr>
        <w:t>здійснюється</w:t>
      </w:r>
      <w:r>
        <w:t></w:t>
      </w:r>
      <w:r>
        <w:rPr>
          <w:rFonts w:hint="eastAsia"/>
        </w:rPr>
        <w:t>в</w:t>
      </w:r>
      <w:r>
        <w:t></w:t>
      </w:r>
      <w:r>
        <w:rPr>
          <w:rFonts w:hint="eastAsia"/>
        </w:rPr>
        <w:t>місячний</w:t>
      </w:r>
      <w:r>
        <w:t></w:t>
      </w:r>
      <w:r>
        <w:rPr>
          <w:rFonts w:hint="eastAsia"/>
        </w:rPr>
        <w:t>строк</w:t>
      </w:r>
    </w:p>
    <w:p w:rsidR="003E4178" w:rsidRDefault="003E4178" w:rsidP="003E4178">
      <w:r>
        <w:rPr>
          <w:rFonts w:hint="eastAsia"/>
        </w:rPr>
        <w:t>після</w:t>
      </w:r>
      <w:r>
        <w:t></w:t>
      </w:r>
      <w:r>
        <w:rPr>
          <w:rFonts w:hint="eastAsia"/>
        </w:rPr>
        <w:t>отримання</w:t>
      </w:r>
      <w:r>
        <w:t></w:t>
      </w:r>
      <w:r>
        <w:rPr>
          <w:rFonts w:hint="eastAsia"/>
        </w:rPr>
        <w:t>заявки</w:t>
      </w:r>
      <w:r>
        <w:t></w:t>
      </w:r>
      <w:r>
        <w:t></w:t>
      </w:r>
      <w:r>
        <w:rPr>
          <w:rFonts w:hint="eastAsia"/>
        </w:rPr>
        <w:t>яка</w:t>
      </w:r>
      <w:r>
        <w:t></w:t>
      </w:r>
      <w:r>
        <w:rPr>
          <w:rFonts w:hint="eastAsia"/>
        </w:rPr>
        <w:t>може</w:t>
      </w:r>
      <w:r>
        <w:t></w:t>
      </w:r>
      <w:r>
        <w:rPr>
          <w:rFonts w:hint="eastAsia"/>
        </w:rPr>
        <w:t>бути</w:t>
      </w:r>
      <w:r>
        <w:t></w:t>
      </w:r>
      <w:r>
        <w:rPr>
          <w:rFonts w:hint="eastAsia"/>
        </w:rPr>
        <w:t>подана</w:t>
      </w:r>
      <w:r>
        <w:t></w:t>
      </w:r>
      <w:r>
        <w:rPr>
          <w:rFonts w:hint="eastAsia"/>
        </w:rPr>
        <w:t>заявником</w:t>
      </w:r>
      <w:r>
        <w:t></w:t>
      </w:r>
      <w:r>
        <w:rPr>
          <w:rFonts w:hint="eastAsia"/>
        </w:rPr>
        <w:t>або</w:t>
      </w:r>
      <w:r>
        <w:t></w:t>
      </w:r>
      <w:r>
        <w:rPr>
          <w:rFonts w:hint="eastAsia"/>
        </w:rPr>
        <w:t>відправлена</w:t>
      </w:r>
    </w:p>
    <w:p w:rsidR="003E4178" w:rsidRDefault="003E4178" w:rsidP="003E4178">
      <w:r>
        <w:rPr>
          <w:rFonts w:hint="eastAsia"/>
        </w:rPr>
        <w:t>поштою</w:t>
      </w:r>
      <w:r>
        <w:t></w:t>
      </w:r>
    </w:p>
    <w:p w:rsidR="003E4178" w:rsidRDefault="003E4178" w:rsidP="003E4178">
      <w:r>
        <w:rPr>
          <w:rFonts w:hint="eastAsia"/>
        </w:rPr>
        <w:t>Під</w:t>
      </w:r>
      <w:r>
        <w:t></w:t>
      </w:r>
      <w:r>
        <w:rPr>
          <w:rFonts w:hint="eastAsia"/>
        </w:rPr>
        <w:t>процедурою</w:t>
      </w:r>
      <w:r>
        <w:t></w:t>
      </w:r>
      <w:r>
        <w:rPr>
          <w:rFonts w:hint="eastAsia"/>
        </w:rPr>
        <w:t>патентування</w:t>
      </w:r>
      <w:r>
        <w:t></w:t>
      </w:r>
      <w:r>
        <w:rPr>
          <w:rFonts w:hint="eastAsia"/>
        </w:rPr>
        <w:t>прав</w:t>
      </w:r>
      <w:r>
        <w:t></w:t>
      </w:r>
      <w:r>
        <w:rPr>
          <w:rFonts w:hint="eastAsia"/>
        </w:rPr>
        <w:t>на</w:t>
      </w:r>
      <w:r>
        <w:t></w:t>
      </w:r>
      <w:r>
        <w:rPr>
          <w:rFonts w:hint="eastAsia"/>
        </w:rPr>
        <w:t>сорт</w:t>
      </w:r>
      <w:r>
        <w:t></w:t>
      </w:r>
      <w:r>
        <w:rPr>
          <w:rFonts w:hint="eastAsia"/>
        </w:rPr>
        <w:t>рослин</w:t>
      </w:r>
      <w:r>
        <w:t></w:t>
      </w:r>
      <w:r>
        <w:rPr>
          <w:rFonts w:hint="eastAsia"/>
        </w:rPr>
        <w:t>розуміється</w:t>
      </w:r>
    </w:p>
    <w:p w:rsidR="003E4178" w:rsidRDefault="003E4178" w:rsidP="003E4178">
      <w:r>
        <w:rPr>
          <w:rFonts w:hint="eastAsia"/>
        </w:rPr>
        <w:t>встановлений</w:t>
      </w:r>
      <w:r>
        <w:t></w:t>
      </w:r>
      <w:r>
        <w:rPr>
          <w:rFonts w:hint="eastAsia"/>
        </w:rPr>
        <w:t>нормативно</w:t>
      </w:r>
      <w:r>
        <w:t></w:t>
      </w:r>
      <w:r>
        <w:rPr>
          <w:rFonts w:hint="eastAsia"/>
        </w:rPr>
        <w:t>правовими</w:t>
      </w:r>
      <w:r>
        <w:t></w:t>
      </w:r>
      <w:r>
        <w:rPr>
          <w:rFonts w:hint="eastAsia"/>
        </w:rPr>
        <w:t>актами</w:t>
      </w:r>
      <w:r>
        <w:t></w:t>
      </w:r>
      <w:r>
        <w:rPr>
          <w:rFonts w:hint="eastAsia"/>
        </w:rPr>
        <w:t>порядок</w:t>
      </w:r>
      <w:r>
        <w:t></w:t>
      </w:r>
      <w:r>
        <w:rPr>
          <w:rFonts w:hint="eastAsia"/>
        </w:rPr>
        <w:t>подання</w:t>
      </w:r>
      <w:r>
        <w:t></w:t>
      </w:r>
      <w:r>
        <w:rPr>
          <w:rFonts w:hint="eastAsia"/>
        </w:rPr>
        <w:t>заявки</w:t>
      </w:r>
      <w:r>
        <w:t></w:t>
      </w:r>
      <w:r>
        <w:rPr>
          <w:rFonts w:hint="eastAsia"/>
        </w:rPr>
        <w:t>на</w:t>
      </w:r>
    </w:p>
    <w:p w:rsidR="003E4178" w:rsidRDefault="003E4178" w:rsidP="003E4178">
      <w:r>
        <w:rPr>
          <w:rFonts w:hint="eastAsia"/>
        </w:rPr>
        <w:t>отримання</w:t>
      </w:r>
      <w:r>
        <w:t></w:t>
      </w:r>
      <w:r>
        <w:rPr>
          <w:rFonts w:hint="eastAsia"/>
        </w:rPr>
        <w:t>патенту</w:t>
      </w:r>
      <w:r>
        <w:t></w:t>
      </w:r>
      <w:r>
        <w:t></w:t>
      </w:r>
      <w:r>
        <w:rPr>
          <w:rFonts w:hint="eastAsia"/>
        </w:rPr>
        <w:t>здійснення</w:t>
      </w:r>
      <w:r>
        <w:t></w:t>
      </w:r>
      <w:r>
        <w:rPr>
          <w:rFonts w:hint="eastAsia"/>
        </w:rPr>
        <w:t>експертизи</w:t>
      </w:r>
      <w:r>
        <w:t></w:t>
      </w:r>
      <w:r>
        <w:rPr>
          <w:rFonts w:hint="eastAsia"/>
        </w:rPr>
        <w:t>на</w:t>
      </w:r>
      <w:r>
        <w:t></w:t>
      </w:r>
      <w:r>
        <w:rPr>
          <w:rFonts w:hint="eastAsia"/>
        </w:rPr>
        <w:t>відповідність</w:t>
      </w:r>
      <w:r>
        <w:t></w:t>
      </w:r>
      <w:r>
        <w:rPr>
          <w:rFonts w:hint="eastAsia"/>
        </w:rPr>
        <w:t>умовам</w:t>
      </w:r>
    </w:p>
    <w:p w:rsidR="003E4178" w:rsidRDefault="003E4178" w:rsidP="003E4178">
      <w:r>
        <w:rPr>
          <w:rFonts w:hint="eastAsia"/>
        </w:rPr>
        <w:t>патентоспроможності</w:t>
      </w:r>
      <w:r>
        <w:t></w:t>
      </w:r>
      <w:r>
        <w:t></w:t>
      </w:r>
      <w:r>
        <w:rPr>
          <w:rFonts w:hint="eastAsia"/>
        </w:rPr>
        <w:t>державну</w:t>
      </w:r>
      <w:r>
        <w:t></w:t>
      </w:r>
      <w:r>
        <w:rPr>
          <w:rFonts w:hint="eastAsia"/>
        </w:rPr>
        <w:t>реєстрація</w:t>
      </w:r>
      <w:r>
        <w:t></w:t>
      </w:r>
      <w:r>
        <w:rPr>
          <w:rFonts w:hint="eastAsia"/>
        </w:rPr>
        <w:t>майнових</w:t>
      </w:r>
      <w:r>
        <w:t></w:t>
      </w:r>
      <w:r>
        <w:rPr>
          <w:rFonts w:hint="eastAsia"/>
        </w:rPr>
        <w:t>прав</w:t>
      </w:r>
      <w:r>
        <w:t></w:t>
      </w:r>
      <w:r>
        <w:rPr>
          <w:rFonts w:hint="eastAsia"/>
        </w:rPr>
        <w:t>інтелектуальної</w:t>
      </w:r>
    </w:p>
    <w:p w:rsidR="003E4178" w:rsidRDefault="003E4178" w:rsidP="003E4178">
      <w:r>
        <w:rPr>
          <w:rFonts w:hint="eastAsia"/>
        </w:rPr>
        <w:t>власності</w:t>
      </w:r>
      <w:r>
        <w:t></w:t>
      </w:r>
      <w:r>
        <w:rPr>
          <w:rFonts w:hint="eastAsia"/>
        </w:rPr>
        <w:t>на</w:t>
      </w:r>
      <w:r>
        <w:t></w:t>
      </w:r>
      <w:r>
        <w:rPr>
          <w:rFonts w:hint="eastAsia"/>
        </w:rPr>
        <w:t>сорт</w:t>
      </w:r>
      <w:r>
        <w:t></w:t>
      </w:r>
      <w:r>
        <w:rPr>
          <w:rFonts w:hint="eastAsia"/>
        </w:rPr>
        <w:t>рослин</w:t>
      </w:r>
      <w:r>
        <w:t></w:t>
      </w:r>
      <w:r>
        <w:t></w:t>
      </w:r>
      <w:r>
        <w:rPr>
          <w:rFonts w:hint="eastAsia"/>
        </w:rPr>
        <w:t>засвідчених</w:t>
      </w:r>
      <w:r>
        <w:t></w:t>
      </w:r>
      <w:r>
        <w:rPr>
          <w:rFonts w:hint="eastAsia"/>
        </w:rPr>
        <w:t>патентом</w:t>
      </w:r>
      <w:r>
        <w:t></w:t>
      </w:r>
      <w:r>
        <w:t></w:t>
      </w:r>
      <w:r>
        <w:rPr>
          <w:rFonts w:hint="eastAsia"/>
        </w:rPr>
        <w:t>що</w:t>
      </w:r>
      <w:r>
        <w:t></w:t>
      </w:r>
      <w:r>
        <w:rPr>
          <w:rFonts w:hint="eastAsia"/>
        </w:rPr>
        <w:t>здійснюється</w:t>
      </w:r>
      <w:r>
        <w:t></w:t>
      </w:r>
      <w:r>
        <w:rPr>
          <w:rFonts w:hint="eastAsia"/>
        </w:rPr>
        <w:t>шляхом</w:t>
      </w:r>
    </w:p>
    <w:p w:rsidR="003E4178" w:rsidRDefault="003E4178" w:rsidP="003E4178">
      <w:r>
        <w:rPr>
          <w:rFonts w:hint="eastAsia"/>
        </w:rPr>
        <w:t>внесення</w:t>
      </w:r>
      <w:r>
        <w:t></w:t>
      </w:r>
      <w:r>
        <w:rPr>
          <w:rFonts w:hint="eastAsia"/>
        </w:rPr>
        <w:t>відповідних</w:t>
      </w:r>
      <w:r>
        <w:t></w:t>
      </w:r>
      <w:r>
        <w:rPr>
          <w:rFonts w:hint="eastAsia"/>
        </w:rPr>
        <w:t>відомостей</w:t>
      </w:r>
      <w:r>
        <w:t></w:t>
      </w:r>
      <w:r>
        <w:rPr>
          <w:rFonts w:hint="eastAsia"/>
        </w:rPr>
        <w:t>до</w:t>
      </w:r>
      <w:r>
        <w:t></w:t>
      </w:r>
      <w:r>
        <w:rPr>
          <w:rFonts w:hint="eastAsia"/>
        </w:rPr>
        <w:t>державного</w:t>
      </w:r>
      <w:r>
        <w:t></w:t>
      </w:r>
      <w:r>
        <w:rPr>
          <w:rFonts w:hint="eastAsia"/>
        </w:rPr>
        <w:t>реєстру</w:t>
      </w:r>
      <w:r>
        <w:t></w:t>
      </w:r>
      <w:r>
        <w:rPr>
          <w:rFonts w:hint="eastAsia"/>
        </w:rPr>
        <w:t>патентів</w:t>
      </w:r>
      <w:r>
        <w:t></w:t>
      </w:r>
    </w:p>
    <w:p w:rsidR="003E4178" w:rsidRDefault="003E4178" w:rsidP="003E4178">
      <w:r>
        <w:t></w:t>
      </w:r>
      <w:r>
        <w:t></w:t>
      </w:r>
      <w:r>
        <w:t></w:t>
      </w:r>
      <w:r>
        <w:t></w:t>
      </w:r>
      <w:r>
        <w:rPr>
          <w:rFonts w:hint="eastAsia"/>
        </w:rPr>
        <w:t>Недоліком</w:t>
      </w:r>
      <w:r>
        <w:t></w:t>
      </w:r>
      <w:r>
        <w:rPr>
          <w:rFonts w:hint="eastAsia"/>
        </w:rPr>
        <w:t>правового</w:t>
      </w:r>
      <w:r>
        <w:t></w:t>
      </w:r>
      <w:r>
        <w:rPr>
          <w:rFonts w:hint="eastAsia"/>
        </w:rPr>
        <w:t>регулювання</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p>
    <w:p w:rsidR="003E4178" w:rsidRDefault="003E4178" w:rsidP="003E4178">
      <w:r>
        <w:rPr>
          <w:rFonts w:hint="eastAsia"/>
        </w:rPr>
        <w:t>визначаємо</w:t>
      </w:r>
      <w:r>
        <w:t></w:t>
      </w:r>
      <w:r>
        <w:rPr>
          <w:rFonts w:hint="eastAsia"/>
        </w:rPr>
        <w:t>не</w:t>
      </w:r>
      <w:r>
        <w:t></w:t>
      </w:r>
      <w:r>
        <w:rPr>
          <w:rFonts w:hint="eastAsia"/>
        </w:rPr>
        <w:t>чітко</w:t>
      </w:r>
      <w:r>
        <w:t></w:t>
      </w:r>
      <w:r>
        <w:rPr>
          <w:rFonts w:hint="eastAsia"/>
        </w:rPr>
        <w:t>визначені</w:t>
      </w:r>
      <w:r>
        <w:t></w:t>
      </w:r>
      <w:r>
        <w:rPr>
          <w:rFonts w:hint="eastAsia"/>
        </w:rPr>
        <w:t>законодавцем</w:t>
      </w:r>
      <w:r>
        <w:t></w:t>
      </w:r>
      <w:r>
        <w:rPr>
          <w:rFonts w:hint="eastAsia"/>
        </w:rPr>
        <w:t>обов’язки</w:t>
      </w:r>
      <w:r>
        <w:t></w:t>
      </w:r>
      <w:r>
        <w:rPr>
          <w:rFonts w:hint="eastAsia"/>
        </w:rPr>
        <w:t>щодо</w:t>
      </w:r>
      <w:r>
        <w:t></w:t>
      </w:r>
      <w:r>
        <w:rPr>
          <w:rFonts w:hint="eastAsia"/>
        </w:rPr>
        <w:t>використання</w:t>
      </w:r>
      <w:r>
        <w:t></w:t>
      </w:r>
      <w:r>
        <w:rPr>
          <w:rFonts w:hint="eastAsia"/>
        </w:rPr>
        <w:t>назви</w:t>
      </w:r>
    </w:p>
    <w:p w:rsidR="003E4178" w:rsidRDefault="003E4178" w:rsidP="003E4178">
      <w:r>
        <w:rPr>
          <w:rFonts w:hint="eastAsia"/>
        </w:rPr>
        <w:t>сорту</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t></w:t>
      </w:r>
      <w:r>
        <w:t></w:t>
      </w:r>
      <w:r>
        <w:rPr>
          <w:rFonts w:hint="eastAsia"/>
        </w:rPr>
        <w:t>З</w:t>
      </w:r>
      <w:r>
        <w:t></w:t>
      </w:r>
      <w:r>
        <w:rPr>
          <w:rFonts w:hint="eastAsia"/>
        </w:rPr>
        <w:t>метою</w:t>
      </w:r>
    </w:p>
    <w:p w:rsidR="003E4178" w:rsidRDefault="003E4178" w:rsidP="003E4178">
      <w:r>
        <w:rPr>
          <w:rFonts w:hint="eastAsia"/>
        </w:rPr>
        <w:t>удосконалення</w:t>
      </w:r>
      <w:r>
        <w:t></w:t>
      </w:r>
      <w:r>
        <w:rPr>
          <w:rFonts w:hint="eastAsia"/>
        </w:rPr>
        <w:t>чинного</w:t>
      </w:r>
      <w:r>
        <w:t></w:t>
      </w:r>
      <w:r>
        <w:rPr>
          <w:rFonts w:hint="eastAsia"/>
        </w:rPr>
        <w:t>законодавства</w:t>
      </w:r>
      <w:r>
        <w:t></w:t>
      </w:r>
      <w:r>
        <w:rPr>
          <w:rFonts w:hint="eastAsia"/>
        </w:rPr>
        <w:t>у</w:t>
      </w:r>
      <w:r>
        <w:t></w:t>
      </w:r>
      <w:r>
        <w:rPr>
          <w:rFonts w:hint="eastAsia"/>
        </w:rPr>
        <w:t>сфері</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p>
    <w:p w:rsidR="003E4178" w:rsidRDefault="003E4178" w:rsidP="003E4178">
      <w:r>
        <w:rPr>
          <w:rFonts w:hint="eastAsia"/>
        </w:rPr>
        <w:t>пропонуємо</w:t>
      </w:r>
      <w:r>
        <w:t></w:t>
      </w:r>
      <w:r>
        <w:rPr>
          <w:rFonts w:hint="eastAsia"/>
        </w:rPr>
        <w:t>внести</w:t>
      </w:r>
      <w:r>
        <w:t></w:t>
      </w:r>
      <w:r>
        <w:rPr>
          <w:rFonts w:hint="eastAsia"/>
        </w:rPr>
        <w:t>зміни</w:t>
      </w:r>
      <w:r>
        <w:t></w:t>
      </w:r>
      <w:r>
        <w:rPr>
          <w:rFonts w:hint="eastAsia"/>
        </w:rPr>
        <w:t>в</w:t>
      </w:r>
      <w:r>
        <w:t></w:t>
      </w:r>
      <w:r>
        <w:rPr>
          <w:rFonts w:hint="eastAsia"/>
        </w:rPr>
        <w:t>ст</w:t>
      </w:r>
      <w:r>
        <w:t></w:t>
      </w:r>
      <w:r>
        <w:t></w:t>
      </w:r>
      <w:r>
        <w:t></w:t>
      </w:r>
      <w:r>
        <w:t></w:t>
      </w:r>
      <w:r>
        <w:t></w:t>
      </w:r>
      <w:r>
        <w:rPr>
          <w:rFonts w:hint="eastAsia"/>
        </w:rPr>
        <w:t>та</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p>
    <w:p w:rsidR="003E4178" w:rsidRDefault="003E4178" w:rsidP="003E4178">
      <w:r>
        <w:rPr>
          <w:rFonts w:hint="eastAsia"/>
        </w:rPr>
        <w:t>сорти</w:t>
      </w:r>
      <w:r>
        <w:t></w:t>
      </w:r>
      <w:r>
        <w:rPr>
          <w:rFonts w:hint="eastAsia"/>
        </w:rPr>
        <w:t>рослин</w:t>
      </w:r>
      <w:r>
        <w:t></w:t>
      </w:r>
      <w:r>
        <w:t></w:t>
      </w:r>
      <w:r>
        <w:t></w:t>
      </w:r>
      <w:r>
        <w:rPr>
          <w:rFonts w:hint="eastAsia"/>
        </w:rPr>
        <w:t>Частину</w:t>
      </w:r>
      <w:r>
        <w:t></w:t>
      </w:r>
      <w:r>
        <w:t></w:t>
      </w:r>
      <w:r>
        <w:t></w:t>
      </w:r>
      <w:r>
        <w:rPr>
          <w:rFonts w:hint="eastAsia"/>
        </w:rPr>
        <w:t>ст</w:t>
      </w:r>
      <w:r>
        <w:t></w:t>
      </w:r>
      <w:r>
        <w:t></w:t>
      </w:r>
      <w:r>
        <w:t></w:t>
      </w:r>
      <w:r>
        <w:t></w:t>
      </w:r>
      <w:r>
        <w:t></w:t>
      </w:r>
      <w:r>
        <w:t></w:t>
      </w:r>
      <w:r>
        <w:rPr>
          <w:rFonts w:hint="eastAsia"/>
        </w:rPr>
        <w:t>Обмеження</w:t>
      </w:r>
      <w:r>
        <w:t></w:t>
      </w:r>
      <w:r>
        <w:rPr>
          <w:rFonts w:hint="eastAsia"/>
        </w:rPr>
        <w:t>майнових</w:t>
      </w:r>
      <w:r>
        <w:t></w:t>
      </w:r>
      <w:r>
        <w:rPr>
          <w:rFonts w:hint="eastAsia"/>
        </w:rPr>
        <w:t>прав</w:t>
      </w:r>
      <w:r>
        <w:t></w:t>
      </w:r>
      <w:r>
        <w:rPr>
          <w:rFonts w:hint="eastAsia"/>
        </w:rPr>
        <w:t>інтелектуальної</w:t>
      </w:r>
    </w:p>
    <w:p w:rsidR="003E4178" w:rsidRDefault="003E4178" w:rsidP="003E4178">
      <w:r>
        <w:rPr>
          <w:rFonts w:hint="eastAsia"/>
        </w:rPr>
        <w:t>власності</w:t>
      </w:r>
      <w:r>
        <w:t></w:t>
      </w:r>
      <w:r>
        <w:rPr>
          <w:rFonts w:hint="eastAsia"/>
        </w:rPr>
        <w:t>на</w:t>
      </w:r>
      <w:r>
        <w:t></w:t>
      </w:r>
      <w:r>
        <w:rPr>
          <w:rFonts w:hint="eastAsia"/>
        </w:rPr>
        <w:t>сорт</w:t>
      </w:r>
      <w:r>
        <w:t></w:t>
      </w:r>
      <w:r>
        <w:rPr>
          <w:rFonts w:hint="eastAsia"/>
        </w:rPr>
        <w:t>рослин</w:t>
      </w:r>
      <w:r>
        <w:t></w:t>
      </w:r>
      <w:r>
        <w:t></w:t>
      </w:r>
      <w:r>
        <w:rPr>
          <w:rFonts w:hint="eastAsia"/>
        </w:rPr>
        <w:t>Закону</w:t>
      </w:r>
      <w:r>
        <w:t></w:t>
      </w:r>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p>
    <w:p w:rsidR="003E4178" w:rsidRDefault="003E4178" w:rsidP="003E4178">
      <w:r>
        <w:rPr>
          <w:rFonts w:hint="eastAsia"/>
        </w:rPr>
        <w:t>доповнити</w:t>
      </w:r>
      <w:r>
        <w:t></w:t>
      </w:r>
      <w:r>
        <w:rPr>
          <w:rFonts w:hint="eastAsia"/>
        </w:rPr>
        <w:t>пунктом</w:t>
      </w:r>
      <w:r>
        <w:t></w:t>
      </w:r>
      <w:r>
        <w:t></w:t>
      </w:r>
      <w:r>
        <w:rPr>
          <w:rFonts w:hint="eastAsia"/>
        </w:rPr>
        <w:t>г</w:t>
      </w:r>
      <w:r>
        <w:t></w:t>
      </w:r>
      <w:r>
        <w:t></w:t>
      </w:r>
      <w:r>
        <w:t></w:t>
      </w:r>
      <w:r>
        <w:rPr>
          <w:rFonts w:hint="eastAsia"/>
        </w:rPr>
        <w:t>який</w:t>
      </w:r>
      <w:r>
        <w:t></w:t>
      </w:r>
      <w:r>
        <w:rPr>
          <w:rFonts w:hint="eastAsia"/>
        </w:rPr>
        <w:t>викласти</w:t>
      </w:r>
      <w:r>
        <w:t></w:t>
      </w:r>
      <w:r>
        <w:rPr>
          <w:rFonts w:hint="eastAsia"/>
        </w:rPr>
        <w:t>у</w:t>
      </w:r>
      <w:r>
        <w:t></w:t>
      </w:r>
      <w:r>
        <w:rPr>
          <w:rFonts w:hint="eastAsia"/>
        </w:rPr>
        <w:t>такій</w:t>
      </w:r>
      <w:r>
        <w:t></w:t>
      </w:r>
      <w:r>
        <w:rPr>
          <w:rFonts w:hint="eastAsia"/>
        </w:rPr>
        <w:t>редакції</w:t>
      </w:r>
      <w:r>
        <w:t></w:t>
      </w:r>
    </w:p>
    <w:p w:rsidR="003E4178" w:rsidRDefault="003E4178" w:rsidP="003E4178">
      <w:r>
        <w:t></w:t>
      </w:r>
      <w:r>
        <w:rPr>
          <w:rFonts w:hint="eastAsia"/>
        </w:rPr>
        <w:t>г</w:t>
      </w:r>
      <w:r>
        <w:t></w:t>
      </w:r>
      <w:r>
        <w:t></w:t>
      </w:r>
      <w:r>
        <w:t></w:t>
      </w:r>
      <w:r>
        <w:rPr>
          <w:rFonts w:hint="eastAsia"/>
        </w:rPr>
        <w:t>будь</w:t>
      </w:r>
      <w:r>
        <w:t></w:t>
      </w:r>
      <w:r>
        <w:rPr>
          <w:rFonts w:hint="eastAsia"/>
        </w:rPr>
        <w:t>яка</w:t>
      </w:r>
      <w:r>
        <w:t></w:t>
      </w:r>
      <w:r>
        <w:rPr>
          <w:rFonts w:hint="eastAsia"/>
        </w:rPr>
        <w:t>особа</w:t>
      </w:r>
      <w:r>
        <w:t></w:t>
      </w:r>
      <w:r>
        <w:t></w:t>
      </w:r>
      <w:r>
        <w:rPr>
          <w:rFonts w:hint="eastAsia"/>
        </w:rPr>
        <w:t>яка</w:t>
      </w:r>
      <w:r>
        <w:t></w:t>
      </w:r>
      <w:r>
        <w:rPr>
          <w:rFonts w:hint="eastAsia"/>
        </w:rPr>
        <w:t>використовує</w:t>
      </w:r>
      <w:r>
        <w:t></w:t>
      </w:r>
      <w:r>
        <w:rPr>
          <w:rFonts w:hint="eastAsia"/>
        </w:rPr>
        <w:t>посадковий</w:t>
      </w:r>
      <w:r>
        <w:t></w:t>
      </w:r>
      <w:r>
        <w:rPr>
          <w:rFonts w:hint="eastAsia"/>
        </w:rPr>
        <w:t>матеріал</w:t>
      </w:r>
      <w:r>
        <w:t></w:t>
      </w:r>
      <w:r>
        <w:rPr>
          <w:rFonts w:hint="eastAsia"/>
        </w:rPr>
        <w:t>сорту</w:t>
      </w:r>
      <w:r>
        <w:t></w:t>
      </w:r>
      <w:r>
        <w:t></w:t>
      </w:r>
      <w:r>
        <w:rPr>
          <w:rFonts w:hint="eastAsia"/>
        </w:rPr>
        <w:t>повинна</w:t>
      </w:r>
    </w:p>
    <w:p w:rsidR="003E4178" w:rsidRDefault="003E4178" w:rsidP="003E4178">
      <w:r>
        <w:rPr>
          <w:rFonts w:hint="eastAsia"/>
        </w:rPr>
        <w:t>застосовувати</w:t>
      </w:r>
      <w:r>
        <w:t></w:t>
      </w:r>
      <w:r>
        <w:rPr>
          <w:rFonts w:hint="eastAsia"/>
        </w:rPr>
        <w:t>назву</w:t>
      </w:r>
      <w:r>
        <w:t></w:t>
      </w:r>
      <w:r>
        <w:rPr>
          <w:rFonts w:hint="eastAsia"/>
        </w:rPr>
        <w:t>цього</w:t>
      </w:r>
      <w:r>
        <w:t></w:t>
      </w:r>
      <w:r>
        <w:rPr>
          <w:rFonts w:hint="eastAsia"/>
        </w:rPr>
        <w:t>сорту</w:t>
      </w:r>
      <w:r>
        <w:t></w:t>
      </w:r>
      <w:r>
        <w:rPr>
          <w:rFonts w:hint="eastAsia"/>
        </w:rPr>
        <w:t>навіть</w:t>
      </w:r>
      <w:r>
        <w:t></w:t>
      </w:r>
      <w:r>
        <w:rPr>
          <w:rFonts w:hint="eastAsia"/>
        </w:rPr>
        <w:t>після</w:t>
      </w:r>
      <w:r>
        <w:t></w:t>
      </w:r>
      <w:r>
        <w:rPr>
          <w:rFonts w:hint="eastAsia"/>
        </w:rPr>
        <w:t>припинення</w:t>
      </w:r>
      <w:r>
        <w:t></w:t>
      </w:r>
      <w:r>
        <w:rPr>
          <w:rFonts w:hint="eastAsia"/>
        </w:rPr>
        <w:t>правової</w:t>
      </w:r>
      <w:r>
        <w:t></w:t>
      </w:r>
      <w:r>
        <w:rPr>
          <w:rFonts w:hint="eastAsia"/>
        </w:rPr>
        <w:t>охорони</w:t>
      </w:r>
      <w:r>
        <w:t></w:t>
      </w:r>
      <w:r>
        <w:rPr>
          <w:rFonts w:hint="eastAsia"/>
        </w:rPr>
        <w:t>прав</w:t>
      </w:r>
    </w:p>
    <w:p w:rsidR="003E4178" w:rsidRDefault="003E4178" w:rsidP="003E4178">
      <w:r>
        <w:rPr>
          <w:rFonts w:hint="eastAsia"/>
        </w:rPr>
        <w:t>на</w:t>
      </w:r>
      <w:r>
        <w:t></w:t>
      </w:r>
      <w:r>
        <w:rPr>
          <w:rFonts w:hint="eastAsia"/>
        </w:rPr>
        <w:t>сорт</w:t>
      </w:r>
      <w:r>
        <w:t></w:t>
      </w:r>
      <w:r>
        <w:t></w:t>
      </w:r>
    </w:p>
    <w:p w:rsidR="003E4178" w:rsidRDefault="003E4178" w:rsidP="003E4178">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викласти</w:t>
      </w:r>
      <w:r>
        <w:t></w:t>
      </w:r>
      <w:r>
        <w:rPr>
          <w:rFonts w:hint="eastAsia"/>
        </w:rPr>
        <w:t>у</w:t>
      </w:r>
    </w:p>
    <w:p w:rsidR="003E4178" w:rsidRDefault="003E4178" w:rsidP="003E4178">
      <w:r>
        <w:rPr>
          <w:rFonts w:hint="eastAsia"/>
        </w:rPr>
        <w:t>такій</w:t>
      </w:r>
      <w:r>
        <w:t></w:t>
      </w:r>
      <w:r>
        <w:rPr>
          <w:rFonts w:hint="eastAsia"/>
        </w:rPr>
        <w:t>редакції</w:t>
      </w:r>
      <w:r>
        <w:t></w:t>
      </w:r>
    </w:p>
    <w:p w:rsidR="003E4178" w:rsidRDefault="003E4178" w:rsidP="003E4178">
      <w:r>
        <w:t></w:t>
      </w:r>
      <w:r>
        <w:rPr>
          <w:rFonts w:hint="eastAsia"/>
        </w:rPr>
        <w:t>При</w:t>
      </w:r>
      <w:r>
        <w:t></w:t>
      </w:r>
      <w:r>
        <w:rPr>
          <w:rFonts w:hint="eastAsia"/>
        </w:rPr>
        <w:t>використанні</w:t>
      </w:r>
      <w:r>
        <w:t></w:t>
      </w:r>
      <w:r>
        <w:rPr>
          <w:rFonts w:hint="eastAsia"/>
        </w:rPr>
        <w:t>сорту</w:t>
      </w:r>
      <w:r>
        <w:t></w:t>
      </w:r>
      <w:r>
        <w:rPr>
          <w:rFonts w:hint="eastAsia"/>
        </w:rPr>
        <w:t>дозволяється</w:t>
      </w:r>
      <w:r>
        <w:t></w:t>
      </w:r>
      <w:r>
        <w:rPr>
          <w:rFonts w:hint="eastAsia"/>
        </w:rPr>
        <w:t>поєднувати</w:t>
      </w:r>
      <w:r>
        <w:t></w:t>
      </w:r>
      <w:r>
        <w:rPr>
          <w:rFonts w:hint="eastAsia"/>
        </w:rPr>
        <w:t>його</w:t>
      </w:r>
      <w:r>
        <w:t></w:t>
      </w:r>
      <w:r>
        <w:rPr>
          <w:rFonts w:hint="eastAsia"/>
        </w:rPr>
        <w:t>назву</w:t>
      </w:r>
      <w:r>
        <w:t></w:t>
      </w:r>
      <w:r>
        <w:rPr>
          <w:rFonts w:hint="eastAsia"/>
        </w:rPr>
        <w:t>зі</w:t>
      </w:r>
      <w:r>
        <w:t></w:t>
      </w:r>
      <w:r>
        <w:rPr>
          <w:rFonts w:hint="eastAsia"/>
        </w:rPr>
        <w:t>знаками</w:t>
      </w:r>
    </w:p>
    <w:p w:rsidR="003E4178" w:rsidRDefault="003E4178" w:rsidP="003E4178">
      <w:r>
        <w:rPr>
          <w:rFonts w:hint="eastAsia"/>
        </w:rPr>
        <w:t>для</w:t>
      </w:r>
      <w:r>
        <w:t></w:t>
      </w:r>
      <w:r>
        <w:rPr>
          <w:rFonts w:hint="eastAsia"/>
        </w:rPr>
        <w:t>товарів</w:t>
      </w:r>
      <w:r>
        <w:t></w:t>
      </w:r>
      <w:r>
        <w:rPr>
          <w:rFonts w:hint="eastAsia"/>
        </w:rPr>
        <w:t>і</w:t>
      </w:r>
      <w:r>
        <w:t></w:t>
      </w:r>
      <w:r>
        <w:rPr>
          <w:rFonts w:hint="eastAsia"/>
        </w:rPr>
        <w:t>послуг</w:t>
      </w:r>
      <w:r>
        <w:t></w:t>
      </w:r>
      <w:r>
        <w:rPr>
          <w:rFonts w:hint="eastAsia"/>
        </w:rPr>
        <w:t>та</w:t>
      </w:r>
      <w:r>
        <w:t></w:t>
      </w:r>
      <w:r>
        <w:rPr>
          <w:rFonts w:hint="eastAsia"/>
        </w:rPr>
        <w:t>зазначенням</w:t>
      </w:r>
      <w:r>
        <w:t></w:t>
      </w:r>
      <w:r>
        <w:rPr>
          <w:rFonts w:hint="eastAsia"/>
        </w:rPr>
        <w:t>походження</w:t>
      </w:r>
      <w:r>
        <w:t></w:t>
      </w:r>
      <w:r>
        <w:rPr>
          <w:rFonts w:hint="eastAsia"/>
        </w:rPr>
        <w:t>товарів</w:t>
      </w:r>
      <w:r>
        <w:t></w:t>
      </w:r>
      <w:r>
        <w:t></w:t>
      </w:r>
      <w:r>
        <w:rPr>
          <w:rFonts w:hint="eastAsia"/>
        </w:rPr>
        <w:t>У</w:t>
      </w:r>
      <w:r>
        <w:t></w:t>
      </w:r>
      <w:r>
        <w:rPr>
          <w:rFonts w:hint="eastAsia"/>
        </w:rPr>
        <w:t>цьому</w:t>
      </w:r>
      <w:r>
        <w:t></w:t>
      </w:r>
      <w:r>
        <w:rPr>
          <w:rFonts w:hint="eastAsia"/>
        </w:rPr>
        <w:t>разі</w:t>
      </w:r>
      <w:r>
        <w:t></w:t>
      </w:r>
      <w:r>
        <w:rPr>
          <w:rFonts w:hint="eastAsia"/>
        </w:rPr>
        <w:t>назва</w:t>
      </w:r>
      <w:r>
        <w:t></w:t>
      </w:r>
      <w:r>
        <w:rPr>
          <w:rFonts w:hint="eastAsia"/>
        </w:rPr>
        <w:t>сорту</w:t>
      </w:r>
    </w:p>
    <w:p w:rsidR="003E4178" w:rsidRDefault="003E4178" w:rsidP="003E4178">
      <w:r>
        <w:rPr>
          <w:rFonts w:hint="eastAsia"/>
        </w:rPr>
        <w:t>повинна</w:t>
      </w:r>
      <w:r>
        <w:t></w:t>
      </w:r>
      <w:r>
        <w:rPr>
          <w:rFonts w:hint="eastAsia"/>
        </w:rPr>
        <w:t>бути</w:t>
      </w:r>
      <w:r>
        <w:t></w:t>
      </w:r>
      <w:r>
        <w:rPr>
          <w:rFonts w:hint="eastAsia"/>
        </w:rPr>
        <w:t>легко</w:t>
      </w:r>
      <w:r>
        <w:t></w:t>
      </w:r>
      <w:r>
        <w:rPr>
          <w:rFonts w:hint="eastAsia"/>
        </w:rPr>
        <w:t>пізнаною</w:t>
      </w:r>
      <w:r>
        <w:t></w:t>
      </w:r>
      <w:r>
        <w:t></w:t>
      </w:r>
    </w:p>
    <w:p w:rsidR="003E4178" w:rsidRDefault="003E4178" w:rsidP="003E4178">
      <w:r>
        <w:t></w:t>
      </w:r>
      <w:r>
        <w:t></w:t>
      </w:r>
      <w:r>
        <w:t></w:t>
      </w:r>
    </w:p>
    <w:p w:rsidR="003E4178" w:rsidRDefault="003E4178" w:rsidP="003E4178">
      <w:r>
        <w:t></w:t>
      </w:r>
      <w:r>
        <w:t></w:t>
      </w:r>
      <w:r>
        <w:t></w:t>
      </w:r>
      <w:r>
        <w:t></w:t>
      </w:r>
      <w:r>
        <w:rPr>
          <w:rFonts w:hint="eastAsia"/>
        </w:rPr>
        <w:t>Запровадження</w:t>
      </w:r>
      <w:r>
        <w:t></w:t>
      </w:r>
      <w:r>
        <w:rPr>
          <w:rFonts w:hint="eastAsia"/>
        </w:rPr>
        <w:t>системи</w:t>
      </w:r>
      <w:r>
        <w:t></w:t>
      </w:r>
      <w:r>
        <w:rPr>
          <w:rFonts w:hint="eastAsia"/>
        </w:rPr>
        <w:t>адміністративних</w:t>
      </w:r>
      <w:r>
        <w:t></w:t>
      </w:r>
      <w:r>
        <w:rPr>
          <w:rFonts w:hint="eastAsia"/>
        </w:rPr>
        <w:t>судів</w:t>
      </w:r>
      <w:r>
        <w:t></w:t>
      </w:r>
      <w:r>
        <w:rPr>
          <w:rFonts w:hint="eastAsia"/>
        </w:rPr>
        <w:t>і</w:t>
      </w:r>
      <w:r>
        <w:t></w:t>
      </w:r>
      <w:r>
        <w:rPr>
          <w:rFonts w:hint="eastAsia"/>
        </w:rPr>
        <w:t>прийняття</w:t>
      </w:r>
    </w:p>
    <w:p w:rsidR="003E4178" w:rsidRDefault="003E4178" w:rsidP="003E4178">
      <w:r>
        <w:rPr>
          <w:rFonts w:hint="eastAsia"/>
        </w:rPr>
        <w:t>процесуального</w:t>
      </w:r>
      <w:r>
        <w:t></w:t>
      </w:r>
      <w:r>
        <w:rPr>
          <w:rFonts w:hint="eastAsia"/>
        </w:rPr>
        <w:t>законодавства</w:t>
      </w:r>
      <w:r>
        <w:t></w:t>
      </w:r>
      <w:r>
        <w:rPr>
          <w:rFonts w:hint="eastAsia"/>
        </w:rPr>
        <w:t>призвело</w:t>
      </w:r>
      <w:r>
        <w:t></w:t>
      </w:r>
      <w:r>
        <w:rPr>
          <w:rFonts w:hint="eastAsia"/>
        </w:rPr>
        <w:t>до</w:t>
      </w:r>
      <w:r>
        <w:t></w:t>
      </w:r>
      <w:r>
        <w:rPr>
          <w:rFonts w:hint="eastAsia"/>
        </w:rPr>
        <w:t>перерозподілу</w:t>
      </w:r>
      <w:r>
        <w:t></w:t>
      </w:r>
      <w:r>
        <w:rPr>
          <w:rFonts w:hint="eastAsia"/>
        </w:rPr>
        <w:t>повноважень</w:t>
      </w:r>
      <w:r>
        <w:t></w:t>
      </w:r>
      <w:r>
        <w:rPr>
          <w:rFonts w:hint="eastAsia"/>
        </w:rPr>
        <w:t>у</w:t>
      </w:r>
    </w:p>
    <w:p w:rsidR="003E4178" w:rsidRDefault="003E4178" w:rsidP="003E4178">
      <w:r>
        <w:rPr>
          <w:rFonts w:hint="eastAsia"/>
        </w:rPr>
        <w:t>вирішенні</w:t>
      </w:r>
      <w:r>
        <w:t></w:t>
      </w:r>
      <w:r>
        <w:rPr>
          <w:rFonts w:hint="eastAsia"/>
        </w:rPr>
        <w:t>спорів</w:t>
      </w:r>
      <w:r>
        <w:t></w:t>
      </w:r>
      <w:r>
        <w:t></w:t>
      </w:r>
      <w:r>
        <w:rPr>
          <w:rFonts w:hint="eastAsia"/>
        </w:rPr>
        <w:t>пов’язаних</w:t>
      </w:r>
      <w:r>
        <w:t></w:t>
      </w:r>
      <w:r>
        <w:rPr>
          <w:rFonts w:hint="eastAsia"/>
        </w:rPr>
        <w:t>із</w:t>
      </w:r>
      <w:r>
        <w:t></w:t>
      </w:r>
      <w:r>
        <w:rPr>
          <w:rFonts w:hint="eastAsia"/>
        </w:rPr>
        <w:t>об’єктами</w:t>
      </w:r>
      <w:r>
        <w:t></w:t>
      </w:r>
      <w:r>
        <w:rPr>
          <w:rFonts w:hint="eastAsia"/>
        </w:rPr>
        <w:t>інтелектуальної</w:t>
      </w:r>
      <w:r>
        <w:t></w:t>
      </w:r>
      <w:r>
        <w:rPr>
          <w:rFonts w:hint="eastAsia"/>
        </w:rPr>
        <w:t>власності</w:t>
      </w:r>
      <w:r>
        <w:t></w:t>
      </w:r>
      <w:r>
        <w:t></w:t>
      </w:r>
      <w:r>
        <w:rPr>
          <w:rFonts w:hint="eastAsia"/>
        </w:rPr>
        <w:t>за</w:t>
      </w:r>
      <w:r>
        <w:t></w:t>
      </w:r>
      <w:r>
        <w:rPr>
          <w:rFonts w:hint="eastAsia"/>
        </w:rPr>
        <w:t>участю</w:t>
      </w:r>
    </w:p>
    <w:p w:rsidR="003E4178" w:rsidRDefault="003E4178" w:rsidP="003E4178">
      <w:r>
        <w:rPr>
          <w:rFonts w:hint="eastAsia"/>
        </w:rPr>
        <w:t>органів</w:t>
      </w:r>
      <w:r>
        <w:t></w:t>
      </w:r>
      <w:r>
        <w:rPr>
          <w:rFonts w:hint="eastAsia"/>
        </w:rPr>
        <w:t>державної</w:t>
      </w:r>
      <w:r>
        <w:t></w:t>
      </w:r>
      <w:r>
        <w:rPr>
          <w:rFonts w:hint="eastAsia"/>
        </w:rPr>
        <w:t>влади</w:t>
      </w:r>
      <w:r>
        <w:t></w:t>
      </w:r>
      <w:r>
        <w:rPr>
          <w:rFonts w:hint="eastAsia"/>
        </w:rPr>
        <w:t>між</w:t>
      </w:r>
      <w:r>
        <w:t></w:t>
      </w:r>
      <w:r>
        <w:rPr>
          <w:rFonts w:hint="eastAsia"/>
        </w:rPr>
        <w:t>господарськими</w:t>
      </w:r>
      <w:r>
        <w:t></w:t>
      </w:r>
      <w:r>
        <w:rPr>
          <w:rFonts w:hint="eastAsia"/>
        </w:rPr>
        <w:t>і</w:t>
      </w:r>
      <w:r>
        <w:t></w:t>
      </w:r>
      <w:r>
        <w:rPr>
          <w:rFonts w:hint="eastAsia"/>
        </w:rPr>
        <w:t>адміністративними</w:t>
      </w:r>
      <w:r>
        <w:t></w:t>
      </w:r>
      <w:r>
        <w:rPr>
          <w:rFonts w:hint="eastAsia"/>
        </w:rPr>
        <w:t>судами</w:t>
      </w:r>
      <w:r>
        <w:t></w:t>
      </w:r>
      <w:r>
        <w:t></w:t>
      </w:r>
      <w:r>
        <w:rPr>
          <w:rFonts w:hint="eastAsia"/>
        </w:rPr>
        <w:t>де</w:t>
      </w:r>
    </w:p>
    <w:p w:rsidR="003E4178" w:rsidRDefault="003E4178" w:rsidP="003E4178">
      <w:r>
        <w:rPr>
          <w:rFonts w:hint="eastAsia"/>
        </w:rPr>
        <w:t>однією</w:t>
      </w:r>
      <w:r>
        <w:t></w:t>
      </w:r>
      <w:r>
        <w:rPr>
          <w:rFonts w:hint="eastAsia"/>
        </w:rPr>
        <w:t>із</w:t>
      </w:r>
      <w:r>
        <w:t></w:t>
      </w:r>
      <w:r>
        <w:rPr>
          <w:rFonts w:hint="eastAsia"/>
        </w:rPr>
        <w:t>сторін</w:t>
      </w:r>
      <w:r>
        <w:t></w:t>
      </w:r>
      <w:r>
        <w:rPr>
          <w:rFonts w:hint="eastAsia"/>
        </w:rPr>
        <w:t>виступає</w:t>
      </w:r>
      <w:r>
        <w:t></w:t>
      </w:r>
      <w:r>
        <w:rPr>
          <w:rFonts w:hint="eastAsia"/>
        </w:rPr>
        <w:t>орган</w:t>
      </w:r>
      <w:r>
        <w:t></w:t>
      </w:r>
      <w:r>
        <w:rPr>
          <w:rFonts w:hint="eastAsia"/>
        </w:rPr>
        <w:t>виконавчої</w:t>
      </w:r>
      <w:r>
        <w:t></w:t>
      </w:r>
      <w:r>
        <w:rPr>
          <w:rFonts w:hint="eastAsia"/>
        </w:rPr>
        <w:t>влади</w:t>
      </w:r>
      <w:r>
        <w:t></w:t>
      </w:r>
      <w:r>
        <w:rPr>
          <w:rFonts w:hint="eastAsia"/>
        </w:rPr>
        <w:t>Державна</w:t>
      </w:r>
      <w:r>
        <w:t></w:t>
      </w:r>
      <w:r>
        <w:rPr>
          <w:rFonts w:hint="eastAsia"/>
        </w:rPr>
        <w:t>служба</w:t>
      </w:r>
    </w:p>
    <w:p w:rsidR="003E4178" w:rsidRDefault="003E4178" w:rsidP="003E4178">
      <w:r>
        <w:rPr>
          <w:rFonts w:hint="eastAsia"/>
        </w:rPr>
        <w:t>інтелектуальної</w:t>
      </w:r>
      <w:r>
        <w:t></w:t>
      </w:r>
      <w:r>
        <w:rPr>
          <w:rFonts w:hint="eastAsia"/>
        </w:rPr>
        <w:t>власності</w:t>
      </w:r>
      <w:r>
        <w:t></w:t>
      </w:r>
      <w:r>
        <w:rPr>
          <w:rFonts w:hint="eastAsia"/>
        </w:rPr>
        <w:t>України</w:t>
      </w:r>
      <w:r>
        <w:t></w:t>
      </w:r>
      <w:r>
        <w:t></w:t>
      </w:r>
      <w:r>
        <w:rPr>
          <w:rFonts w:hint="eastAsia"/>
        </w:rPr>
        <w:t>Вказаний</w:t>
      </w:r>
      <w:r>
        <w:t></w:t>
      </w:r>
      <w:r>
        <w:rPr>
          <w:rFonts w:hint="eastAsia"/>
        </w:rPr>
        <w:t>орган</w:t>
      </w:r>
      <w:r>
        <w:t></w:t>
      </w:r>
      <w:r>
        <w:rPr>
          <w:rFonts w:hint="eastAsia"/>
        </w:rPr>
        <w:t>нерідко</w:t>
      </w:r>
      <w:r>
        <w:t></w:t>
      </w:r>
      <w:r>
        <w:rPr>
          <w:rFonts w:hint="eastAsia"/>
        </w:rPr>
        <w:t>буває</w:t>
      </w:r>
      <w:r>
        <w:t></w:t>
      </w:r>
      <w:r>
        <w:rPr>
          <w:rFonts w:hint="eastAsia"/>
        </w:rPr>
        <w:t>учасником</w:t>
      </w:r>
    </w:p>
    <w:p w:rsidR="003E4178" w:rsidRDefault="003E4178" w:rsidP="003E4178">
      <w:r>
        <w:rPr>
          <w:rFonts w:hint="eastAsia"/>
        </w:rPr>
        <w:t>спірних</w:t>
      </w:r>
      <w:r>
        <w:t></w:t>
      </w:r>
      <w:r>
        <w:rPr>
          <w:rFonts w:hint="eastAsia"/>
        </w:rPr>
        <w:t>правовідносин</w:t>
      </w:r>
      <w:r>
        <w:t></w:t>
      </w:r>
      <w:r>
        <w:rPr>
          <w:rFonts w:hint="eastAsia"/>
        </w:rPr>
        <w:t>у</w:t>
      </w:r>
      <w:r>
        <w:t></w:t>
      </w:r>
      <w:r>
        <w:rPr>
          <w:rFonts w:hint="eastAsia"/>
        </w:rPr>
        <w:t>зв’язку</w:t>
      </w:r>
      <w:r>
        <w:t></w:t>
      </w:r>
      <w:r>
        <w:rPr>
          <w:rFonts w:hint="eastAsia"/>
        </w:rPr>
        <w:t>із</w:t>
      </w:r>
      <w:r>
        <w:t></w:t>
      </w:r>
      <w:r>
        <w:rPr>
          <w:rFonts w:hint="eastAsia"/>
        </w:rPr>
        <w:t>зверненням</w:t>
      </w:r>
      <w:r>
        <w:t></w:t>
      </w:r>
      <w:r>
        <w:rPr>
          <w:rFonts w:hint="eastAsia"/>
        </w:rPr>
        <w:t>зацікавленої</w:t>
      </w:r>
      <w:r>
        <w:t></w:t>
      </w:r>
      <w:r>
        <w:rPr>
          <w:rFonts w:hint="eastAsia"/>
        </w:rPr>
        <w:t>особи</w:t>
      </w:r>
      <w:r>
        <w:t></w:t>
      </w:r>
      <w:r>
        <w:rPr>
          <w:rFonts w:hint="eastAsia"/>
        </w:rPr>
        <w:t>з</w:t>
      </w:r>
      <w:r>
        <w:t></w:t>
      </w:r>
      <w:r>
        <w:rPr>
          <w:rFonts w:hint="eastAsia"/>
        </w:rPr>
        <w:t>вимогою</w:t>
      </w:r>
      <w:r>
        <w:t></w:t>
      </w:r>
      <w:r>
        <w:rPr>
          <w:rFonts w:hint="eastAsia"/>
        </w:rPr>
        <w:t>про</w:t>
      </w:r>
    </w:p>
    <w:p w:rsidR="003E4178" w:rsidRDefault="003E4178" w:rsidP="003E4178">
      <w:r>
        <w:rPr>
          <w:rFonts w:hint="eastAsia"/>
        </w:rPr>
        <w:t>визнання</w:t>
      </w:r>
      <w:r>
        <w:t></w:t>
      </w:r>
      <w:r>
        <w:rPr>
          <w:rFonts w:hint="eastAsia"/>
        </w:rPr>
        <w:t>повністю</w:t>
      </w:r>
      <w:r>
        <w:t></w:t>
      </w:r>
      <w:r>
        <w:rPr>
          <w:rFonts w:hint="eastAsia"/>
        </w:rPr>
        <w:t>або</w:t>
      </w:r>
      <w:r>
        <w:t></w:t>
      </w:r>
      <w:r>
        <w:rPr>
          <w:rFonts w:hint="eastAsia"/>
        </w:rPr>
        <w:t>частково</w:t>
      </w:r>
      <w:r>
        <w:t></w:t>
      </w:r>
      <w:r>
        <w:rPr>
          <w:rFonts w:hint="eastAsia"/>
        </w:rPr>
        <w:t>недійсним</w:t>
      </w:r>
      <w:r>
        <w:t></w:t>
      </w:r>
      <w:r>
        <w:rPr>
          <w:rFonts w:hint="eastAsia"/>
        </w:rPr>
        <w:t>актів</w:t>
      </w:r>
      <w:r>
        <w:t></w:t>
      </w:r>
      <w:r>
        <w:rPr>
          <w:rFonts w:hint="eastAsia"/>
        </w:rPr>
        <w:t>цього</w:t>
      </w:r>
      <w:r>
        <w:t></w:t>
      </w:r>
      <w:r>
        <w:rPr>
          <w:rFonts w:hint="eastAsia"/>
        </w:rPr>
        <w:t>органу</w:t>
      </w:r>
      <w:r>
        <w:t></w:t>
      </w:r>
      <w:r>
        <w:t></w:t>
      </w:r>
      <w:r>
        <w:rPr>
          <w:rFonts w:hint="eastAsia"/>
        </w:rPr>
        <w:t>Проте</w:t>
      </w:r>
      <w:r>
        <w:t></w:t>
      </w:r>
      <w:r>
        <w:t></w:t>
      </w:r>
      <w:r>
        <w:rPr>
          <w:rFonts w:hint="eastAsia"/>
        </w:rPr>
        <w:t>такі</w:t>
      </w:r>
      <w:r>
        <w:t></w:t>
      </w:r>
      <w:r>
        <w:rPr>
          <w:rFonts w:hint="eastAsia"/>
        </w:rPr>
        <w:t>справі</w:t>
      </w:r>
    </w:p>
    <w:p w:rsidR="003E4178" w:rsidRDefault="003E4178" w:rsidP="003E4178">
      <w:r>
        <w:rPr>
          <w:rFonts w:hint="eastAsia"/>
        </w:rPr>
        <w:t>розглядаються</w:t>
      </w:r>
      <w:r>
        <w:t></w:t>
      </w:r>
      <w:r>
        <w:t></w:t>
      </w:r>
      <w:r>
        <w:rPr>
          <w:rFonts w:hint="eastAsia"/>
        </w:rPr>
        <w:t>як</w:t>
      </w:r>
      <w:r>
        <w:t></w:t>
      </w:r>
      <w:r>
        <w:rPr>
          <w:rFonts w:hint="eastAsia"/>
        </w:rPr>
        <w:t>в</w:t>
      </w:r>
      <w:r>
        <w:t></w:t>
      </w:r>
      <w:r>
        <w:rPr>
          <w:rFonts w:hint="eastAsia"/>
        </w:rPr>
        <w:t>господарських</w:t>
      </w:r>
      <w:r>
        <w:t></w:t>
      </w:r>
      <w:r>
        <w:t></w:t>
      </w:r>
      <w:r>
        <w:rPr>
          <w:rFonts w:hint="eastAsia"/>
        </w:rPr>
        <w:t>так</w:t>
      </w:r>
      <w:r>
        <w:t></w:t>
      </w:r>
      <w:r>
        <w:rPr>
          <w:rFonts w:hint="eastAsia"/>
        </w:rPr>
        <w:t>і</w:t>
      </w:r>
      <w:r>
        <w:t></w:t>
      </w:r>
      <w:r>
        <w:rPr>
          <w:rFonts w:hint="eastAsia"/>
        </w:rPr>
        <w:t>адміністративних</w:t>
      </w:r>
      <w:r>
        <w:t></w:t>
      </w:r>
      <w:r>
        <w:rPr>
          <w:rFonts w:hint="eastAsia"/>
        </w:rPr>
        <w:t>судах</w:t>
      </w:r>
      <w:r>
        <w:t></w:t>
      </w:r>
    </w:p>
    <w:p w:rsidR="003E4178" w:rsidRDefault="003E4178" w:rsidP="003E4178">
      <w:r>
        <w:rPr>
          <w:rFonts w:hint="eastAsia"/>
        </w:rPr>
        <w:t>Законом</w:t>
      </w:r>
      <w:r>
        <w:t></w:t>
      </w:r>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надано</w:t>
      </w:r>
      <w:r>
        <w:t></w:t>
      </w:r>
      <w:r>
        <w:rPr>
          <w:rFonts w:hint="eastAsia"/>
        </w:rPr>
        <w:t>право</w:t>
      </w:r>
    </w:p>
    <w:p w:rsidR="003E4178" w:rsidRDefault="003E4178" w:rsidP="003E4178">
      <w:r>
        <w:rPr>
          <w:rFonts w:hint="eastAsia"/>
        </w:rPr>
        <w:t>заявнику</w:t>
      </w:r>
      <w:r>
        <w:t></w:t>
      </w:r>
      <w:r>
        <w:rPr>
          <w:rFonts w:hint="eastAsia"/>
        </w:rPr>
        <w:t>оскаржити</w:t>
      </w:r>
      <w:r>
        <w:t></w:t>
      </w:r>
      <w:r>
        <w:rPr>
          <w:rFonts w:hint="eastAsia"/>
        </w:rPr>
        <w:t>будь</w:t>
      </w:r>
      <w:r>
        <w:t></w:t>
      </w:r>
      <w:r>
        <w:rPr>
          <w:rFonts w:hint="eastAsia"/>
        </w:rPr>
        <w:t>яке</w:t>
      </w:r>
      <w:r>
        <w:t></w:t>
      </w:r>
      <w:r>
        <w:rPr>
          <w:rFonts w:hint="eastAsia"/>
        </w:rPr>
        <w:t>рішення</w:t>
      </w:r>
      <w:r>
        <w:t></w:t>
      </w:r>
      <w:r>
        <w:rPr>
          <w:rFonts w:hint="eastAsia"/>
        </w:rPr>
        <w:t>Державної</w:t>
      </w:r>
      <w:r>
        <w:t></w:t>
      </w:r>
      <w:r>
        <w:rPr>
          <w:rFonts w:hint="eastAsia"/>
        </w:rPr>
        <w:t>служби</w:t>
      </w:r>
      <w:r>
        <w:t></w:t>
      </w:r>
      <w:r>
        <w:rPr>
          <w:rFonts w:hint="eastAsia"/>
        </w:rPr>
        <w:t>інтелектуальної</w:t>
      </w:r>
    </w:p>
    <w:p w:rsidR="003E4178" w:rsidRDefault="003E4178" w:rsidP="003E4178">
      <w:r>
        <w:rPr>
          <w:rFonts w:hint="eastAsia"/>
        </w:rPr>
        <w:t>вланості</w:t>
      </w:r>
      <w:r>
        <w:t></w:t>
      </w:r>
      <w:r>
        <w:rPr>
          <w:rFonts w:hint="eastAsia"/>
        </w:rPr>
        <w:t>України</w:t>
      </w:r>
      <w:r>
        <w:t></w:t>
      </w:r>
      <w:r>
        <w:rPr>
          <w:rFonts w:hint="eastAsia"/>
        </w:rPr>
        <w:t>щодо</w:t>
      </w:r>
      <w:r>
        <w:t></w:t>
      </w:r>
      <w:r>
        <w:rPr>
          <w:rFonts w:hint="eastAsia"/>
        </w:rPr>
        <w:t>поданої</w:t>
      </w:r>
      <w:r>
        <w:t></w:t>
      </w:r>
      <w:r>
        <w:rPr>
          <w:rFonts w:hint="eastAsia"/>
        </w:rPr>
        <w:t>заявки</w:t>
      </w:r>
      <w:r>
        <w:t></w:t>
      </w:r>
      <w:r>
        <w:rPr>
          <w:rFonts w:hint="eastAsia"/>
        </w:rPr>
        <w:t>до</w:t>
      </w:r>
      <w:r>
        <w:t></w:t>
      </w:r>
      <w:r>
        <w:rPr>
          <w:rFonts w:hint="eastAsia"/>
        </w:rPr>
        <w:t>суду</w:t>
      </w:r>
      <w:r>
        <w:t></w:t>
      </w:r>
      <w:r>
        <w:t></w:t>
      </w:r>
      <w:r>
        <w:rPr>
          <w:rFonts w:hint="eastAsia"/>
        </w:rPr>
        <w:t>що</w:t>
      </w:r>
      <w:r>
        <w:t></w:t>
      </w:r>
      <w:r>
        <w:rPr>
          <w:rFonts w:hint="eastAsia"/>
        </w:rPr>
        <w:t>охоплюється</w:t>
      </w:r>
    </w:p>
    <w:p w:rsidR="003E4178" w:rsidRDefault="003E4178" w:rsidP="003E4178">
      <w:r>
        <w:rPr>
          <w:rFonts w:hint="eastAsia"/>
        </w:rPr>
        <w:t>правовідносинами</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набуття</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при</w:t>
      </w:r>
    </w:p>
    <w:p w:rsidR="003E4178" w:rsidRDefault="003E4178" w:rsidP="003E4178">
      <w:r>
        <w:rPr>
          <w:rFonts w:hint="eastAsia"/>
        </w:rPr>
        <w:t>отриманні</w:t>
      </w:r>
      <w:r>
        <w:t></w:t>
      </w:r>
      <w:r>
        <w:rPr>
          <w:rFonts w:hint="eastAsia"/>
        </w:rPr>
        <w:t>патенту</w:t>
      </w:r>
      <w:r>
        <w:t></w:t>
      </w:r>
      <w:r>
        <w:t></w:t>
      </w:r>
      <w:r>
        <w:rPr>
          <w:rFonts w:hint="eastAsia"/>
        </w:rPr>
        <w:t>До</w:t>
      </w:r>
      <w:r>
        <w:t></w:t>
      </w:r>
      <w:r>
        <w:rPr>
          <w:rFonts w:hint="eastAsia"/>
        </w:rPr>
        <w:t>адміністративного</w:t>
      </w:r>
      <w:r>
        <w:t></w:t>
      </w:r>
      <w:r>
        <w:rPr>
          <w:rFonts w:hint="eastAsia"/>
        </w:rPr>
        <w:t>суду</w:t>
      </w:r>
      <w:r>
        <w:t></w:t>
      </w:r>
      <w:r>
        <w:rPr>
          <w:rFonts w:hint="eastAsia"/>
        </w:rPr>
        <w:t>також</w:t>
      </w:r>
      <w:r>
        <w:t></w:t>
      </w:r>
      <w:r>
        <w:rPr>
          <w:rFonts w:hint="eastAsia"/>
        </w:rPr>
        <w:t>можуть</w:t>
      </w:r>
      <w:r>
        <w:t></w:t>
      </w:r>
      <w:r>
        <w:rPr>
          <w:rFonts w:hint="eastAsia"/>
        </w:rPr>
        <w:t>бути</w:t>
      </w:r>
      <w:r>
        <w:t></w:t>
      </w:r>
      <w:r>
        <w:rPr>
          <w:rFonts w:hint="eastAsia"/>
        </w:rPr>
        <w:t>оскаржені</w:t>
      </w:r>
      <w:r>
        <w:t></w:t>
      </w:r>
      <w:r>
        <w:rPr>
          <w:rFonts w:hint="eastAsia"/>
        </w:rPr>
        <w:t>дії</w:t>
      </w:r>
    </w:p>
    <w:p w:rsidR="003E4178" w:rsidRDefault="003E4178" w:rsidP="003E4178">
      <w:r>
        <w:rPr>
          <w:rFonts w:hint="eastAsia"/>
        </w:rPr>
        <w:t>ДСІВ</w:t>
      </w:r>
      <w:r>
        <w:t></w:t>
      </w:r>
      <w:r>
        <w:rPr>
          <w:rFonts w:hint="eastAsia"/>
        </w:rPr>
        <w:t>у</w:t>
      </w:r>
      <w:r>
        <w:t></w:t>
      </w:r>
      <w:r>
        <w:rPr>
          <w:rFonts w:hint="eastAsia"/>
        </w:rPr>
        <w:t>разі</w:t>
      </w:r>
      <w:r>
        <w:t></w:t>
      </w:r>
      <w:r>
        <w:rPr>
          <w:rFonts w:hint="eastAsia"/>
        </w:rPr>
        <w:t>порушення</w:t>
      </w:r>
      <w:r>
        <w:t></w:t>
      </w:r>
      <w:r>
        <w:rPr>
          <w:rFonts w:hint="eastAsia"/>
        </w:rPr>
        <w:t>нею</w:t>
      </w:r>
      <w:r>
        <w:t></w:t>
      </w:r>
      <w:r>
        <w:rPr>
          <w:rFonts w:hint="eastAsia"/>
        </w:rPr>
        <w:t>ведення</w:t>
      </w:r>
      <w:r>
        <w:t></w:t>
      </w:r>
      <w:r>
        <w:rPr>
          <w:rFonts w:hint="eastAsia"/>
        </w:rPr>
        <w:t>Державного</w:t>
      </w:r>
      <w:r>
        <w:t></w:t>
      </w:r>
      <w:r>
        <w:rPr>
          <w:rFonts w:hint="eastAsia"/>
        </w:rPr>
        <w:t>реєстру</w:t>
      </w:r>
      <w:r>
        <w:t></w:t>
      </w:r>
      <w:r>
        <w:rPr>
          <w:rFonts w:hint="eastAsia"/>
        </w:rPr>
        <w:t>сортів</w:t>
      </w:r>
      <w:r>
        <w:t></w:t>
      </w:r>
      <w:r>
        <w:rPr>
          <w:rFonts w:hint="eastAsia"/>
        </w:rPr>
        <w:t>рослин</w:t>
      </w:r>
      <w:r>
        <w:t></w:t>
      </w:r>
      <w:r>
        <w:rPr>
          <w:rFonts w:hint="eastAsia"/>
        </w:rPr>
        <w:t>України</w:t>
      </w:r>
      <w:r>
        <w:t></w:t>
      </w:r>
    </w:p>
    <w:p w:rsidR="003E4178" w:rsidRDefault="003E4178" w:rsidP="003E4178">
      <w:r>
        <w:rPr>
          <w:rFonts w:hint="eastAsia"/>
        </w:rPr>
        <w:t>який</w:t>
      </w:r>
      <w:r>
        <w:t></w:t>
      </w:r>
      <w:r>
        <w:rPr>
          <w:rFonts w:hint="eastAsia"/>
        </w:rPr>
        <w:t>є</w:t>
      </w:r>
      <w:r>
        <w:t></w:t>
      </w:r>
      <w:r>
        <w:rPr>
          <w:rFonts w:hint="eastAsia"/>
        </w:rPr>
        <w:t>офіційним</w:t>
      </w:r>
      <w:r>
        <w:t></w:t>
      </w:r>
      <w:r>
        <w:rPr>
          <w:rFonts w:hint="eastAsia"/>
        </w:rPr>
        <w:t>документом</w:t>
      </w:r>
      <w:r>
        <w:t></w:t>
      </w:r>
      <w:r>
        <w:t></w:t>
      </w:r>
      <w:r>
        <w:rPr>
          <w:rFonts w:hint="eastAsia"/>
        </w:rPr>
        <w:t>призначеним</w:t>
      </w:r>
      <w:r>
        <w:t></w:t>
      </w:r>
      <w:r>
        <w:rPr>
          <w:rFonts w:hint="eastAsia"/>
        </w:rPr>
        <w:t>для</w:t>
      </w:r>
      <w:r>
        <w:t></w:t>
      </w:r>
      <w:r>
        <w:rPr>
          <w:rFonts w:hint="eastAsia"/>
        </w:rPr>
        <w:t>реєстрації</w:t>
      </w:r>
      <w:r>
        <w:t></w:t>
      </w:r>
      <w:r>
        <w:rPr>
          <w:rFonts w:hint="eastAsia"/>
        </w:rPr>
        <w:t>сортів</w:t>
      </w:r>
      <w:r>
        <w:t></w:t>
      </w:r>
      <w:r>
        <w:rPr>
          <w:rFonts w:hint="eastAsia"/>
        </w:rPr>
        <w:t>рослин</w:t>
      </w:r>
      <w:r>
        <w:t></w:t>
      </w:r>
      <w:r>
        <w:t></w:t>
      </w:r>
      <w:r>
        <w:rPr>
          <w:rFonts w:hint="eastAsia"/>
        </w:rPr>
        <w:t>яким</w:t>
      </w:r>
    </w:p>
    <w:p w:rsidR="003E4178" w:rsidRDefault="003E4178" w:rsidP="003E4178">
      <w:r>
        <w:rPr>
          <w:rFonts w:hint="eastAsia"/>
        </w:rPr>
        <w:t>надається</w:t>
      </w:r>
      <w:r>
        <w:t></w:t>
      </w:r>
      <w:r>
        <w:rPr>
          <w:rFonts w:hint="eastAsia"/>
        </w:rPr>
        <w:t>правова</w:t>
      </w:r>
      <w:r>
        <w:t></w:t>
      </w:r>
      <w:r>
        <w:rPr>
          <w:rFonts w:hint="eastAsia"/>
        </w:rPr>
        <w:t>охорона</w:t>
      </w:r>
      <w:r>
        <w:t></w:t>
      </w:r>
      <w:r>
        <w:rPr>
          <w:rFonts w:hint="eastAsia"/>
        </w:rPr>
        <w:t>в</w:t>
      </w:r>
      <w:r>
        <w:t></w:t>
      </w:r>
      <w:r>
        <w:rPr>
          <w:rFonts w:hint="eastAsia"/>
        </w:rPr>
        <w:t>Україні</w:t>
      </w:r>
      <w:r>
        <w:t></w:t>
      </w:r>
      <w:r>
        <w:t></w:t>
      </w:r>
      <w:r>
        <w:rPr>
          <w:rFonts w:hint="eastAsia"/>
        </w:rPr>
        <w:t>та</w:t>
      </w:r>
      <w:r>
        <w:t></w:t>
      </w:r>
      <w:r>
        <w:rPr>
          <w:rFonts w:hint="eastAsia"/>
        </w:rPr>
        <w:t>всіх</w:t>
      </w:r>
      <w:r>
        <w:t></w:t>
      </w:r>
      <w:r>
        <w:rPr>
          <w:rFonts w:hint="eastAsia"/>
        </w:rPr>
        <w:t>змін</w:t>
      </w:r>
      <w:r>
        <w:t></w:t>
      </w:r>
      <w:r>
        <w:rPr>
          <w:rFonts w:hint="eastAsia"/>
        </w:rPr>
        <w:t>щодо</w:t>
      </w:r>
      <w:r>
        <w:t></w:t>
      </w:r>
      <w:r>
        <w:rPr>
          <w:rFonts w:hint="eastAsia"/>
        </w:rPr>
        <w:t>їх</w:t>
      </w:r>
      <w:r>
        <w:t></w:t>
      </w:r>
      <w:r>
        <w:rPr>
          <w:rFonts w:hint="eastAsia"/>
        </w:rPr>
        <w:t>правового</w:t>
      </w:r>
      <w:r>
        <w:t></w:t>
      </w:r>
      <w:r>
        <w:rPr>
          <w:rFonts w:hint="eastAsia"/>
        </w:rPr>
        <w:t>статусу</w:t>
      </w:r>
      <w:r>
        <w:t></w:t>
      </w:r>
    </w:p>
    <w:p w:rsidR="003E4178" w:rsidRDefault="003E4178" w:rsidP="003E4178">
      <w:r>
        <w:rPr>
          <w:rFonts w:hint="eastAsia"/>
        </w:rPr>
        <w:t>Оскарження</w:t>
      </w:r>
      <w:r>
        <w:t></w:t>
      </w:r>
      <w:r>
        <w:rPr>
          <w:rFonts w:hint="eastAsia"/>
        </w:rPr>
        <w:t>рішень</w:t>
      </w:r>
      <w:r>
        <w:t></w:t>
      </w:r>
      <w:r>
        <w:rPr>
          <w:rFonts w:hint="eastAsia"/>
        </w:rPr>
        <w:t>може</w:t>
      </w:r>
      <w:r>
        <w:t></w:t>
      </w:r>
      <w:r>
        <w:rPr>
          <w:rFonts w:hint="eastAsia"/>
        </w:rPr>
        <w:t>бути</w:t>
      </w:r>
      <w:r>
        <w:t></w:t>
      </w:r>
      <w:r>
        <w:rPr>
          <w:rFonts w:hint="eastAsia"/>
        </w:rPr>
        <w:t>пов’язано</w:t>
      </w:r>
      <w:r>
        <w:t></w:t>
      </w:r>
      <w:r>
        <w:rPr>
          <w:rFonts w:hint="eastAsia"/>
        </w:rPr>
        <w:t>із</w:t>
      </w:r>
      <w:r>
        <w:t></w:t>
      </w:r>
      <w:r>
        <w:rPr>
          <w:rFonts w:hint="eastAsia"/>
        </w:rPr>
        <w:t>рішенням</w:t>
      </w:r>
      <w:r>
        <w:t></w:t>
      </w:r>
      <w:r>
        <w:rPr>
          <w:rFonts w:hint="eastAsia"/>
        </w:rPr>
        <w:t>Кабінету</w:t>
      </w:r>
      <w:r>
        <w:t></w:t>
      </w:r>
      <w:r>
        <w:rPr>
          <w:rFonts w:hint="eastAsia"/>
        </w:rPr>
        <w:t>Міністрів</w:t>
      </w:r>
      <w:r>
        <w:t></w:t>
      </w:r>
      <w:r>
        <w:rPr>
          <w:rFonts w:hint="eastAsia"/>
        </w:rPr>
        <w:t>України</w:t>
      </w:r>
    </w:p>
    <w:p w:rsidR="003E4178" w:rsidRDefault="003E4178" w:rsidP="003E4178">
      <w:r>
        <w:rPr>
          <w:rFonts w:hint="eastAsia"/>
        </w:rPr>
        <w:t>щодо</w:t>
      </w:r>
      <w:r>
        <w:t></w:t>
      </w:r>
      <w:r>
        <w:rPr>
          <w:rFonts w:hint="eastAsia"/>
        </w:rPr>
        <w:t>наданням</w:t>
      </w:r>
      <w:r>
        <w:t></w:t>
      </w:r>
      <w:r>
        <w:rPr>
          <w:rFonts w:hint="eastAsia"/>
        </w:rPr>
        <w:t>примусового</w:t>
      </w:r>
      <w:r>
        <w:t></w:t>
      </w:r>
      <w:r>
        <w:rPr>
          <w:rFonts w:hint="eastAsia"/>
        </w:rPr>
        <w:t>дозволу</w:t>
      </w:r>
      <w:r>
        <w:t></w:t>
      </w:r>
      <w:r>
        <w:rPr>
          <w:rFonts w:hint="eastAsia"/>
        </w:rPr>
        <w:t>іншим</w:t>
      </w:r>
      <w:r>
        <w:t></w:t>
      </w:r>
      <w:r>
        <w:rPr>
          <w:rFonts w:hint="eastAsia"/>
        </w:rPr>
        <w:t>особам</w:t>
      </w:r>
      <w:r>
        <w:t></w:t>
      </w:r>
      <w:r>
        <w:rPr>
          <w:rFonts w:hint="eastAsia"/>
        </w:rPr>
        <w:t>на</w:t>
      </w:r>
      <w:r>
        <w:t></w:t>
      </w:r>
      <w:r>
        <w:rPr>
          <w:rFonts w:hint="eastAsia"/>
        </w:rPr>
        <w:t>використання</w:t>
      </w:r>
      <w:r>
        <w:t></w:t>
      </w:r>
      <w:r>
        <w:rPr>
          <w:rFonts w:hint="eastAsia"/>
        </w:rPr>
        <w:t>сорту</w:t>
      </w:r>
    </w:p>
    <w:p w:rsidR="003E4178" w:rsidRDefault="003E4178" w:rsidP="003E4178">
      <w:r>
        <w:rPr>
          <w:rFonts w:hint="eastAsia"/>
        </w:rPr>
        <w:t>рослин</w:t>
      </w:r>
      <w:r>
        <w:t></w:t>
      </w:r>
    </w:p>
    <w:p w:rsidR="003E4178" w:rsidRDefault="003E4178" w:rsidP="003E4178">
      <w:r>
        <w:rPr>
          <w:rFonts w:hint="eastAsia"/>
        </w:rPr>
        <w:t>З</w:t>
      </w:r>
      <w:r>
        <w:t></w:t>
      </w:r>
      <w:r>
        <w:rPr>
          <w:rFonts w:hint="eastAsia"/>
        </w:rPr>
        <w:t>метою</w:t>
      </w:r>
      <w:r>
        <w:t></w:t>
      </w:r>
      <w:r>
        <w:rPr>
          <w:rFonts w:hint="eastAsia"/>
        </w:rPr>
        <w:t>визначення</w:t>
      </w:r>
      <w:r>
        <w:t></w:t>
      </w:r>
      <w:r>
        <w:rPr>
          <w:rFonts w:hint="eastAsia"/>
        </w:rPr>
        <w:t>судової</w:t>
      </w:r>
      <w:r>
        <w:t></w:t>
      </w:r>
      <w:r>
        <w:rPr>
          <w:rFonts w:hint="eastAsia"/>
        </w:rPr>
        <w:t>юрисдикції</w:t>
      </w:r>
      <w:r>
        <w:t></w:t>
      </w:r>
      <w:r>
        <w:rPr>
          <w:rFonts w:hint="eastAsia"/>
        </w:rPr>
        <w:t>у</w:t>
      </w:r>
      <w:r>
        <w:t></w:t>
      </w:r>
      <w:r>
        <w:rPr>
          <w:rFonts w:hint="eastAsia"/>
        </w:rPr>
        <w:t>сфері</w:t>
      </w:r>
      <w:r>
        <w:t></w:t>
      </w:r>
      <w:r>
        <w:rPr>
          <w:rFonts w:hint="eastAsia"/>
        </w:rPr>
        <w:t>інтелектуальної</w:t>
      </w:r>
      <w:r>
        <w:t></w:t>
      </w:r>
      <w:r>
        <w:rPr>
          <w:rFonts w:hint="eastAsia"/>
        </w:rPr>
        <w:t>власності</w:t>
      </w:r>
    </w:p>
    <w:p w:rsidR="003E4178" w:rsidRDefault="003E4178" w:rsidP="003E4178">
      <w:r>
        <w:rPr>
          <w:rFonts w:hint="eastAsia"/>
        </w:rPr>
        <w:t>інтелектуальної</w:t>
      </w:r>
      <w:r>
        <w:t></w:t>
      </w:r>
      <w:r>
        <w:rPr>
          <w:rFonts w:hint="eastAsia"/>
        </w:rPr>
        <w:t>власності</w:t>
      </w:r>
      <w:r>
        <w:t></w:t>
      </w:r>
      <w:r>
        <w:rPr>
          <w:rFonts w:hint="eastAsia"/>
        </w:rPr>
        <w:t>та</w:t>
      </w:r>
      <w:r>
        <w:t></w:t>
      </w:r>
      <w:r>
        <w:rPr>
          <w:rFonts w:hint="eastAsia"/>
        </w:rPr>
        <w:t>усунення</w:t>
      </w:r>
      <w:r>
        <w:t></w:t>
      </w:r>
      <w:r>
        <w:rPr>
          <w:rFonts w:hint="eastAsia"/>
        </w:rPr>
        <w:t>проблемних</w:t>
      </w:r>
      <w:r>
        <w:t></w:t>
      </w:r>
      <w:r>
        <w:rPr>
          <w:rFonts w:hint="eastAsia"/>
        </w:rPr>
        <w:t>питань</w:t>
      </w:r>
      <w:r>
        <w:t></w:t>
      </w:r>
      <w:r>
        <w:t></w:t>
      </w:r>
      <w:r>
        <w:rPr>
          <w:rFonts w:hint="eastAsia"/>
        </w:rPr>
        <w:t>пов’язаних</w:t>
      </w:r>
      <w:r>
        <w:t></w:t>
      </w:r>
      <w:r>
        <w:rPr>
          <w:rFonts w:hint="eastAsia"/>
        </w:rPr>
        <w:t>із</w:t>
      </w:r>
    </w:p>
    <w:p w:rsidR="003E4178" w:rsidRDefault="003E4178" w:rsidP="003E4178">
      <w:r>
        <w:rPr>
          <w:rFonts w:hint="eastAsia"/>
        </w:rPr>
        <w:t>підсудності</w:t>
      </w:r>
      <w:r>
        <w:t></w:t>
      </w:r>
      <w:r>
        <w:rPr>
          <w:rFonts w:hint="eastAsia"/>
        </w:rPr>
        <w:t>спорів</w:t>
      </w:r>
      <w:r>
        <w:t></w:t>
      </w:r>
      <w:r>
        <w:rPr>
          <w:rFonts w:hint="eastAsia"/>
        </w:rPr>
        <w:t>підтримується</w:t>
      </w:r>
      <w:r>
        <w:t></w:t>
      </w:r>
      <w:r>
        <w:rPr>
          <w:rFonts w:hint="eastAsia"/>
        </w:rPr>
        <w:t>думка</w:t>
      </w:r>
      <w:r>
        <w:t></w:t>
      </w:r>
      <w:r>
        <w:rPr>
          <w:rFonts w:hint="eastAsia"/>
        </w:rPr>
        <w:t>про</w:t>
      </w:r>
      <w:r>
        <w:t></w:t>
      </w:r>
      <w:r>
        <w:rPr>
          <w:rFonts w:hint="eastAsia"/>
        </w:rPr>
        <w:t>створення</w:t>
      </w:r>
      <w:r>
        <w:t></w:t>
      </w:r>
      <w:r>
        <w:rPr>
          <w:rFonts w:hint="eastAsia"/>
        </w:rPr>
        <w:t>в</w:t>
      </w:r>
      <w:r>
        <w:t></w:t>
      </w:r>
      <w:r>
        <w:rPr>
          <w:rFonts w:hint="eastAsia"/>
        </w:rPr>
        <w:t>Україні</w:t>
      </w:r>
      <w:r>
        <w:t></w:t>
      </w:r>
      <w:r>
        <w:rPr>
          <w:rFonts w:hint="eastAsia"/>
        </w:rPr>
        <w:t>спеціалізованого</w:t>
      </w:r>
    </w:p>
    <w:p w:rsidR="003E4178" w:rsidRDefault="003E4178" w:rsidP="003E4178">
      <w:r>
        <w:rPr>
          <w:rFonts w:hint="eastAsia"/>
        </w:rPr>
        <w:t>патентного</w:t>
      </w:r>
      <w:r>
        <w:t></w:t>
      </w:r>
      <w:r>
        <w:rPr>
          <w:rFonts w:hint="eastAsia"/>
        </w:rPr>
        <w:t>суду</w:t>
      </w:r>
      <w:r>
        <w:t></w:t>
      </w:r>
      <w:r>
        <w:t></w:t>
      </w:r>
      <w:r>
        <w:rPr>
          <w:rFonts w:hint="eastAsia"/>
        </w:rPr>
        <w:t>який</w:t>
      </w:r>
      <w:r>
        <w:t></w:t>
      </w:r>
      <w:r>
        <w:rPr>
          <w:rFonts w:hint="eastAsia"/>
        </w:rPr>
        <w:t>здійснював</w:t>
      </w:r>
      <w:r>
        <w:t></w:t>
      </w:r>
      <w:r>
        <w:rPr>
          <w:rFonts w:hint="eastAsia"/>
        </w:rPr>
        <w:t>би</w:t>
      </w:r>
      <w:r>
        <w:t></w:t>
      </w:r>
      <w:r>
        <w:rPr>
          <w:rFonts w:hint="eastAsia"/>
        </w:rPr>
        <w:t>правосуддя</w:t>
      </w:r>
      <w:r>
        <w:t></w:t>
      </w:r>
      <w:r>
        <w:rPr>
          <w:rFonts w:hint="eastAsia"/>
        </w:rPr>
        <w:t>пов’язане</w:t>
      </w:r>
      <w:r>
        <w:t></w:t>
      </w:r>
      <w:r>
        <w:rPr>
          <w:rFonts w:hint="eastAsia"/>
        </w:rPr>
        <w:t>із</w:t>
      </w:r>
      <w:r>
        <w:t></w:t>
      </w:r>
      <w:r>
        <w:rPr>
          <w:rFonts w:hint="eastAsia"/>
        </w:rPr>
        <w:t>інтелектуальною</w:t>
      </w:r>
    </w:p>
    <w:p w:rsidR="003E4178" w:rsidRDefault="003E4178" w:rsidP="003E4178">
      <w:r>
        <w:rPr>
          <w:rFonts w:hint="eastAsia"/>
        </w:rPr>
        <w:t>власністю</w:t>
      </w:r>
      <w:r>
        <w:t></w:t>
      </w:r>
    </w:p>
    <w:p w:rsidR="003E4178" w:rsidRDefault="003E4178" w:rsidP="003E4178">
      <w:r>
        <w:t></w:t>
      </w:r>
      <w:r>
        <w:t></w:t>
      </w:r>
      <w:r>
        <w:t></w:t>
      </w:r>
      <w:r>
        <w:t></w:t>
      </w:r>
      <w:r>
        <w:rPr>
          <w:rFonts w:hint="eastAsia"/>
        </w:rPr>
        <w:t>Проаналізовано</w:t>
      </w:r>
      <w:r>
        <w:t></w:t>
      </w:r>
      <w:r>
        <w:rPr>
          <w:rFonts w:hint="eastAsia"/>
        </w:rPr>
        <w:t>норми</w:t>
      </w:r>
      <w:r>
        <w:t></w:t>
      </w:r>
      <w:r>
        <w:rPr>
          <w:rFonts w:hint="eastAsia"/>
        </w:rPr>
        <w:t>статей</w:t>
      </w:r>
      <w:r>
        <w:t></w:t>
      </w:r>
      <w:r>
        <w:t></w:t>
      </w:r>
      <w:r>
        <w:t></w:t>
      </w:r>
      <w:r>
        <w:rPr>
          <w:rFonts w:hint="eastAsia"/>
        </w:rPr>
        <w:t>–</w:t>
      </w:r>
      <w:r>
        <w:t></w:t>
      </w:r>
      <w:r>
        <w:t></w:t>
      </w:r>
      <w:r>
        <w:t></w:t>
      </w:r>
      <w:r>
        <w:t></w:t>
      </w:r>
      <w:r>
        <w:t></w:t>
      </w:r>
      <w:r>
        <w:t></w:t>
      </w:r>
      <w:r>
        <w:rPr>
          <w:rFonts w:hint="eastAsia"/>
        </w:rPr>
        <w:t>–</w:t>
      </w:r>
      <w:r>
        <w:t></w:t>
      </w:r>
      <w:r>
        <w:t></w:t>
      </w:r>
      <w:r>
        <w:t></w:t>
      </w:r>
      <w:r>
        <w:t></w:t>
      </w:r>
      <w:r>
        <w:t></w:t>
      </w:r>
      <w:r>
        <w:t></w:t>
      </w:r>
      <w:r>
        <w:rPr>
          <w:rFonts w:hint="eastAsia"/>
        </w:rPr>
        <w:t>–</w:t>
      </w:r>
      <w:r>
        <w:t></w:t>
      </w:r>
      <w:r>
        <w:t></w:t>
      </w:r>
      <w:r>
        <w:rPr>
          <w:rFonts w:hint="eastAsia"/>
        </w:rPr>
        <w:t>КУпАП</w:t>
      </w:r>
      <w:r>
        <w:t></w:t>
      </w:r>
      <w:r>
        <w:t></w:t>
      </w:r>
      <w:r>
        <w:rPr>
          <w:rFonts w:hint="eastAsia"/>
        </w:rPr>
        <w:t>Незважаючи</w:t>
      </w:r>
    </w:p>
    <w:p w:rsidR="003E4178" w:rsidRDefault="003E4178" w:rsidP="003E4178">
      <w:r>
        <w:rPr>
          <w:rFonts w:hint="eastAsia"/>
        </w:rPr>
        <w:t>на</w:t>
      </w:r>
      <w:r>
        <w:t></w:t>
      </w:r>
      <w:r>
        <w:rPr>
          <w:rFonts w:hint="eastAsia"/>
        </w:rPr>
        <w:t>те</w:t>
      </w:r>
      <w:r>
        <w:t></w:t>
      </w:r>
      <w:r>
        <w:t></w:t>
      </w:r>
      <w:r>
        <w:rPr>
          <w:rFonts w:hint="eastAsia"/>
        </w:rPr>
        <w:t>що</w:t>
      </w:r>
      <w:r>
        <w:t></w:t>
      </w:r>
      <w:r>
        <w:rPr>
          <w:rFonts w:hint="eastAsia"/>
        </w:rPr>
        <w:t>об’єктом</w:t>
      </w:r>
      <w:r>
        <w:t></w:t>
      </w:r>
      <w:r>
        <w:rPr>
          <w:rFonts w:hint="eastAsia"/>
        </w:rPr>
        <w:t>адміністративного</w:t>
      </w:r>
      <w:r>
        <w:t></w:t>
      </w:r>
      <w:r>
        <w:rPr>
          <w:rFonts w:hint="eastAsia"/>
        </w:rPr>
        <w:t>правопорушення</w:t>
      </w:r>
      <w:r>
        <w:t></w:t>
      </w:r>
      <w:r>
        <w:rPr>
          <w:rFonts w:hint="eastAsia"/>
        </w:rPr>
        <w:t>відповідно</w:t>
      </w:r>
      <w:r>
        <w:t></w:t>
      </w:r>
      <w:r>
        <w:rPr>
          <w:rFonts w:hint="eastAsia"/>
        </w:rPr>
        <w:t>до</w:t>
      </w:r>
      <w:r>
        <w:t></w:t>
      </w:r>
      <w:r>
        <w:rPr>
          <w:rFonts w:hint="eastAsia"/>
        </w:rPr>
        <w:t>ст</w:t>
      </w:r>
      <w:r>
        <w:t></w:t>
      </w:r>
      <w:r>
        <w:t></w:t>
      </w:r>
      <w:r>
        <w:t></w:t>
      </w:r>
      <w:r>
        <w:t></w:t>
      </w:r>
      <w:r>
        <w:rPr>
          <w:rFonts w:hint="eastAsia"/>
        </w:rPr>
        <w:t>–</w:t>
      </w:r>
      <w:r>
        <w:t></w:t>
      </w:r>
    </w:p>
    <w:p w:rsidR="003E4178" w:rsidRDefault="003E4178" w:rsidP="003E4178">
      <w:r>
        <w:rPr>
          <w:rFonts w:hint="eastAsia"/>
        </w:rPr>
        <w:t>КУпАП</w:t>
      </w:r>
      <w:r>
        <w:t></w:t>
      </w:r>
      <w:r>
        <w:rPr>
          <w:rFonts w:hint="eastAsia"/>
        </w:rPr>
        <w:t>є</w:t>
      </w:r>
      <w:r>
        <w:t></w:t>
      </w:r>
      <w:r>
        <w:rPr>
          <w:rFonts w:hint="eastAsia"/>
        </w:rPr>
        <w:t>майнові</w:t>
      </w:r>
      <w:r>
        <w:t></w:t>
      </w:r>
      <w:r>
        <w:rPr>
          <w:rFonts w:hint="eastAsia"/>
        </w:rPr>
        <w:t>та</w:t>
      </w:r>
      <w:r>
        <w:t></w:t>
      </w:r>
      <w:r>
        <w:rPr>
          <w:rFonts w:hint="eastAsia"/>
        </w:rPr>
        <w:t>немайнові</w:t>
      </w:r>
      <w:r>
        <w:t></w:t>
      </w:r>
      <w:r>
        <w:rPr>
          <w:rFonts w:hint="eastAsia"/>
        </w:rPr>
        <w:t>права</w:t>
      </w:r>
      <w:r>
        <w:t></w:t>
      </w:r>
      <w:r>
        <w:rPr>
          <w:rFonts w:hint="eastAsia"/>
        </w:rPr>
        <w:t>суб’єктів</w:t>
      </w:r>
      <w:r>
        <w:t></w:t>
      </w:r>
      <w:r>
        <w:rPr>
          <w:rFonts w:hint="eastAsia"/>
        </w:rPr>
        <w:t>права</w:t>
      </w:r>
      <w:r>
        <w:t></w:t>
      </w:r>
      <w:r>
        <w:rPr>
          <w:rFonts w:hint="eastAsia"/>
        </w:rPr>
        <w:t>інтелектуальної</w:t>
      </w:r>
      <w:r>
        <w:t></w:t>
      </w:r>
      <w:r>
        <w:rPr>
          <w:rFonts w:hint="eastAsia"/>
        </w:rPr>
        <w:t>власності</w:t>
      </w:r>
      <w:r>
        <w:t></w:t>
      </w:r>
      <w:r>
        <w:rPr>
          <w:rFonts w:hint="eastAsia"/>
        </w:rPr>
        <w:t>на</w:t>
      </w:r>
    </w:p>
    <w:p w:rsidR="003E4178" w:rsidRDefault="003E4178" w:rsidP="003E4178">
      <w:r>
        <w:rPr>
          <w:rFonts w:hint="eastAsia"/>
        </w:rPr>
        <w:t>сорти</w:t>
      </w:r>
      <w:r>
        <w:t></w:t>
      </w:r>
      <w:r>
        <w:rPr>
          <w:rFonts w:hint="eastAsia"/>
        </w:rPr>
        <w:t>рослин</w:t>
      </w:r>
      <w:r>
        <w:t></w:t>
      </w:r>
      <w:r>
        <w:t></w:t>
      </w:r>
      <w:r>
        <w:rPr>
          <w:rFonts w:hint="eastAsia"/>
        </w:rPr>
        <w:t>а</w:t>
      </w:r>
      <w:r>
        <w:t></w:t>
      </w:r>
      <w:r>
        <w:rPr>
          <w:rFonts w:hint="eastAsia"/>
        </w:rPr>
        <w:t>ст</w:t>
      </w:r>
      <w:r>
        <w:t></w:t>
      </w:r>
      <w:r>
        <w:t></w:t>
      </w:r>
      <w:r>
        <w:t></w:t>
      </w:r>
      <w:r>
        <w:t></w:t>
      </w:r>
      <w:r>
        <w:t></w:t>
      </w:r>
      <w:r>
        <w:rPr>
          <w:rFonts w:hint="eastAsia"/>
        </w:rPr>
        <w:t>–</w:t>
      </w:r>
      <w:r>
        <w:t></w:t>
      </w:r>
      <w:r>
        <w:t></w:t>
      </w:r>
      <w:r>
        <w:rPr>
          <w:rFonts w:hint="eastAsia"/>
        </w:rPr>
        <w:t>КУпАП</w:t>
      </w:r>
      <w:r>
        <w:t></w:t>
      </w:r>
      <w:r>
        <w:rPr>
          <w:rFonts w:hint="eastAsia"/>
        </w:rPr>
        <w:t>встановлений</w:t>
      </w:r>
      <w:r>
        <w:t></w:t>
      </w:r>
      <w:r>
        <w:rPr>
          <w:rFonts w:hint="eastAsia"/>
        </w:rPr>
        <w:t>порядок</w:t>
      </w:r>
      <w:r>
        <w:t></w:t>
      </w:r>
      <w:r>
        <w:rPr>
          <w:rFonts w:hint="eastAsia"/>
        </w:rPr>
        <w:t>та</w:t>
      </w:r>
      <w:r>
        <w:t></w:t>
      </w:r>
      <w:r>
        <w:rPr>
          <w:rFonts w:hint="eastAsia"/>
        </w:rPr>
        <w:t>умови</w:t>
      </w:r>
      <w:r>
        <w:t></w:t>
      </w:r>
      <w:r>
        <w:rPr>
          <w:rFonts w:hint="eastAsia"/>
        </w:rPr>
        <w:t>ведення</w:t>
      </w:r>
    </w:p>
    <w:p w:rsidR="003E4178" w:rsidRDefault="003E4178" w:rsidP="003E4178">
      <w:r>
        <w:rPr>
          <w:rFonts w:hint="eastAsia"/>
        </w:rPr>
        <w:t>насінництва</w:t>
      </w:r>
      <w:r>
        <w:t></w:t>
      </w:r>
      <w:r>
        <w:rPr>
          <w:rFonts w:hint="eastAsia"/>
        </w:rPr>
        <w:t>та</w:t>
      </w:r>
      <w:r>
        <w:t></w:t>
      </w:r>
      <w:r>
        <w:rPr>
          <w:rFonts w:hint="eastAsia"/>
        </w:rPr>
        <w:t>розсадництва</w:t>
      </w:r>
      <w:r>
        <w:t></w:t>
      </w:r>
      <w:r>
        <w:t></w:t>
      </w:r>
      <w:r>
        <w:rPr>
          <w:rFonts w:hint="eastAsia"/>
        </w:rPr>
        <w:t>об’єднавчим</w:t>
      </w:r>
      <w:r>
        <w:t></w:t>
      </w:r>
      <w:r>
        <w:rPr>
          <w:rFonts w:hint="eastAsia"/>
        </w:rPr>
        <w:t>процесом</w:t>
      </w:r>
      <w:r>
        <w:t></w:t>
      </w:r>
      <w:r>
        <w:rPr>
          <w:rFonts w:hint="eastAsia"/>
        </w:rPr>
        <w:t>у</w:t>
      </w:r>
      <w:r>
        <w:t></w:t>
      </w:r>
      <w:r>
        <w:rPr>
          <w:rFonts w:hint="eastAsia"/>
        </w:rPr>
        <w:t>цьому</w:t>
      </w:r>
      <w:r>
        <w:t></w:t>
      </w:r>
      <w:r>
        <w:rPr>
          <w:rFonts w:hint="eastAsia"/>
        </w:rPr>
        <w:t>питанні</w:t>
      </w:r>
      <w:r>
        <w:t></w:t>
      </w:r>
      <w:r>
        <w:rPr>
          <w:rFonts w:hint="eastAsia"/>
        </w:rPr>
        <w:t>є</w:t>
      </w:r>
    </w:p>
    <w:p w:rsidR="003E4178" w:rsidRDefault="003E4178" w:rsidP="003E4178">
      <w:r>
        <w:t></w:t>
      </w:r>
      <w:r>
        <w:t></w:t>
      </w:r>
      <w:r>
        <w:t></w:t>
      </w:r>
    </w:p>
    <w:p w:rsidR="003E4178" w:rsidRDefault="003E4178" w:rsidP="003E4178">
      <w:r>
        <w:rPr>
          <w:rFonts w:hint="eastAsia"/>
        </w:rPr>
        <w:t>провадження</w:t>
      </w:r>
      <w:r>
        <w:t></w:t>
      </w:r>
      <w:r>
        <w:rPr>
          <w:rFonts w:hint="eastAsia"/>
        </w:rPr>
        <w:t>в</w:t>
      </w:r>
      <w:r>
        <w:t></w:t>
      </w:r>
      <w:r>
        <w:rPr>
          <w:rFonts w:hint="eastAsia"/>
        </w:rPr>
        <w:t>справах</w:t>
      </w:r>
      <w:r>
        <w:t></w:t>
      </w:r>
      <w:r>
        <w:rPr>
          <w:rFonts w:hint="eastAsia"/>
        </w:rPr>
        <w:t>про</w:t>
      </w:r>
      <w:r>
        <w:t></w:t>
      </w:r>
      <w:r>
        <w:rPr>
          <w:rFonts w:hint="eastAsia"/>
        </w:rPr>
        <w:t>адміністративні</w:t>
      </w:r>
      <w:r>
        <w:t></w:t>
      </w:r>
      <w:r>
        <w:rPr>
          <w:rFonts w:hint="eastAsia"/>
        </w:rPr>
        <w:t>правопорушення</w:t>
      </w:r>
      <w:r>
        <w:t></w:t>
      </w:r>
      <w:r>
        <w:t></w:t>
      </w:r>
      <w:r>
        <w:rPr>
          <w:rFonts w:hint="eastAsia"/>
        </w:rPr>
        <w:t>яке</w:t>
      </w:r>
      <w:r>
        <w:t></w:t>
      </w:r>
      <w:r>
        <w:rPr>
          <w:rFonts w:hint="eastAsia"/>
        </w:rPr>
        <w:t>виступає</w:t>
      </w:r>
    </w:p>
    <w:p w:rsidR="003E4178" w:rsidRDefault="003E4178" w:rsidP="003E4178">
      <w:r>
        <w:rPr>
          <w:rFonts w:hint="eastAsia"/>
        </w:rPr>
        <w:t>важливою</w:t>
      </w:r>
      <w:r>
        <w:t></w:t>
      </w:r>
      <w:r>
        <w:rPr>
          <w:rFonts w:hint="eastAsia"/>
        </w:rPr>
        <w:t>складовою</w:t>
      </w:r>
      <w:r>
        <w:t></w:t>
      </w:r>
      <w:r>
        <w:rPr>
          <w:rFonts w:hint="eastAsia"/>
        </w:rPr>
        <w:t>адміністративної</w:t>
      </w:r>
      <w:r>
        <w:t></w:t>
      </w:r>
      <w:r>
        <w:rPr>
          <w:rFonts w:hint="eastAsia"/>
        </w:rPr>
        <w:t>відповідальності</w:t>
      </w:r>
      <w:r>
        <w:t></w:t>
      </w:r>
    </w:p>
    <w:p w:rsidR="003E4178" w:rsidRDefault="003E4178" w:rsidP="003E4178">
      <w:r>
        <w:rPr>
          <w:rFonts w:hint="eastAsia"/>
        </w:rPr>
        <w:t>Відповідно</w:t>
      </w:r>
      <w:r>
        <w:t></w:t>
      </w:r>
      <w:r>
        <w:rPr>
          <w:rFonts w:hint="eastAsia"/>
        </w:rPr>
        <w:t>до</w:t>
      </w:r>
      <w:r>
        <w:t></w:t>
      </w:r>
      <w:r>
        <w:rPr>
          <w:rFonts w:hint="eastAsia"/>
        </w:rPr>
        <w:t>ст</w:t>
      </w:r>
      <w:r>
        <w:t></w:t>
      </w:r>
      <w:r>
        <w:t></w:t>
      </w:r>
      <w:r>
        <w:t></w:t>
      </w:r>
      <w:r>
        <w:t></w:t>
      </w:r>
      <w:r>
        <w:t></w:t>
      </w:r>
      <w:r>
        <w:t></w:t>
      </w:r>
      <w:r>
        <w:rPr>
          <w:rFonts w:hint="eastAsia"/>
        </w:rPr>
        <w:t>КУпАП</w:t>
      </w:r>
      <w:r>
        <w:t></w:t>
      </w:r>
      <w:r>
        <w:rPr>
          <w:rFonts w:hint="eastAsia"/>
        </w:rPr>
        <w:t>про</w:t>
      </w:r>
      <w:r>
        <w:t></w:t>
      </w:r>
      <w:r>
        <w:rPr>
          <w:rFonts w:hint="eastAsia"/>
        </w:rPr>
        <w:t>вчинення</w:t>
      </w:r>
      <w:r>
        <w:t></w:t>
      </w:r>
      <w:r>
        <w:rPr>
          <w:rFonts w:hint="eastAsia"/>
        </w:rPr>
        <w:t>адміністративного</w:t>
      </w:r>
    </w:p>
    <w:p w:rsidR="003E4178" w:rsidRDefault="003E4178" w:rsidP="003E4178">
      <w:r>
        <w:rPr>
          <w:rFonts w:hint="eastAsia"/>
        </w:rPr>
        <w:t>правопорушення</w:t>
      </w:r>
      <w:r>
        <w:t></w:t>
      </w:r>
      <w:r>
        <w:rPr>
          <w:rFonts w:hint="eastAsia"/>
        </w:rPr>
        <w:t>на</w:t>
      </w:r>
      <w:r>
        <w:t></w:t>
      </w:r>
      <w:r>
        <w:rPr>
          <w:rFonts w:hint="eastAsia"/>
        </w:rPr>
        <w:t>об’єкт</w:t>
      </w:r>
      <w:r>
        <w:t></w:t>
      </w:r>
      <w:r>
        <w:rPr>
          <w:rFonts w:hint="eastAsia"/>
        </w:rPr>
        <w:t>права</w:t>
      </w:r>
      <w:r>
        <w:t></w:t>
      </w:r>
      <w:r>
        <w:rPr>
          <w:rFonts w:hint="eastAsia"/>
        </w:rPr>
        <w:t>інтелектуальної</w:t>
      </w:r>
      <w:r>
        <w:t></w:t>
      </w:r>
      <w:r>
        <w:rPr>
          <w:rFonts w:hint="eastAsia"/>
        </w:rPr>
        <w:t>власності</w:t>
      </w:r>
      <w:r>
        <w:t></w:t>
      </w:r>
      <w:r>
        <w:rPr>
          <w:rFonts w:hint="eastAsia"/>
        </w:rPr>
        <w:t>або</w:t>
      </w:r>
      <w:r>
        <w:t></w:t>
      </w:r>
      <w:r>
        <w:rPr>
          <w:rFonts w:hint="eastAsia"/>
        </w:rPr>
        <w:t>порушення</w:t>
      </w:r>
    </w:p>
    <w:p w:rsidR="003E4178" w:rsidRDefault="003E4178" w:rsidP="003E4178">
      <w:r>
        <w:rPr>
          <w:rFonts w:hint="eastAsia"/>
        </w:rPr>
        <w:t>порядку</w:t>
      </w:r>
      <w:r>
        <w:t></w:t>
      </w:r>
      <w:r>
        <w:rPr>
          <w:rFonts w:hint="eastAsia"/>
        </w:rPr>
        <w:t>та</w:t>
      </w:r>
      <w:r>
        <w:t></w:t>
      </w:r>
      <w:r>
        <w:rPr>
          <w:rFonts w:hint="eastAsia"/>
        </w:rPr>
        <w:t>умов</w:t>
      </w:r>
      <w:r>
        <w:t></w:t>
      </w:r>
      <w:r>
        <w:rPr>
          <w:rFonts w:hint="eastAsia"/>
        </w:rPr>
        <w:t>ведення</w:t>
      </w:r>
      <w:r>
        <w:t></w:t>
      </w:r>
      <w:r>
        <w:rPr>
          <w:rFonts w:hint="eastAsia"/>
        </w:rPr>
        <w:t>насінництва</w:t>
      </w:r>
      <w:r>
        <w:t></w:t>
      </w:r>
      <w:r>
        <w:rPr>
          <w:rFonts w:hint="eastAsia"/>
        </w:rPr>
        <w:t>та</w:t>
      </w:r>
      <w:r>
        <w:t></w:t>
      </w:r>
      <w:r>
        <w:rPr>
          <w:rFonts w:hint="eastAsia"/>
        </w:rPr>
        <w:t>розсадництва</w:t>
      </w:r>
      <w:r>
        <w:t></w:t>
      </w:r>
      <w:r>
        <w:rPr>
          <w:rFonts w:hint="eastAsia"/>
        </w:rPr>
        <w:t>уповноваженими</w:t>
      </w:r>
      <w:r>
        <w:t></w:t>
      </w:r>
      <w:r>
        <w:rPr>
          <w:rFonts w:hint="eastAsia"/>
        </w:rPr>
        <w:t>особами</w:t>
      </w:r>
    </w:p>
    <w:p w:rsidR="003E4178" w:rsidRDefault="003E4178" w:rsidP="003E4178">
      <w:r>
        <w:rPr>
          <w:rFonts w:hint="eastAsia"/>
        </w:rPr>
        <w:t>складається</w:t>
      </w:r>
      <w:r>
        <w:t></w:t>
      </w:r>
      <w:r>
        <w:rPr>
          <w:rFonts w:hint="eastAsia"/>
        </w:rPr>
        <w:t>протокол</w:t>
      </w:r>
      <w:r>
        <w:t></w:t>
      </w:r>
      <w:r>
        <w:t></w:t>
      </w:r>
      <w:r>
        <w:rPr>
          <w:rFonts w:hint="eastAsia"/>
        </w:rPr>
        <w:t>Питання</w:t>
      </w:r>
      <w:r>
        <w:t></w:t>
      </w:r>
      <w:r>
        <w:t></w:t>
      </w:r>
      <w:r>
        <w:rPr>
          <w:rFonts w:hint="eastAsia"/>
        </w:rPr>
        <w:t>пов’язані</w:t>
      </w:r>
      <w:r>
        <w:t></w:t>
      </w:r>
      <w:r>
        <w:rPr>
          <w:rFonts w:hint="eastAsia"/>
        </w:rPr>
        <w:t>із</w:t>
      </w:r>
      <w:r>
        <w:t></w:t>
      </w:r>
      <w:r>
        <w:rPr>
          <w:rFonts w:hint="eastAsia"/>
        </w:rPr>
        <w:t>оформлення</w:t>
      </w:r>
      <w:r>
        <w:t></w:t>
      </w:r>
      <w:r>
        <w:rPr>
          <w:rFonts w:hint="eastAsia"/>
        </w:rPr>
        <w:t>матеріалів</w:t>
      </w:r>
      <w:r>
        <w:t></w:t>
      </w:r>
      <w:r>
        <w:rPr>
          <w:rFonts w:hint="eastAsia"/>
        </w:rPr>
        <w:t>про</w:t>
      </w:r>
    </w:p>
    <w:p w:rsidR="003E4178" w:rsidRDefault="003E4178" w:rsidP="003E4178">
      <w:r>
        <w:rPr>
          <w:rFonts w:hint="eastAsia"/>
        </w:rPr>
        <w:t>адміністративні</w:t>
      </w:r>
      <w:r>
        <w:t></w:t>
      </w:r>
      <w:r>
        <w:rPr>
          <w:rFonts w:hint="eastAsia"/>
        </w:rPr>
        <w:t>правопорушення</w:t>
      </w:r>
      <w:r>
        <w:t></w:t>
      </w:r>
      <w:r>
        <w:rPr>
          <w:rFonts w:hint="eastAsia"/>
        </w:rPr>
        <w:t>врегульовані</w:t>
      </w:r>
      <w:r>
        <w:t></w:t>
      </w:r>
      <w:r>
        <w:rPr>
          <w:rFonts w:hint="eastAsia"/>
        </w:rPr>
        <w:t>Інструкцією</w:t>
      </w:r>
      <w:r>
        <w:t></w:t>
      </w:r>
      <w:r>
        <w:rPr>
          <w:rFonts w:hint="eastAsia"/>
        </w:rPr>
        <w:t>по</w:t>
      </w:r>
      <w:r>
        <w:t></w:t>
      </w:r>
      <w:r>
        <w:rPr>
          <w:rFonts w:hint="eastAsia"/>
        </w:rPr>
        <w:t>оформленню</w:t>
      </w:r>
    </w:p>
    <w:p w:rsidR="003E4178" w:rsidRDefault="003E4178" w:rsidP="003E4178">
      <w:r>
        <w:rPr>
          <w:rFonts w:hint="eastAsia"/>
        </w:rPr>
        <w:t>державними</w:t>
      </w:r>
      <w:r>
        <w:t></w:t>
      </w:r>
      <w:r>
        <w:rPr>
          <w:rFonts w:hint="eastAsia"/>
        </w:rPr>
        <w:t>інспекторами</w:t>
      </w:r>
      <w:r>
        <w:t></w:t>
      </w:r>
      <w:r>
        <w:rPr>
          <w:rFonts w:hint="eastAsia"/>
        </w:rPr>
        <w:t>з</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матеріалів</w:t>
      </w:r>
      <w:r>
        <w:t></w:t>
      </w:r>
      <w:r>
        <w:rPr>
          <w:rFonts w:hint="eastAsia"/>
        </w:rPr>
        <w:t>про</w:t>
      </w:r>
    </w:p>
    <w:p w:rsidR="003E4178" w:rsidRDefault="003E4178" w:rsidP="003E4178">
      <w:r>
        <w:rPr>
          <w:rFonts w:hint="eastAsia"/>
        </w:rPr>
        <w:t>адміністративні</w:t>
      </w:r>
      <w:r>
        <w:t></w:t>
      </w:r>
      <w:r>
        <w:rPr>
          <w:rFonts w:hint="eastAsia"/>
        </w:rPr>
        <w:t>правопорушення</w:t>
      </w:r>
      <w:r>
        <w:t></w:t>
      </w:r>
      <w:r>
        <w:t></w:t>
      </w:r>
      <w:r>
        <w:rPr>
          <w:rFonts w:hint="eastAsia"/>
        </w:rPr>
        <w:t>Встановлено</w:t>
      </w:r>
      <w:r>
        <w:t></w:t>
      </w:r>
      <w:r>
        <w:rPr>
          <w:rFonts w:hint="eastAsia"/>
        </w:rPr>
        <w:t>недоліки</w:t>
      </w:r>
      <w:r>
        <w:t></w:t>
      </w:r>
      <w:r>
        <w:rPr>
          <w:rFonts w:hint="eastAsia"/>
        </w:rPr>
        <w:t>в</w:t>
      </w:r>
      <w:r>
        <w:t></w:t>
      </w:r>
      <w:r>
        <w:rPr>
          <w:rFonts w:hint="eastAsia"/>
        </w:rPr>
        <w:t>частині</w:t>
      </w:r>
      <w:r>
        <w:t></w:t>
      </w:r>
      <w:r>
        <w:rPr>
          <w:rFonts w:hint="eastAsia"/>
        </w:rPr>
        <w:t>нормативноправового</w:t>
      </w:r>
      <w:r>
        <w:t></w:t>
      </w:r>
      <w:r>
        <w:rPr>
          <w:rFonts w:hint="eastAsia"/>
        </w:rPr>
        <w:t>регулювання</w:t>
      </w:r>
      <w:r>
        <w:t></w:t>
      </w:r>
      <w:r>
        <w:rPr>
          <w:rFonts w:hint="eastAsia"/>
        </w:rPr>
        <w:t>оформлення</w:t>
      </w:r>
      <w:r>
        <w:t></w:t>
      </w:r>
      <w:r>
        <w:rPr>
          <w:rFonts w:hint="eastAsia"/>
        </w:rPr>
        <w:t>матеріалів</w:t>
      </w:r>
      <w:r>
        <w:t></w:t>
      </w:r>
      <w:r>
        <w:rPr>
          <w:rFonts w:hint="eastAsia"/>
        </w:rPr>
        <w:t>про</w:t>
      </w:r>
      <w:r>
        <w:t></w:t>
      </w:r>
      <w:r>
        <w:rPr>
          <w:rFonts w:hint="eastAsia"/>
        </w:rPr>
        <w:t>адміністративні</w:t>
      </w:r>
    </w:p>
    <w:p w:rsidR="003E4178" w:rsidRDefault="003E4178" w:rsidP="003E4178">
      <w:r>
        <w:rPr>
          <w:rFonts w:hint="eastAsia"/>
        </w:rPr>
        <w:t>правопорушення</w:t>
      </w:r>
      <w:r>
        <w:t></w:t>
      </w:r>
    </w:p>
    <w:p w:rsidR="003E4178" w:rsidRDefault="003E4178" w:rsidP="003E4178">
      <w:r>
        <w:rPr>
          <w:rFonts w:hint="eastAsia"/>
        </w:rPr>
        <w:t>З</w:t>
      </w:r>
      <w:r>
        <w:t></w:t>
      </w:r>
      <w:r>
        <w:rPr>
          <w:rFonts w:hint="eastAsia"/>
        </w:rPr>
        <w:t>метою</w:t>
      </w:r>
      <w:r>
        <w:t></w:t>
      </w:r>
      <w:r>
        <w:rPr>
          <w:rFonts w:hint="eastAsia"/>
        </w:rPr>
        <w:t>удосконалення</w:t>
      </w:r>
      <w:r>
        <w:t></w:t>
      </w:r>
      <w:r>
        <w:rPr>
          <w:rFonts w:hint="eastAsia"/>
        </w:rPr>
        <w:t>нормативно</w:t>
      </w:r>
      <w:r>
        <w:t></w:t>
      </w:r>
      <w:r>
        <w:rPr>
          <w:rFonts w:hint="eastAsia"/>
        </w:rPr>
        <w:t>правового</w:t>
      </w:r>
      <w:r>
        <w:t></w:t>
      </w:r>
      <w:r>
        <w:rPr>
          <w:rFonts w:hint="eastAsia"/>
        </w:rPr>
        <w:t>регулювання</w:t>
      </w:r>
      <w:r>
        <w:t></w:t>
      </w:r>
      <w:r>
        <w:rPr>
          <w:rFonts w:hint="eastAsia"/>
        </w:rPr>
        <w:t>оформлення</w:t>
      </w:r>
    </w:p>
    <w:p w:rsidR="003E4178" w:rsidRDefault="003E4178" w:rsidP="003E4178">
      <w:r>
        <w:rPr>
          <w:rFonts w:hint="eastAsia"/>
        </w:rPr>
        <w:t>матеріалів</w:t>
      </w:r>
      <w:r>
        <w:t></w:t>
      </w:r>
      <w:r>
        <w:rPr>
          <w:rFonts w:hint="eastAsia"/>
        </w:rPr>
        <w:t>про</w:t>
      </w:r>
      <w:r>
        <w:t></w:t>
      </w:r>
      <w:r>
        <w:rPr>
          <w:rFonts w:hint="eastAsia"/>
        </w:rPr>
        <w:t>адміністративні</w:t>
      </w:r>
      <w:r>
        <w:t></w:t>
      </w:r>
      <w:r>
        <w:rPr>
          <w:rFonts w:hint="eastAsia"/>
        </w:rPr>
        <w:t>правопорушення</w:t>
      </w:r>
      <w:r>
        <w:t></w:t>
      </w:r>
      <w:r>
        <w:rPr>
          <w:rFonts w:hint="eastAsia"/>
        </w:rPr>
        <w:t>пропонуємо</w:t>
      </w:r>
      <w:r>
        <w:t></w:t>
      </w:r>
      <w:r>
        <w:rPr>
          <w:rFonts w:hint="eastAsia"/>
        </w:rPr>
        <w:t>внести</w:t>
      </w:r>
      <w:r>
        <w:t></w:t>
      </w:r>
      <w:r>
        <w:rPr>
          <w:rFonts w:hint="eastAsia"/>
        </w:rPr>
        <w:t>зміни</w:t>
      </w:r>
      <w:r>
        <w:t></w:t>
      </w:r>
      <w:r>
        <w:rPr>
          <w:rFonts w:hint="eastAsia"/>
        </w:rPr>
        <w:t>в</w:t>
      </w:r>
      <w:r>
        <w:t></w:t>
      </w:r>
      <w:r>
        <w:rPr>
          <w:rFonts w:hint="eastAsia"/>
        </w:rPr>
        <w:t>пункт</w:t>
      </w:r>
    </w:p>
    <w:p w:rsidR="003E4178" w:rsidRDefault="003E4178" w:rsidP="003E4178">
      <w:r>
        <w:t></w:t>
      </w:r>
      <w:r>
        <w:t></w:t>
      </w:r>
      <w:r>
        <w:t></w:t>
      </w:r>
      <w:r>
        <w:t></w:t>
      </w:r>
      <w:r>
        <w:t></w:t>
      </w:r>
      <w:r>
        <w:rPr>
          <w:rFonts w:hint="eastAsia"/>
        </w:rPr>
        <w:t>Інструкції</w:t>
      </w:r>
      <w:r>
        <w:t></w:t>
      </w:r>
      <w:r>
        <w:rPr>
          <w:rFonts w:hint="eastAsia"/>
        </w:rPr>
        <w:t>по</w:t>
      </w:r>
      <w:r>
        <w:t></w:t>
      </w:r>
      <w:r>
        <w:rPr>
          <w:rFonts w:hint="eastAsia"/>
        </w:rPr>
        <w:t>оформленню</w:t>
      </w:r>
      <w:r>
        <w:t></w:t>
      </w:r>
      <w:r>
        <w:rPr>
          <w:rFonts w:hint="eastAsia"/>
        </w:rPr>
        <w:t>державними</w:t>
      </w:r>
      <w:r>
        <w:t></w:t>
      </w:r>
      <w:r>
        <w:rPr>
          <w:rFonts w:hint="eastAsia"/>
        </w:rPr>
        <w:t>інспекторами</w:t>
      </w:r>
      <w:r>
        <w:t></w:t>
      </w:r>
      <w:r>
        <w:rPr>
          <w:rFonts w:hint="eastAsia"/>
        </w:rPr>
        <w:t>з</w:t>
      </w:r>
      <w:r>
        <w:t></w:t>
      </w:r>
      <w:r>
        <w:rPr>
          <w:rFonts w:hint="eastAsia"/>
        </w:rPr>
        <w:t>охорони</w:t>
      </w:r>
      <w:r>
        <w:t></w:t>
      </w:r>
      <w:r>
        <w:rPr>
          <w:rFonts w:hint="eastAsia"/>
        </w:rPr>
        <w:t>прав</w:t>
      </w:r>
      <w:r>
        <w:t></w:t>
      </w:r>
      <w:r>
        <w:rPr>
          <w:rFonts w:hint="eastAsia"/>
        </w:rPr>
        <w:t>на</w:t>
      </w:r>
      <w:r>
        <w:t></w:t>
      </w:r>
      <w:r>
        <w:rPr>
          <w:rFonts w:hint="eastAsia"/>
        </w:rPr>
        <w:t>сорти</w:t>
      </w:r>
    </w:p>
    <w:p w:rsidR="003E4178" w:rsidRDefault="003E4178" w:rsidP="003E4178">
      <w:r>
        <w:rPr>
          <w:rFonts w:hint="eastAsia"/>
        </w:rPr>
        <w:t>рослин</w:t>
      </w:r>
      <w:r>
        <w:t></w:t>
      </w:r>
      <w:r>
        <w:rPr>
          <w:rFonts w:hint="eastAsia"/>
        </w:rPr>
        <w:t>матеріалів</w:t>
      </w:r>
      <w:r>
        <w:t></w:t>
      </w:r>
      <w:r>
        <w:rPr>
          <w:rFonts w:hint="eastAsia"/>
        </w:rPr>
        <w:t>про</w:t>
      </w:r>
      <w:r>
        <w:t></w:t>
      </w:r>
      <w:r>
        <w:rPr>
          <w:rFonts w:hint="eastAsia"/>
        </w:rPr>
        <w:t>адміністративні</w:t>
      </w:r>
      <w:r>
        <w:t></w:t>
      </w:r>
      <w:r>
        <w:rPr>
          <w:rFonts w:hint="eastAsia"/>
        </w:rPr>
        <w:t>правопорушення</w:t>
      </w:r>
      <w:r>
        <w:t></w:t>
      </w:r>
      <w:r>
        <w:t></w:t>
      </w:r>
      <w:r>
        <w:rPr>
          <w:rFonts w:hint="eastAsia"/>
        </w:rPr>
        <w:t>затвердженої</w:t>
      </w:r>
      <w:r>
        <w:t></w:t>
      </w:r>
      <w:r>
        <w:rPr>
          <w:rFonts w:hint="eastAsia"/>
        </w:rPr>
        <w:t>наказом</w:t>
      </w:r>
    </w:p>
    <w:p w:rsidR="003E4178" w:rsidRDefault="003E4178" w:rsidP="003E4178">
      <w:r>
        <w:rPr>
          <w:rFonts w:hint="eastAsia"/>
        </w:rPr>
        <w:t>Державної</w:t>
      </w:r>
      <w:r>
        <w:t></w:t>
      </w:r>
      <w:r>
        <w:rPr>
          <w:rFonts w:hint="eastAsia"/>
        </w:rPr>
        <w:t>служби</w:t>
      </w:r>
      <w:r>
        <w:t></w:t>
      </w:r>
      <w:r>
        <w:rPr>
          <w:rFonts w:hint="eastAsia"/>
        </w:rPr>
        <w:t>з</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w:t>
      </w:r>
      <w:r>
        <w:t></w:t>
      </w:r>
      <w:r>
        <w:t></w:t>
      </w:r>
      <w:r>
        <w:t></w:t>
      </w:r>
      <w:r>
        <w:t></w:t>
      </w:r>
      <w:r>
        <w:rPr>
          <w:rFonts w:hint="eastAsia"/>
        </w:rPr>
        <w:t>від</w:t>
      </w:r>
      <w:r>
        <w:t></w:t>
      </w:r>
      <w:r>
        <w:t></w:t>
      </w:r>
      <w:r>
        <w:t></w:t>
      </w:r>
      <w:r>
        <w:t></w:t>
      </w:r>
      <w:r>
        <w:rPr>
          <w:rFonts w:hint="eastAsia"/>
        </w:rPr>
        <w:t>серпня</w:t>
      </w:r>
      <w:r>
        <w:t></w:t>
      </w:r>
      <w:r>
        <w:t></w:t>
      </w:r>
      <w:r>
        <w:t></w:t>
      </w:r>
      <w:r>
        <w:t></w:t>
      </w:r>
      <w:r>
        <w:t></w:t>
      </w:r>
      <w:r>
        <w:rPr>
          <w:rFonts w:hint="eastAsia"/>
        </w:rPr>
        <w:t>р</w:t>
      </w:r>
      <w:r>
        <w:t></w:t>
      </w:r>
      <w:r>
        <w:t></w:t>
      </w:r>
      <w:r>
        <w:t></w:t>
      </w:r>
      <w:r>
        <w:rPr>
          <w:rFonts w:hint="eastAsia"/>
        </w:rPr>
        <w:t>яку</w:t>
      </w:r>
    </w:p>
    <w:p w:rsidR="003E4178" w:rsidRDefault="003E4178" w:rsidP="003E4178">
      <w:r>
        <w:rPr>
          <w:rFonts w:hint="eastAsia"/>
        </w:rPr>
        <w:t>викласти</w:t>
      </w:r>
      <w:r>
        <w:t></w:t>
      </w:r>
      <w:r>
        <w:rPr>
          <w:rFonts w:hint="eastAsia"/>
        </w:rPr>
        <w:t>у</w:t>
      </w:r>
      <w:r>
        <w:t></w:t>
      </w:r>
      <w:r>
        <w:rPr>
          <w:rFonts w:hint="eastAsia"/>
        </w:rPr>
        <w:t>такій</w:t>
      </w:r>
      <w:r>
        <w:t></w:t>
      </w:r>
      <w:r>
        <w:rPr>
          <w:rFonts w:hint="eastAsia"/>
        </w:rPr>
        <w:t>редакції</w:t>
      </w:r>
      <w:r>
        <w:t></w:t>
      </w:r>
    </w:p>
    <w:p w:rsidR="003E4178" w:rsidRDefault="003E4178" w:rsidP="003E4178">
      <w:r>
        <w:t></w:t>
      </w:r>
      <w:r>
        <w:rPr>
          <w:rFonts w:hint="eastAsia"/>
        </w:rPr>
        <w:t>Інспектори</w:t>
      </w:r>
      <w:r>
        <w:t></w:t>
      </w:r>
      <w:r>
        <w:rPr>
          <w:rFonts w:hint="eastAsia"/>
        </w:rPr>
        <w:t>мають</w:t>
      </w:r>
      <w:r>
        <w:t></w:t>
      </w:r>
      <w:r>
        <w:rPr>
          <w:rFonts w:hint="eastAsia"/>
        </w:rPr>
        <w:t>право</w:t>
      </w:r>
      <w:r>
        <w:t></w:t>
      </w:r>
      <w:r>
        <w:rPr>
          <w:rFonts w:hint="eastAsia"/>
        </w:rPr>
        <w:t>складати</w:t>
      </w:r>
      <w:r>
        <w:t></w:t>
      </w:r>
      <w:r>
        <w:rPr>
          <w:rFonts w:hint="eastAsia"/>
        </w:rPr>
        <w:t>протоколи</w:t>
      </w:r>
      <w:r>
        <w:t></w:t>
      </w:r>
      <w:r>
        <w:rPr>
          <w:rFonts w:hint="eastAsia"/>
        </w:rPr>
        <w:t>про</w:t>
      </w:r>
      <w:r>
        <w:t></w:t>
      </w:r>
      <w:r>
        <w:rPr>
          <w:rFonts w:hint="eastAsia"/>
        </w:rPr>
        <w:t>адміністративні</w:t>
      </w:r>
    </w:p>
    <w:p w:rsidR="003E4178" w:rsidRDefault="003E4178" w:rsidP="003E4178">
      <w:r>
        <w:rPr>
          <w:rFonts w:hint="eastAsia"/>
        </w:rPr>
        <w:t>правопорушення</w:t>
      </w:r>
      <w:r>
        <w:t></w:t>
      </w:r>
      <w:r>
        <w:rPr>
          <w:rFonts w:hint="eastAsia"/>
        </w:rPr>
        <w:t>відповідно</w:t>
      </w:r>
      <w:r>
        <w:t></w:t>
      </w:r>
      <w:r>
        <w:rPr>
          <w:rFonts w:hint="eastAsia"/>
        </w:rPr>
        <w:t>до</w:t>
      </w:r>
      <w:r>
        <w:t></w:t>
      </w:r>
      <w:r>
        <w:rPr>
          <w:rFonts w:hint="eastAsia"/>
        </w:rPr>
        <w:t>Кодексу</w:t>
      </w:r>
      <w:r>
        <w:t></w:t>
      </w:r>
      <w:r>
        <w:rPr>
          <w:rFonts w:hint="eastAsia"/>
        </w:rPr>
        <w:t>України</w:t>
      </w:r>
      <w:r>
        <w:t></w:t>
      </w:r>
      <w:r>
        <w:rPr>
          <w:rFonts w:hint="eastAsia"/>
        </w:rPr>
        <w:t>про</w:t>
      </w:r>
      <w:r>
        <w:t></w:t>
      </w:r>
      <w:r>
        <w:rPr>
          <w:rFonts w:hint="eastAsia"/>
        </w:rPr>
        <w:t>адміністративні</w:t>
      </w:r>
    </w:p>
    <w:p w:rsidR="003E4178" w:rsidRDefault="003E4178" w:rsidP="003E4178">
      <w:r>
        <w:rPr>
          <w:rFonts w:hint="eastAsia"/>
        </w:rPr>
        <w:t>правопорушення</w:t>
      </w:r>
      <w:r>
        <w:t></w:t>
      </w:r>
      <w:r>
        <w:rPr>
          <w:rFonts w:hint="eastAsia"/>
        </w:rPr>
        <w:t>щодо</w:t>
      </w:r>
      <w:r>
        <w:t></w:t>
      </w:r>
      <w:r>
        <w:rPr>
          <w:rFonts w:hint="eastAsia"/>
        </w:rPr>
        <w:t>порушення</w:t>
      </w:r>
      <w:r>
        <w:t></w:t>
      </w:r>
      <w:r>
        <w:rPr>
          <w:rFonts w:hint="eastAsia"/>
        </w:rPr>
        <w:t>законодавства</w:t>
      </w:r>
      <w:r>
        <w:t></w:t>
      </w:r>
      <w:r>
        <w:rPr>
          <w:rFonts w:hint="eastAsia"/>
        </w:rPr>
        <w:t>в</w:t>
      </w:r>
      <w:r>
        <w:t></w:t>
      </w:r>
      <w:r>
        <w:rPr>
          <w:rFonts w:hint="eastAsia"/>
        </w:rPr>
        <w:t>галузі</w:t>
      </w:r>
      <w:r>
        <w:t></w:t>
      </w:r>
      <w:r>
        <w:rPr>
          <w:rFonts w:hint="eastAsia"/>
        </w:rPr>
        <w:t>насінництва</w:t>
      </w:r>
      <w:r>
        <w:t></w:t>
      </w:r>
    </w:p>
    <w:p w:rsidR="003E4178" w:rsidRDefault="003E4178" w:rsidP="003E4178">
      <w:r>
        <w:rPr>
          <w:rFonts w:hint="eastAsia"/>
        </w:rPr>
        <w:t>розсадництва</w:t>
      </w:r>
      <w:r>
        <w:t></w:t>
      </w:r>
      <w:r>
        <w:rPr>
          <w:rFonts w:hint="eastAsia"/>
        </w:rPr>
        <w:t>та</w:t>
      </w:r>
      <w:r>
        <w:t></w:t>
      </w:r>
      <w:r>
        <w:rPr>
          <w:rFonts w:hint="eastAsia"/>
        </w:rPr>
        <w:t>з</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rPr>
          <w:rFonts w:hint="eastAsia"/>
        </w:rPr>
        <w:t>стаття</w:t>
      </w:r>
      <w:r>
        <w:t></w:t>
      </w:r>
      <w:r>
        <w:t></w:t>
      </w:r>
      <w:r>
        <w:t></w:t>
      </w:r>
      <w:r>
        <w:t></w:t>
      </w:r>
      <w:r>
        <w:t></w:t>
      </w:r>
      <w:r>
        <w:rPr>
          <w:rFonts w:hint="eastAsia"/>
        </w:rPr>
        <w:t>КУпАП</w:t>
      </w:r>
      <w:r>
        <w:t></w:t>
      </w:r>
      <w:r>
        <w:t></w:t>
      </w:r>
      <w:r>
        <w:rPr>
          <w:rFonts w:hint="eastAsia"/>
        </w:rPr>
        <w:t>та</w:t>
      </w:r>
    </w:p>
    <w:p w:rsidR="003E4178" w:rsidRDefault="003E4178" w:rsidP="003E4178">
      <w:r>
        <w:rPr>
          <w:rFonts w:hint="eastAsia"/>
        </w:rPr>
        <w:t>направляти</w:t>
      </w:r>
      <w:r>
        <w:t></w:t>
      </w:r>
      <w:r>
        <w:rPr>
          <w:rFonts w:hint="eastAsia"/>
        </w:rPr>
        <w:t>їх</w:t>
      </w:r>
      <w:r>
        <w:t></w:t>
      </w:r>
      <w:r>
        <w:rPr>
          <w:rFonts w:hint="eastAsia"/>
        </w:rPr>
        <w:t>на</w:t>
      </w:r>
      <w:r>
        <w:t></w:t>
      </w:r>
      <w:r>
        <w:rPr>
          <w:rFonts w:hint="eastAsia"/>
        </w:rPr>
        <w:t>розгляд</w:t>
      </w:r>
      <w:r>
        <w:t></w:t>
      </w:r>
      <w:r>
        <w:rPr>
          <w:rFonts w:hint="eastAsia"/>
        </w:rPr>
        <w:t>до</w:t>
      </w:r>
      <w:r>
        <w:t></w:t>
      </w:r>
      <w:r>
        <w:rPr>
          <w:rFonts w:hint="eastAsia"/>
        </w:rPr>
        <w:t>органів</w:t>
      </w:r>
      <w:r>
        <w:t></w:t>
      </w:r>
      <w:r>
        <w:rPr>
          <w:rFonts w:hint="eastAsia"/>
        </w:rPr>
        <w:t>державного</w:t>
      </w:r>
      <w:r>
        <w:t></w:t>
      </w:r>
      <w:r>
        <w:rPr>
          <w:rFonts w:hint="eastAsia"/>
        </w:rPr>
        <w:t>контролю</w:t>
      </w:r>
      <w:r>
        <w:t></w:t>
      </w:r>
      <w:r>
        <w:rPr>
          <w:rFonts w:hint="eastAsia"/>
        </w:rPr>
        <w:t>в</w:t>
      </w:r>
      <w:r>
        <w:t></w:t>
      </w:r>
      <w:r>
        <w:rPr>
          <w:rFonts w:hint="eastAsia"/>
        </w:rPr>
        <w:t>галузі</w:t>
      </w:r>
      <w:r>
        <w:t></w:t>
      </w:r>
      <w:r>
        <w:rPr>
          <w:rFonts w:hint="eastAsia"/>
        </w:rPr>
        <w:t>насінництва</w:t>
      </w:r>
      <w:r>
        <w:t></w:t>
      </w:r>
      <w:r>
        <w:rPr>
          <w:rFonts w:hint="eastAsia"/>
        </w:rPr>
        <w:t>та</w:t>
      </w:r>
    </w:p>
    <w:p w:rsidR="003E4178" w:rsidRDefault="003E4178" w:rsidP="003E4178">
      <w:r>
        <w:rPr>
          <w:rFonts w:hint="eastAsia"/>
        </w:rPr>
        <w:t>розсадництва</w:t>
      </w:r>
      <w:r>
        <w:t></w:t>
      </w:r>
      <w:r>
        <w:t></w:t>
      </w:r>
      <w:r>
        <w:rPr>
          <w:rFonts w:hint="eastAsia"/>
        </w:rPr>
        <w:t>стаття</w:t>
      </w:r>
      <w:r>
        <w:t></w:t>
      </w:r>
      <w:r>
        <w:t></w:t>
      </w:r>
      <w:r>
        <w:t></w:t>
      </w:r>
      <w:r>
        <w:t></w:t>
      </w:r>
      <w:r>
        <w:rPr>
          <w:rFonts w:hint="eastAsia"/>
        </w:rPr>
        <w:t>–</w:t>
      </w:r>
      <w:r>
        <w:t></w:t>
      </w:r>
      <w:r>
        <w:t></w:t>
      </w:r>
      <w:r>
        <w:rPr>
          <w:rFonts w:hint="eastAsia"/>
        </w:rPr>
        <w:t>КУпАП</w:t>
      </w:r>
      <w:r>
        <w:t></w:t>
      </w:r>
      <w:r>
        <w:t></w:t>
      </w:r>
      <w:r>
        <w:rPr>
          <w:rFonts w:hint="eastAsia"/>
        </w:rPr>
        <w:t>або</w:t>
      </w:r>
      <w:r>
        <w:t></w:t>
      </w:r>
      <w:r>
        <w:rPr>
          <w:rFonts w:hint="eastAsia"/>
        </w:rPr>
        <w:t>до</w:t>
      </w:r>
      <w:r>
        <w:t></w:t>
      </w:r>
      <w:r>
        <w:rPr>
          <w:rFonts w:hint="eastAsia"/>
        </w:rPr>
        <w:t>суду</w:t>
      </w:r>
      <w:r>
        <w:t></w:t>
      </w:r>
      <w:r>
        <w:t></w:t>
      </w:r>
      <w:r>
        <w:rPr>
          <w:rFonts w:hint="eastAsia"/>
        </w:rPr>
        <w:t>стаття</w:t>
      </w:r>
      <w:r>
        <w:t></w:t>
      </w:r>
      <w:r>
        <w:t></w:t>
      </w:r>
      <w:r>
        <w:t></w:t>
      </w:r>
      <w:r>
        <w:rPr>
          <w:rFonts w:hint="eastAsia"/>
        </w:rPr>
        <w:t>–</w:t>
      </w:r>
      <w:r>
        <w:t></w:t>
      </w:r>
      <w:r>
        <w:t></w:t>
      </w:r>
      <w:r>
        <w:rPr>
          <w:rFonts w:hint="eastAsia"/>
        </w:rPr>
        <w:t>КУпАП</w:t>
      </w:r>
      <w:r>
        <w:t></w:t>
      </w:r>
      <w:r>
        <w:t></w:t>
      </w:r>
      <w:r>
        <w:t></w:t>
      </w:r>
    </w:p>
    <w:p w:rsidR="003E4178" w:rsidRDefault="003E4178" w:rsidP="003E4178">
      <w:r>
        <w:t></w:t>
      </w:r>
      <w:r>
        <w:t></w:t>
      </w:r>
      <w:r>
        <w:t></w:t>
      </w:r>
      <w:r>
        <w:t></w:t>
      </w:r>
      <w:r>
        <w:rPr>
          <w:rFonts w:hint="eastAsia"/>
        </w:rPr>
        <w:t>З</w:t>
      </w:r>
      <w:r>
        <w:t></w:t>
      </w:r>
      <w:r>
        <w:rPr>
          <w:rFonts w:hint="eastAsia"/>
        </w:rPr>
        <w:t>урахуванням</w:t>
      </w:r>
      <w:r>
        <w:t></w:t>
      </w:r>
      <w:r>
        <w:rPr>
          <w:rFonts w:hint="eastAsia"/>
        </w:rPr>
        <w:t>особливостей</w:t>
      </w:r>
      <w:r>
        <w:t></w:t>
      </w:r>
      <w:r>
        <w:rPr>
          <w:rFonts w:hint="eastAsia"/>
        </w:rPr>
        <w:t>нормативно</w:t>
      </w:r>
      <w:r>
        <w:t></w:t>
      </w:r>
      <w:r>
        <w:rPr>
          <w:rFonts w:hint="eastAsia"/>
        </w:rPr>
        <w:t>правового</w:t>
      </w:r>
      <w:r>
        <w:t></w:t>
      </w:r>
      <w:r>
        <w:rPr>
          <w:rFonts w:hint="eastAsia"/>
        </w:rPr>
        <w:t>регулюванню</w:t>
      </w:r>
    </w:p>
    <w:p w:rsidR="003E4178" w:rsidRDefault="003E4178" w:rsidP="003E4178">
      <w:r>
        <w:rPr>
          <w:rFonts w:hint="eastAsia"/>
        </w:rPr>
        <w:t>селекційних</w:t>
      </w:r>
      <w:r>
        <w:t></w:t>
      </w:r>
      <w:r>
        <w:rPr>
          <w:rFonts w:hint="eastAsia"/>
        </w:rPr>
        <w:t>досягнень</w:t>
      </w:r>
      <w:r>
        <w:t></w:t>
      </w:r>
      <w:r>
        <w:rPr>
          <w:rFonts w:hint="eastAsia"/>
        </w:rPr>
        <w:t>в</w:t>
      </w:r>
      <w:r>
        <w:t></w:t>
      </w:r>
      <w:r>
        <w:rPr>
          <w:rFonts w:hint="eastAsia"/>
        </w:rPr>
        <w:t>адміністративному</w:t>
      </w:r>
      <w:r>
        <w:t></w:t>
      </w:r>
      <w:r>
        <w:rPr>
          <w:rFonts w:hint="eastAsia"/>
        </w:rPr>
        <w:t>законодавстві</w:t>
      </w:r>
      <w:r>
        <w:t></w:t>
      </w:r>
      <w:r>
        <w:rPr>
          <w:rFonts w:hint="eastAsia"/>
        </w:rPr>
        <w:t>таких</w:t>
      </w:r>
      <w:r>
        <w:t></w:t>
      </w:r>
      <w:r>
        <w:rPr>
          <w:rFonts w:hint="eastAsia"/>
        </w:rPr>
        <w:t>об’єктів</w:t>
      </w:r>
      <w:r>
        <w:t></w:t>
      </w:r>
      <w:r>
        <w:rPr>
          <w:rFonts w:hint="eastAsia"/>
        </w:rPr>
        <w:t>права</w:t>
      </w:r>
    </w:p>
    <w:p w:rsidR="003E4178" w:rsidRDefault="003E4178" w:rsidP="003E4178">
      <w:r>
        <w:rPr>
          <w:rFonts w:hint="eastAsia"/>
        </w:rPr>
        <w:t>інтелектуальної</w:t>
      </w:r>
      <w:r>
        <w:t></w:t>
      </w:r>
      <w:r>
        <w:rPr>
          <w:rFonts w:hint="eastAsia"/>
        </w:rPr>
        <w:t>власності</w:t>
      </w:r>
      <w:r>
        <w:t></w:t>
      </w:r>
      <w:r>
        <w:t></w:t>
      </w:r>
      <w:r>
        <w:rPr>
          <w:rFonts w:hint="eastAsia"/>
        </w:rPr>
        <w:t>як</w:t>
      </w:r>
      <w:r>
        <w:t></w:t>
      </w:r>
      <w:r>
        <w:rPr>
          <w:rFonts w:hint="eastAsia"/>
        </w:rPr>
        <w:t>сорти</w:t>
      </w:r>
      <w:r>
        <w:t></w:t>
      </w:r>
      <w:r>
        <w:rPr>
          <w:rFonts w:hint="eastAsia"/>
        </w:rPr>
        <w:t>рослин</w:t>
      </w:r>
      <w:r>
        <w:t></w:t>
      </w:r>
      <w:r>
        <w:rPr>
          <w:rFonts w:hint="eastAsia"/>
        </w:rPr>
        <w:t>та</w:t>
      </w:r>
      <w:r>
        <w:t></w:t>
      </w:r>
      <w:r>
        <w:rPr>
          <w:rFonts w:hint="eastAsia"/>
        </w:rPr>
        <w:t>порода</w:t>
      </w:r>
      <w:r>
        <w:t></w:t>
      </w:r>
      <w:r>
        <w:rPr>
          <w:rFonts w:hint="eastAsia"/>
        </w:rPr>
        <w:t>тварин</w:t>
      </w:r>
      <w:r>
        <w:t></w:t>
      </w:r>
      <w:r>
        <w:t></w:t>
      </w:r>
      <w:r>
        <w:rPr>
          <w:rFonts w:hint="eastAsia"/>
        </w:rPr>
        <w:t>з</w:t>
      </w:r>
      <w:r>
        <w:t></w:t>
      </w:r>
      <w:r>
        <w:rPr>
          <w:rFonts w:hint="eastAsia"/>
        </w:rPr>
        <w:t>метою</w:t>
      </w:r>
    </w:p>
    <w:p w:rsidR="003E4178" w:rsidRDefault="003E4178" w:rsidP="003E4178">
      <w:r>
        <w:rPr>
          <w:rFonts w:hint="eastAsia"/>
        </w:rPr>
        <w:t>вдосконалення</w:t>
      </w:r>
      <w:r>
        <w:t></w:t>
      </w:r>
      <w:r>
        <w:rPr>
          <w:rFonts w:hint="eastAsia"/>
        </w:rPr>
        <w:t>чинного</w:t>
      </w:r>
      <w:r>
        <w:t></w:t>
      </w:r>
      <w:r>
        <w:rPr>
          <w:rFonts w:hint="eastAsia"/>
        </w:rPr>
        <w:t>адміністративного</w:t>
      </w:r>
      <w:r>
        <w:t></w:t>
      </w:r>
      <w:r>
        <w:rPr>
          <w:rFonts w:hint="eastAsia"/>
        </w:rPr>
        <w:t>законодавства</w:t>
      </w:r>
      <w:r>
        <w:t></w:t>
      </w:r>
      <w:r>
        <w:t></w:t>
      </w:r>
      <w:r>
        <w:rPr>
          <w:rFonts w:hint="eastAsia"/>
        </w:rPr>
        <w:t>пропонуємо</w:t>
      </w:r>
      <w:r>
        <w:t></w:t>
      </w:r>
      <w:r>
        <w:rPr>
          <w:rFonts w:hint="eastAsia"/>
        </w:rPr>
        <w:t>внести</w:t>
      </w:r>
      <w:r>
        <w:t></w:t>
      </w:r>
      <w:r>
        <w:rPr>
          <w:rFonts w:hint="eastAsia"/>
        </w:rPr>
        <w:t>до</w:t>
      </w:r>
    </w:p>
    <w:p w:rsidR="003E4178" w:rsidRDefault="003E4178" w:rsidP="003E4178">
      <w:r>
        <w:rPr>
          <w:rFonts w:hint="eastAsia"/>
        </w:rPr>
        <w:t>Глави</w:t>
      </w:r>
      <w:r>
        <w:t></w:t>
      </w:r>
      <w:r>
        <w:t></w:t>
      </w:r>
      <w:r>
        <w:t></w:t>
      </w:r>
      <w:r>
        <w:rPr>
          <w:rFonts w:hint="eastAsia"/>
        </w:rPr>
        <w:t>КУпАП</w:t>
      </w:r>
      <w:r>
        <w:t></w:t>
      </w:r>
      <w:r>
        <w:rPr>
          <w:rFonts w:hint="eastAsia"/>
        </w:rPr>
        <w:t>ст</w:t>
      </w:r>
      <w:r>
        <w:t></w:t>
      </w:r>
      <w:r>
        <w:t></w:t>
      </w:r>
      <w:r>
        <w:t></w:t>
      </w:r>
      <w:r>
        <w:t></w:t>
      </w:r>
      <w:r>
        <w:rPr>
          <w:rFonts w:hint="eastAsia"/>
        </w:rPr>
        <w:t>–</w:t>
      </w:r>
      <w:r>
        <w:t></w:t>
      </w:r>
      <w:r>
        <w:t></w:t>
      </w:r>
      <w:r>
        <w:t></w:t>
      </w:r>
      <w:r>
        <w:rPr>
          <w:rFonts w:hint="eastAsia"/>
        </w:rPr>
        <w:t>Порушення</w:t>
      </w:r>
      <w:r>
        <w:t></w:t>
      </w:r>
      <w:r>
        <w:rPr>
          <w:rFonts w:hint="eastAsia"/>
        </w:rPr>
        <w:t>у</w:t>
      </w:r>
      <w:r>
        <w:t></w:t>
      </w:r>
      <w:r>
        <w:rPr>
          <w:rFonts w:hint="eastAsia"/>
        </w:rPr>
        <w:t>сфері</w:t>
      </w:r>
      <w:r>
        <w:t></w:t>
      </w:r>
      <w:r>
        <w:rPr>
          <w:rFonts w:hint="eastAsia"/>
        </w:rPr>
        <w:t>селекційних</w:t>
      </w:r>
      <w:r>
        <w:t></w:t>
      </w:r>
      <w:r>
        <w:rPr>
          <w:rFonts w:hint="eastAsia"/>
        </w:rPr>
        <w:t>досягнень</w:t>
      </w:r>
      <w:r>
        <w:t></w:t>
      </w:r>
      <w:r>
        <w:t></w:t>
      </w:r>
      <w:r>
        <w:t></w:t>
      </w:r>
      <w:r>
        <w:rPr>
          <w:rFonts w:hint="eastAsia"/>
        </w:rPr>
        <w:t>яку</w:t>
      </w:r>
    </w:p>
    <w:p w:rsidR="003E4178" w:rsidRDefault="003E4178" w:rsidP="003E4178">
      <w:r>
        <w:rPr>
          <w:rFonts w:hint="eastAsia"/>
        </w:rPr>
        <w:t>викласти</w:t>
      </w:r>
      <w:r>
        <w:t></w:t>
      </w:r>
      <w:r>
        <w:rPr>
          <w:rFonts w:hint="eastAsia"/>
        </w:rPr>
        <w:t>у</w:t>
      </w:r>
      <w:r>
        <w:t></w:t>
      </w:r>
      <w:r>
        <w:rPr>
          <w:rFonts w:hint="eastAsia"/>
        </w:rPr>
        <w:t>такій</w:t>
      </w:r>
      <w:r>
        <w:t></w:t>
      </w:r>
      <w:r>
        <w:rPr>
          <w:rFonts w:hint="eastAsia"/>
        </w:rPr>
        <w:t>редакції</w:t>
      </w:r>
      <w:r>
        <w:t></w:t>
      </w:r>
    </w:p>
    <w:p w:rsidR="003E4178" w:rsidRDefault="003E4178" w:rsidP="003E4178">
      <w:r>
        <w:t></w:t>
      </w:r>
      <w:r>
        <w:t></w:t>
      </w:r>
      <w:r>
        <w:t></w:t>
      </w:r>
    </w:p>
    <w:p w:rsidR="003E4178" w:rsidRDefault="003E4178" w:rsidP="003E4178">
      <w:r>
        <w:t></w:t>
      </w:r>
      <w:r>
        <w:rPr>
          <w:rFonts w:hint="eastAsia"/>
        </w:rPr>
        <w:t>Порушення</w:t>
      </w:r>
      <w:r>
        <w:t></w:t>
      </w:r>
      <w:r>
        <w:rPr>
          <w:rFonts w:hint="eastAsia"/>
        </w:rPr>
        <w:t>законодавства</w:t>
      </w:r>
      <w:r>
        <w:t></w:t>
      </w:r>
      <w:r>
        <w:rPr>
          <w:rFonts w:hint="eastAsia"/>
        </w:rPr>
        <w:t>у</w:t>
      </w:r>
      <w:r>
        <w:t></w:t>
      </w:r>
      <w:r>
        <w:rPr>
          <w:rFonts w:hint="eastAsia"/>
        </w:rPr>
        <w:t>сфері</w:t>
      </w:r>
      <w:r>
        <w:t></w:t>
      </w:r>
      <w:r>
        <w:rPr>
          <w:rFonts w:hint="eastAsia"/>
        </w:rPr>
        <w:t>селекційних</w:t>
      </w:r>
      <w:r>
        <w:t></w:t>
      </w:r>
      <w:r>
        <w:rPr>
          <w:rFonts w:hint="eastAsia"/>
        </w:rPr>
        <w:t>досягнень</w:t>
      </w:r>
      <w:r>
        <w:t></w:t>
      </w:r>
      <w:r>
        <w:rPr>
          <w:rFonts w:hint="eastAsia"/>
        </w:rPr>
        <w:t>у</w:t>
      </w:r>
      <w:r>
        <w:t></w:t>
      </w:r>
      <w:r>
        <w:rPr>
          <w:rFonts w:hint="eastAsia"/>
        </w:rPr>
        <w:t>рослинництві</w:t>
      </w:r>
      <w:r>
        <w:t></w:t>
      </w:r>
      <w:r>
        <w:rPr>
          <w:rFonts w:hint="eastAsia"/>
        </w:rPr>
        <w:t>і</w:t>
      </w:r>
    </w:p>
    <w:p w:rsidR="003E4178" w:rsidRDefault="003E4178" w:rsidP="003E4178">
      <w:r>
        <w:rPr>
          <w:rFonts w:hint="eastAsia"/>
        </w:rPr>
        <w:t>тваринництві</w:t>
      </w:r>
      <w:r>
        <w:t></w:t>
      </w:r>
      <w:r>
        <w:t></w:t>
      </w:r>
      <w:r>
        <w:rPr>
          <w:rFonts w:hint="eastAsia"/>
        </w:rPr>
        <w:t>привласнення</w:t>
      </w:r>
      <w:r>
        <w:t></w:t>
      </w:r>
      <w:r>
        <w:rPr>
          <w:rFonts w:hint="eastAsia"/>
        </w:rPr>
        <w:t>авторства</w:t>
      </w:r>
      <w:r>
        <w:t></w:t>
      </w:r>
      <w:r>
        <w:rPr>
          <w:rFonts w:hint="eastAsia"/>
        </w:rPr>
        <w:t>на</w:t>
      </w:r>
      <w:r>
        <w:t></w:t>
      </w:r>
      <w:r>
        <w:rPr>
          <w:rFonts w:hint="eastAsia"/>
        </w:rPr>
        <w:t>такий</w:t>
      </w:r>
      <w:r>
        <w:t></w:t>
      </w:r>
      <w:r>
        <w:rPr>
          <w:rFonts w:hint="eastAsia"/>
        </w:rPr>
        <w:t>об’єкт</w:t>
      </w:r>
      <w:r>
        <w:t></w:t>
      </w:r>
      <w:r>
        <w:rPr>
          <w:rFonts w:hint="eastAsia"/>
        </w:rPr>
        <w:t>або</w:t>
      </w:r>
      <w:r>
        <w:t></w:t>
      </w:r>
      <w:r>
        <w:rPr>
          <w:rFonts w:hint="eastAsia"/>
        </w:rPr>
        <w:t>інше</w:t>
      </w:r>
      <w:r>
        <w:t></w:t>
      </w:r>
      <w:r>
        <w:rPr>
          <w:rFonts w:hint="eastAsia"/>
        </w:rPr>
        <w:t>умисне</w:t>
      </w:r>
    </w:p>
    <w:p w:rsidR="003E4178" w:rsidRDefault="003E4178" w:rsidP="003E4178">
      <w:r>
        <w:rPr>
          <w:rFonts w:hint="eastAsia"/>
        </w:rPr>
        <w:t>порушення</w:t>
      </w:r>
      <w:r>
        <w:t></w:t>
      </w:r>
      <w:r>
        <w:rPr>
          <w:rFonts w:hint="eastAsia"/>
        </w:rPr>
        <w:t>прав</w:t>
      </w:r>
      <w:r>
        <w:t></w:t>
      </w:r>
      <w:r>
        <w:rPr>
          <w:rFonts w:hint="eastAsia"/>
        </w:rPr>
        <w:t>на</w:t>
      </w:r>
      <w:r>
        <w:t></w:t>
      </w:r>
      <w:r>
        <w:rPr>
          <w:rFonts w:hint="eastAsia"/>
        </w:rPr>
        <w:t>об’єкт</w:t>
      </w:r>
      <w:r>
        <w:t></w:t>
      </w:r>
      <w:r>
        <w:rPr>
          <w:rFonts w:hint="eastAsia"/>
        </w:rPr>
        <w:t>права</w:t>
      </w:r>
      <w:r>
        <w:t></w:t>
      </w:r>
      <w:r>
        <w:rPr>
          <w:rFonts w:hint="eastAsia"/>
        </w:rPr>
        <w:t>інтелектуальної</w:t>
      </w:r>
      <w:r>
        <w:t></w:t>
      </w:r>
      <w:r>
        <w:rPr>
          <w:rFonts w:hint="eastAsia"/>
        </w:rPr>
        <w:t>власності</w:t>
      </w:r>
      <w:r>
        <w:t></w:t>
      </w:r>
      <w:r>
        <w:t></w:t>
      </w:r>
      <w:r>
        <w:t></w:t>
      </w:r>
      <w:r>
        <w:rPr>
          <w:rFonts w:hint="eastAsia"/>
        </w:rPr>
        <w:t>орт</w:t>
      </w:r>
      <w:r>
        <w:t></w:t>
      </w:r>
      <w:r>
        <w:rPr>
          <w:rFonts w:hint="eastAsia"/>
        </w:rPr>
        <w:t>рослин</w:t>
      </w:r>
      <w:r>
        <w:t></w:t>
      </w:r>
      <w:r>
        <w:t></w:t>
      </w:r>
      <w:r>
        <w:t></w:t>
      </w:r>
      <w:r>
        <w:rPr>
          <w:rFonts w:hint="eastAsia"/>
        </w:rPr>
        <w:t>що</w:t>
      </w:r>
    </w:p>
    <w:p w:rsidR="003E4178" w:rsidRDefault="003E4178" w:rsidP="003E4178">
      <w:r>
        <w:rPr>
          <w:rFonts w:hint="eastAsia"/>
        </w:rPr>
        <w:t>охороняється</w:t>
      </w:r>
      <w:r>
        <w:t></w:t>
      </w:r>
      <w:r>
        <w:rPr>
          <w:rFonts w:hint="eastAsia"/>
        </w:rPr>
        <w:t>законом</w:t>
      </w:r>
      <w:r>
        <w:t></w:t>
      </w:r>
      <w:r>
        <w:t></w:t>
      </w:r>
      <w:r>
        <w:rPr>
          <w:rFonts w:hint="eastAsia"/>
        </w:rPr>
        <w:t>–</w:t>
      </w:r>
      <w:r>
        <w:t></w:t>
      </w:r>
      <w:r>
        <w:rPr>
          <w:rFonts w:hint="eastAsia"/>
        </w:rPr>
        <w:t>тягне</w:t>
      </w:r>
      <w:r>
        <w:t></w:t>
      </w:r>
      <w:r>
        <w:rPr>
          <w:rFonts w:hint="eastAsia"/>
        </w:rPr>
        <w:t>за</w:t>
      </w:r>
      <w:r>
        <w:t></w:t>
      </w:r>
      <w:r>
        <w:rPr>
          <w:rFonts w:hint="eastAsia"/>
        </w:rPr>
        <w:t>собою</w:t>
      </w:r>
      <w:r>
        <w:t></w:t>
      </w:r>
      <w:r>
        <w:rPr>
          <w:rFonts w:hint="eastAsia"/>
        </w:rPr>
        <w:t>накладення</w:t>
      </w:r>
      <w:r>
        <w:t></w:t>
      </w:r>
      <w:r>
        <w:rPr>
          <w:rFonts w:hint="eastAsia"/>
        </w:rPr>
        <w:t>штрафу</w:t>
      </w:r>
      <w:r>
        <w:t></w:t>
      </w:r>
      <w:r>
        <w:rPr>
          <w:rFonts w:hint="eastAsia"/>
        </w:rPr>
        <w:t>від</w:t>
      </w:r>
      <w:r>
        <w:t></w:t>
      </w:r>
      <w:r>
        <w:rPr>
          <w:rFonts w:hint="eastAsia"/>
        </w:rPr>
        <w:t>двохсот</w:t>
      </w:r>
      <w:r>
        <w:t></w:t>
      </w:r>
      <w:r>
        <w:rPr>
          <w:rFonts w:hint="eastAsia"/>
        </w:rPr>
        <w:t>до</w:t>
      </w:r>
    </w:p>
    <w:p w:rsidR="003E4178" w:rsidRDefault="003E4178" w:rsidP="003E4178">
      <w:r>
        <w:rPr>
          <w:rFonts w:hint="eastAsia"/>
        </w:rPr>
        <w:t>п’ятисот</w:t>
      </w:r>
      <w:r>
        <w:t></w:t>
      </w:r>
      <w:r>
        <w:rPr>
          <w:rFonts w:hint="eastAsia"/>
        </w:rPr>
        <w:t>неоподатковуваних</w:t>
      </w:r>
      <w:r>
        <w:t></w:t>
      </w:r>
      <w:r>
        <w:rPr>
          <w:rFonts w:hint="eastAsia"/>
        </w:rPr>
        <w:t>мінімумів</w:t>
      </w:r>
      <w:r>
        <w:t></w:t>
      </w:r>
      <w:r>
        <w:rPr>
          <w:rFonts w:hint="eastAsia"/>
        </w:rPr>
        <w:t>доходів</w:t>
      </w:r>
      <w:r>
        <w:t></w:t>
      </w:r>
      <w:r>
        <w:rPr>
          <w:rFonts w:hint="eastAsia"/>
        </w:rPr>
        <w:t>громадян</w:t>
      </w:r>
      <w:r>
        <w:t></w:t>
      </w:r>
      <w:r>
        <w:rPr>
          <w:rFonts w:hint="eastAsia"/>
        </w:rPr>
        <w:t>з</w:t>
      </w:r>
      <w:r>
        <w:t></w:t>
      </w:r>
      <w:r>
        <w:rPr>
          <w:rFonts w:hint="eastAsia"/>
        </w:rPr>
        <w:t>конфіскацією</w:t>
      </w:r>
    </w:p>
    <w:p w:rsidR="003E4178" w:rsidRDefault="003E4178" w:rsidP="003E4178">
      <w:r>
        <w:rPr>
          <w:rFonts w:hint="eastAsia"/>
        </w:rPr>
        <w:t>незаконно</w:t>
      </w:r>
      <w:r>
        <w:t></w:t>
      </w:r>
      <w:r>
        <w:rPr>
          <w:rFonts w:hint="eastAsia"/>
        </w:rPr>
        <w:t>виготовленої</w:t>
      </w:r>
      <w:r>
        <w:t></w:t>
      </w:r>
      <w:r>
        <w:rPr>
          <w:rFonts w:hint="eastAsia"/>
        </w:rPr>
        <w:t>продукції</w:t>
      </w:r>
      <w:r>
        <w:t></w:t>
      </w:r>
      <w:r>
        <w:rPr>
          <w:rFonts w:hint="eastAsia"/>
        </w:rPr>
        <w:t>та</w:t>
      </w:r>
      <w:r>
        <w:t></w:t>
      </w:r>
      <w:r>
        <w:rPr>
          <w:rFonts w:hint="eastAsia"/>
        </w:rPr>
        <w:t>обладнання</w:t>
      </w:r>
      <w:r>
        <w:t></w:t>
      </w:r>
      <w:r>
        <w:rPr>
          <w:rFonts w:hint="eastAsia"/>
        </w:rPr>
        <w:t>і</w:t>
      </w:r>
      <w:r>
        <w:t></w:t>
      </w:r>
      <w:r>
        <w:rPr>
          <w:rFonts w:hint="eastAsia"/>
        </w:rPr>
        <w:t>матеріалів</w:t>
      </w:r>
      <w:r>
        <w:t></w:t>
      </w:r>
      <w:r>
        <w:t></w:t>
      </w:r>
      <w:r>
        <w:rPr>
          <w:rFonts w:hint="eastAsia"/>
        </w:rPr>
        <w:t>які</w:t>
      </w:r>
      <w:r>
        <w:t></w:t>
      </w:r>
      <w:r>
        <w:rPr>
          <w:rFonts w:hint="eastAsia"/>
        </w:rPr>
        <w:t>призначені</w:t>
      </w:r>
      <w:r>
        <w:t></w:t>
      </w:r>
      <w:r>
        <w:rPr>
          <w:rFonts w:hint="eastAsia"/>
        </w:rPr>
        <w:t>для</w:t>
      </w:r>
      <w:r>
        <w:t></w:t>
      </w:r>
      <w:r>
        <w:rPr>
          <w:rFonts w:hint="eastAsia"/>
        </w:rPr>
        <w:t>її</w:t>
      </w:r>
    </w:p>
    <w:p w:rsidR="003E4178" w:rsidRDefault="003E4178" w:rsidP="003E4178">
      <w:r>
        <w:rPr>
          <w:rFonts w:hint="eastAsia"/>
        </w:rPr>
        <w:t>виготовлення</w:t>
      </w:r>
      <w:r>
        <w:t></w:t>
      </w:r>
    </w:p>
    <w:p w:rsidR="003E4178" w:rsidRDefault="003E4178" w:rsidP="003E4178">
      <w:r>
        <w:t></w:t>
      </w:r>
      <w:r>
        <w:t></w:t>
      </w:r>
      <w:r>
        <w:t></w:t>
      </w:r>
      <w:r>
        <w:t></w:t>
      </w:r>
      <w:r>
        <w:rPr>
          <w:rFonts w:hint="eastAsia"/>
        </w:rPr>
        <w:t>На</w:t>
      </w:r>
      <w:r>
        <w:t></w:t>
      </w:r>
      <w:r>
        <w:rPr>
          <w:rFonts w:hint="eastAsia"/>
        </w:rPr>
        <w:t>підставі</w:t>
      </w:r>
      <w:r>
        <w:t></w:t>
      </w:r>
      <w:r>
        <w:rPr>
          <w:rFonts w:hint="eastAsia"/>
        </w:rPr>
        <w:t>аналізу</w:t>
      </w:r>
      <w:r>
        <w:t></w:t>
      </w:r>
      <w:r>
        <w:rPr>
          <w:rFonts w:hint="eastAsia"/>
        </w:rPr>
        <w:t>нормативно</w:t>
      </w:r>
      <w:r>
        <w:t></w:t>
      </w:r>
      <w:r>
        <w:rPr>
          <w:rFonts w:hint="eastAsia"/>
        </w:rPr>
        <w:t>правової</w:t>
      </w:r>
      <w:r>
        <w:t></w:t>
      </w:r>
      <w:r>
        <w:rPr>
          <w:rFonts w:hint="eastAsia"/>
        </w:rPr>
        <w:t>регламентації</w:t>
      </w:r>
      <w:r>
        <w:t></w:t>
      </w:r>
      <w:r>
        <w:rPr>
          <w:rFonts w:hint="eastAsia"/>
        </w:rPr>
        <w:t>та</w:t>
      </w:r>
      <w:r>
        <w:t></w:t>
      </w:r>
      <w:r>
        <w:rPr>
          <w:rFonts w:hint="eastAsia"/>
        </w:rPr>
        <w:t>практичної</w:t>
      </w:r>
    </w:p>
    <w:p w:rsidR="003E4178" w:rsidRDefault="003E4178" w:rsidP="003E4178">
      <w:r>
        <w:rPr>
          <w:rFonts w:hint="eastAsia"/>
        </w:rPr>
        <w:t>діяльності</w:t>
      </w:r>
      <w:r>
        <w:t></w:t>
      </w:r>
      <w:r>
        <w:rPr>
          <w:rFonts w:hint="eastAsia"/>
        </w:rPr>
        <w:t>представника</w:t>
      </w:r>
      <w:r>
        <w:t></w:t>
      </w:r>
      <w:r>
        <w:rPr>
          <w:rFonts w:hint="eastAsia"/>
        </w:rPr>
        <w:t>з</w:t>
      </w:r>
      <w:r>
        <w:t></w:t>
      </w:r>
      <w:r>
        <w:rPr>
          <w:rFonts w:hint="eastAsia"/>
        </w:rPr>
        <w:t>питань</w:t>
      </w:r>
      <w:r>
        <w:t></w:t>
      </w:r>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p>
    <w:p w:rsidR="003E4178" w:rsidRDefault="003E4178" w:rsidP="003E4178">
      <w:r>
        <w:rPr>
          <w:rFonts w:hint="eastAsia"/>
        </w:rPr>
        <w:t>встановлено</w:t>
      </w:r>
      <w:r>
        <w:t></w:t>
      </w:r>
      <w:r>
        <w:t></w:t>
      </w:r>
      <w:r>
        <w:rPr>
          <w:rFonts w:hint="eastAsia"/>
        </w:rPr>
        <w:t>що</w:t>
      </w:r>
      <w:r>
        <w:t></w:t>
      </w:r>
      <w:r>
        <w:rPr>
          <w:rFonts w:hint="eastAsia"/>
        </w:rPr>
        <w:t>існуюча</w:t>
      </w:r>
      <w:r>
        <w:t></w:t>
      </w:r>
      <w:r>
        <w:rPr>
          <w:rFonts w:hint="eastAsia"/>
        </w:rPr>
        <w:t>назва</w:t>
      </w:r>
      <w:r>
        <w:t></w:t>
      </w:r>
      <w:r>
        <w:rPr>
          <w:rFonts w:hint="eastAsia"/>
        </w:rPr>
        <w:t>професії</w:t>
      </w:r>
      <w:r>
        <w:t></w:t>
      </w:r>
      <w:r>
        <w:t></w:t>
      </w:r>
      <w:r>
        <w:rPr>
          <w:rFonts w:hint="eastAsia"/>
        </w:rPr>
        <w:t>представника</w:t>
      </w:r>
      <w:r>
        <w:t></w:t>
      </w:r>
      <w:r>
        <w:rPr>
          <w:rFonts w:hint="eastAsia"/>
        </w:rPr>
        <w:t>з</w:t>
      </w:r>
      <w:r>
        <w:t></w:t>
      </w:r>
      <w:r>
        <w:rPr>
          <w:rFonts w:hint="eastAsia"/>
        </w:rPr>
        <w:t>питань</w:t>
      </w:r>
      <w:r>
        <w:t></w:t>
      </w:r>
      <w:r>
        <w:rPr>
          <w:rFonts w:hint="eastAsia"/>
        </w:rPr>
        <w:t>інтелектуальної</w:t>
      </w:r>
    </w:p>
    <w:p w:rsidR="003E4178" w:rsidRDefault="003E4178" w:rsidP="003E4178">
      <w:r>
        <w:rPr>
          <w:rFonts w:hint="eastAsia"/>
        </w:rPr>
        <w:t>власності</w:t>
      </w:r>
      <w:r>
        <w:t></w:t>
      </w:r>
      <w:r>
        <w:rPr>
          <w:rFonts w:hint="eastAsia"/>
        </w:rPr>
        <w:t>на</w:t>
      </w:r>
      <w:r>
        <w:t></w:t>
      </w:r>
      <w:r>
        <w:rPr>
          <w:rFonts w:hint="eastAsia"/>
        </w:rPr>
        <w:t>сорти</w:t>
      </w:r>
      <w:r>
        <w:t></w:t>
      </w:r>
      <w:r>
        <w:rPr>
          <w:rFonts w:hint="eastAsia"/>
        </w:rPr>
        <w:t>рослин</w:t>
      </w:r>
      <w:r>
        <w:t></w:t>
      </w:r>
      <w:r>
        <w:t></w:t>
      </w:r>
      <w:r>
        <w:rPr>
          <w:rFonts w:hint="eastAsia"/>
        </w:rPr>
        <w:t>не</w:t>
      </w:r>
      <w:r>
        <w:t></w:t>
      </w:r>
      <w:r>
        <w:rPr>
          <w:rFonts w:hint="eastAsia"/>
        </w:rPr>
        <w:t>повною</w:t>
      </w:r>
      <w:r>
        <w:t></w:t>
      </w:r>
      <w:r>
        <w:rPr>
          <w:rFonts w:hint="eastAsia"/>
        </w:rPr>
        <w:t>мірою</w:t>
      </w:r>
      <w:r>
        <w:t></w:t>
      </w:r>
      <w:r>
        <w:rPr>
          <w:rFonts w:hint="eastAsia"/>
        </w:rPr>
        <w:t>відображає</w:t>
      </w:r>
      <w:r>
        <w:t></w:t>
      </w:r>
      <w:r>
        <w:rPr>
          <w:rFonts w:hint="eastAsia"/>
        </w:rPr>
        <w:t>сутність</w:t>
      </w:r>
      <w:r>
        <w:t></w:t>
      </w:r>
      <w:r>
        <w:rPr>
          <w:rFonts w:hint="eastAsia"/>
        </w:rPr>
        <w:t>діяльності</w:t>
      </w:r>
      <w:r>
        <w:t></w:t>
      </w:r>
      <w:r>
        <w:rPr>
          <w:rFonts w:hint="eastAsia"/>
        </w:rPr>
        <w:t>цієї</w:t>
      </w:r>
    </w:p>
    <w:p w:rsidR="003E4178" w:rsidRDefault="003E4178" w:rsidP="003E4178">
      <w:r>
        <w:rPr>
          <w:rFonts w:hint="eastAsia"/>
        </w:rPr>
        <w:t>особи</w:t>
      </w:r>
      <w:r>
        <w:t></w:t>
      </w:r>
      <w:r>
        <w:t></w:t>
      </w:r>
      <w:r>
        <w:rPr>
          <w:rFonts w:hint="eastAsia"/>
        </w:rPr>
        <w:t>Ця</w:t>
      </w:r>
      <w:r>
        <w:t></w:t>
      </w:r>
      <w:r>
        <w:rPr>
          <w:rFonts w:hint="eastAsia"/>
        </w:rPr>
        <w:t>діяльність</w:t>
      </w:r>
      <w:r>
        <w:t></w:t>
      </w:r>
      <w:r>
        <w:rPr>
          <w:rFonts w:hint="eastAsia"/>
        </w:rPr>
        <w:t>є</w:t>
      </w:r>
      <w:r>
        <w:t></w:t>
      </w:r>
      <w:r>
        <w:rPr>
          <w:rFonts w:hint="eastAsia"/>
        </w:rPr>
        <w:t>ширшою</w:t>
      </w:r>
      <w:r>
        <w:t></w:t>
      </w:r>
      <w:r>
        <w:rPr>
          <w:rFonts w:hint="eastAsia"/>
        </w:rPr>
        <w:t>за</w:t>
      </w:r>
      <w:r>
        <w:t></w:t>
      </w:r>
      <w:r>
        <w:rPr>
          <w:rFonts w:hint="eastAsia"/>
        </w:rPr>
        <w:t>представництво</w:t>
      </w:r>
      <w:r>
        <w:t></w:t>
      </w:r>
    </w:p>
    <w:p w:rsidR="003E4178" w:rsidRDefault="003E4178" w:rsidP="003E4178">
      <w:r>
        <w:rPr>
          <w:rFonts w:hint="eastAsia"/>
        </w:rPr>
        <w:t>Норми</w:t>
      </w:r>
      <w:r>
        <w:t></w:t>
      </w:r>
      <w:r>
        <w:rPr>
          <w:rFonts w:hint="eastAsia"/>
        </w:rPr>
        <w:t>Закону</w:t>
      </w:r>
      <w:r>
        <w:t></w:t>
      </w:r>
      <w:r>
        <w:rPr>
          <w:rFonts w:hint="eastAsia"/>
        </w:rPr>
        <w:t>України</w:t>
      </w:r>
      <w:r>
        <w:t></w:t>
      </w:r>
      <w:r>
        <w:t></w:t>
      </w:r>
      <w:r>
        <w:rPr>
          <w:rFonts w:hint="eastAsia"/>
        </w:rPr>
        <w:t>Про</w:t>
      </w:r>
      <w:r>
        <w:t></w:t>
      </w:r>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t></w:t>
      </w:r>
      <w:r>
        <w:rPr>
          <w:rFonts w:hint="eastAsia"/>
        </w:rPr>
        <w:t>постанови</w:t>
      </w:r>
    </w:p>
    <w:p w:rsidR="003E4178" w:rsidRDefault="003E4178" w:rsidP="003E4178">
      <w:r>
        <w:rPr>
          <w:rFonts w:hint="eastAsia"/>
        </w:rPr>
        <w:t>Кабінету</w:t>
      </w:r>
      <w:r>
        <w:t></w:t>
      </w:r>
      <w:r>
        <w:rPr>
          <w:rFonts w:hint="eastAsia"/>
        </w:rPr>
        <w:t>Міністрів</w:t>
      </w:r>
      <w:r>
        <w:t></w:t>
      </w:r>
      <w:r>
        <w:rPr>
          <w:rFonts w:hint="eastAsia"/>
        </w:rPr>
        <w:t>України</w:t>
      </w:r>
      <w:r>
        <w:t></w:t>
      </w:r>
      <w:r>
        <w:t></w:t>
      </w:r>
      <w:r>
        <w:rPr>
          <w:rFonts w:hint="eastAsia"/>
        </w:rPr>
        <w:t>Про</w:t>
      </w:r>
      <w:r>
        <w:t></w:t>
      </w:r>
      <w:r>
        <w:rPr>
          <w:rFonts w:hint="eastAsia"/>
        </w:rPr>
        <w:t>заходи</w:t>
      </w:r>
      <w:r>
        <w:t></w:t>
      </w:r>
      <w:r>
        <w:rPr>
          <w:rFonts w:hint="eastAsia"/>
        </w:rPr>
        <w:t>щодо</w:t>
      </w:r>
      <w:r>
        <w:t></w:t>
      </w:r>
      <w:r>
        <w:rPr>
          <w:rFonts w:hint="eastAsia"/>
        </w:rPr>
        <w:t>реалізації</w:t>
      </w:r>
      <w:r>
        <w:t></w:t>
      </w:r>
      <w:r>
        <w:rPr>
          <w:rFonts w:hint="eastAsia"/>
        </w:rPr>
        <w:t>Закону</w:t>
      </w:r>
      <w:r>
        <w:t></w:t>
      </w:r>
      <w:r>
        <w:rPr>
          <w:rFonts w:hint="eastAsia"/>
        </w:rPr>
        <w:t>України</w:t>
      </w:r>
      <w:r>
        <w:t></w:t>
      </w:r>
      <w:r>
        <w:t></w:t>
      </w:r>
      <w:r>
        <w:rPr>
          <w:rFonts w:hint="eastAsia"/>
        </w:rPr>
        <w:t>Про</w:t>
      </w:r>
    </w:p>
    <w:p w:rsidR="003E4178" w:rsidRDefault="003E4178" w:rsidP="003E4178">
      <w:r>
        <w:rPr>
          <w:rFonts w:hint="eastAsia"/>
        </w:rPr>
        <w:t>охорону</w:t>
      </w:r>
      <w:r>
        <w:t></w:t>
      </w:r>
      <w:r>
        <w:rPr>
          <w:rFonts w:hint="eastAsia"/>
        </w:rPr>
        <w:t>прав</w:t>
      </w:r>
      <w:r>
        <w:t></w:t>
      </w:r>
      <w:r>
        <w:rPr>
          <w:rFonts w:hint="eastAsia"/>
        </w:rPr>
        <w:t>на</w:t>
      </w:r>
      <w:r>
        <w:t></w:t>
      </w:r>
      <w:r>
        <w:rPr>
          <w:rFonts w:hint="eastAsia"/>
        </w:rPr>
        <w:t>сорти</w:t>
      </w:r>
      <w:r>
        <w:t></w:t>
      </w:r>
      <w:r>
        <w:rPr>
          <w:rFonts w:hint="eastAsia"/>
        </w:rPr>
        <w:t>рослин</w:t>
      </w:r>
      <w:r>
        <w:t></w:t>
      </w:r>
      <w:r>
        <w:t></w:t>
      </w:r>
      <w:r>
        <w:t></w:t>
      </w:r>
      <w:r>
        <w:t></w:t>
      </w:r>
      <w:r>
        <w:rPr>
          <w:rFonts w:hint="eastAsia"/>
        </w:rPr>
        <w:t>Положення</w:t>
      </w:r>
      <w:r>
        <w:t></w:t>
      </w:r>
      <w:r>
        <w:rPr>
          <w:rFonts w:hint="eastAsia"/>
        </w:rPr>
        <w:t>про</w:t>
      </w:r>
      <w:r>
        <w:t></w:t>
      </w:r>
      <w:r>
        <w:rPr>
          <w:rFonts w:hint="eastAsia"/>
        </w:rPr>
        <w:t>представників</w:t>
      </w:r>
      <w:r>
        <w:t></w:t>
      </w:r>
      <w:r>
        <w:rPr>
          <w:rFonts w:hint="eastAsia"/>
        </w:rPr>
        <w:t>з</w:t>
      </w:r>
      <w:r>
        <w:t></w:t>
      </w:r>
      <w:r>
        <w:rPr>
          <w:rFonts w:hint="eastAsia"/>
        </w:rPr>
        <w:t>питань</w:t>
      </w:r>
    </w:p>
    <w:p w:rsidR="003E4178" w:rsidRDefault="003E4178" w:rsidP="003E4178">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r>
        <w:t></w:t>
      </w:r>
      <w:r>
        <w:t></w:t>
      </w:r>
      <w:r>
        <w:t></w:t>
      </w:r>
      <w:r>
        <w:rPr>
          <w:rFonts w:hint="eastAsia"/>
        </w:rPr>
        <w:t>Положення</w:t>
      </w:r>
      <w:r>
        <w:t></w:t>
      </w:r>
      <w:r>
        <w:rPr>
          <w:rFonts w:hint="eastAsia"/>
        </w:rPr>
        <w:t>про</w:t>
      </w:r>
      <w:r>
        <w:t></w:t>
      </w:r>
      <w:r>
        <w:rPr>
          <w:rFonts w:hint="eastAsia"/>
        </w:rPr>
        <w:t>Державний</w:t>
      </w:r>
      <w:r>
        <w:t></w:t>
      </w:r>
      <w:r>
        <w:rPr>
          <w:rFonts w:hint="eastAsia"/>
        </w:rPr>
        <w:t>реєстр</w:t>
      </w:r>
    </w:p>
    <w:p w:rsidR="003E4178" w:rsidRDefault="003E4178" w:rsidP="003E4178">
      <w:r>
        <w:rPr>
          <w:rFonts w:hint="eastAsia"/>
        </w:rPr>
        <w:t>прав</w:t>
      </w:r>
      <w:r>
        <w:t></w:t>
      </w:r>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r>
        <w:rPr>
          <w:rFonts w:hint="eastAsia"/>
        </w:rPr>
        <w:t>та</w:t>
      </w:r>
      <w:r>
        <w:t></w:t>
      </w:r>
      <w:r>
        <w:rPr>
          <w:rFonts w:hint="eastAsia"/>
        </w:rPr>
        <w:t>про</w:t>
      </w:r>
      <w:r>
        <w:t></w:t>
      </w:r>
      <w:r>
        <w:rPr>
          <w:rFonts w:hint="eastAsia"/>
        </w:rPr>
        <w:t>видачу</w:t>
      </w:r>
      <w:r>
        <w:t></w:t>
      </w:r>
      <w:r>
        <w:rPr>
          <w:rFonts w:hint="eastAsia"/>
        </w:rPr>
        <w:t>патентів</w:t>
      </w:r>
      <w:r>
        <w:t></w:t>
      </w:r>
      <w:r>
        <w:rPr>
          <w:rFonts w:hint="eastAsia"/>
        </w:rPr>
        <w:t>України</w:t>
      </w:r>
    </w:p>
    <w:p w:rsidR="003E4178" w:rsidRDefault="003E4178" w:rsidP="003E4178">
      <w:r>
        <w:rPr>
          <w:rFonts w:hint="eastAsia"/>
        </w:rPr>
        <w:t>на</w:t>
      </w:r>
      <w:r>
        <w:t></w:t>
      </w:r>
      <w:r>
        <w:rPr>
          <w:rFonts w:hint="eastAsia"/>
        </w:rPr>
        <w:t>сорти</w:t>
      </w:r>
      <w:r>
        <w:t></w:t>
      </w:r>
      <w:r>
        <w:rPr>
          <w:rFonts w:hint="eastAsia"/>
        </w:rPr>
        <w:t>рослин</w:t>
      </w:r>
      <w:r>
        <w:t></w:t>
      </w:r>
      <w:r>
        <w:t></w:t>
      </w:r>
      <w:r>
        <w:t></w:t>
      </w:r>
      <w:r>
        <w:t></w:t>
      </w:r>
      <w:r>
        <w:rPr>
          <w:rFonts w:hint="eastAsia"/>
        </w:rPr>
        <w:t>Положення</w:t>
      </w:r>
      <w:r>
        <w:t></w:t>
      </w:r>
      <w:r>
        <w:rPr>
          <w:rFonts w:hint="eastAsia"/>
        </w:rPr>
        <w:t>про</w:t>
      </w:r>
      <w:r>
        <w:t></w:t>
      </w:r>
      <w:r>
        <w:rPr>
          <w:rFonts w:hint="eastAsia"/>
        </w:rPr>
        <w:t>атестаційну</w:t>
      </w:r>
      <w:r>
        <w:t></w:t>
      </w:r>
      <w:r>
        <w:rPr>
          <w:rFonts w:hint="eastAsia"/>
        </w:rPr>
        <w:t>комісію</w:t>
      </w:r>
      <w:r>
        <w:t></w:t>
      </w:r>
      <w:r>
        <w:rPr>
          <w:rFonts w:hint="eastAsia"/>
        </w:rPr>
        <w:t>з</w:t>
      </w:r>
      <w:r>
        <w:t></w:t>
      </w:r>
      <w:r>
        <w:rPr>
          <w:rFonts w:hint="eastAsia"/>
        </w:rPr>
        <w:t>набуття</w:t>
      </w:r>
      <w:r>
        <w:t></w:t>
      </w:r>
      <w:r>
        <w:rPr>
          <w:rFonts w:hint="eastAsia"/>
        </w:rPr>
        <w:t>прав</w:t>
      </w:r>
    </w:p>
    <w:p w:rsidR="003E4178" w:rsidRDefault="003E4178" w:rsidP="003E4178">
      <w:r>
        <w:rPr>
          <w:rFonts w:hint="eastAsia"/>
        </w:rPr>
        <w:t>представників</w:t>
      </w:r>
      <w:r>
        <w:t></w:t>
      </w:r>
      <w:r>
        <w:rPr>
          <w:rFonts w:hint="eastAsia"/>
        </w:rPr>
        <w:t>з</w:t>
      </w:r>
      <w:r>
        <w:t></w:t>
      </w:r>
      <w:r>
        <w:rPr>
          <w:rFonts w:hint="eastAsia"/>
        </w:rPr>
        <w:t>питань</w:t>
      </w:r>
      <w:r>
        <w:t></w:t>
      </w:r>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r>
        <w:t></w:t>
      </w:r>
      <w:r>
        <w:t></w:t>
      </w:r>
      <w:r>
        <w:t></w:t>
      </w:r>
      <w:r>
        <w:rPr>
          <w:rFonts w:hint="eastAsia"/>
        </w:rPr>
        <w:t>Положення</w:t>
      </w:r>
    </w:p>
    <w:p w:rsidR="003E4178" w:rsidRDefault="003E4178" w:rsidP="003E4178">
      <w:r>
        <w:rPr>
          <w:rFonts w:hint="eastAsia"/>
        </w:rPr>
        <w:t>про</w:t>
      </w:r>
      <w:r>
        <w:t></w:t>
      </w:r>
      <w:r>
        <w:rPr>
          <w:rFonts w:hint="eastAsia"/>
        </w:rPr>
        <w:t>Державний</w:t>
      </w:r>
      <w:r>
        <w:t></w:t>
      </w:r>
      <w:r>
        <w:rPr>
          <w:rFonts w:hint="eastAsia"/>
        </w:rPr>
        <w:t>реєстр</w:t>
      </w:r>
      <w:r>
        <w:t></w:t>
      </w:r>
      <w:r>
        <w:rPr>
          <w:rFonts w:hint="eastAsia"/>
        </w:rPr>
        <w:t>заявок</w:t>
      </w:r>
      <w:r>
        <w:t></w:t>
      </w:r>
      <w:r>
        <w:rPr>
          <w:rFonts w:hint="eastAsia"/>
        </w:rPr>
        <w:t>на</w:t>
      </w:r>
      <w:r>
        <w:t></w:t>
      </w:r>
      <w:r>
        <w:rPr>
          <w:rFonts w:hint="eastAsia"/>
        </w:rPr>
        <w:t>сорти</w:t>
      </w:r>
      <w:r>
        <w:t></w:t>
      </w:r>
      <w:r>
        <w:rPr>
          <w:rFonts w:hint="eastAsia"/>
        </w:rPr>
        <w:t>рослин</w:t>
      </w:r>
      <w:r>
        <w:t></w:t>
      </w:r>
      <w:r>
        <w:t></w:t>
      </w:r>
      <w:r>
        <w:t></w:t>
      </w:r>
      <w:r>
        <w:rPr>
          <w:rFonts w:hint="eastAsia"/>
        </w:rPr>
        <w:t>встановлюють</w:t>
      </w:r>
      <w:r>
        <w:t></w:t>
      </w:r>
      <w:r>
        <w:rPr>
          <w:rFonts w:hint="eastAsia"/>
        </w:rPr>
        <w:t>окремі</w:t>
      </w:r>
      <w:r>
        <w:t></w:t>
      </w:r>
      <w:r>
        <w:rPr>
          <w:rFonts w:hint="eastAsia"/>
        </w:rPr>
        <w:t>сторони</w:t>
      </w:r>
    </w:p>
    <w:p w:rsidR="003E4178" w:rsidRDefault="003E4178" w:rsidP="003E4178">
      <w:r>
        <w:rPr>
          <w:rFonts w:hint="eastAsia"/>
        </w:rPr>
        <w:t>адміністративно</w:t>
      </w:r>
      <w:r>
        <w:t></w:t>
      </w:r>
      <w:r>
        <w:rPr>
          <w:rFonts w:hint="eastAsia"/>
        </w:rPr>
        <w:t>правового</w:t>
      </w:r>
      <w:r>
        <w:t></w:t>
      </w:r>
      <w:r>
        <w:rPr>
          <w:rFonts w:hint="eastAsia"/>
        </w:rPr>
        <w:t>регулювання</w:t>
      </w:r>
      <w:r>
        <w:t></w:t>
      </w:r>
      <w:r>
        <w:rPr>
          <w:rFonts w:hint="eastAsia"/>
        </w:rPr>
        <w:t>діяльності</w:t>
      </w:r>
      <w:r>
        <w:t></w:t>
      </w:r>
      <w:r>
        <w:rPr>
          <w:rFonts w:hint="eastAsia"/>
        </w:rPr>
        <w:t>представників</w:t>
      </w:r>
      <w:r>
        <w:t></w:t>
      </w:r>
      <w:r>
        <w:rPr>
          <w:rFonts w:hint="eastAsia"/>
        </w:rPr>
        <w:t>з</w:t>
      </w:r>
      <w:r>
        <w:t></w:t>
      </w:r>
      <w:r>
        <w:rPr>
          <w:rFonts w:hint="eastAsia"/>
        </w:rPr>
        <w:t>питань</w:t>
      </w:r>
    </w:p>
    <w:p w:rsidR="003E4178" w:rsidRDefault="003E4178" w:rsidP="003E4178">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r>
        <w:t></w:t>
      </w:r>
      <w:r>
        <w:rPr>
          <w:rFonts w:hint="eastAsia"/>
        </w:rPr>
        <w:t>спрямовані</w:t>
      </w:r>
      <w:r>
        <w:t></w:t>
      </w:r>
      <w:r>
        <w:rPr>
          <w:rFonts w:hint="eastAsia"/>
        </w:rPr>
        <w:t>на</w:t>
      </w:r>
      <w:r>
        <w:t></w:t>
      </w:r>
      <w:r>
        <w:rPr>
          <w:rFonts w:hint="eastAsia"/>
        </w:rPr>
        <w:t>правове</w:t>
      </w:r>
      <w:r>
        <w:t></w:t>
      </w:r>
      <w:r>
        <w:rPr>
          <w:rFonts w:hint="eastAsia"/>
        </w:rPr>
        <w:t>регулювання</w:t>
      </w:r>
    </w:p>
    <w:p w:rsidR="003E4178" w:rsidRDefault="003E4178" w:rsidP="003E4178">
      <w:r>
        <w:rPr>
          <w:rFonts w:hint="eastAsia"/>
        </w:rPr>
        <w:t>відносин</w:t>
      </w:r>
      <w:r>
        <w:t></w:t>
      </w:r>
      <w:r>
        <w:rPr>
          <w:rFonts w:hint="eastAsia"/>
        </w:rPr>
        <w:t>між</w:t>
      </w:r>
      <w:r>
        <w:t></w:t>
      </w:r>
      <w:r>
        <w:rPr>
          <w:rFonts w:hint="eastAsia"/>
        </w:rPr>
        <w:t>регуляторними</w:t>
      </w:r>
      <w:r>
        <w:t></w:t>
      </w:r>
      <w:r>
        <w:rPr>
          <w:rFonts w:hint="eastAsia"/>
        </w:rPr>
        <w:t>органами</w:t>
      </w:r>
      <w:r>
        <w:t></w:t>
      </w:r>
      <w:r>
        <w:rPr>
          <w:rFonts w:hint="eastAsia"/>
        </w:rPr>
        <w:t>та</w:t>
      </w:r>
      <w:r>
        <w:t></w:t>
      </w:r>
      <w:r>
        <w:rPr>
          <w:rFonts w:hint="eastAsia"/>
        </w:rPr>
        <w:t>іншими</w:t>
      </w:r>
      <w:r>
        <w:t></w:t>
      </w:r>
      <w:r>
        <w:rPr>
          <w:rFonts w:hint="eastAsia"/>
        </w:rPr>
        <w:t>органами</w:t>
      </w:r>
      <w:r>
        <w:t></w:t>
      </w:r>
      <w:r>
        <w:rPr>
          <w:rFonts w:hint="eastAsia"/>
        </w:rPr>
        <w:t>державної</w:t>
      </w:r>
      <w:r>
        <w:t></w:t>
      </w:r>
      <w:r>
        <w:rPr>
          <w:rFonts w:hint="eastAsia"/>
        </w:rPr>
        <w:t>влади</w:t>
      </w:r>
      <w:r>
        <w:t></w:t>
      </w:r>
    </w:p>
    <w:p w:rsidR="003E4178" w:rsidRDefault="003E4178" w:rsidP="003E4178">
      <w:r>
        <w:rPr>
          <w:rFonts w:hint="eastAsia"/>
        </w:rPr>
        <w:t>засади</w:t>
      </w:r>
      <w:r>
        <w:t></w:t>
      </w:r>
      <w:r>
        <w:rPr>
          <w:rFonts w:hint="eastAsia"/>
        </w:rPr>
        <w:t>адміністративно</w:t>
      </w:r>
      <w:r>
        <w:t></w:t>
      </w:r>
      <w:r>
        <w:rPr>
          <w:rFonts w:hint="eastAsia"/>
        </w:rPr>
        <w:t>правового</w:t>
      </w:r>
      <w:r>
        <w:t></w:t>
      </w:r>
      <w:r>
        <w:rPr>
          <w:rFonts w:hint="eastAsia"/>
        </w:rPr>
        <w:t>регулювання</w:t>
      </w:r>
      <w:r>
        <w:t></w:t>
      </w:r>
      <w:r>
        <w:rPr>
          <w:rFonts w:hint="eastAsia"/>
        </w:rPr>
        <w:t>суспільних</w:t>
      </w:r>
      <w:r>
        <w:t></w:t>
      </w:r>
      <w:r>
        <w:rPr>
          <w:rFonts w:hint="eastAsia"/>
        </w:rPr>
        <w:t>відносин</w:t>
      </w:r>
      <w:r>
        <w:t></w:t>
      </w:r>
      <w:r>
        <w:t></w:t>
      </w:r>
      <w:r>
        <w:rPr>
          <w:rFonts w:hint="eastAsia"/>
        </w:rPr>
        <w:t>що</w:t>
      </w:r>
    </w:p>
    <w:p w:rsidR="003E4178" w:rsidRDefault="003E4178" w:rsidP="003E4178">
      <w:r>
        <w:rPr>
          <w:rFonts w:hint="eastAsia"/>
        </w:rPr>
        <w:t>виникають</w:t>
      </w:r>
      <w:r>
        <w:t></w:t>
      </w:r>
      <w:r>
        <w:rPr>
          <w:rFonts w:hint="eastAsia"/>
        </w:rPr>
        <w:t>з</w:t>
      </w:r>
      <w:r>
        <w:t></w:t>
      </w:r>
      <w:r>
        <w:rPr>
          <w:rFonts w:hint="eastAsia"/>
        </w:rPr>
        <w:t>приводу</w:t>
      </w:r>
      <w:r>
        <w:t></w:t>
      </w:r>
      <w:r>
        <w:rPr>
          <w:rFonts w:hint="eastAsia"/>
        </w:rPr>
        <w:t>здійснення</w:t>
      </w:r>
      <w:r>
        <w:t></w:t>
      </w:r>
      <w:r>
        <w:rPr>
          <w:rFonts w:hint="eastAsia"/>
        </w:rPr>
        <w:t>представником</w:t>
      </w:r>
      <w:r>
        <w:t></w:t>
      </w:r>
      <w:r>
        <w:rPr>
          <w:rFonts w:hint="eastAsia"/>
        </w:rPr>
        <w:t>з</w:t>
      </w:r>
      <w:r>
        <w:t></w:t>
      </w:r>
      <w:r>
        <w:rPr>
          <w:rFonts w:hint="eastAsia"/>
        </w:rPr>
        <w:t>питань</w:t>
      </w:r>
      <w:r>
        <w:t></w:t>
      </w:r>
      <w:r>
        <w:rPr>
          <w:rFonts w:hint="eastAsia"/>
        </w:rPr>
        <w:t>інтелектуальної</w:t>
      </w:r>
    </w:p>
    <w:p w:rsidR="003E4178" w:rsidRDefault="003E4178" w:rsidP="003E4178">
      <w:r>
        <w:rPr>
          <w:rFonts w:hint="eastAsia"/>
        </w:rPr>
        <w:t>власності</w:t>
      </w:r>
      <w:r>
        <w:t></w:t>
      </w:r>
      <w:r>
        <w:rPr>
          <w:rFonts w:hint="eastAsia"/>
        </w:rPr>
        <w:t>на</w:t>
      </w:r>
      <w:r>
        <w:t></w:t>
      </w:r>
      <w:r>
        <w:rPr>
          <w:rFonts w:hint="eastAsia"/>
        </w:rPr>
        <w:t>сорти</w:t>
      </w:r>
      <w:r>
        <w:t></w:t>
      </w:r>
      <w:r>
        <w:rPr>
          <w:rFonts w:hint="eastAsia"/>
        </w:rPr>
        <w:t>рослин</w:t>
      </w:r>
      <w:r>
        <w:t></w:t>
      </w:r>
      <w:r>
        <w:rPr>
          <w:rFonts w:hint="eastAsia"/>
        </w:rPr>
        <w:t>повноважень</w:t>
      </w:r>
      <w:r>
        <w:t></w:t>
      </w:r>
      <w:r>
        <w:rPr>
          <w:rFonts w:hint="eastAsia"/>
        </w:rPr>
        <w:t>у</w:t>
      </w:r>
      <w:r>
        <w:t></w:t>
      </w:r>
      <w:r>
        <w:rPr>
          <w:rFonts w:hint="eastAsia"/>
        </w:rPr>
        <w:t>цій</w:t>
      </w:r>
      <w:r>
        <w:t></w:t>
      </w:r>
      <w:r>
        <w:rPr>
          <w:rFonts w:hint="eastAsia"/>
        </w:rPr>
        <w:t>сфері</w:t>
      </w:r>
      <w:r>
        <w:t></w:t>
      </w:r>
    </w:p>
    <w:p w:rsidR="003E4178" w:rsidRDefault="003E4178" w:rsidP="003E4178">
      <w:r>
        <w:rPr>
          <w:rFonts w:hint="eastAsia"/>
        </w:rPr>
        <w:t>За</w:t>
      </w:r>
      <w:r>
        <w:t></w:t>
      </w:r>
      <w:r>
        <w:rPr>
          <w:rFonts w:hint="eastAsia"/>
        </w:rPr>
        <w:t>своєю</w:t>
      </w:r>
      <w:r>
        <w:t></w:t>
      </w:r>
      <w:r>
        <w:rPr>
          <w:rFonts w:hint="eastAsia"/>
        </w:rPr>
        <w:t>суттю</w:t>
      </w:r>
      <w:r>
        <w:t></w:t>
      </w:r>
      <w:r>
        <w:rPr>
          <w:rFonts w:hint="eastAsia"/>
        </w:rPr>
        <w:t>процес</w:t>
      </w:r>
      <w:r>
        <w:t></w:t>
      </w:r>
      <w:r>
        <w:rPr>
          <w:rFonts w:hint="eastAsia"/>
        </w:rPr>
        <w:t>реєстрації</w:t>
      </w:r>
      <w:r>
        <w:t></w:t>
      </w:r>
      <w:r>
        <w:rPr>
          <w:rFonts w:hint="eastAsia"/>
        </w:rPr>
        <w:t>права</w:t>
      </w:r>
      <w:r>
        <w:t></w:t>
      </w:r>
      <w:r>
        <w:rPr>
          <w:rFonts w:hint="eastAsia"/>
        </w:rPr>
        <w:t>власності</w:t>
      </w:r>
      <w:r>
        <w:t></w:t>
      </w:r>
      <w:r>
        <w:rPr>
          <w:rFonts w:hint="eastAsia"/>
        </w:rPr>
        <w:t>на</w:t>
      </w:r>
      <w:r>
        <w:t></w:t>
      </w:r>
      <w:r>
        <w:rPr>
          <w:rFonts w:hint="eastAsia"/>
        </w:rPr>
        <w:t>сорт</w:t>
      </w:r>
      <w:r>
        <w:t></w:t>
      </w:r>
      <w:r>
        <w:rPr>
          <w:rFonts w:hint="eastAsia"/>
        </w:rPr>
        <w:t>рослин</w:t>
      </w:r>
      <w:r>
        <w:t></w:t>
      </w:r>
      <w:r>
        <w:t></w:t>
      </w:r>
      <w:r>
        <w:rPr>
          <w:rFonts w:hint="eastAsia"/>
        </w:rPr>
        <w:t>який</w:t>
      </w:r>
    </w:p>
    <w:p w:rsidR="003E4178" w:rsidRDefault="003E4178" w:rsidP="003E4178">
      <w:r>
        <w:rPr>
          <w:rFonts w:hint="eastAsia"/>
        </w:rPr>
        <w:t>здійснює</w:t>
      </w:r>
      <w:r>
        <w:t></w:t>
      </w:r>
      <w:r>
        <w:rPr>
          <w:rFonts w:hint="eastAsia"/>
        </w:rPr>
        <w:t>представник</w:t>
      </w:r>
      <w:r>
        <w:t></w:t>
      </w:r>
      <w:r>
        <w:rPr>
          <w:rFonts w:hint="eastAsia"/>
        </w:rPr>
        <w:t>з</w:t>
      </w:r>
      <w:r>
        <w:t></w:t>
      </w:r>
      <w:r>
        <w:rPr>
          <w:rFonts w:hint="eastAsia"/>
        </w:rPr>
        <w:t>питань</w:t>
      </w:r>
      <w:r>
        <w:t></w:t>
      </w:r>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p>
    <w:p w:rsidR="003E4178" w:rsidRDefault="003E4178" w:rsidP="003E4178">
      <w:r>
        <w:rPr>
          <w:rFonts w:hint="eastAsia"/>
        </w:rPr>
        <w:t>пов’язаний</w:t>
      </w:r>
      <w:r>
        <w:t></w:t>
      </w:r>
      <w:r>
        <w:rPr>
          <w:rFonts w:hint="eastAsia"/>
        </w:rPr>
        <w:t>із</w:t>
      </w:r>
      <w:r>
        <w:t></w:t>
      </w:r>
      <w:r>
        <w:rPr>
          <w:rFonts w:hint="eastAsia"/>
        </w:rPr>
        <w:t>організаційними</w:t>
      </w:r>
      <w:r>
        <w:t></w:t>
      </w:r>
      <w:r>
        <w:rPr>
          <w:rFonts w:hint="eastAsia"/>
        </w:rPr>
        <w:t>формами</w:t>
      </w:r>
      <w:r>
        <w:t></w:t>
      </w:r>
      <w:r>
        <w:rPr>
          <w:rFonts w:hint="eastAsia"/>
        </w:rPr>
        <w:t>забезпечення</w:t>
      </w:r>
      <w:r>
        <w:t></w:t>
      </w:r>
      <w:r>
        <w:rPr>
          <w:rFonts w:hint="eastAsia"/>
        </w:rPr>
        <w:t>охорони</w:t>
      </w:r>
      <w:r>
        <w:t></w:t>
      </w:r>
      <w:r>
        <w:rPr>
          <w:rFonts w:hint="eastAsia"/>
        </w:rPr>
        <w:t>права</w:t>
      </w:r>
      <w:r>
        <w:t></w:t>
      </w:r>
      <w:r>
        <w:rPr>
          <w:rFonts w:hint="eastAsia"/>
        </w:rPr>
        <w:t>на</w:t>
      </w:r>
      <w:r>
        <w:t></w:t>
      </w:r>
      <w:r>
        <w:rPr>
          <w:rFonts w:hint="eastAsia"/>
        </w:rPr>
        <w:t>сорт</w:t>
      </w:r>
    </w:p>
    <w:p w:rsidR="003E4178" w:rsidRDefault="003E4178" w:rsidP="003E4178">
      <w:r>
        <w:rPr>
          <w:rFonts w:hint="eastAsia"/>
        </w:rPr>
        <w:t>рослин</w:t>
      </w:r>
      <w:r>
        <w:t></w:t>
      </w:r>
      <w:r>
        <w:rPr>
          <w:rFonts w:hint="eastAsia"/>
        </w:rPr>
        <w:t>як</w:t>
      </w:r>
      <w:r>
        <w:t></w:t>
      </w:r>
      <w:r>
        <w:rPr>
          <w:rFonts w:hint="eastAsia"/>
        </w:rPr>
        <w:t>об’єкта</w:t>
      </w:r>
      <w:r>
        <w:t></w:t>
      </w:r>
      <w:r>
        <w:rPr>
          <w:rFonts w:hint="eastAsia"/>
        </w:rPr>
        <w:t>права</w:t>
      </w:r>
      <w:r>
        <w:t></w:t>
      </w:r>
      <w:r>
        <w:rPr>
          <w:rFonts w:hint="eastAsia"/>
        </w:rPr>
        <w:t>інтелектуальної</w:t>
      </w:r>
      <w:r>
        <w:t></w:t>
      </w:r>
      <w:r>
        <w:rPr>
          <w:rFonts w:hint="eastAsia"/>
        </w:rPr>
        <w:t>власності</w:t>
      </w:r>
      <w:r>
        <w:t></w:t>
      </w:r>
      <w:r>
        <w:t></w:t>
      </w:r>
      <w:r>
        <w:rPr>
          <w:rFonts w:hint="eastAsia"/>
        </w:rPr>
        <w:t>Такий</w:t>
      </w:r>
      <w:r>
        <w:t></w:t>
      </w:r>
      <w:r>
        <w:rPr>
          <w:rFonts w:hint="eastAsia"/>
        </w:rPr>
        <w:t>процес</w:t>
      </w:r>
      <w:r>
        <w:t></w:t>
      </w:r>
      <w:r>
        <w:rPr>
          <w:rFonts w:hint="eastAsia"/>
        </w:rPr>
        <w:t>пов’язаний</w:t>
      </w:r>
      <w:r>
        <w:t></w:t>
      </w:r>
      <w:r>
        <w:rPr>
          <w:rFonts w:hint="eastAsia"/>
        </w:rPr>
        <w:t>із</w:t>
      </w:r>
    </w:p>
    <w:p w:rsidR="003E4178" w:rsidRDefault="003E4178" w:rsidP="003E4178">
      <w:r>
        <w:t></w:t>
      </w:r>
      <w:r>
        <w:t></w:t>
      </w:r>
      <w:r>
        <w:t></w:t>
      </w:r>
    </w:p>
    <w:p w:rsidR="003E4178" w:rsidRDefault="003E4178" w:rsidP="003E4178">
      <w:r>
        <w:rPr>
          <w:rFonts w:hint="eastAsia"/>
        </w:rPr>
        <w:t>адміністративно</w:t>
      </w:r>
      <w:r>
        <w:t></w:t>
      </w:r>
      <w:r>
        <w:rPr>
          <w:rFonts w:hint="eastAsia"/>
        </w:rPr>
        <w:t>правовою</w:t>
      </w:r>
      <w:r>
        <w:t></w:t>
      </w:r>
      <w:r>
        <w:rPr>
          <w:rFonts w:hint="eastAsia"/>
        </w:rPr>
        <w:t>охороною</w:t>
      </w:r>
      <w:r>
        <w:t></w:t>
      </w:r>
      <w:r>
        <w:rPr>
          <w:rFonts w:hint="eastAsia"/>
        </w:rPr>
        <w:t>прав</w:t>
      </w:r>
      <w:r>
        <w:t></w:t>
      </w:r>
      <w:r>
        <w:rPr>
          <w:rFonts w:hint="eastAsia"/>
        </w:rPr>
        <w:t>на</w:t>
      </w:r>
      <w:r>
        <w:t></w:t>
      </w:r>
      <w:r>
        <w:rPr>
          <w:rFonts w:hint="eastAsia"/>
        </w:rPr>
        <w:t>сорт</w:t>
      </w:r>
      <w:r>
        <w:t></w:t>
      </w:r>
      <w:r>
        <w:rPr>
          <w:rFonts w:hint="eastAsia"/>
        </w:rPr>
        <w:t>рослин</w:t>
      </w:r>
      <w:r>
        <w:t></w:t>
      </w:r>
      <w:r>
        <w:rPr>
          <w:rFonts w:hint="eastAsia"/>
        </w:rPr>
        <w:t>і</w:t>
      </w:r>
      <w:r>
        <w:t></w:t>
      </w:r>
      <w:r>
        <w:rPr>
          <w:rFonts w:hint="eastAsia"/>
        </w:rPr>
        <w:t>реалізується</w:t>
      </w:r>
      <w:r>
        <w:t></w:t>
      </w:r>
      <w:r>
        <w:rPr>
          <w:rFonts w:hint="eastAsia"/>
        </w:rPr>
        <w:t>через</w:t>
      </w:r>
    </w:p>
    <w:p w:rsidR="003E4178" w:rsidRDefault="003E4178" w:rsidP="003E4178">
      <w:r>
        <w:rPr>
          <w:rFonts w:hint="eastAsia"/>
        </w:rPr>
        <w:t>адміністративно</w:t>
      </w:r>
      <w:r>
        <w:t></w:t>
      </w:r>
      <w:r>
        <w:rPr>
          <w:rFonts w:hint="eastAsia"/>
        </w:rPr>
        <w:t>правові</w:t>
      </w:r>
      <w:r>
        <w:t></w:t>
      </w:r>
      <w:r>
        <w:rPr>
          <w:rFonts w:hint="eastAsia"/>
        </w:rPr>
        <w:t>способи</w:t>
      </w:r>
      <w:r>
        <w:t></w:t>
      </w:r>
      <w:r>
        <w:rPr>
          <w:rFonts w:hint="eastAsia"/>
        </w:rPr>
        <w:t>державного</w:t>
      </w:r>
      <w:r>
        <w:t></w:t>
      </w:r>
      <w:r>
        <w:rPr>
          <w:rFonts w:hint="eastAsia"/>
        </w:rPr>
        <w:t>впливу</w:t>
      </w:r>
      <w:r>
        <w:t></w:t>
      </w:r>
      <w:r>
        <w:t></w:t>
      </w:r>
      <w:r>
        <w:rPr>
          <w:rFonts w:hint="eastAsia"/>
        </w:rPr>
        <w:t>що</w:t>
      </w:r>
      <w:r>
        <w:t></w:t>
      </w:r>
      <w:r>
        <w:rPr>
          <w:rFonts w:hint="eastAsia"/>
        </w:rPr>
        <w:t>існують</w:t>
      </w:r>
      <w:r>
        <w:t></w:t>
      </w:r>
      <w:r>
        <w:rPr>
          <w:rFonts w:hint="eastAsia"/>
        </w:rPr>
        <w:t>у</w:t>
      </w:r>
      <w:r>
        <w:t></w:t>
      </w:r>
      <w:r>
        <w:rPr>
          <w:rFonts w:hint="eastAsia"/>
        </w:rPr>
        <w:t>правовій</w:t>
      </w:r>
    </w:p>
    <w:p w:rsidR="003E4178" w:rsidRDefault="003E4178" w:rsidP="003E4178">
      <w:r>
        <w:rPr>
          <w:rFonts w:hint="eastAsia"/>
        </w:rPr>
        <w:t>формі</w:t>
      </w:r>
      <w:r>
        <w:t></w:t>
      </w:r>
      <w:r>
        <w:t></w:t>
      </w:r>
      <w:r>
        <w:rPr>
          <w:rFonts w:hint="eastAsia"/>
        </w:rPr>
        <w:t>до</w:t>
      </w:r>
      <w:r>
        <w:t></w:t>
      </w:r>
      <w:r>
        <w:rPr>
          <w:rFonts w:hint="eastAsia"/>
        </w:rPr>
        <w:t>яких</w:t>
      </w:r>
      <w:r>
        <w:t></w:t>
      </w:r>
      <w:r>
        <w:rPr>
          <w:rFonts w:hint="eastAsia"/>
        </w:rPr>
        <w:t>слід</w:t>
      </w:r>
      <w:r>
        <w:t></w:t>
      </w:r>
      <w:r>
        <w:rPr>
          <w:rFonts w:hint="eastAsia"/>
        </w:rPr>
        <w:t>віднести</w:t>
      </w:r>
      <w:r>
        <w:t></w:t>
      </w:r>
      <w:r>
        <w:t></w:t>
      </w:r>
      <w:r>
        <w:rPr>
          <w:rFonts w:hint="eastAsia"/>
        </w:rPr>
        <w:t>проведення</w:t>
      </w:r>
      <w:r>
        <w:t></w:t>
      </w:r>
      <w:r>
        <w:rPr>
          <w:rFonts w:hint="eastAsia"/>
        </w:rPr>
        <w:t>експертизи</w:t>
      </w:r>
      <w:r>
        <w:t></w:t>
      </w:r>
      <w:r>
        <w:rPr>
          <w:rFonts w:hint="eastAsia"/>
        </w:rPr>
        <w:t>сорту</w:t>
      </w:r>
      <w:r>
        <w:t></w:t>
      </w:r>
      <w:r>
        <w:rPr>
          <w:rFonts w:hint="eastAsia"/>
        </w:rPr>
        <w:t>рослин</w:t>
      </w:r>
      <w:r>
        <w:t></w:t>
      </w:r>
      <w:r>
        <w:t></w:t>
      </w:r>
      <w:r>
        <w:rPr>
          <w:rFonts w:hint="eastAsia"/>
        </w:rPr>
        <w:t>тобто</w:t>
      </w:r>
    </w:p>
    <w:p w:rsidR="003E4178" w:rsidRDefault="003E4178" w:rsidP="003E4178">
      <w:r>
        <w:rPr>
          <w:rFonts w:hint="eastAsia"/>
        </w:rPr>
        <w:t>ідентифікації</w:t>
      </w:r>
      <w:r>
        <w:t></w:t>
      </w:r>
      <w:r>
        <w:rPr>
          <w:rFonts w:hint="eastAsia"/>
        </w:rPr>
        <w:t>сорту</w:t>
      </w:r>
      <w:r>
        <w:t></w:t>
      </w:r>
      <w:r>
        <w:rPr>
          <w:rFonts w:hint="eastAsia"/>
        </w:rPr>
        <w:t>рослин</w:t>
      </w:r>
      <w:r>
        <w:t></w:t>
      </w:r>
      <w:r>
        <w:rPr>
          <w:rFonts w:hint="eastAsia"/>
        </w:rPr>
        <w:t>як</w:t>
      </w:r>
      <w:r>
        <w:t></w:t>
      </w:r>
      <w:r>
        <w:rPr>
          <w:rFonts w:hint="eastAsia"/>
        </w:rPr>
        <w:t>об’єкта</w:t>
      </w:r>
      <w:r>
        <w:t></w:t>
      </w:r>
      <w:r>
        <w:rPr>
          <w:rFonts w:hint="eastAsia"/>
        </w:rPr>
        <w:t>права</w:t>
      </w:r>
      <w:r>
        <w:t></w:t>
      </w:r>
      <w:r>
        <w:rPr>
          <w:rFonts w:hint="eastAsia"/>
        </w:rPr>
        <w:t>інтелектуальної</w:t>
      </w:r>
      <w:r>
        <w:t></w:t>
      </w:r>
      <w:r>
        <w:rPr>
          <w:rFonts w:hint="eastAsia"/>
        </w:rPr>
        <w:t>власності</w:t>
      </w:r>
      <w:r>
        <w:t></w:t>
      </w:r>
      <w:r>
        <w:t></w:t>
      </w:r>
    </w:p>
    <w:p w:rsidR="003E4178" w:rsidRDefault="003E4178" w:rsidP="003E4178">
      <w:r>
        <w:rPr>
          <w:rFonts w:hint="eastAsia"/>
        </w:rPr>
        <w:t>реєстрацію</w:t>
      </w:r>
      <w:r>
        <w:t></w:t>
      </w:r>
      <w:r>
        <w:rPr>
          <w:rFonts w:hint="eastAsia"/>
        </w:rPr>
        <w:t>сорту</w:t>
      </w:r>
      <w:r>
        <w:t></w:t>
      </w:r>
      <w:r>
        <w:rPr>
          <w:rFonts w:hint="eastAsia"/>
        </w:rPr>
        <w:t>рослин</w:t>
      </w:r>
      <w:r>
        <w:t></w:t>
      </w:r>
      <w:r>
        <w:t></w:t>
      </w:r>
      <w:r>
        <w:rPr>
          <w:rFonts w:hint="eastAsia"/>
        </w:rPr>
        <w:t>видачу</w:t>
      </w:r>
      <w:r>
        <w:t></w:t>
      </w:r>
      <w:r>
        <w:rPr>
          <w:rFonts w:hint="eastAsia"/>
        </w:rPr>
        <w:t>установою</w:t>
      </w:r>
      <w:r>
        <w:t></w:t>
      </w:r>
      <w:r>
        <w:t></w:t>
      </w:r>
      <w:r>
        <w:rPr>
          <w:rFonts w:hint="eastAsia"/>
        </w:rPr>
        <w:t>патенту</w:t>
      </w:r>
      <w:r>
        <w:t></w:t>
      </w:r>
      <w:r>
        <w:t></w:t>
      </w:r>
      <w:r>
        <w:rPr>
          <w:rFonts w:hint="eastAsia"/>
        </w:rPr>
        <w:t>свідоцтва</w:t>
      </w:r>
      <w:r>
        <w:t></w:t>
      </w:r>
      <w:r>
        <w:t></w:t>
      </w:r>
      <w:r>
        <w:t></w:t>
      </w:r>
      <w:r>
        <w:rPr>
          <w:rFonts w:hint="eastAsia"/>
        </w:rPr>
        <w:t>забезпечення</w:t>
      </w:r>
    </w:p>
    <w:p w:rsidR="003E4178" w:rsidRDefault="003E4178" w:rsidP="003E4178">
      <w:r>
        <w:rPr>
          <w:rFonts w:hint="eastAsia"/>
        </w:rPr>
        <w:t>організаційно</w:t>
      </w:r>
      <w:r>
        <w:t></w:t>
      </w:r>
      <w:r>
        <w:rPr>
          <w:rFonts w:hint="eastAsia"/>
        </w:rPr>
        <w:t>правового</w:t>
      </w:r>
      <w:r>
        <w:t></w:t>
      </w:r>
      <w:r>
        <w:rPr>
          <w:rFonts w:hint="eastAsia"/>
        </w:rPr>
        <w:t>режиму</w:t>
      </w:r>
      <w:r>
        <w:t></w:t>
      </w:r>
      <w:r>
        <w:rPr>
          <w:rFonts w:hint="eastAsia"/>
        </w:rPr>
        <w:t>охорони</w:t>
      </w:r>
      <w:r>
        <w:t></w:t>
      </w:r>
      <w:r>
        <w:rPr>
          <w:rFonts w:hint="eastAsia"/>
        </w:rPr>
        <w:t>і</w:t>
      </w:r>
      <w:r>
        <w:t></w:t>
      </w:r>
      <w:r>
        <w:rPr>
          <w:rFonts w:hint="eastAsia"/>
        </w:rPr>
        <w:t>використання</w:t>
      </w:r>
      <w:r>
        <w:t></w:t>
      </w:r>
      <w:r>
        <w:rPr>
          <w:rFonts w:hint="eastAsia"/>
        </w:rPr>
        <w:t>прав</w:t>
      </w:r>
      <w:r>
        <w:t></w:t>
      </w:r>
      <w:r>
        <w:rPr>
          <w:rFonts w:hint="eastAsia"/>
        </w:rPr>
        <w:t>на</w:t>
      </w:r>
      <w:r>
        <w:t></w:t>
      </w:r>
      <w:r>
        <w:rPr>
          <w:rFonts w:hint="eastAsia"/>
        </w:rPr>
        <w:t>сорт</w:t>
      </w:r>
      <w:r>
        <w:t></w:t>
      </w:r>
      <w:r>
        <w:rPr>
          <w:rFonts w:hint="eastAsia"/>
        </w:rPr>
        <w:t>рослин</w:t>
      </w:r>
      <w:r>
        <w:t></w:t>
      </w:r>
    </w:p>
    <w:p w:rsidR="003E4178" w:rsidRDefault="003E4178" w:rsidP="003E4178">
      <w:r>
        <w:rPr>
          <w:rFonts w:hint="eastAsia"/>
        </w:rPr>
        <w:t>Спираючись</w:t>
      </w:r>
      <w:r>
        <w:t></w:t>
      </w:r>
      <w:r>
        <w:rPr>
          <w:rFonts w:hint="eastAsia"/>
        </w:rPr>
        <w:t>на</w:t>
      </w:r>
      <w:r>
        <w:t></w:t>
      </w:r>
      <w:r>
        <w:rPr>
          <w:rFonts w:hint="eastAsia"/>
        </w:rPr>
        <w:t>сутність</w:t>
      </w:r>
      <w:r>
        <w:t></w:t>
      </w:r>
      <w:r>
        <w:rPr>
          <w:rFonts w:hint="eastAsia"/>
        </w:rPr>
        <w:t>поняття</w:t>
      </w:r>
      <w:r>
        <w:t></w:t>
      </w:r>
      <w:r>
        <w:rPr>
          <w:rFonts w:hint="eastAsia"/>
        </w:rPr>
        <w:t>правового</w:t>
      </w:r>
      <w:r>
        <w:t></w:t>
      </w:r>
      <w:r>
        <w:rPr>
          <w:rFonts w:hint="eastAsia"/>
        </w:rPr>
        <w:t>статусу</w:t>
      </w:r>
      <w:r>
        <w:t></w:t>
      </w:r>
      <w:r>
        <w:t></w:t>
      </w:r>
      <w:r>
        <w:rPr>
          <w:rFonts w:hint="eastAsia"/>
        </w:rPr>
        <w:t>вважаємо</w:t>
      </w:r>
      <w:r>
        <w:t></w:t>
      </w:r>
      <w:r>
        <w:t></w:t>
      </w:r>
      <w:r>
        <w:rPr>
          <w:rFonts w:hint="eastAsia"/>
        </w:rPr>
        <w:t>що</w:t>
      </w:r>
      <w:r>
        <w:t></w:t>
      </w:r>
      <w:r>
        <w:rPr>
          <w:rFonts w:hint="eastAsia"/>
        </w:rPr>
        <w:t>певний</w:t>
      </w:r>
    </w:p>
    <w:p w:rsidR="003E4178" w:rsidRDefault="003E4178" w:rsidP="003E4178">
      <w:r>
        <w:rPr>
          <w:rFonts w:hint="eastAsia"/>
        </w:rPr>
        <w:t>стан</w:t>
      </w:r>
      <w:r>
        <w:t></w:t>
      </w:r>
      <w:r>
        <w:rPr>
          <w:rFonts w:hint="eastAsia"/>
        </w:rPr>
        <w:t>представника</w:t>
      </w:r>
      <w:r>
        <w:t></w:t>
      </w:r>
      <w:r>
        <w:rPr>
          <w:rFonts w:hint="eastAsia"/>
        </w:rPr>
        <w:t>з</w:t>
      </w:r>
      <w:r>
        <w:t></w:t>
      </w:r>
      <w:r>
        <w:rPr>
          <w:rFonts w:hint="eastAsia"/>
        </w:rPr>
        <w:t>питань</w:t>
      </w:r>
      <w:r>
        <w:t></w:t>
      </w:r>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r>
        <w:t></w:t>
      </w:r>
      <w:r>
        <w:rPr>
          <w:rFonts w:hint="eastAsia"/>
        </w:rPr>
        <w:t>як</w:t>
      </w:r>
    </w:p>
    <w:p w:rsidR="003E4178" w:rsidRDefault="003E4178" w:rsidP="003E4178">
      <w:r>
        <w:rPr>
          <w:rFonts w:hint="eastAsia"/>
        </w:rPr>
        <w:t>учасника</w:t>
      </w:r>
      <w:r>
        <w:t></w:t>
      </w:r>
      <w:r>
        <w:rPr>
          <w:rFonts w:hint="eastAsia"/>
        </w:rPr>
        <w:t>суспільних</w:t>
      </w:r>
      <w:r>
        <w:t></w:t>
      </w:r>
      <w:r>
        <w:rPr>
          <w:rFonts w:hint="eastAsia"/>
        </w:rPr>
        <w:t>відносин</w:t>
      </w:r>
      <w:r>
        <w:t></w:t>
      </w:r>
      <w:r>
        <w:rPr>
          <w:rFonts w:hint="eastAsia"/>
        </w:rPr>
        <w:t>врегульований</w:t>
      </w:r>
      <w:r>
        <w:t></w:t>
      </w:r>
      <w:r>
        <w:rPr>
          <w:rFonts w:hint="eastAsia"/>
        </w:rPr>
        <w:t>нормами</w:t>
      </w:r>
      <w:r>
        <w:t></w:t>
      </w:r>
      <w:r>
        <w:rPr>
          <w:rFonts w:hint="eastAsia"/>
        </w:rPr>
        <w:t>адміністративного</w:t>
      </w:r>
      <w:r>
        <w:t></w:t>
      </w:r>
      <w:r>
        <w:rPr>
          <w:rFonts w:hint="eastAsia"/>
        </w:rPr>
        <w:t>права</w:t>
      </w:r>
      <w:r>
        <w:t></w:t>
      </w:r>
      <w:r>
        <w:rPr>
          <w:rFonts w:hint="eastAsia"/>
        </w:rPr>
        <w:t>і</w:t>
      </w:r>
    </w:p>
    <w:p w:rsidR="003E4178" w:rsidRDefault="003E4178" w:rsidP="003E4178">
      <w:r>
        <w:rPr>
          <w:rFonts w:hint="eastAsia"/>
        </w:rPr>
        <w:t>характеризується</w:t>
      </w:r>
      <w:r>
        <w:t></w:t>
      </w:r>
      <w:r>
        <w:rPr>
          <w:rFonts w:hint="eastAsia"/>
        </w:rPr>
        <w:t>наявністю</w:t>
      </w:r>
      <w:r>
        <w:t></w:t>
      </w:r>
      <w:r>
        <w:rPr>
          <w:rFonts w:hint="eastAsia"/>
        </w:rPr>
        <w:t>у</w:t>
      </w:r>
      <w:r>
        <w:t></w:t>
      </w:r>
      <w:r>
        <w:rPr>
          <w:rFonts w:hint="eastAsia"/>
        </w:rPr>
        <w:t>нього</w:t>
      </w:r>
      <w:r>
        <w:t></w:t>
      </w:r>
      <w:r>
        <w:rPr>
          <w:rFonts w:hint="eastAsia"/>
        </w:rPr>
        <w:t>комплексу</w:t>
      </w:r>
      <w:r>
        <w:t></w:t>
      </w:r>
      <w:r>
        <w:rPr>
          <w:rFonts w:hint="eastAsia"/>
        </w:rPr>
        <w:t>юридичних</w:t>
      </w:r>
      <w:r>
        <w:t></w:t>
      </w:r>
      <w:r>
        <w:rPr>
          <w:rFonts w:hint="eastAsia"/>
        </w:rPr>
        <w:t>прав</w:t>
      </w:r>
      <w:r>
        <w:t></w:t>
      </w:r>
      <w:r>
        <w:rPr>
          <w:rFonts w:hint="eastAsia"/>
        </w:rPr>
        <w:t>і</w:t>
      </w:r>
      <w:r>
        <w:t></w:t>
      </w:r>
      <w:r>
        <w:rPr>
          <w:rFonts w:hint="eastAsia"/>
        </w:rPr>
        <w:t>обов’язків</w:t>
      </w:r>
      <w:r>
        <w:t></w:t>
      </w:r>
      <w:r>
        <w:t></w:t>
      </w:r>
      <w:r>
        <w:rPr>
          <w:rFonts w:hint="eastAsia"/>
        </w:rPr>
        <w:t>що</w:t>
      </w:r>
      <w:r>
        <w:t></w:t>
      </w:r>
      <w:r>
        <w:rPr>
          <w:rFonts w:hint="eastAsia"/>
        </w:rPr>
        <w:t>у</w:t>
      </w:r>
    </w:p>
    <w:p w:rsidR="003E4178" w:rsidRDefault="003E4178" w:rsidP="003E4178">
      <w:r>
        <w:rPr>
          <w:rFonts w:hint="eastAsia"/>
        </w:rPr>
        <w:t>сукупності</w:t>
      </w:r>
      <w:r>
        <w:t></w:t>
      </w:r>
      <w:r>
        <w:rPr>
          <w:rFonts w:hint="eastAsia"/>
        </w:rPr>
        <w:t>утворюють</w:t>
      </w:r>
      <w:r>
        <w:t></w:t>
      </w:r>
      <w:r>
        <w:rPr>
          <w:rFonts w:hint="eastAsia"/>
        </w:rPr>
        <w:t>його</w:t>
      </w:r>
      <w:r>
        <w:t></w:t>
      </w:r>
      <w:r>
        <w:rPr>
          <w:rFonts w:hint="eastAsia"/>
        </w:rPr>
        <w:t>адміністративно</w:t>
      </w:r>
      <w:r>
        <w:t></w:t>
      </w:r>
      <w:r>
        <w:rPr>
          <w:rFonts w:hint="eastAsia"/>
        </w:rPr>
        <w:t>правовий</w:t>
      </w:r>
      <w:r>
        <w:t></w:t>
      </w:r>
      <w:r>
        <w:rPr>
          <w:rFonts w:hint="eastAsia"/>
        </w:rPr>
        <w:t>статус</w:t>
      </w:r>
      <w:r>
        <w:t></w:t>
      </w:r>
    </w:p>
    <w:p w:rsidR="003E4178" w:rsidRDefault="003E4178" w:rsidP="003E4178">
      <w:r>
        <w:t></w:t>
      </w:r>
      <w:r>
        <w:t></w:t>
      </w:r>
      <w:r>
        <w:t></w:t>
      </w:r>
      <w:r>
        <w:t></w:t>
      </w:r>
      <w:r>
        <w:rPr>
          <w:rFonts w:hint="eastAsia"/>
        </w:rPr>
        <w:t>Відповідно</w:t>
      </w:r>
      <w:r>
        <w:t></w:t>
      </w:r>
      <w:r>
        <w:rPr>
          <w:rFonts w:hint="eastAsia"/>
        </w:rPr>
        <w:t>до</w:t>
      </w:r>
      <w:r>
        <w:t></w:t>
      </w:r>
      <w:r>
        <w:rPr>
          <w:rFonts w:hint="eastAsia"/>
        </w:rPr>
        <w:t>пункту</w:t>
      </w:r>
      <w:r>
        <w:t></w:t>
      </w:r>
      <w:r>
        <w:t></w:t>
      </w:r>
      <w:r>
        <w:t></w:t>
      </w:r>
      <w:r>
        <w:t></w:t>
      </w:r>
      <w:r>
        <w:rPr>
          <w:rFonts w:hint="eastAsia"/>
        </w:rPr>
        <w:t>Положення</w:t>
      </w:r>
      <w:r>
        <w:t></w:t>
      </w:r>
      <w:r>
        <w:rPr>
          <w:rFonts w:hint="eastAsia"/>
        </w:rPr>
        <w:t>про</w:t>
      </w:r>
      <w:r>
        <w:t></w:t>
      </w:r>
      <w:r>
        <w:rPr>
          <w:rFonts w:hint="eastAsia"/>
        </w:rPr>
        <w:t>представників</w:t>
      </w:r>
      <w:r>
        <w:t></w:t>
      </w:r>
      <w:r>
        <w:rPr>
          <w:rFonts w:hint="eastAsia"/>
        </w:rPr>
        <w:t>з</w:t>
      </w:r>
      <w:r>
        <w:t></w:t>
      </w:r>
      <w:r>
        <w:rPr>
          <w:rFonts w:hint="eastAsia"/>
        </w:rPr>
        <w:t>питань</w:t>
      </w:r>
    </w:p>
    <w:p w:rsidR="003E4178" w:rsidRDefault="003E4178" w:rsidP="003E4178">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r>
        <w:rPr>
          <w:rFonts w:hint="eastAsia"/>
        </w:rPr>
        <w:t>за</w:t>
      </w:r>
      <w:r>
        <w:t></w:t>
      </w:r>
      <w:r>
        <w:rPr>
          <w:rFonts w:hint="eastAsia"/>
        </w:rPr>
        <w:t>порушення</w:t>
      </w:r>
      <w:r>
        <w:t></w:t>
      </w:r>
      <w:r>
        <w:rPr>
          <w:rFonts w:hint="eastAsia"/>
        </w:rPr>
        <w:t>вимог</w:t>
      </w:r>
      <w:r>
        <w:t></w:t>
      </w:r>
      <w:r>
        <w:rPr>
          <w:rFonts w:hint="eastAsia"/>
        </w:rPr>
        <w:t>законодавства</w:t>
      </w:r>
      <w:r>
        <w:t></w:t>
      </w:r>
      <w:r>
        <w:rPr>
          <w:rFonts w:hint="eastAsia"/>
        </w:rPr>
        <w:t>у</w:t>
      </w:r>
    </w:p>
    <w:p w:rsidR="003E4178" w:rsidRDefault="003E4178" w:rsidP="003E4178">
      <w:r>
        <w:rPr>
          <w:rFonts w:hint="eastAsia"/>
        </w:rPr>
        <w:t>сфері</w:t>
      </w:r>
      <w:r>
        <w:t></w:t>
      </w:r>
      <w:r>
        <w:rPr>
          <w:rFonts w:hint="eastAsia"/>
        </w:rPr>
        <w:t>охорони</w:t>
      </w:r>
      <w:r>
        <w:t></w:t>
      </w:r>
      <w:r>
        <w:rPr>
          <w:rFonts w:hint="eastAsia"/>
        </w:rPr>
        <w:t>прав</w:t>
      </w:r>
      <w:r>
        <w:t></w:t>
      </w:r>
      <w:r>
        <w:rPr>
          <w:rFonts w:hint="eastAsia"/>
        </w:rPr>
        <w:t>на</w:t>
      </w:r>
      <w:r>
        <w:t></w:t>
      </w:r>
      <w:r>
        <w:rPr>
          <w:rFonts w:hint="eastAsia"/>
        </w:rPr>
        <w:t>сорти</w:t>
      </w:r>
      <w:r>
        <w:t></w:t>
      </w:r>
      <w:r>
        <w:rPr>
          <w:rFonts w:hint="eastAsia"/>
        </w:rPr>
        <w:t>рослин</w:t>
      </w:r>
      <w:r>
        <w:t></w:t>
      </w:r>
      <w:r>
        <w:rPr>
          <w:rFonts w:hint="eastAsia"/>
        </w:rPr>
        <w:t>до</w:t>
      </w:r>
      <w:r>
        <w:t></w:t>
      </w:r>
      <w:r>
        <w:rPr>
          <w:rFonts w:hint="eastAsia"/>
        </w:rPr>
        <w:t>представника</w:t>
      </w:r>
      <w:r>
        <w:t></w:t>
      </w:r>
      <w:r>
        <w:rPr>
          <w:rFonts w:hint="eastAsia"/>
        </w:rPr>
        <w:t>можуть</w:t>
      </w:r>
      <w:r>
        <w:t></w:t>
      </w:r>
      <w:r>
        <w:rPr>
          <w:rFonts w:hint="eastAsia"/>
        </w:rPr>
        <w:t>бути</w:t>
      </w:r>
      <w:r>
        <w:t></w:t>
      </w:r>
      <w:r>
        <w:rPr>
          <w:rFonts w:hint="eastAsia"/>
        </w:rPr>
        <w:t>застосовані</w:t>
      </w:r>
    </w:p>
    <w:p w:rsidR="003E4178" w:rsidRDefault="003E4178" w:rsidP="003E4178">
      <w:r>
        <w:rPr>
          <w:rFonts w:hint="eastAsia"/>
        </w:rPr>
        <w:t>такі</w:t>
      </w:r>
      <w:r>
        <w:t></w:t>
      </w:r>
      <w:r>
        <w:rPr>
          <w:rFonts w:hint="eastAsia"/>
        </w:rPr>
        <w:t>заходи</w:t>
      </w:r>
      <w:r>
        <w:t></w:t>
      </w:r>
      <w:r>
        <w:rPr>
          <w:rFonts w:hint="eastAsia"/>
        </w:rPr>
        <w:t>відповідальності</w:t>
      </w:r>
      <w:r>
        <w:t></w:t>
      </w:r>
      <w:r>
        <w:t></w:t>
      </w:r>
      <w:r>
        <w:rPr>
          <w:rFonts w:hint="eastAsia"/>
        </w:rPr>
        <w:t>як</w:t>
      </w:r>
      <w:r>
        <w:t></w:t>
      </w:r>
      <w:r>
        <w:rPr>
          <w:rFonts w:hint="eastAsia"/>
        </w:rPr>
        <w:t>попередження</w:t>
      </w:r>
      <w:r>
        <w:t></w:t>
      </w:r>
      <w:r>
        <w:t></w:t>
      </w:r>
      <w:r>
        <w:rPr>
          <w:rFonts w:hint="eastAsia"/>
        </w:rPr>
        <w:t>тимчасове</w:t>
      </w:r>
      <w:r>
        <w:t></w:t>
      </w:r>
      <w:r>
        <w:t></w:t>
      </w:r>
      <w:r>
        <w:rPr>
          <w:rFonts w:hint="eastAsia"/>
        </w:rPr>
        <w:t>на</w:t>
      </w:r>
      <w:r>
        <w:t></w:t>
      </w:r>
      <w:r>
        <w:rPr>
          <w:rFonts w:hint="eastAsia"/>
        </w:rPr>
        <w:t>період</w:t>
      </w:r>
      <w:r>
        <w:t></w:t>
      </w:r>
      <w:r>
        <w:rPr>
          <w:rFonts w:hint="eastAsia"/>
        </w:rPr>
        <w:t>до</w:t>
      </w:r>
      <w:r>
        <w:t></w:t>
      </w:r>
      <w:r>
        <w:rPr>
          <w:rFonts w:hint="eastAsia"/>
        </w:rPr>
        <w:t>одного</w:t>
      </w:r>
    </w:p>
    <w:p w:rsidR="003E4178" w:rsidRDefault="003E4178" w:rsidP="003E4178">
      <w:r>
        <w:rPr>
          <w:rFonts w:hint="eastAsia"/>
        </w:rPr>
        <w:t>року</w:t>
      </w:r>
      <w:r>
        <w:t></w:t>
      </w:r>
      <w:r>
        <w:t></w:t>
      </w:r>
      <w:r>
        <w:rPr>
          <w:rFonts w:hint="eastAsia"/>
        </w:rPr>
        <w:t>припинення</w:t>
      </w:r>
      <w:r>
        <w:t></w:t>
      </w:r>
      <w:r>
        <w:rPr>
          <w:rFonts w:hint="eastAsia"/>
        </w:rPr>
        <w:t>дії</w:t>
      </w:r>
      <w:r>
        <w:t></w:t>
      </w:r>
      <w:r>
        <w:rPr>
          <w:rFonts w:hint="eastAsia"/>
        </w:rPr>
        <w:t>або</w:t>
      </w:r>
      <w:r>
        <w:t></w:t>
      </w:r>
      <w:r>
        <w:rPr>
          <w:rFonts w:hint="eastAsia"/>
        </w:rPr>
        <w:t>анулювання</w:t>
      </w:r>
      <w:r>
        <w:t></w:t>
      </w:r>
      <w:r>
        <w:rPr>
          <w:rFonts w:hint="eastAsia"/>
        </w:rPr>
        <w:t>свідоцтва</w:t>
      </w:r>
      <w:r>
        <w:t></w:t>
      </w:r>
      <w:r>
        <w:rPr>
          <w:rFonts w:hint="eastAsia"/>
        </w:rPr>
        <w:t>представника</w:t>
      </w:r>
      <w:r>
        <w:t></w:t>
      </w:r>
      <w:r>
        <w:rPr>
          <w:rFonts w:hint="eastAsia"/>
        </w:rPr>
        <w:t>з</w:t>
      </w:r>
      <w:r>
        <w:t></w:t>
      </w:r>
      <w:r>
        <w:rPr>
          <w:rFonts w:hint="eastAsia"/>
        </w:rPr>
        <w:t>питань</w:t>
      </w:r>
    </w:p>
    <w:p w:rsidR="003E4178" w:rsidRDefault="003E4178" w:rsidP="003E4178">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r>
        <w:t></w:t>
      </w:r>
      <w:r>
        <w:t></w:t>
      </w:r>
      <w:r>
        <w:rPr>
          <w:rFonts w:hint="eastAsia"/>
        </w:rPr>
        <w:t>На</w:t>
      </w:r>
      <w:r>
        <w:t></w:t>
      </w:r>
      <w:r>
        <w:rPr>
          <w:rFonts w:hint="eastAsia"/>
        </w:rPr>
        <w:t>думку</w:t>
      </w:r>
      <w:r>
        <w:t></w:t>
      </w:r>
      <w:r>
        <w:rPr>
          <w:rFonts w:hint="eastAsia"/>
        </w:rPr>
        <w:t>автора</w:t>
      </w:r>
      <w:r>
        <w:t></w:t>
      </w:r>
      <w:r>
        <w:t></w:t>
      </w:r>
      <w:r>
        <w:rPr>
          <w:rFonts w:hint="eastAsia"/>
        </w:rPr>
        <w:t>позбавлення</w:t>
      </w:r>
    </w:p>
    <w:p w:rsidR="003E4178" w:rsidRDefault="003E4178" w:rsidP="003E4178">
      <w:r>
        <w:rPr>
          <w:rFonts w:hint="eastAsia"/>
        </w:rPr>
        <w:t>спеціального</w:t>
      </w:r>
      <w:r>
        <w:t></w:t>
      </w:r>
      <w:r>
        <w:rPr>
          <w:rFonts w:hint="eastAsia"/>
        </w:rPr>
        <w:t>права</w:t>
      </w:r>
      <w:r>
        <w:t></w:t>
      </w:r>
      <w:r>
        <w:rPr>
          <w:rFonts w:hint="eastAsia"/>
        </w:rPr>
        <w:t>виявляється</w:t>
      </w:r>
      <w:r>
        <w:t></w:t>
      </w:r>
      <w:r>
        <w:rPr>
          <w:rFonts w:hint="eastAsia"/>
        </w:rPr>
        <w:t>у</w:t>
      </w:r>
      <w:r>
        <w:t></w:t>
      </w:r>
      <w:r>
        <w:rPr>
          <w:rFonts w:hint="eastAsia"/>
        </w:rPr>
        <w:t>вилученні</w:t>
      </w:r>
      <w:r>
        <w:t></w:t>
      </w:r>
      <w:r>
        <w:rPr>
          <w:rFonts w:hint="eastAsia"/>
        </w:rPr>
        <w:t>у</w:t>
      </w:r>
      <w:r>
        <w:t></w:t>
      </w:r>
      <w:r>
        <w:rPr>
          <w:rFonts w:hint="eastAsia"/>
        </w:rPr>
        <w:t>порушника</w:t>
      </w:r>
      <w:r>
        <w:t></w:t>
      </w:r>
      <w:r>
        <w:rPr>
          <w:rFonts w:hint="eastAsia"/>
        </w:rPr>
        <w:t>свідоцтва</w:t>
      </w:r>
      <w:r>
        <w:t></w:t>
      </w:r>
      <w:r>
        <w:t></w:t>
      </w:r>
      <w:r>
        <w:rPr>
          <w:rFonts w:hint="eastAsia"/>
        </w:rPr>
        <w:t>яке</w:t>
      </w:r>
      <w:r>
        <w:t></w:t>
      </w:r>
      <w:r>
        <w:rPr>
          <w:rFonts w:hint="eastAsia"/>
        </w:rPr>
        <w:t>надає</w:t>
      </w:r>
    </w:p>
    <w:p w:rsidR="003E4178" w:rsidRDefault="003E4178" w:rsidP="003E4178">
      <w:r>
        <w:rPr>
          <w:rFonts w:hint="eastAsia"/>
        </w:rPr>
        <w:t>право</w:t>
      </w:r>
      <w:r>
        <w:t></w:t>
      </w:r>
      <w:r>
        <w:rPr>
          <w:rFonts w:hint="eastAsia"/>
        </w:rPr>
        <w:t>представнику</w:t>
      </w:r>
      <w:r>
        <w:t></w:t>
      </w:r>
      <w:r>
        <w:rPr>
          <w:rFonts w:hint="eastAsia"/>
        </w:rPr>
        <w:t>з</w:t>
      </w:r>
      <w:r>
        <w:t></w:t>
      </w:r>
      <w:r>
        <w:rPr>
          <w:rFonts w:hint="eastAsia"/>
        </w:rPr>
        <w:t>питань</w:t>
      </w:r>
      <w:r>
        <w:t></w:t>
      </w:r>
      <w:r>
        <w:rPr>
          <w:rFonts w:hint="eastAsia"/>
        </w:rPr>
        <w:t>інтелектуальної</w:t>
      </w:r>
      <w:r>
        <w:t></w:t>
      </w:r>
      <w:r>
        <w:rPr>
          <w:rFonts w:hint="eastAsia"/>
        </w:rPr>
        <w:t>власності</w:t>
      </w:r>
      <w:r>
        <w:t></w:t>
      </w:r>
      <w:r>
        <w:rPr>
          <w:rFonts w:hint="eastAsia"/>
        </w:rPr>
        <w:t>на</w:t>
      </w:r>
      <w:r>
        <w:t></w:t>
      </w:r>
      <w:r>
        <w:rPr>
          <w:rFonts w:hint="eastAsia"/>
        </w:rPr>
        <w:t>сорти</w:t>
      </w:r>
      <w:r>
        <w:t></w:t>
      </w:r>
      <w:r>
        <w:rPr>
          <w:rFonts w:hint="eastAsia"/>
        </w:rPr>
        <w:t>рослин</w:t>
      </w:r>
    </w:p>
    <w:p w:rsidR="003E4178" w:rsidRPr="003E4178" w:rsidRDefault="003E4178" w:rsidP="003E4178">
      <w:r>
        <w:rPr>
          <w:rFonts w:hint="eastAsia"/>
        </w:rPr>
        <w:t>здійснювати</w:t>
      </w:r>
      <w:r>
        <w:t></w:t>
      </w:r>
      <w:r>
        <w:rPr>
          <w:rFonts w:hint="eastAsia"/>
        </w:rPr>
        <w:t>свою</w:t>
      </w:r>
      <w:r>
        <w:t></w:t>
      </w:r>
      <w:r>
        <w:rPr>
          <w:rFonts w:hint="eastAsia"/>
        </w:rPr>
        <w:t>діяльність</w:t>
      </w:r>
      <w:r>
        <w:t></w:t>
      </w:r>
      <w:r>
        <w:t></w:t>
      </w:r>
      <w:r>
        <w:rPr>
          <w:rFonts w:hint="eastAsia"/>
        </w:rPr>
        <w:t>повинна</w:t>
      </w:r>
      <w:r>
        <w:t></w:t>
      </w:r>
      <w:r>
        <w:rPr>
          <w:rFonts w:hint="eastAsia"/>
        </w:rPr>
        <w:t>бути</w:t>
      </w:r>
      <w:r>
        <w:t></w:t>
      </w:r>
      <w:r>
        <w:rPr>
          <w:rFonts w:hint="eastAsia"/>
        </w:rPr>
        <w:t>врегульована</w:t>
      </w:r>
      <w:r>
        <w:t></w:t>
      </w:r>
      <w:r>
        <w:rPr>
          <w:rFonts w:hint="eastAsia"/>
        </w:rPr>
        <w:t>законом</w:t>
      </w:r>
      <w:r>
        <w:t></w:t>
      </w:r>
    </w:p>
    <w:sectPr w:rsidR="003E4178" w:rsidRPr="003E417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3E4178" w:rsidRPr="003E4178">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B23B6-92C1-4648-81F6-CF09BA01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32</Pages>
  <Words>5770</Words>
  <Characters>32889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2022-03-26T09:52:00Z</dcterms:created>
  <dcterms:modified xsi:type="dcterms:W3CDTF">2022-03-27T13:59:00Z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