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3081F" w14:textId="77777777" w:rsidR="000D03DB" w:rsidRPr="000D03DB" w:rsidRDefault="000D03DB" w:rsidP="000D03DB">
      <w:pPr>
        <w:rPr>
          <w:rFonts w:ascii="Helvetica" w:hAnsi="Helvetica" w:cs="Helvetica"/>
          <w:b/>
          <w:bCs/>
          <w:color w:val="222222"/>
          <w:sz w:val="21"/>
          <w:szCs w:val="21"/>
        </w:rPr>
      </w:pPr>
      <w:r w:rsidRPr="000D03DB">
        <w:rPr>
          <w:rFonts w:ascii="Helvetica" w:hAnsi="Helvetica" w:cs="Helvetica" w:hint="eastAsia"/>
          <w:b/>
          <w:bCs/>
          <w:color w:val="222222"/>
          <w:sz w:val="21"/>
          <w:szCs w:val="21"/>
        </w:rPr>
        <w:t>Авальяни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Юза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Григорьевич</w:t>
      </w:r>
      <w:r w:rsidRPr="000D03DB">
        <w:rPr>
          <w:rFonts w:ascii="Helvetica" w:hAnsi="Helvetica" w:cs="Helvetica"/>
          <w:b/>
          <w:bCs/>
          <w:color w:val="222222"/>
          <w:sz w:val="21"/>
          <w:szCs w:val="21"/>
        </w:rPr>
        <w:t>.</w:t>
      </w:r>
    </w:p>
    <w:p w14:paraId="130B8B85" w14:textId="77777777" w:rsidR="000D03DB" w:rsidRPr="000D03DB" w:rsidRDefault="000D03DB" w:rsidP="000D03DB">
      <w:pPr>
        <w:rPr>
          <w:rFonts w:ascii="Helvetica" w:hAnsi="Helvetica" w:cs="Helvetica"/>
          <w:b/>
          <w:bCs/>
          <w:color w:val="222222"/>
          <w:sz w:val="21"/>
          <w:szCs w:val="21"/>
        </w:rPr>
      </w:pPr>
      <w:r w:rsidRPr="000D03DB">
        <w:rPr>
          <w:rFonts w:ascii="Helvetica" w:hAnsi="Helvetica" w:cs="Helvetica" w:hint="eastAsia"/>
          <w:b/>
          <w:bCs/>
          <w:color w:val="222222"/>
          <w:sz w:val="21"/>
          <w:szCs w:val="21"/>
        </w:rPr>
        <w:t>Применение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обеспечение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биофизических</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исследований</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для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диагностики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лечения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нарушений</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ритма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сердца</w:t>
      </w:r>
      <w:r w:rsidRPr="000D03DB">
        <w:rPr>
          <w:rFonts w:ascii="Helvetica" w:hAnsi="Helvetica" w:cs="Helvetica"/>
          <w:b/>
          <w:bCs/>
          <w:color w:val="222222"/>
          <w:sz w:val="21"/>
          <w:szCs w:val="21"/>
        </w:rPr>
        <w:t xml:space="preserve"> : </w:t>
      </w:r>
      <w:r w:rsidRPr="000D03DB">
        <w:rPr>
          <w:rFonts w:ascii="Helvetica" w:hAnsi="Helvetica" w:cs="Helvetica" w:hint="eastAsia"/>
          <w:b/>
          <w:bCs/>
          <w:color w:val="222222"/>
          <w:sz w:val="21"/>
          <w:szCs w:val="21"/>
        </w:rPr>
        <w:t>диссертация</w:t>
      </w:r>
      <w:r w:rsidRPr="000D03DB">
        <w:rPr>
          <w:rFonts w:ascii="Helvetica" w:hAnsi="Helvetica" w:cs="Helvetica"/>
          <w:b/>
          <w:bCs/>
          <w:color w:val="222222"/>
          <w:sz w:val="21"/>
          <w:szCs w:val="21"/>
        </w:rPr>
        <w:t xml:space="preserve"> ... </w:t>
      </w:r>
      <w:r w:rsidRPr="000D03DB">
        <w:rPr>
          <w:rFonts w:ascii="Helvetica" w:hAnsi="Helvetica" w:cs="Helvetica" w:hint="eastAsia"/>
          <w:b/>
          <w:bCs/>
          <w:color w:val="222222"/>
          <w:sz w:val="21"/>
          <w:szCs w:val="21"/>
        </w:rPr>
        <w:t>кандидата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биологических</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наук</w:t>
      </w:r>
      <w:r w:rsidRPr="000D03DB">
        <w:rPr>
          <w:rFonts w:ascii="Helvetica" w:hAnsi="Helvetica" w:cs="Helvetica"/>
          <w:b/>
          <w:bCs/>
          <w:color w:val="222222"/>
          <w:sz w:val="21"/>
          <w:szCs w:val="21"/>
        </w:rPr>
        <w:t xml:space="preserve"> : 03.00.02. - </w:t>
      </w:r>
      <w:r w:rsidRPr="000D03DB">
        <w:rPr>
          <w:rFonts w:ascii="Helvetica" w:hAnsi="Helvetica" w:cs="Helvetica" w:hint="eastAsia"/>
          <w:b/>
          <w:bCs/>
          <w:color w:val="222222"/>
          <w:sz w:val="21"/>
          <w:szCs w:val="21"/>
        </w:rPr>
        <w:t>Москва</w:t>
      </w:r>
      <w:r w:rsidRPr="000D03DB">
        <w:rPr>
          <w:rFonts w:ascii="Helvetica" w:hAnsi="Helvetica" w:cs="Helvetica"/>
          <w:b/>
          <w:bCs/>
          <w:color w:val="222222"/>
          <w:sz w:val="21"/>
          <w:szCs w:val="21"/>
        </w:rPr>
        <w:t xml:space="preserve">, 1983. - 231 </w:t>
      </w:r>
      <w:r w:rsidRPr="000D03DB">
        <w:rPr>
          <w:rFonts w:ascii="Helvetica" w:hAnsi="Helvetica" w:cs="Helvetica" w:hint="eastAsia"/>
          <w:b/>
          <w:bCs/>
          <w:color w:val="222222"/>
          <w:sz w:val="21"/>
          <w:szCs w:val="21"/>
        </w:rPr>
        <w:t>с</w:t>
      </w:r>
      <w:r w:rsidRPr="000D03DB">
        <w:rPr>
          <w:rFonts w:ascii="Helvetica" w:hAnsi="Helvetica" w:cs="Helvetica"/>
          <w:b/>
          <w:bCs/>
          <w:color w:val="222222"/>
          <w:sz w:val="21"/>
          <w:szCs w:val="21"/>
        </w:rPr>
        <w:t xml:space="preserve">. : </w:t>
      </w:r>
      <w:r w:rsidRPr="000D03DB">
        <w:rPr>
          <w:rFonts w:ascii="Helvetica" w:hAnsi="Helvetica" w:cs="Helvetica" w:hint="eastAsia"/>
          <w:b/>
          <w:bCs/>
          <w:color w:val="222222"/>
          <w:sz w:val="21"/>
          <w:szCs w:val="21"/>
        </w:rPr>
        <w:t>ил</w:t>
      </w:r>
      <w:r w:rsidRPr="000D03DB">
        <w:rPr>
          <w:rFonts w:ascii="Helvetica" w:hAnsi="Helvetica" w:cs="Helvetica"/>
          <w:b/>
          <w:bCs/>
          <w:color w:val="222222"/>
          <w:sz w:val="21"/>
          <w:szCs w:val="21"/>
        </w:rPr>
        <w:t>.</w:t>
      </w:r>
    </w:p>
    <w:p w14:paraId="3CF42357" w14:textId="77777777" w:rsidR="000D03DB" w:rsidRPr="000D03DB" w:rsidRDefault="000D03DB" w:rsidP="000D03DB">
      <w:pPr>
        <w:rPr>
          <w:rFonts w:ascii="Helvetica" w:hAnsi="Helvetica" w:cs="Helvetica"/>
          <w:b/>
          <w:bCs/>
          <w:color w:val="222222"/>
          <w:sz w:val="21"/>
          <w:szCs w:val="21"/>
        </w:rPr>
      </w:pPr>
      <w:r w:rsidRPr="000D03DB">
        <w:rPr>
          <w:rFonts w:ascii="Helvetica" w:hAnsi="Helvetica" w:cs="Helvetica" w:hint="eastAsia"/>
          <w:b/>
          <w:bCs/>
          <w:color w:val="222222"/>
          <w:sz w:val="21"/>
          <w:szCs w:val="21"/>
        </w:rPr>
        <w:t>больше</w:t>
      </w:r>
    </w:p>
    <w:p w14:paraId="7CFC9904" w14:textId="77777777" w:rsidR="000D03DB" w:rsidRPr="000D03DB" w:rsidRDefault="000D03DB" w:rsidP="000D03DB">
      <w:pPr>
        <w:rPr>
          <w:rFonts w:ascii="Helvetica" w:hAnsi="Helvetica" w:cs="Helvetica"/>
          <w:b/>
          <w:bCs/>
          <w:color w:val="222222"/>
          <w:sz w:val="21"/>
          <w:szCs w:val="21"/>
        </w:rPr>
      </w:pPr>
      <w:r w:rsidRPr="000D03DB">
        <w:rPr>
          <w:rFonts w:ascii="Helvetica" w:hAnsi="Helvetica" w:cs="Helvetica" w:hint="eastAsia"/>
          <w:b/>
          <w:bCs/>
          <w:color w:val="222222"/>
          <w:sz w:val="21"/>
          <w:szCs w:val="21"/>
        </w:rPr>
        <w:t>Цитаты</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из</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текста</w:t>
      </w:r>
      <w:r w:rsidRPr="000D03DB">
        <w:rPr>
          <w:rFonts w:ascii="Helvetica" w:hAnsi="Helvetica" w:cs="Helvetica"/>
          <w:b/>
          <w:bCs/>
          <w:color w:val="222222"/>
          <w:sz w:val="21"/>
          <w:szCs w:val="21"/>
        </w:rPr>
        <w:t>:</w:t>
      </w:r>
    </w:p>
    <w:p w14:paraId="01873B8C" w14:textId="77777777" w:rsidR="000D03DB" w:rsidRPr="000D03DB" w:rsidRDefault="000D03DB" w:rsidP="000D03DB">
      <w:pPr>
        <w:rPr>
          <w:rFonts w:ascii="Helvetica" w:hAnsi="Helvetica" w:cs="Helvetica"/>
          <w:b/>
          <w:bCs/>
          <w:color w:val="222222"/>
          <w:sz w:val="21"/>
          <w:szCs w:val="21"/>
        </w:rPr>
      </w:pPr>
      <w:r w:rsidRPr="000D03DB">
        <w:rPr>
          <w:rFonts w:ascii="Helvetica" w:hAnsi="Helvetica" w:cs="Helvetica" w:hint="eastAsia"/>
          <w:b/>
          <w:bCs/>
          <w:color w:val="222222"/>
          <w:sz w:val="21"/>
          <w:szCs w:val="21"/>
        </w:rPr>
        <w:t>стр</w:t>
      </w:r>
      <w:r w:rsidRPr="000D03DB">
        <w:rPr>
          <w:rFonts w:ascii="Helvetica" w:hAnsi="Helvetica" w:cs="Helvetica"/>
          <w:b/>
          <w:bCs/>
          <w:color w:val="222222"/>
          <w:sz w:val="21"/>
          <w:szCs w:val="21"/>
        </w:rPr>
        <w:t>. 1</w:t>
      </w:r>
    </w:p>
    <w:p w14:paraId="3C041E89" w14:textId="77777777" w:rsidR="000D03DB" w:rsidRPr="000D03DB" w:rsidRDefault="000D03DB" w:rsidP="000D03DB">
      <w:pPr>
        <w:rPr>
          <w:rFonts w:ascii="Helvetica" w:hAnsi="Helvetica" w:cs="Helvetica"/>
          <w:b/>
          <w:bCs/>
          <w:color w:val="222222"/>
          <w:sz w:val="21"/>
          <w:szCs w:val="21"/>
        </w:rPr>
      </w:pP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ЙНСТ</w:t>
      </w:r>
      <w:r w:rsidRPr="000D03DB">
        <w:rPr>
          <w:rFonts w:ascii="Helvetica" w:hAnsi="Helvetica" w:cs="Helvetica"/>
          <w:b/>
          <w:bCs/>
          <w:color w:val="222222"/>
          <w:sz w:val="21"/>
          <w:szCs w:val="21"/>
        </w:rPr>
        <w:t>11</w:t>
      </w:r>
      <w:r w:rsidRPr="000D03DB">
        <w:rPr>
          <w:rFonts w:ascii="Helvetica" w:hAnsi="Helvetica" w:cs="Helvetica" w:hint="eastAsia"/>
          <w:b/>
          <w:bCs/>
          <w:color w:val="222222"/>
          <w:sz w:val="21"/>
          <w:szCs w:val="21"/>
        </w:rPr>
        <w:t>Т</w:t>
      </w:r>
      <w:r w:rsidRPr="000D03DB">
        <w:rPr>
          <w:rFonts w:ascii="Helvetica" w:hAnsi="Helvetica" w:cs="Helvetica"/>
          <w:b/>
          <w:bCs/>
          <w:color w:val="222222"/>
          <w:sz w:val="21"/>
          <w:szCs w:val="21"/>
        </w:rPr>
        <w:t>7</w:t>
      </w:r>
      <w:r w:rsidRPr="000D03DB">
        <w:rPr>
          <w:rFonts w:ascii="Helvetica" w:hAnsi="Helvetica" w:cs="Helvetica" w:hint="eastAsia"/>
          <w:b/>
          <w:bCs/>
          <w:color w:val="222222"/>
          <w:sz w:val="21"/>
          <w:szCs w:val="21"/>
        </w:rPr>
        <w:t>Т</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СЕЩЕЧНО</w:t>
      </w:r>
      <w:r w:rsidRPr="000D03DB">
        <w:rPr>
          <w:rFonts w:ascii="Helvetica" w:hAnsi="Helvetica" w:cs="Helvetica"/>
          <w:b/>
          <w:bCs/>
          <w:color w:val="222222"/>
          <w:sz w:val="21"/>
          <w:szCs w:val="21"/>
        </w:rPr>
        <w:t>-</w:t>
      </w:r>
      <w:r w:rsidRPr="000D03DB">
        <w:rPr>
          <w:rFonts w:ascii="Helvetica" w:hAnsi="Helvetica" w:cs="Helvetica" w:hint="eastAsia"/>
          <w:b/>
          <w:bCs/>
          <w:color w:val="222222"/>
          <w:sz w:val="21"/>
          <w:szCs w:val="21"/>
        </w:rPr>
        <w:t>СОСУДИСТОИ</w:t>
      </w:r>
      <w:r w:rsidRPr="000D03DB">
        <w:rPr>
          <w:rFonts w:ascii="Helvetica" w:hAnsi="Helvetica" w:cs="Helvetica"/>
          <w:b/>
          <w:bCs/>
          <w:color w:val="222222"/>
          <w:sz w:val="21"/>
          <w:szCs w:val="21"/>
        </w:rPr>
        <w:t xml:space="preserve"> </w:t>
      </w:r>
      <w:proofErr w:type="spellStart"/>
      <w:r w:rsidRPr="000D03DB">
        <w:rPr>
          <w:rFonts w:ascii="Helvetica" w:hAnsi="Helvetica" w:cs="Helvetica"/>
          <w:b/>
          <w:bCs/>
          <w:color w:val="222222"/>
          <w:sz w:val="21"/>
          <w:szCs w:val="21"/>
        </w:rPr>
        <w:t>XPIPyPTIffi</w:t>
      </w:r>
      <w:proofErr w:type="spellEnd"/>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ИМ</w:t>
      </w:r>
      <w:r w:rsidRPr="000D03DB">
        <w:rPr>
          <w:rFonts w:ascii="Helvetica" w:hAnsi="Helvetica" w:cs="Helvetica"/>
          <w:b/>
          <w:bCs/>
          <w:color w:val="222222"/>
          <w:sz w:val="21"/>
          <w:szCs w:val="21"/>
        </w:rPr>
        <w:t>.</w:t>
      </w:r>
      <w:r w:rsidRPr="000D03DB">
        <w:rPr>
          <w:rFonts w:ascii="Helvetica" w:hAnsi="Helvetica" w:cs="Helvetica" w:hint="eastAsia"/>
          <w:b/>
          <w:bCs/>
          <w:color w:val="222222"/>
          <w:sz w:val="21"/>
          <w:szCs w:val="21"/>
        </w:rPr>
        <w:t>А</w:t>
      </w:r>
      <w:r w:rsidRPr="000D03DB">
        <w:rPr>
          <w:rFonts w:ascii="Helvetica" w:hAnsi="Helvetica" w:cs="Helvetica"/>
          <w:b/>
          <w:bCs/>
          <w:color w:val="222222"/>
          <w:sz w:val="21"/>
          <w:szCs w:val="21"/>
        </w:rPr>
        <w:t>.</w:t>
      </w:r>
      <w:r w:rsidRPr="000D03DB">
        <w:rPr>
          <w:rFonts w:ascii="Helvetica" w:hAnsi="Helvetica" w:cs="Helvetica" w:hint="eastAsia"/>
          <w:b/>
          <w:bCs/>
          <w:color w:val="222222"/>
          <w:sz w:val="21"/>
          <w:szCs w:val="21"/>
        </w:rPr>
        <w:t>Н</w:t>
      </w:r>
      <w:r w:rsidRPr="000D03DB">
        <w:rPr>
          <w:rFonts w:ascii="Helvetica" w:hAnsi="Helvetica" w:cs="Helvetica"/>
          <w:b/>
          <w:bCs/>
          <w:color w:val="222222"/>
          <w:sz w:val="21"/>
          <w:szCs w:val="21"/>
        </w:rPr>
        <w:t>.</w:t>
      </w:r>
      <w:r w:rsidRPr="000D03DB">
        <w:rPr>
          <w:rFonts w:ascii="Helvetica" w:hAnsi="Helvetica" w:cs="Helvetica" w:hint="eastAsia"/>
          <w:b/>
          <w:bCs/>
          <w:color w:val="222222"/>
          <w:sz w:val="21"/>
          <w:szCs w:val="21"/>
        </w:rPr>
        <w:t>БАКУЛЕВА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Н</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СССР</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Ы</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На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правах</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рукописи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УД</w:t>
      </w:r>
      <w:r w:rsidRPr="000D03DB">
        <w:rPr>
          <w:rFonts w:ascii="Helvetica" w:hAnsi="Helvetica" w:cs="Helvetica"/>
          <w:b/>
          <w:bCs/>
          <w:color w:val="222222"/>
          <w:sz w:val="21"/>
          <w:szCs w:val="21"/>
        </w:rPr>
        <w:t xml:space="preserve">1{ 616-12-089. 163/168-073.97 </w:t>
      </w:r>
      <w:r w:rsidRPr="000D03DB">
        <w:rPr>
          <w:rFonts w:ascii="Helvetica" w:hAnsi="Helvetica" w:cs="Helvetica" w:hint="eastAsia"/>
          <w:b/>
          <w:bCs/>
          <w:color w:val="222222"/>
          <w:sz w:val="21"/>
          <w:szCs w:val="21"/>
        </w:rPr>
        <w:t>АВАЛЬЯНИ</w:t>
      </w:r>
      <w:r w:rsidRPr="000D03DB">
        <w:rPr>
          <w:rFonts w:ascii="Helvetica" w:hAnsi="Helvetica" w:cs="Helvetica"/>
          <w:b/>
          <w:bCs/>
          <w:color w:val="222222"/>
          <w:sz w:val="21"/>
          <w:szCs w:val="21"/>
        </w:rPr>
        <w:t xml:space="preserve"> </w:t>
      </w:r>
      <w:proofErr w:type="spellStart"/>
      <w:r w:rsidRPr="000D03DB">
        <w:rPr>
          <w:rFonts w:ascii="Helvetica" w:hAnsi="Helvetica" w:cs="Helvetica"/>
          <w:b/>
          <w:bCs/>
          <w:color w:val="222222"/>
          <w:sz w:val="21"/>
          <w:szCs w:val="21"/>
        </w:rPr>
        <w:t>IDsa</w:t>
      </w:r>
      <w:proofErr w:type="spellEnd"/>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Григорьевич</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ПШШНЕНИЕ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w:t>
      </w:r>
      <w:r w:rsidRPr="000D03DB">
        <w:rPr>
          <w:rFonts w:ascii="Helvetica" w:hAnsi="Helvetica" w:cs="Helvetica"/>
          <w:b/>
          <w:bCs/>
          <w:color w:val="222222"/>
          <w:sz w:val="21"/>
          <w:szCs w:val="21"/>
        </w:rPr>
        <w:t xml:space="preserve"> 0</w:t>
      </w:r>
      <w:r w:rsidRPr="000D03DB">
        <w:rPr>
          <w:rFonts w:ascii="Helvetica" w:hAnsi="Helvetica" w:cs="Helvetica" w:hint="eastAsia"/>
          <w:b/>
          <w:bCs/>
          <w:color w:val="222222"/>
          <w:sz w:val="21"/>
          <w:szCs w:val="21"/>
        </w:rPr>
        <w:t>БЕСПЕЧЕЫ</w:t>
      </w:r>
      <w:r w:rsidRPr="000D03DB">
        <w:rPr>
          <w:rFonts w:ascii="Helvetica" w:hAnsi="Helvetica" w:cs="Helvetica"/>
          <w:b/>
          <w:bCs/>
          <w:color w:val="222222"/>
          <w:sz w:val="21"/>
          <w:szCs w:val="21"/>
        </w:rPr>
        <w:t>/1</w:t>
      </w:r>
      <w:r w:rsidRPr="000D03DB">
        <w:rPr>
          <w:rFonts w:ascii="Helvetica" w:hAnsi="Helvetica" w:cs="Helvetica" w:hint="eastAsia"/>
          <w:b/>
          <w:bCs/>
          <w:color w:val="222222"/>
          <w:sz w:val="21"/>
          <w:szCs w:val="21"/>
        </w:rPr>
        <w:t>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БИОФИЗИЧЕСКИХ</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ИССЛЕД</w:t>
      </w:r>
      <w:r w:rsidRPr="000D03DB">
        <w:rPr>
          <w:rFonts w:ascii="Helvetica" w:hAnsi="Helvetica" w:cs="Helvetica"/>
          <w:b/>
          <w:bCs/>
          <w:color w:val="222222"/>
          <w:sz w:val="21"/>
          <w:szCs w:val="21"/>
        </w:rPr>
        <w:t>0</w:t>
      </w:r>
      <w:r w:rsidRPr="000D03DB">
        <w:rPr>
          <w:rFonts w:ascii="Helvetica" w:hAnsi="Helvetica" w:cs="Helvetica" w:hint="eastAsia"/>
          <w:b/>
          <w:bCs/>
          <w:color w:val="222222"/>
          <w:sz w:val="21"/>
          <w:szCs w:val="21"/>
        </w:rPr>
        <w:t>ВАВ</w:t>
      </w:r>
      <w:r w:rsidRPr="000D03DB">
        <w:rPr>
          <w:rFonts w:ascii="Helvetica" w:hAnsi="Helvetica" w:cs="Helvetica"/>
          <w:b/>
          <w:bCs/>
          <w:color w:val="222222"/>
          <w:sz w:val="21"/>
          <w:szCs w:val="21"/>
        </w:rPr>
        <w:t>14</w:t>
      </w:r>
      <w:r w:rsidRPr="000D03DB">
        <w:rPr>
          <w:rFonts w:ascii="Helvetica" w:hAnsi="Helvetica" w:cs="Helvetica" w:hint="eastAsia"/>
          <w:b/>
          <w:bCs/>
          <w:color w:val="222222"/>
          <w:sz w:val="21"/>
          <w:szCs w:val="21"/>
        </w:rPr>
        <w:t>Й</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ДЯЯ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Д</w:t>
      </w:r>
      <w:r w:rsidRPr="000D03DB">
        <w:rPr>
          <w:rFonts w:ascii="Helvetica" w:hAnsi="Helvetica" w:cs="Helvetica"/>
          <w:b/>
          <w:bCs/>
          <w:color w:val="222222"/>
          <w:sz w:val="21"/>
          <w:szCs w:val="21"/>
        </w:rPr>
        <w:t>[4</w:t>
      </w:r>
      <w:r w:rsidRPr="000D03DB">
        <w:rPr>
          <w:rFonts w:ascii="Helvetica" w:hAnsi="Helvetica" w:cs="Helvetica" w:hint="eastAsia"/>
          <w:b/>
          <w:bCs/>
          <w:color w:val="222222"/>
          <w:sz w:val="21"/>
          <w:szCs w:val="21"/>
        </w:rPr>
        <w:t>АГН</w:t>
      </w:r>
      <w:r w:rsidRPr="000D03DB">
        <w:rPr>
          <w:rFonts w:ascii="Helvetica" w:hAnsi="Helvetica" w:cs="Helvetica"/>
          <w:b/>
          <w:bCs/>
          <w:color w:val="222222"/>
          <w:sz w:val="21"/>
          <w:szCs w:val="21"/>
        </w:rPr>
        <w:t>0</w:t>
      </w:r>
      <w:r w:rsidRPr="000D03DB">
        <w:rPr>
          <w:rFonts w:ascii="Helvetica" w:hAnsi="Helvetica" w:cs="Helvetica" w:hint="eastAsia"/>
          <w:b/>
          <w:bCs/>
          <w:color w:val="222222"/>
          <w:sz w:val="21"/>
          <w:szCs w:val="21"/>
        </w:rPr>
        <w:t>СТИКИ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ЛЕЧЕНИЯ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НАРУШЕНИЙ</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РИТМ</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СЕРДЦА</w:t>
      </w:r>
      <w:r w:rsidRPr="000D03DB">
        <w:rPr>
          <w:rFonts w:ascii="Helvetica" w:hAnsi="Helvetica" w:cs="Helvetica"/>
          <w:b/>
          <w:bCs/>
          <w:color w:val="222222"/>
          <w:sz w:val="21"/>
          <w:szCs w:val="21"/>
        </w:rPr>
        <w:t xml:space="preserve"> _</w:t>
      </w:r>
      <w:r w:rsidRPr="000D03DB">
        <w:rPr>
          <w:rFonts w:ascii="Helvetica" w:hAnsi="Helvetica" w:cs="Helvetica" w:hint="eastAsia"/>
          <w:b/>
          <w:bCs/>
          <w:color w:val="222222"/>
          <w:sz w:val="21"/>
          <w:szCs w:val="21"/>
        </w:rPr>
        <w:t>оиос</w:t>
      </w:r>
      <w:r w:rsidRPr="000D03DB">
        <w:rPr>
          <w:rFonts w:ascii="Helvetica" w:hAnsi="Helvetica" w:cs="Helvetica"/>
          <w:b/>
          <w:bCs/>
          <w:color w:val="222222"/>
          <w:sz w:val="21"/>
          <w:szCs w:val="21"/>
        </w:rPr>
        <w:t>1</w:t>
      </w:r>
      <w:r w:rsidRPr="000D03DB">
        <w:rPr>
          <w:rFonts w:ascii="Helvetica" w:hAnsi="Helvetica" w:cs="Helvetica" w:hint="eastAsia"/>
          <w:b/>
          <w:bCs/>
          <w:color w:val="222222"/>
          <w:sz w:val="21"/>
          <w:szCs w:val="21"/>
        </w:rPr>
        <w:t>зизика</w:t>
      </w:r>
      <w:r w:rsidRPr="000D03DB">
        <w:rPr>
          <w:rFonts w:ascii="Helvetica" w:hAnsi="Helvetica" w:cs="Helvetica"/>
          <w:b/>
          <w:bCs/>
          <w:color w:val="222222"/>
          <w:sz w:val="21"/>
          <w:szCs w:val="21"/>
        </w:rPr>
        <w:t xml:space="preserve"> 03.00.02 </w:t>
      </w:r>
      <w:r w:rsidRPr="000D03DB">
        <w:rPr>
          <w:rFonts w:ascii="Helvetica" w:hAnsi="Helvetica" w:cs="Helvetica" w:hint="eastAsia"/>
          <w:b/>
          <w:bCs/>
          <w:color w:val="222222"/>
          <w:sz w:val="21"/>
          <w:szCs w:val="21"/>
        </w:rPr>
        <w:t>Т</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лТ</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Диссертация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на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соискание</w:t>
      </w:r>
    </w:p>
    <w:p w14:paraId="05143BDA" w14:textId="77777777" w:rsidR="000D03DB" w:rsidRPr="000D03DB" w:rsidRDefault="000D03DB" w:rsidP="000D03DB">
      <w:pPr>
        <w:rPr>
          <w:rFonts w:ascii="Helvetica" w:hAnsi="Helvetica" w:cs="Helvetica"/>
          <w:b/>
          <w:bCs/>
          <w:color w:val="222222"/>
          <w:sz w:val="21"/>
          <w:szCs w:val="21"/>
        </w:rPr>
      </w:pPr>
      <w:r w:rsidRPr="000D03DB">
        <w:rPr>
          <w:rFonts w:ascii="Helvetica" w:hAnsi="Helvetica" w:cs="Helvetica" w:hint="eastAsia"/>
          <w:b/>
          <w:bCs/>
          <w:color w:val="222222"/>
          <w:sz w:val="21"/>
          <w:szCs w:val="21"/>
        </w:rPr>
        <w:t>стр</w:t>
      </w:r>
      <w:r w:rsidRPr="000D03DB">
        <w:rPr>
          <w:rFonts w:ascii="Helvetica" w:hAnsi="Helvetica" w:cs="Helvetica"/>
          <w:b/>
          <w:bCs/>
          <w:color w:val="222222"/>
          <w:sz w:val="21"/>
          <w:szCs w:val="21"/>
        </w:rPr>
        <w:t>. 2</w:t>
      </w:r>
    </w:p>
    <w:p w14:paraId="7448BD1C" w14:textId="77777777" w:rsidR="000D03DB" w:rsidRPr="000D03DB" w:rsidRDefault="000D03DB" w:rsidP="000D03DB">
      <w:pPr>
        <w:rPr>
          <w:rFonts w:ascii="Helvetica" w:hAnsi="Helvetica" w:cs="Helvetica"/>
          <w:b/>
          <w:bCs/>
          <w:color w:val="222222"/>
          <w:sz w:val="21"/>
          <w:szCs w:val="21"/>
        </w:rPr>
      </w:pPr>
      <w:r w:rsidRPr="000D03DB">
        <w:rPr>
          <w:rFonts w:ascii="Helvetica" w:hAnsi="Helvetica" w:cs="Helvetica" w:hint="eastAsia"/>
          <w:b/>
          <w:bCs/>
          <w:color w:val="222222"/>
          <w:sz w:val="21"/>
          <w:szCs w:val="21"/>
        </w:rPr>
        <w:t>КАРТИРОВА­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НИИ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СЕРДЦА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В</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ДИАГНОСТИКЕ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НАРУШЕНИЙ</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РИТМА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ОБ­</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ЗОР</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ЛИТЕРАТУРЫ</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Диагностическая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стимуляция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эндокардиальное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картирование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сердца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при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тахиаритмиях</w:t>
      </w:r>
      <w:r w:rsidRPr="000D03DB">
        <w:rPr>
          <w:rFonts w:ascii="Helvetica" w:hAnsi="Helvetica" w:cs="Helvetica"/>
          <w:b/>
          <w:bCs/>
          <w:color w:val="222222"/>
          <w:sz w:val="21"/>
          <w:szCs w:val="21"/>
        </w:rPr>
        <w:t xml:space="preserve"> . . . . </w:t>
      </w:r>
      <w:r w:rsidRPr="000D03DB">
        <w:rPr>
          <w:rFonts w:ascii="Helvetica" w:hAnsi="Helvetica" w:cs="Helvetica" w:hint="eastAsia"/>
          <w:b/>
          <w:bCs/>
          <w:color w:val="222222"/>
          <w:sz w:val="21"/>
          <w:szCs w:val="21"/>
        </w:rPr>
        <w:t>Эпикардиальное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картирование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сердца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при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хирур­</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гическом</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лечении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тахикардии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Глава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П</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РАЗРАБОТКА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АППАРАТУРЫ</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СПОСОБЫ</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ОБЕСПЕЧЕНИЯ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ЭЛЕКТРОФИЗИОЛОГИЧЕСКИХ</w:t>
      </w:r>
    </w:p>
    <w:p w14:paraId="258BCDBD" w14:textId="77777777" w:rsidR="000D03DB" w:rsidRPr="000D03DB" w:rsidRDefault="000D03DB" w:rsidP="000D03DB">
      <w:pPr>
        <w:rPr>
          <w:rFonts w:ascii="Helvetica" w:hAnsi="Helvetica" w:cs="Helvetica"/>
          <w:b/>
          <w:bCs/>
          <w:color w:val="222222"/>
          <w:sz w:val="21"/>
          <w:szCs w:val="21"/>
        </w:rPr>
      </w:pPr>
      <w:r w:rsidRPr="000D03DB">
        <w:rPr>
          <w:rFonts w:ascii="Helvetica" w:hAnsi="Helvetica" w:cs="Helvetica" w:hint="eastAsia"/>
          <w:b/>
          <w:bCs/>
          <w:color w:val="222222"/>
          <w:sz w:val="21"/>
          <w:szCs w:val="21"/>
        </w:rPr>
        <w:t>стр</w:t>
      </w:r>
      <w:r w:rsidRPr="000D03DB">
        <w:rPr>
          <w:rFonts w:ascii="Helvetica" w:hAnsi="Helvetica" w:cs="Helvetica"/>
          <w:b/>
          <w:bCs/>
          <w:color w:val="222222"/>
          <w:sz w:val="21"/>
          <w:szCs w:val="21"/>
        </w:rPr>
        <w:t>. 166</w:t>
      </w:r>
    </w:p>
    <w:p w14:paraId="7F609B28" w14:textId="77777777" w:rsidR="000D03DB" w:rsidRPr="000D03DB" w:rsidRDefault="000D03DB" w:rsidP="000D03DB">
      <w:pPr>
        <w:rPr>
          <w:rFonts w:ascii="Helvetica" w:hAnsi="Helvetica" w:cs="Helvetica"/>
          <w:b/>
          <w:bCs/>
          <w:color w:val="222222"/>
          <w:sz w:val="21"/>
          <w:szCs w:val="21"/>
        </w:rPr>
      </w:pPr>
      <w:r w:rsidRPr="000D03DB">
        <w:rPr>
          <w:rFonts w:ascii="Helvetica" w:hAnsi="Helvetica" w:cs="Helvetica" w:hint="eastAsia"/>
          <w:b/>
          <w:bCs/>
          <w:color w:val="222222"/>
          <w:sz w:val="21"/>
          <w:szCs w:val="21"/>
        </w:rPr>
        <w:t>сердца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занимают</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важное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место</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в</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арсена­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ле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средств</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диагностшш</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лечения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аритмий</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Электрести</w:t>
      </w:r>
      <w:r w:rsidRPr="000D03DB">
        <w:rPr>
          <w:rFonts w:ascii="Helvetica" w:hAnsi="Helvetica" w:cs="Helvetica"/>
          <w:b/>
          <w:bCs/>
          <w:color w:val="222222"/>
          <w:sz w:val="21"/>
          <w:szCs w:val="21"/>
        </w:rPr>
        <w:t>1</w:t>
      </w:r>
      <w:r w:rsidRPr="000D03DB">
        <w:rPr>
          <w:rFonts w:ascii="Helvetica" w:hAnsi="Helvetica" w:cs="Helvetica" w:hint="eastAsia"/>
          <w:b/>
          <w:bCs/>
          <w:color w:val="222222"/>
          <w:sz w:val="21"/>
          <w:szCs w:val="21"/>
        </w:rPr>
        <w:t>У</w:t>
      </w:r>
      <w:r w:rsidRPr="000D03DB">
        <w:rPr>
          <w:rFonts w:ascii="Helvetica" w:hAnsi="Helvetica" w:cs="Helvetica"/>
          <w:b/>
          <w:bCs/>
          <w:color w:val="222222"/>
          <w:sz w:val="21"/>
          <w:szCs w:val="21"/>
        </w:rPr>
        <w:t>^</w:t>
      </w:r>
      <w:r w:rsidRPr="000D03DB">
        <w:rPr>
          <w:rFonts w:ascii="Helvetica" w:hAnsi="Helvetica" w:cs="Helvetica" w:hint="eastAsia"/>
          <w:b/>
          <w:bCs/>
          <w:color w:val="222222"/>
          <w:sz w:val="21"/>
          <w:szCs w:val="21"/>
        </w:rPr>
        <w:t>уляция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при­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меняется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для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устранения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нарушений</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ритма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сердца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в</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частности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для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устранения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наджелудочковых</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желудочковых</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тахикардии</w:t>
      </w:r>
      <w:r w:rsidRPr="000D03DB">
        <w:rPr>
          <w:rFonts w:ascii="Helvetica" w:hAnsi="Helvetica" w:cs="Helvetica"/>
          <w:b/>
          <w:bCs/>
          <w:color w:val="222222"/>
          <w:sz w:val="21"/>
          <w:szCs w:val="21"/>
        </w:rPr>
        <w:t xml:space="preserve"> ; </w:t>
      </w:r>
      <w:r w:rsidRPr="000D03DB">
        <w:rPr>
          <w:rFonts w:ascii="Helvetica" w:hAnsi="Helvetica" w:cs="Helvetica" w:hint="eastAsia"/>
          <w:b/>
          <w:bCs/>
          <w:color w:val="222222"/>
          <w:sz w:val="21"/>
          <w:szCs w:val="21"/>
        </w:rPr>
        <w:t>для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иссле­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дования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скрытой</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функциональной</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недостаточности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резервных</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воз­</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можностей</w:t>
      </w:r>
    </w:p>
    <w:p w14:paraId="382D4305" w14:textId="77777777" w:rsidR="000D03DB" w:rsidRPr="000D03DB" w:rsidRDefault="000D03DB" w:rsidP="000D03DB">
      <w:pPr>
        <w:rPr>
          <w:rFonts w:ascii="Helvetica" w:hAnsi="Helvetica" w:cs="Helvetica"/>
          <w:b/>
          <w:bCs/>
          <w:color w:val="222222"/>
          <w:sz w:val="21"/>
          <w:szCs w:val="21"/>
        </w:rPr>
      </w:pPr>
    </w:p>
    <w:p w14:paraId="3B70E977" w14:textId="77777777" w:rsidR="000D03DB" w:rsidRPr="000D03DB" w:rsidRDefault="000D03DB" w:rsidP="000D03DB">
      <w:pPr>
        <w:rPr>
          <w:rFonts w:ascii="Helvetica" w:hAnsi="Helvetica" w:cs="Helvetica"/>
          <w:b/>
          <w:bCs/>
          <w:color w:val="222222"/>
          <w:sz w:val="21"/>
          <w:szCs w:val="21"/>
        </w:rPr>
      </w:pPr>
      <w:r w:rsidRPr="000D03DB">
        <w:rPr>
          <w:rFonts w:ascii="Helvetica" w:hAnsi="Helvetica" w:cs="Helvetica" w:hint="eastAsia"/>
          <w:b/>
          <w:bCs/>
          <w:color w:val="222222"/>
          <w:sz w:val="21"/>
          <w:szCs w:val="21"/>
        </w:rPr>
        <w:t>Оглавление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диссертации</w:t>
      </w:r>
    </w:p>
    <w:p w14:paraId="75B93B1E" w14:textId="77777777" w:rsidR="000D03DB" w:rsidRPr="000D03DB" w:rsidRDefault="000D03DB" w:rsidP="000D03DB">
      <w:pPr>
        <w:rPr>
          <w:rFonts w:ascii="Helvetica" w:hAnsi="Helvetica" w:cs="Helvetica"/>
          <w:b/>
          <w:bCs/>
          <w:color w:val="222222"/>
          <w:sz w:val="21"/>
          <w:szCs w:val="21"/>
        </w:rPr>
      </w:pPr>
      <w:r w:rsidRPr="000D03DB">
        <w:rPr>
          <w:rFonts w:ascii="Helvetica" w:hAnsi="Helvetica" w:cs="Helvetica" w:hint="eastAsia"/>
          <w:b/>
          <w:bCs/>
          <w:color w:val="222222"/>
          <w:sz w:val="21"/>
          <w:szCs w:val="21"/>
        </w:rPr>
        <w:t>кандидат</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биологических</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наук</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Авальяни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Юза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Григ</w:t>
      </w:r>
      <w:r w:rsidRPr="000D03DB">
        <w:rPr>
          <w:rFonts w:ascii="Helvetica" w:hAnsi="Helvetica" w:cs="Helvetica" w:hint="eastAsia"/>
          <w:b/>
          <w:bCs/>
          <w:color w:val="222222"/>
          <w:sz w:val="21"/>
          <w:szCs w:val="21"/>
        </w:rPr>
        <w:lastRenderedPageBreak/>
        <w:t>орьевич</w:t>
      </w:r>
    </w:p>
    <w:p w14:paraId="5E1DD346" w14:textId="77777777" w:rsidR="000D03DB" w:rsidRPr="000D03DB" w:rsidRDefault="000D03DB" w:rsidP="000D03DB">
      <w:pPr>
        <w:rPr>
          <w:rFonts w:ascii="Helvetica" w:hAnsi="Helvetica" w:cs="Helvetica"/>
          <w:b/>
          <w:bCs/>
          <w:color w:val="222222"/>
          <w:sz w:val="21"/>
          <w:szCs w:val="21"/>
        </w:rPr>
      </w:pPr>
      <w:r w:rsidRPr="000D03DB">
        <w:rPr>
          <w:rFonts w:ascii="Helvetica" w:hAnsi="Helvetica" w:cs="Helvetica" w:hint="eastAsia"/>
          <w:b/>
          <w:bCs/>
          <w:color w:val="222222"/>
          <w:sz w:val="21"/>
          <w:szCs w:val="21"/>
        </w:rPr>
        <w:t>ВВЕДЕНИЕ</w:t>
      </w:r>
      <w:r w:rsidRPr="000D03DB">
        <w:rPr>
          <w:rFonts w:ascii="Helvetica" w:hAnsi="Helvetica" w:cs="Helvetica"/>
          <w:b/>
          <w:bCs/>
          <w:color w:val="222222"/>
          <w:sz w:val="21"/>
          <w:szCs w:val="21"/>
        </w:rPr>
        <w:t>.</w:t>
      </w:r>
    </w:p>
    <w:p w14:paraId="393F1B7E" w14:textId="77777777" w:rsidR="000D03DB" w:rsidRPr="000D03DB" w:rsidRDefault="000D03DB" w:rsidP="000D03DB">
      <w:pPr>
        <w:rPr>
          <w:rFonts w:ascii="Helvetica" w:hAnsi="Helvetica" w:cs="Helvetica"/>
          <w:b/>
          <w:bCs/>
          <w:color w:val="222222"/>
          <w:sz w:val="21"/>
          <w:szCs w:val="21"/>
        </w:rPr>
      </w:pPr>
    </w:p>
    <w:p w14:paraId="450E7C4D" w14:textId="77777777" w:rsidR="000D03DB" w:rsidRPr="000D03DB" w:rsidRDefault="000D03DB" w:rsidP="000D03DB">
      <w:pPr>
        <w:rPr>
          <w:rFonts w:ascii="Helvetica" w:hAnsi="Helvetica" w:cs="Helvetica"/>
          <w:b/>
          <w:bCs/>
          <w:color w:val="222222"/>
          <w:sz w:val="21"/>
          <w:szCs w:val="21"/>
        </w:rPr>
      </w:pPr>
      <w:r w:rsidRPr="000D03DB">
        <w:rPr>
          <w:rFonts w:ascii="Helvetica" w:hAnsi="Helvetica" w:cs="Helvetica" w:hint="eastAsia"/>
          <w:b/>
          <w:bCs/>
          <w:color w:val="222222"/>
          <w:sz w:val="21"/>
          <w:szCs w:val="21"/>
        </w:rPr>
        <w:t>Глава</w:t>
      </w:r>
      <w:r w:rsidRPr="000D03DB">
        <w:rPr>
          <w:rFonts w:ascii="Helvetica" w:hAnsi="Helvetica" w:cs="Helvetica"/>
          <w:b/>
          <w:bCs/>
          <w:color w:val="222222"/>
          <w:sz w:val="21"/>
          <w:szCs w:val="21"/>
        </w:rPr>
        <w:t xml:space="preserve"> I. </w:t>
      </w:r>
      <w:r w:rsidRPr="000D03DB">
        <w:rPr>
          <w:rFonts w:ascii="Helvetica" w:hAnsi="Helvetica" w:cs="Helvetica" w:hint="eastAsia"/>
          <w:b/>
          <w:bCs/>
          <w:color w:val="222222"/>
          <w:sz w:val="21"/>
          <w:szCs w:val="21"/>
        </w:rPr>
        <w:t>СОВРЕМЕННЫЕ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ПРЕДСТАВЛЕНИЯ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О</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ЗНАЧЕНИИ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ЭЛЕКТРИЧЕСКОЙ</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СТИМУЛЯЦИИ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ЭПИКАРДИАЛЬНОМ</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КАРТИРОВАНИИ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СЕРДЦА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В</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ДИАГНОСТИКЕ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НАРУШЕНИЙ</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РИТМА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ОБЗОР</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ЛИТЕРАТУРЫ</w:t>
      </w:r>
      <w:r w:rsidRPr="000D03DB">
        <w:rPr>
          <w:rFonts w:ascii="Helvetica" w:hAnsi="Helvetica" w:cs="Helvetica"/>
          <w:b/>
          <w:bCs/>
          <w:color w:val="222222"/>
          <w:sz w:val="21"/>
          <w:szCs w:val="21"/>
        </w:rPr>
        <w:t>)</w:t>
      </w:r>
    </w:p>
    <w:p w14:paraId="57C37368" w14:textId="77777777" w:rsidR="000D03DB" w:rsidRPr="000D03DB" w:rsidRDefault="000D03DB" w:rsidP="000D03DB">
      <w:pPr>
        <w:rPr>
          <w:rFonts w:ascii="Helvetica" w:hAnsi="Helvetica" w:cs="Helvetica"/>
          <w:b/>
          <w:bCs/>
          <w:color w:val="222222"/>
          <w:sz w:val="21"/>
          <w:szCs w:val="21"/>
        </w:rPr>
      </w:pPr>
    </w:p>
    <w:p w14:paraId="002F4A08" w14:textId="77777777" w:rsidR="000D03DB" w:rsidRPr="000D03DB" w:rsidRDefault="000D03DB" w:rsidP="000D03DB">
      <w:pPr>
        <w:rPr>
          <w:rFonts w:ascii="Helvetica" w:hAnsi="Helvetica" w:cs="Helvetica"/>
          <w:b/>
          <w:bCs/>
          <w:color w:val="222222"/>
          <w:sz w:val="21"/>
          <w:szCs w:val="21"/>
        </w:rPr>
      </w:pPr>
      <w:r w:rsidRPr="000D03DB">
        <w:rPr>
          <w:rFonts w:ascii="Helvetica" w:hAnsi="Helvetica" w:cs="Helvetica" w:hint="eastAsia"/>
          <w:b/>
          <w:bCs/>
          <w:color w:val="222222"/>
          <w:sz w:val="21"/>
          <w:szCs w:val="21"/>
        </w:rPr>
        <w:t>Диагностическая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стимуляция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эндокардиальное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картирование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сердца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при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тахиаритмиях</w:t>
      </w:r>
      <w:r w:rsidRPr="000D03DB">
        <w:rPr>
          <w:rFonts w:ascii="Helvetica" w:hAnsi="Helvetica" w:cs="Helvetica"/>
          <w:b/>
          <w:bCs/>
          <w:color w:val="222222"/>
          <w:sz w:val="21"/>
          <w:szCs w:val="21"/>
        </w:rPr>
        <w:t xml:space="preserve"> . 8 </w:t>
      </w:r>
      <w:r w:rsidRPr="000D03DB">
        <w:rPr>
          <w:rFonts w:ascii="Helvetica" w:hAnsi="Helvetica" w:cs="Helvetica" w:hint="eastAsia"/>
          <w:b/>
          <w:bCs/>
          <w:color w:val="222222"/>
          <w:sz w:val="21"/>
          <w:szCs w:val="21"/>
        </w:rPr>
        <w:t>Эпикардиальное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картирование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сердца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при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хирургическом</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лечении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тахикардии</w:t>
      </w:r>
    </w:p>
    <w:p w14:paraId="3137C1F0" w14:textId="77777777" w:rsidR="000D03DB" w:rsidRPr="000D03DB" w:rsidRDefault="000D03DB" w:rsidP="000D03DB">
      <w:pPr>
        <w:rPr>
          <w:rFonts w:ascii="Helvetica" w:hAnsi="Helvetica" w:cs="Helvetica"/>
          <w:b/>
          <w:bCs/>
          <w:color w:val="222222"/>
          <w:sz w:val="21"/>
          <w:szCs w:val="21"/>
        </w:rPr>
      </w:pPr>
    </w:p>
    <w:p w14:paraId="4317F466" w14:textId="77777777" w:rsidR="000D03DB" w:rsidRPr="000D03DB" w:rsidRDefault="000D03DB" w:rsidP="000D03DB">
      <w:pPr>
        <w:rPr>
          <w:rFonts w:ascii="Helvetica" w:hAnsi="Helvetica" w:cs="Helvetica"/>
          <w:b/>
          <w:bCs/>
          <w:color w:val="222222"/>
          <w:sz w:val="21"/>
          <w:szCs w:val="21"/>
        </w:rPr>
      </w:pPr>
      <w:r w:rsidRPr="000D03DB">
        <w:rPr>
          <w:rFonts w:ascii="Helvetica" w:hAnsi="Helvetica" w:cs="Helvetica" w:hint="eastAsia"/>
          <w:b/>
          <w:bCs/>
          <w:color w:val="222222"/>
          <w:sz w:val="21"/>
          <w:szCs w:val="21"/>
        </w:rPr>
        <w:t>Глава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П</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РАЗРАБОТКА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АППАРАТУРЫ</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СПОСОБЫ</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ОБЕСПЕЧЕНИЯ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ЭЛЕКТРОФИЗИОЛОГИЧЕСКИХ</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ИССЛЕДОВАНИЙ</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ПРИ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ХИРУРГИЧЕСКОМ</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УСТРАНЕНИИ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ТАХИКАРДИИ</w:t>
      </w:r>
    </w:p>
    <w:p w14:paraId="0907B79D" w14:textId="77777777" w:rsidR="000D03DB" w:rsidRPr="000D03DB" w:rsidRDefault="000D03DB" w:rsidP="000D03DB">
      <w:pPr>
        <w:rPr>
          <w:rFonts w:ascii="Helvetica" w:hAnsi="Helvetica" w:cs="Helvetica"/>
          <w:b/>
          <w:bCs/>
          <w:color w:val="222222"/>
          <w:sz w:val="21"/>
          <w:szCs w:val="21"/>
        </w:rPr>
      </w:pPr>
    </w:p>
    <w:p w14:paraId="081BAB40" w14:textId="77777777" w:rsidR="000D03DB" w:rsidRPr="000D03DB" w:rsidRDefault="000D03DB" w:rsidP="000D03DB">
      <w:pPr>
        <w:rPr>
          <w:rFonts w:ascii="Helvetica" w:hAnsi="Helvetica" w:cs="Helvetica"/>
          <w:b/>
          <w:bCs/>
          <w:color w:val="222222"/>
          <w:sz w:val="21"/>
          <w:szCs w:val="21"/>
        </w:rPr>
      </w:pPr>
      <w:r w:rsidRPr="000D03DB">
        <w:rPr>
          <w:rFonts w:ascii="Helvetica" w:hAnsi="Helvetica" w:cs="Helvetica" w:hint="eastAsia"/>
          <w:b/>
          <w:bCs/>
          <w:color w:val="222222"/>
          <w:sz w:val="21"/>
          <w:szCs w:val="21"/>
        </w:rPr>
        <w:t>Система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для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эндокардиального</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эпикардиального</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трансмурального</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картирования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сердца</w:t>
      </w:r>
    </w:p>
    <w:p w14:paraId="288565FB" w14:textId="77777777" w:rsidR="000D03DB" w:rsidRPr="000D03DB" w:rsidRDefault="000D03DB" w:rsidP="000D03DB">
      <w:pPr>
        <w:rPr>
          <w:rFonts w:ascii="Helvetica" w:hAnsi="Helvetica" w:cs="Helvetica"/>
          <w:b/>
          <w:bCs/>
          <w:color w:val="222222"/>
          <w:sz w:val="21"/>
          <w:szCs w:val="21"/>
        </w:rPr>
      </w:pPr>
    </w:p>
    <w:p w14:paraId="20A61CB6" w14:textId="77777777" w:rsidR="000D03DB" w:rsidRPr="000D03DB" w:rsidRDefault="000D03DB" w:rsidP="000D03DB">
      <w:pPr>
        <w:rPr>
          <w:rFonts w:ascii="Helvetica" w:hAnsi="Helvetica" w:cs="Helvetica"/>
          <w:b/>
          <w:bCs/>
          <w:color w:val="222222"/>
          <w:sz w:val="21"/>
          <w:szCs w:val="21"/>
        </w:rPr>
      </w:pPr>
      <w:r w:rsidRPr="000D03DB">
        <w:rPr>
          <w:rFonts w:ascii="Helvetica" w:hAnsi="Helvetica" w:cs="Helvetica" w:hint="eastAsia"/>
          <w:b/>
          <w:bCs/>
          <w:color w:val="222222"/>
          <w:sz w:val="21"/>
          <w:szCs w:val="21"/>
        </w:rPr>
        <w:t>Глава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Ш</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МАТЕРИАЛЫ</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МЕТОДЫ</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ЭКСПЕРИМЕНТАЛЬНЫХ</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КЛИНИЧЕСКИХ</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ИССЛЕДОВАНИЙ</w:t>
      </w:r>
      <w:r w:rsidRPr="000D03DB">
        <w:rPr>
          <w:rFonts w:ascii="Helvetica" w:hAnsi="Helvetica" w:cs="Helvetica"/>
          <w:b/>
          <w:bCs/>
          <w:color w:val="222222"/>
          <w:sz w:val="21"/>
          <w:szCs w:val="21"/>
        </w:rPr>
        <w:t>.</w:t>
      </w:r>
    </w:p>
    <w:p w14:paraId="1FA83362" w14:textId="77777777" w:rsidR="000D03DB" w:rsidRPr="000D03DB" w:rsidRDefault="000D03DB" w:rsidP="000D03DB">
      <w:pPr>
        <w:rPr>
          <w:rFonts w:ascii="Helvetica" w:hAnsi="Helvetica" w:cs="Helvetica"/>
          <w:b/>
          <w:bCs/>
          <w:color w:val="222222"/>
          <w:sz w:val="21"/>
          <w:szCs w:val="21"/>
        </w:rPr>
      </w:pPr>
    </w:p>
    <w:p w14:paraId="12C7F219" w14:textId="77777777" w:rsidR="000D03DB" w:rsidRPr="000D03DB" w:rsidRDefault="000D03DB" w:rsidP="000D03DB">
      <w:pPr>
        <w:rPr>
          <w:rFonts w:ascii="Helvetica" w:hAnsi="Helvetica" w:cs="Helvetica"/>
          <w:b/>
          <w:bCs/>
          <w:color w:val="222222"/>
          <w:sz w:val="21"/>
          <w:szCs w:val="21"/>
        </w:rPr>
      </w:pPr>
      <w:r w:rsidRPr="000D03DB">
        <w:rPr>
          <w:rFonts w:ascii="Helvetica" w:hAnsi="Helvetica" w:cs="Helvetica" w:hint="eastAsia"/>
          <w:b/>
          <w:bCs/>
          <w:color w:val="222222"/>
          <w:sz w:val="21"/>
          <w:szCs w:val="21"/>
        </w:rPr>
        <w:t>Глава</w:t>
      </w:r>
      <w:r w:rsidRPr="000D03DB">
        <w:rPr>
          <w:rFonts w:ascii="Helvetica" w:hAnsi="Helvetica" w:cs="Helvetica"/>
          <w:b/>
          <w:bCs/>
          <w:color w:val="222222"/>
          <w:sz w:val="21"/>
          <w:szCs w:val="21"/>
        </w:rPr>
        <w:t xml:space="preserve"> 1</w:t>
      </w:r>
      <w:r w:rsidRPr="000D03DB">
        <w:rPr>
          <w:rFonts w:ascii="Helvetica" w:hAnsi="Helvetica" w:cs="Helvetica" w:hint="eastAsia"/>
          <w:b/>
          <w:bCs/>
          <w:color w:val="222222"/>
          <w:sz w:val="21"/>
          <w:szCs w:val="21"/>
        </w:rPr>
        <w:t>У</w:t>
      </w:r>
      <w:r w:rsidRPr="000D03DB">
        <w:rPr>
          <w:rFonts w:ascii="Helvetica" w:hAnsi="Helvetica" w:cs="Helvetica"/>
          <w:b/>
          <w:bCs/>
          <w:color w:val="222222"/>
          <w:sz w:val="21"/>
          <w:szCs w:val="21"/>
        </w:rPr>
        <w:t>.</w:t>
      </w:r>
      <w:r w:rsidRPr="000D03DB">
        <w:rPr>
          <w:rFonts w:ascii="Helvetica" w:hAnsi="Helvetica" w:cs="Helvetica" w:hint="eastAsia"/>
          <w:b/>
          <w:bCs/>
          <w:color w:val="222222"/>
          <w:sz w:val="21"/>
          <w:szCs w:val="21"/>
        </w:rPr>
        <w:t>ЭПИКАРДИАЛЬНОЕ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ЭНДОКАРДИАЛЬНОЕ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МИОКАРДИ</w:t>
      </w:r>
      <w:r w:rsidRPr="000D03DB">
        <w:rPr>
          <w:rFonts w:ascii="Helvetica" w:hAnsi="Helvetica" w:cs="Helvetica"/>
          <w:b/>
          <w:bCs/>
          <w:color w:val="222222"/>
          <w:sz w:val="21"/>
          <w:szCs w:val="21"/>
        </w:rPr>
        <w:t>-</w:t>
      </w:r>
      <w:r w:rsidRPr="000D03DB">
        <w:rPr>
          <w:rFonts w:ascii="Helvetica" w:hAnsi="Helvetica" w:cs="Helvetica" w:hint="eastAsia"/>
          <w:b/>
          <w:bCs/>
          <w:color w:val="222222"/>
          <w:sz w:val="21"/>
          <w:szCs w:val="21"/>
        </w:rPr>
        <w:t>АЛЬНОЕ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КАРТИРОВАНИЕ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СЕРДЦА</w:t>
      </w:r>
      <w:r w:rsidRPr="000D03DB">
        <w:rPr>
          <w:rFonts w:ascii="Helvetica" w:hAnsi="Helvetica" w:cs="Helvetica"/>
          <w:b/>
          <w:bCs/>
          <w:color w:val="222222"/>
          <w:sz w:val="21"/>
          <w:szCs w:val="21"/>
        </w:rPr>
        <w:t xml:space="preserve"> - </w:t>
      </w:r>
      <w:r w:rsidRPr="000D03DB">
        <w:rPr>
          <w:rFonts w:ascii="Helvetica" w:hAnsi="Helvetica" w:cs="Helvetica" w:hint="eastAsia"/>
          <w:b/>
          <w:bCs/>
          <w:color w:val="222222"/>
          <w:sz w:val="21"/>
          <w:szCs w:val="21"/>
        </w:rPr>
        <w:t>КАК</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МЕТОДЫ</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ИН</w:t>
      </w:r>
      <w:r w:rsidRPr="000D03DB">
        <w:rPr>
          <w:rFonts w:ascii="Helvetica" w:hAnsi="Helvetica" w:cs="Helvetica"/>
          <w:b/>
          <w:bCs/>
          <w:color w:val="222222"/>
          <w:sz w:val="21"/>
          <w:szCs w:val="21"/>
        </w:rPr>
        <w:t>-</w:t>
      </w:r>
      <w:r w:rsidRPr="000D03DB">
        <w:rPr>
          <w:rFonts w:ascii="Helvetica" w:hAnsi="Helvetica" w:cs="Helvetica" w:hint="eastAsia"/>
          <w:b/>
          <w:bCs/>
          <w:color w:val="222222"/>
          <w:sz w:val="21"/>
          <w:szCs w:val="21"/>
        </w:rPr>
        <w:t>ТРАОПЕРАЦИОННОЙ</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ДИАГНОСТИКИ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ЖЕЛУДОЧКОВЫХ</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ТА</w:t>
      </w:r>
    </w:p>
    <w:p w14:paraId="1B9F651A" w14:textId="77777777" w:rsidR="000D03DB" w:rsidRPr="000D03DB" w:rsidRDefault="000D03DB" w:rsidP="000D03DB">
      <w:pPr>
        <w:rPr>
          <w:rFonts w:ascii="Helvetica" w:hAnsi="Helvetica" w:cs="Helvetica"/>
          <w:b/>
          <w:bCs/>
          <w:color w:val="222222"/>
          <w:sz w:val="21"/>
          <w:szCs w:val="21"/>
        </w:rPr>
      </w:pPr>
    </w:p>
    <w:p w14:paraId="4CF65CE1" w14:textId="77777777" w:rsidR="000D03DB" w:rsidRPr="000D03DB" w:rsidRDefault="000D03DB" w:rsidP="000D03DB">
      <w:pPr>
        <w:rPr>
          <w:rFonts w:ascii="Helvetica" w:hAnsi="Helvetica" w:cs="Helvetica"/>
          <w:b/>
          <w:bCs/>
          <w:color w:val="222222"/>
          <w:sz w:val="21"/>
          <w:szCs w:val="21"/>
        </w:rPr>
      </w:pPr>
      <w:r w:rsidRPr="000D03DB">
        <w:rPr>
          <w:rFonts w:ascii="Helvetica" w:hAnsi="Helvetica" w:cs="Helvetica" w:hint="eastAsia"/>
          <w:b/>
          <w:bCs/>
          <w:color w:val="222222"/>
          <w:sz w:val="21"/>
          <w:szCs w:val="21"/>
        </w:rPr>
        <w:t>ХИАРИТМИЙ</w:t>
      </w:r>
      <w:r w:rsidRPr="000D03DB">
        <w:rPr>
          <w:rFonts w:ascii="Helvetica" w:hAnsi="Helvetica" w:cs="Helvetica"/>
          <w:b/>
          <w:bCs/>
          <w:color w:val="222222"/>
          <w:sz w:val="21"/>
          <w:szCs w:val="21"/>
        </w:rPr>
        <w:t>.</w:t>
      </w:r>
    </w:p>
    <w:p w14:paraId="2255F3B0" w14:textId="77777777" w:rsidR="000D03DB" w:rsidRPr="000D03DB" w:rsidRDefault="000D03DB" w:rsidP="000D03DB">
      <w:pPr>
        <w:rPr>
          <w:rFonts w:ascii="Helvetica" w:hAnsi="Helvetica" w:cs="Helvetica"/>
          <w:b/>
          <w:bCs/>
          <w:color w:val="222222"/>
          <w:sz w:val="21"/>
          <w:szCs w:val="21"/>
        </w:rPr>
      </w:pPr>
    </w:p>
    <w:p w14:paraId="56727982" w14:textId="77777777" w:rsidR="000D03DB" w:rsidRPr="000D03DB" w:rsidRDefault="000D03DB" w:rsidP="000D03DB">
      <w:pPr>
        <w:rPr>
          <w:rFonts w:ascii="Helvetica" w:hAnsi="Helvetica" w:cs="Helvetica"/>
          <w:b/>
          <w:bCs/>
          <w:color w:val="222222"/>
          <w:sz w:val="21"/>
          <w:szCs w:val="21"/>
        </w:rPr>
      </w:pPr>
      <w:r w:rsidRPr="000D03DB">
        <w:rPr>
          <w:rFonts w:ascii="Helvetica" w:hAnsi="Helvetica" w:cs="Helvetica" w:hint="eastAsia"/>
          <w:b/>
          <w:bCs/>
          <w:color w:val="222222"/>
          <w:sz w:val="21"/>
          <w:szCs w:val="21"/>
        </w:rPr>
        <w:t>Полное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картирование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электрического</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возбуждения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сердца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при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моделировании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желудочковых</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аритми</w:t>
      </w:r>
      <w:r w:rsidRPr="000D03DB">
        <w:rPr>
          <w:rFonts w:ascii="Helvetica" w:hAnsi="Helvetica" w:cs="Helvetica" w:hint="eastAsia"/>
          <w:b/>
          <w:bCs/>
          <w:color w:val="222222"/>
          <w:sz w:val="21"/>
          <w:szCs w:val="21"/>
        </w:rPr>
        <w:lastRenderedPageBreak/>
        <w:t>й</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в</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эксперименте</w:t>
      </w:r>
    </w:p>
    <w:p w14:paraId="00AC5083" w14:textId="77777777" w:rsidR="000D03DB" w:rsidRPr="000D03DB" w:rsidRDefault="000D03DB" w:rsidP="000D03DB">
      <w:pPr>
        <w:rPr>
          <w:rFonts w:ascii="Helvetica" w:hAnsi="Helvetica" w:cs="Helvetica"/>
          <w:b/>
          <w:bCs/>
          <w:color w:val="222222"/>
          <w:sz w:val="21"/>
          <w:szCs w:val="21"/>
        </w:rPr>
      </w:pPr>
    </w:p>
    <w:p w14:paraId="6D9974B9" w14:textId="77777777" w:rsidR="000D03DB" w:rsidRPr="000D03DB" w:rsidRDefault="000D03DB" w:rsidP="000D03DB">
      <w:pPr>
        <w:rPr>
          <w:rFonts w:ascii="Helvetica" w:hAnsi="Helvetica" w:cs="Helvetica"/>
          <w:b/>
          <w:bCs/>
          <w:color w:val="222222"/>
          <w:sz w:val="21"/>
          <w:szCs w:val="21"/>
        </w:rPr>
      </w:pPr>
      <w:r w:rsidRPr="000D03DB">
        <w:rPr>
          <w:rFonts w:ascii="Helvetica" w:hAnsi="Helvetica" w:cs="Helvetica" w:hint="eastAsia"/>
          <w:b/>
          <w:bCs/>
          <w:color w:val="222222"/>
          <w:sz w:val="21"/>
          <w:szCs w:val="21"/>
        </w:rPr>
        <w:t>Эпикардиальное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картирование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использованием</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модели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двумерной</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возбудимой</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среды</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при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моделируемых</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желудочковых</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тахикардиях</w:t>
      </w:r>
    </w:p>
    <w:p w14:paraId="331FD3D2" w14:textId="77777777" w:rsidR="000D03DB" w:rsidRPr="000D03DB" w:rsidRDefault="000D03DB" w:rsidP="000D03DB">
      <w:pPr>
        <w:rPr>
          <w:rFonts w:ascii="Helvetica" w:hAnsi="Helvetica" w:cs="Helvetica"/>
          <w:b/>
          <w:bCs/>
          <w:color w:val="222222"/>
          <w:sz w:val="21"/>
          <w:szCs w:val="21"/>
        </w:rPr>
      </w:pPr>
    </w:p>
    <w:p w14:paraId="670DF2FB" w14:textId="77777777" w:rsidR="000D03DB" w:rsidRPr="000D03DB" w:rsidRDefault="000D03DB" w:rsidP="000D03DB">
      <w:pPr>
        <w:rPr>
          <w:rFonts w:ascii="Helvetica" w:hAnsi="Helvetica" w:cs="Helvetica"/>
          <w:b/>
          <w:bCs/>
          <w:color w:val="222222"/>
          <w:sz w:val="21"/>
          <w:szCs w:val="21"/>
        </w:rPr>
      </w:pPr>
      <w:r w:rsidRPr="000D03DB">
        <w:rPr>
          <w:rFonts w:ascii="Helvetica" w:hAnsi="Helvetica" w:cs="Helvetica" w:hint="eastAsia"/>
          <w:b/>
          <w:bCs/>
          <w:color w:val="222222"/>
          <w:sz w:val="21"/>
          <w:szCs w:val="21"/>
        </w:rPr>
        <w:t>Глава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У</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ЗНАЧЕНИЕ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ДИАГНОСТИЧЕСКОЙ</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СТИМУЛЯЦИИ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СЕРДЦА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КАРТИРОВАНИЯ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В</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ДИАГНОСТИКЕ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УСТРАНЕНИИ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НАДЖЕЛУДОЧКОВЫХ</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ЖЕЛУДОЧКОВЫХ</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ТАХИКАРДИЙ</w:t>
      </w:r>
    </w:p>
    <w:p w14:paraId="1D2F8344" w14:textId="77777777" w:rsidR="000D03DB" w:rsidRPr="000D03DB" w:rsidRDefault="000D03DB" w:rsidP="000D03DB">
      <w:pPr>
        <w:rPr>
          <w:rFonts w:ascii="Helvetica" w:hAnsi="Helvetica" w:cs="Helvetica"/>
          <w:b/>
          <w:bCs/>
          <w:color w:val="222222"/>
          <w:sz w:val="21"/>
          <w:szCs w:val="21"/>
        </w:rPr>
      </w:pPr>
    </w:p>
    <w:p w14:paraId="42CB99C0" w14:textId="77777777" w:rsidR="000D03DB" w:rsidRPr="000D03DB" w:rsidRDefault="000D03DB" w:rsidP="000D03DB">
      <w:pPr>
        <w:rPr>
          <w:rFonts w:ascii="Helvetica" w:hAnsi="Helvetica" w:cs="Helvetica"/>
          <w:b/>
          <w:bCs/>
          <w:color w:val="222222"/>
          <w:sz w:val="21"/>
          <w:szCs w:val="21"/>
        </w:rPr>
      </w:pPr>
      <w:r w:rsidRPr="000D03DB">
        <w:rPr>
          <w:rFonts w:ascii="Helvetica" w:hAnsi="Helvetica" w:cs="Helvetica" w:hint="eastAsia"/>
          <w:b/>
          <w:bCs/>
          <w:color w:val="222222"/>
          <w:sz w:val="21"/>
          <w:szCs w:val="21"/>
        </w:rPr>
        <w:t>Учащающаяся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сверхчастая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программируемая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стимуляция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сердиа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в</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диагностике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купировании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тахикардии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при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синдроме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Вольфа</w:t>
      </w:r>
      <w:r w:rsidRPr="000D03DB">
        <w:rPr>
          <w:rFonts w:ascii="Helvetica" w:hAnsi="Helvetica" w:cs="Helvetica"/>
          <w:b/>
          <w:bCs/>
          <w:color w:val="222222"/>
          <w:sz w:val="21"/>
          <w:szCs w:val="21"/>
        </w:rPr>
        <w:t>-</w:t>
      </w:r>
      <w:r w:rsidRPr="000D03DB">
        <w:rPr>
          <w:rFonts w:ascii="Helvetica" w:hAnsi="Helvetica" w:cs="Helvetica" w:hint="eastAsia"/>
          <w:b/>
          <w:bCs/>
          <w:color w:val="222222"/>
          <w:sz w:val="21"/>
          <w:szCs w:val="21"/>
        </w:rPr>
        <w:t>Пар</w:t>
      </w:r>
      <w:r w:rsidRPr="000D03DB">
        <w:rPr>
          <w:rFonts w:ascii="Helvetica" w:hAnsi="Helvetica" w:cs="Helvetica"/>
          <w:b/>
          <w:bCs/>
          <w:color w:val="222222"/>
          <w:sz w:val="21"/>
          <w:szCs w:val="21"/>
        </w:rPr>
        <w:t>-</w:t>
      </w:r>
      <w:r w:rsidRPr="000D03DB">
        <w:rPr>
          <w:rFonts w:ascii="Helvetica" w:hAnsi="Helvetica" w:cs="Helvetica" w:hint="eastAsia"/>
          <w:b/>
          <w:bCs/>
          <w:color w:val="222222"/>
          <w:sz w:val="21"/>
          <w:szCs w:val="21"/>
        </w:rPr>
        <w:t>кинсона</w:t>
      </w:r>
      <w:r w:rsidRPr="000D03DB">
        <w:rPr>
          <w:rFonts w:ascii="Helvetica" w:hAnsi="Helvetica" w:cs="Helvetica"/>
          <w:b/>
          <w:bCs/>
          <w:color w:val="222222"/>
          <w:sz w:val="21"/>
          <w:szCs w:val="21"/>
        </w:rPr>
        <w:t>-</w:t>
      </w:r>
      <w:r w:rsidRPr="000D03DB">
        <w:rPr>
          <w:rFonts w:ascii="Helvetica" w:hAnsi="Helvetica" w:cs="Helvetica" w:hint="eastAsia"/>
          <w:b/>
          <w:bCs/>
          <w:color w:val="222222"/>
          <w:sz w:val="21"/>
          <w:szCs w:val="21"/>
        </w:rPr>
        <w:t>Уайта</w:t>
      </w:r>
    </w:p>
    <w:p w14:paraId="17D6309F" w14:textId="77777777" w:rsidR="000D03DB" w:rsidRPr="000D03DB" w:rsidRDefault="000D03DB" w:rsidP="000D03DB">
      <w:pPr>
        <w:rPr>
          <w:rFonts w:ascii="Helvetica" w:hAnsi="Helvetica" w:cs="Helvetica"/>
          <w:b/>
          <w:bCs/>
          <w:color w:val="222222"/>
          <w:sz w:val="21"/>
          <w:szCs w:val="21"/>
        </w:rPr>
      </w:pPr>
    </w:p>
    <w:p w14:paraId="0F13FD63" w14:textId="77777777" w:rsidR="000D03DB" w:rsidRPr="000D03DB" w:rsidRDefault="000D03DB" w:rsidP="000D03DB">
      <w:pPr>
        <w:rPr>
          <w:rFonts w:ascii="Helvetica" w:hAnsi="Helvetica" w:cs="Helvetica"/>
          <w:b/>
          <w:bCs/>
          <w:color w:val="222222"/>
          <w:sz w:val="21"/>
          <w:szCs w:val="21"/>
        </w:rPr>
      </w:pPr>
      <w:r w:rsidRPr="000D03DB">
        <w:rPr>
          <w:rFonts w:ascii="Helvetica" w:hAnsi="Helvetica" w:cs="Helvetica" w:hint="eastAsia"/>
          <w:b/>
          <w:bCs/>
          <w:color w:val="222222"/>
          <w:sz w:val="21"/>
          <w:szCs w:val="21"/>
        </w:rPr>
        <w:t>Эпикардиальное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картирование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при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синдроме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Вольфа</w:t>
      </w:r>
      <w:r w:rsidRPr="000D03DB">
        <w:rPr>
          <w:rFonts w:ascii="Helvetica" w:hAnsi="Helvetica" w:cs="Helvetica"/>
          <w:b/>
          <w:bCs/>
          <w:color w:val="222222"/>
          <w:sz w:val="21"/>
          <w:szCs w:val="21"/>
        </w:rPr>
        <w:t>-</w:t>
      </w:r>
      <w:r w:rsidRPr="000D03DB">
        <w:rPr>
          <w:rFonts w:ascii="Helvetica" w:hAnsi="Helvetica" w:cs="Helvetica" w:hint="eastAsia"/>
          <w:b/>
          <w:bCs/>
          <w:color w:val="222222"/>
          <w:sz w:val="21"/>
          <w:szCs w:val="21"/>
        </w:rPr>
        <w:t>Паркинсона</w:t>
      </w:r>
      <w:r w:rsidRPr="000D03DB">
        <w:rPr>
          <w:rFonts w:ascii="Helvetica" w:hAnsi="Helvetica" w:cs="Helvetica"/>
          <w:b/>
          <w:bCs/>
          <w:color w:val="222222"/>
          <w:sz w:val="21"/>
          <w:szCs w:val="21"/>
        </w:rPr>
        <w:t>-</w:t>
      </w:r>
      <w:r w:rsidRPr="000D03DB">
        <w:rPr>
          <w:rFonts w:ascii="Helvetica" w:hAnsi="Helvetica" w:cs="Helvetica" w:hint="eastAsia"/>
          <w:b/>
          <w:bCs/>
          <w:color w:val="222222"/>
          <w:sz w:val="21"/>
          <w:szCs w:val="21"/>
        </w:rPr>
        <w:t>Уайта</w:t>
      </w:r>
    </w:p>
    <w:p w14:paraId="0CEC663B" w14:textId="77777777" w:rsidR="000D03DB" w:rsidRPr="000D03DB" w:rsidRDefault="000D03DB" w:rsidP="000D03DB">
      <w:pPr>
        <w:rPr>
          <w:rFonts w:ascii="Helvetica" w:hAnsi="Helvetica" w:cs="Helvetica"/>
          <w:b/>
          <w:bCs/>
          <w:color w:val="222222"/>
          <w:sz w:val="21"/>
          <w:szCs w:val="21"/>
        </w:rPr>
      </w:pPr>
    </w:p>
    <w:p w14:paraId="0C1B29AA" w14:textId="641A9FCD" w:rsidR="008A0C40" w:rsidRPr="000D03DB" w:rsidRDefault="000D03DB" w:rsidP="000D03DB">
      <w:r w:rsidRPr="000D03DB">
        <w:rPr>
          <w:rFonts w:ascii="Helvetica" w:hAnsi="Helvetica" w:cs="Helvetica" w:hint="eastAsia"/>
          <w:b/>
          <w:bCs/>
          <w:color w:val="222222"/>
          <w:sz w:val="21"/>
          <w:szCs w:val="21"/>
        </w:rPr>
        <w:t>Картирование</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сердца</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программируемая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стимуляция</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при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хирургическом</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лечении</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резистентных</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форм</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желудочковых</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тахиаритмий</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w:t>
      </w:r>
      <w:r w:rsidRPr="000D03DB">
        <w:rPr>
          <w:rFonts w:ascii="Helvetica" w:hAnsi="Helvetica" w:cs="Helvetica"/>
          <w:b/>
          <w:bCs/>
          <w:color w:val="222222"/>
          <w:sz w:val="21"/>
          <w:szCs w:val="21"/>
        </w:rPr>
        <w:t xml:space="preserve"> . </w:t>
      </w:r>
      <w:r w:rsidRPr="000D03DB">
        <w:rPr>
          <w:rFonts w:ascii="Helvetica" w:hAnsi="Helvetica" w:cs="Helvetica" w:hint="eastAsia"/>
          <w:b/>
          <w:bCs/>
          <w:color w:val="222222"/>
          <w:sz w:val="21"/>
          <w:szCs w:val="21"/>
        </w:rPr>
        <w:t>•</w:t>
      </w:r>
      <w:r w:rsidRPr="000D03DB">
        <w:rPr>
          <w:rFonts w:ascii="Helvetica" w:hAnsi="Helvetica" w:cs="Helvetica"/>
          <w:b/>
          <w:bCs/>
          <w:color w:val="222222"/>
          <w:sz w:val="21"/>
          <w:szCs w:val="21"/>
        </w:rPr>
        <w:t xml:space="preserve"> </w:t>
      </w:r>
      <w:r w:rsidRPr="000D03DB">
        <w:rPr>
          <w:rFonts w:ascii="Helvetica" w:hAnsi="Helvetica" w:cs="Helvetica" w:hint="eastAsia"/>
          <w:b/>
          <w:bCs/>
          <w:color w:val="222222"/>
          <w:sz w:val="21"/>
          <w:szCs w:val="21"/>
        </w:rPr>
        <w:t>•</w:t>
      </w:r>
    </w:p>
    <w:sectPr w:rsidR="008A0C40" w:rsidRPr="000D03D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08B6D" w14:textId="77777777" w:rsidR="00756BAF" w:rsidRDefault="00756BAF">
      <w:pPr>
        <w:spacing w:after="0" w:line="240" w:lineRule="auto"/>
      </w:pPr>
      <w:r>
        <w:separator/>
      </w:r>
    </w:p>
  </w:endnote>
  <w:endnote w:type="continuationSeparator" w:id="0">
    <w:p w14:paraId="0572F29E" w14:textId="77777777" w:rsidR="00756BAF" w:rsidRDefault="00756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3676E" w14:textId="77777777" w:rsidR="00756BAF" w:rsidRDefault="00756BAF"/>
    <w:p w14:paraId="6963BBA1" w14:textId="77777777" w:rsidR="00756BAF" w:rsidRDefault="00756BAF"/>
    <w:p w14:paraId="3221F312" w14:textId="77777777" w:rsidR="00756BAF" w:rsidRDefault="00756BAF"/>
    <w:p w14:paraId="5B76BC60" w14:textId="77777777" w:rsidR="00756BAF" w:rsidRDefault="00756BAF"/>
    <w:p w14:paraId="7525899C" w14:textId="77777777" w:rsidR="00756BAF" w:rsidRDefault="00756BAF"/>
    <w:p w14:paraId="3C1D249A" w14:textId="77777777" w:rsidR="00756BAF" w:rsidRDefault="00756BAF"/>
    <w:p w14:paraId="4511F665" w14:textId="77777777" w:rsidR="00756BAF" w:rsidRDefault="00756B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980A91" wp14:editId="79DA23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6D920" w14:textId="77777777" w:rsidR="00756BAF" w:rsidRDefault="00756B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980A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16D920" w14:textId="77777777" w:rsidR="00756BAF" w:rsidRDefault="00756B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266159" w14:textId="77777777" w:rsidR="00756BAF" w:rsidRDefault="00756BAF"/>
    <w:p w14:paraId="24717950" w14:textId="77777777" w:rsidR="00756BAF" w:rsidRDefault="00756BAF"/>
    <w:p w14:paraId="3047ADB5" w14:textId="77777777" w:rsidR="00756BAF" w:rsidRDefault="00756B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92F858" wp14:editId="614E28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1248A" w14:textId="77777777" w:rsidR="00756BAF" w:rsidRDefault="00756BAF"/>
                          <w:p w14:paraId="6D13C9E7" w14:textId="77777777" w:rsidR="00756BAF" w:rsidRDefault="00756B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92F8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F1248A" w14:textId="77777777" w:rsidR="00756BAF" w:rsidRDefault="00756BAF"/>
                    <w:p w14:paraId="6D13C9E7" w14:textId="77777777" w:rsidR="00756BAF" w:rsidRDefault="00756B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DFC2B5" w14:textId="77777777" w:rsidR="00756BAF" w:rsidRDefault="00756BAF"/>
    <w:p w14:paraId="4B3D7E4F" w14:textId="77777777" w:rsidR="00756BAF" w:rsidRDefault="00756BAF">
      <w:pPr>
        <w:rPr>
          <w:sz w:val="2"/>
          <w:szCs w:val="2"/>
        </w:rPr>
      </w:pPr>
    </w:p>
    <w:p w14:paraId="11236D66" w14:textId="77777777" w:rsidR="00756BAF" w:rsidRDefault="00756BAF"/>
    <w:p w14:paraId="1728AD96" w14:textId="77777777" w:rsidR="00756BAF" w:rsidRDefault="00756BAF">
      <w:pPr>
        <w:spacing w:after="0" w:line="240" w:lineRule="auto"/>
      </w:pPr>
    </w:p>
  </w:footnote>
  <w:footnote w:type="continuationSeparator" w:id="0">
    <w:p w14:paraId="3B3B7E00" w14:textId="77777777" w:rsidR="00756BAF" w:rsidRDefault="00756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BAF"/>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23239</TotalTime>
  <Pages>3</Pages>
  <Words>409</Words>
  <Characters>2332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1150</cp:revision>
  <cp:lastPrinted>2009-02-06T05:36:00Z</cp:lastPrinted>
  <dcterms:created xsi:type="dcterms:W3CDTF">2025-11-25T20:19:00Z</dcterms:created>
  <dcterms:modified xsi:type="dcterms:W3CDTF">2025-12-30T10:42:00Z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