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F3" w:rsidRPr="00CE57F3" w:rsidRDefault="00CE57F3" w:rsidP="00CE57F3">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CE57F3">
        <w:rPr>
          <w:rFonts w:ascii="Arial" w:hAnsi="Arial" w:cs="Arial"/>
          <w:b/>
          <w:bCs/>
          <w:color w:val="000000"/>
          <w:kern w:val="0"/>
          <w:sz w:val="28"/>
          <w:szCs w:val="28"/>
          <w:lang w:eastAsia="ru-RU"/>
        </w:rPr>
        <w:t xml:space="preserve">Ігнатченко Марія Сергіївна, </w:t>
      </w:r>
      <w:r w:rsidRPr="00CE57F3">
        <w:rPr>
          <w:rFonts w:ascii="Arial" w:hAnsi="Arial" w:cs="Arial"/>
          <w:color w:val="000000"/>
          <w:kern w:val="0"/>
          <w:sz w:val="28"/>
          <w:szCs w:val="28"/>
          <w:lang w:eastAsia="ru-RU"/>
        </w:rPr>
        <w:t xml:space="preserve">аспірантка Запорізького національного університету, тема дисертації: «Лінгвістичне забезпечення скінченно-елементного моделювання у паралельних обчислювальних системах», (122 Комп’ютерні науки). Спеціалізована вчена рада ДФ 17.051.036 у Запорізькому національному університеті </w:t>
      </w:r>
    </w:p>
    <w:p w:rsidR="00D333D3" w:rsidRPr="00CE57F3" w:rsidRDefault="00D333D3" w:rsidP="00CE57F3"/>
    <w:sectPr w:rsidR="00D333D3" w:rsidRPr="00CE57F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CE57F3" w:rsidRPr="00CE57F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19E25-83D3-4971-B00C-FF7CF9EB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45</Words>
  <Characters>262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2021-11-20T14:40:00Z</dcterms:created>
  <dcterms:modified xsi:type="dcterms:W3CDTF">2021-11-20T15:06:00Z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