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D896" w14:textId="057588CF" w:rsidR="006C2DB0" w:rsidRDefault="00740340" w:rsidP="007403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Роїк Олександр Митрофанович. Інформаційно-вимірювальні системи діагностування аналогових вузлів радіоелектронної апаратури в процесі виробництва: Дис... д-ра техн. наук: 05.11.16 / Вінницький держ. технічний ун-т. - Вінниця, 2002. - 308арк. - Бібліогр.: арк. 283-303.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740340" w:rsidRPr="00740340" w14:paraId="529B09A2" w14:textId="77777777" w:rsidTr="0074034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740340" w:rsidRPr="00740340" w14:paraId="4C5C3EA3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740340" w:rsidRPr="00740340" w14:paraId="41BE51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740340" w:rsidRPr="00740340" w14:paraId="116A3E7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B1C9F3" w14:textId="77777777" w:rsidR="00740340" w:rsidRPr="00740340" w:rsidRDefault="00740340" w:rsidP="007403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Роїк О.М. Інформаційно-вимірювальні системи діагностування аналогових вузлів радіоелектронної апаратури в процесі виробництва. – Рукопис.</w:t>
                              </w:r>
                            </w:p>
                            <w:p w14:paraId="789D28E5" w14:textId="77777777" w:rsidR="00740340" w:rsidRPr="00740340" w:rsidRDefault="00740340" w:rsidP="007403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доктора технічних наук за спеціальністю 05.11.16 – інформаційно-вимірювальні системи. – Вінницький державний технічний університет, Вінниця, 2002.</w:t>
                              </w:r>
                            </w:p>
                            <w:p w14:paraId="4036CD2E" w14:textId="77777777" w:rsidR="00740340" w:rsidRPr="00740340" w:rsidRDefault="00740340" w:rsidP="007403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Дисертацію присвячено розробці нових методів та засобів діагностування радіоелектронної апаратури (РЕА) в процесі виробництва. Розроблено теоретичні засади задачі синтезу систем комбінованого діагностування. Здійснено математичну постановку задачі оптимізації простору параметрів діагностування і формалізовано її розв’язання. Узагальнено і формалізовано задачу синтезу засобів вимірювань. Проаналізовано їх похибки і розроблено методи підвищення точності перетворень. Отримані результати дозволили розробити і впровадити у виробництво інформаційно-вимірювальні системи діагностування аналогових вузлів РЕА. Результати впровадження довели доцільність їх використання.</w:t>
                              </w:r>
                            </w:p>
                          </w:tc>
                        </w:tr>
                      </w:tbl>
                      <w:p w14:paraId="33EA61FF" w14:textId="77777777" w:rsidR="00740340" w:rsidRPr="00740340" w:rsidRDefault="00740340" w:rsidP="007403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0340" w:rsidRPr="00740340" w14:paraId="3683DE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740340" w:rsidRPr="00740340" w14:paraId="3B6582C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4A4C02" w14:textId="77777777" w:rsidR="00740340" w:rsidRPr="00740340" w:rsidRDefault="00740340" w:rsidP="007403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 дисертації наведено теоретичне узагальнення і нове вирішення наукової проблеми підвищення ефективності діагностичного забезпечення процесів виробництва РЕА, що забезпечується оптимізацією процесів комбінованого діагностування і підвищенням метрологічних характеристик вимірювальних підсистем.</w:t>
                              </w:r>
                            </w:p>
                            <w:p w14:paraId="6652C9C2" w14:textId="77777777" w:rsidR="00740340" w:rsidRPr="00740340" w:rsidRDefault="00740340" w:rsidP="0074034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 дисертаційній роботі отримані такі наукові і практичні результати.</w:t>
                              </w:r>
                            </w:p>
                            <w:p w14:paraId="1112F9EF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методологічні основи задачі синтезу інформаційно-вимірювальних систем комбінованого діагностування аналогових вузлів радіоелектронної апаратури в процесі виробництва. Відповідно з цим:</w:t>
                              </w:r>
                            </w:p>
                            <w:p w14:paraId="200B133A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математичну модель просторової декомпозиції об’єктів, що розглядається як апріорний простір параметрів діагностування для задач оптимізації процесів комбінованого діагностування;</w:t>
                              </w:r>
                            </w:p>
                            <w:p w14:paraId="63ED63E5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визначено критерії формування і формалізовано задачу синтезу математичних моделей фрагментів просторової декомпозиції, що дозволяє автоматизувати синтез апріорного простору параметрів діагностування;</w:t>
                              </w:r>
                            </w:p>
                            <w:p w14:paraId="251E4181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застосування міри розв’язуваності рівнянь діагностики як цільової функції задачі оптимізації простору параметрів діагностування за обмежень, що визначаються вимогами забезпечення високих показників вірогідності і локалізації дефектів на рівні елементарних компонент;</w:t>
                              </w:r>
                            </w:p>
                            <w:p w14:paraId="14C3A844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методи штучної декомпозиції, що забезпечують інваріантність досліджень фрагментів просторової декомпозиції;</w:t>
                              </w:r>
                            </w:p>
                            <w:p w14:paraId="311AE73C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методологію комбінованого діагностування, що заснована на поелементних методах вимірювань з прийняттям рішень за результатами моделювання функціональних перевірок.</w:t>
                              </w:r>
                            </w:p>
                            <w:p w14:paraId="7025BAEA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Для вимірювальних підсистем вперше одержано математичну модель задачі інваріантних перетворень у замкнених колах, на основі якої узагальнено і формалізовано задачу </w:t>
                              </w: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синтезу відповідних структурних схем, отримано комплекс базових структур і проаналізовано їх похибки перетворень.</w:t>
                              </w:r>
                            </w:p>
                            <w:p w14:paraId="7280A634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підвищення метрологічних характеристик вимірювальних підсистем:</w:t>
                              </w:r>
                            </w:p>
                            <w:p w14:paraId="4C751B31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адитивні та удосконалено і узагальнено на комплекс базових структур компенсаційні методи підвищення точності перетворень у замкнених колах, що засновані на моделюванні в каналах коригування реальних значень коефіцієнтів шунтування;</w:t>
                              </w:r>
                            </w:p>
                            <w:p w14:paraId="43A0FBD8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розв’язання задачі штучного розчленування замкнених кіл методами комбінованого врівноваження струмів і напруг, що з меншими витратами забезпечують другий порядок малості похибок перетворень;</w:t>
                              </w:r>
                            </w:p>
                            <w:p w14:paraId="11EA6D88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структурно-алгоритмічні методи поелементних перетворень у замкнених колах, що засновані на формуванні розв’язуваних систем рівнянь, що забезпечує можливість виключення систематичних похибок.</w:t>
                              </w:r>
                            </w:p>
                            <w:p w14:paraId="6978A8A3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Дістало подальший розвиток застосування ітераційних методів у задачах інваріантних перетворень параметрів елементів у замкнених колах, при цьому:</w:t>
                              </w:r>
                            </w:p>
                            <w:p w14:paraId="54EA51D3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удосконалено та узагальнено на комплекс базових структур методи ітераційних перетворень у замкнених колах та методи ітераційної корекції похибок у структурах перетворювачів з неперервним врівноваженням;</w:t>
                              </w:r>
                            </w:p>
                            <w:p w14:paraId="3C51F8F9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методи комбінованого ітераційно-неперервного врівноваження струмів і напруг, що з меншими витратами забезпечують другий порядок малості похибок поелементних перетворень у замкнених колах;</w:t>
                              </w:r>
                            </w:p>
                            <w:p w14:paraId="2FC942D2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вперше запропоновано методи координованого врівноваження, що забезпечують абсолютну збіжність ітераційних процесів і підвищують їх швидкодію.</w:t>
                              </w:r>
                            </w:p>
                            <w:p w14:paraId="57154E60" w14:textId="77777777" w:rsidR="00740340" w:rsidRPr="00740340" w:rsidRDefault="00740340" w:rsidP="00740340">
                              <w:pPr>
                                <w:numPr>
                                  <w:ilvl w:val="0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На основі отриманих результатів розроблено інформаційно-вимірювальну систему комбінованого діагностування аналогових вузлів РЕА в процесі виробництва, і розроблено рекомендації щодо реалізації технічних засобів. При цьому:</w:t>
                              </w:r>
                            </w:p>
                            <w:p w14:paraId="676C9BC7" w14:textId="77777777" w:rsidR="00740340" w:rsidRPr="00740340" w:rsidRDefault="00740340" w:rsidP="00740340">
                              <w:pPr>
                                <w:numPr>
                                  <w:ilvl w:val="1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структуру і алгоритм функціонування системи діагностування, що заснована на поелементних методах з прийняттям рішень за результатами моделюванням функціональних перевірок;</w:t>
                              </w:r>
                            </w:p>
                            <w:p w14:paraId="4CA11881" w14:textId="77777777" w:rsidR="00740340" w:rsidRPr="00740340" w:rsidRDefault="00740340" w:rsidP="00740340">
                              <w:pPr>
                                <w:numPr>
                                  <w:ilvl w:val="1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структуру і рекомендації щодо реалізації основних вузлів і блоків вимірювальних підсистем, де розглядаються особливості побудови вимірювальних підсилювачів і засобів зв’язку з об’єктами;</w:t>
                              </w:r>
                            </w:p>
                            <w:p w14:paraId="5B35E654" w14:textId="77777777" w:rsidR="00740340" w:rsidRPr="00740340" w:rsidRDefault="00740340" w:rsidP="00740340">
                              <w:pPr>
                                <w:numPr>
                                  <w:ilvl w:val="1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методи контролю топології об’єктів діагностування та основні принципи побудови відповідних комутаторів контрольних точок;</w:t>
                              </w:r>
                            </w:p>
                            <w:p w14:paraId="3DD1F9B6" w14:textId="77777777" w:rsidR="00740340" w:rsidRPr="00740340" w:rsidRDefault="00740340" w:rsidP="00740340">
                              <w:pPr>
                                <w:numPr>
                                  <w:ilvl w:val="1"/>
                                  <w:numId w:val="4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403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методику розрахунку і наведено приклад порівняльної оцінки, за результатами якої показано підвищення ефективності запропонованої системи у порівнянні з традиційними системами поелементного діагностування.</w:t>
                              </w:r>
                            </w:p>
                          </w:tc>
                        </w:tr>
                      </w:tbl>
                      <w:p w14:paraId="4055CC1A" w14:textId="77777777" w:rsidR="00740340" w:rsidRPr="00740340" w:rsidRDefault="00740340" w:rsidP="007403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0340" w:rsidRPr="00740340" w14:paraId="43A50F0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076B1C" w14:textId="77777777" w:rsidR="00740340" w:rsidRPr="00740340" w:rsidRDefault="00740340" w:rsidP="007403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E3F458F" w14:textId="77777777" w:rsidR="00740340" w:rsidRPr="00740340" w:rsidRDefault="00740340" w:rsidP="00740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DBDC31" w14:textId="77777777" w:rsidR="00740340" w:rsidRPr="00740340" w:rsidRDefault="00740340" w:rsidP="00740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E2C4B" w14:textId="77777777" w:rsidR="00740340" w:rsidRPr="00740340" w:rsidRDefault="00740340" w:rsidP="00740340"/>
    <w:sectPr w:rsidR="00740340" w:rsidRPr="00740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5EE7" w14:textId="77777777" w:rsidR="00F5150B" w:rsidRDefault="00F5150B">
      <w:pPr>
        <w:spacing w:after="0" w:line="240" w:lineRule="auto"/>
      </w:pPr>
      <w:r>
        <w:separator/>
      </w:r>
    </w:p>
  </w:endnote>
  <w:endnote w:type="continuationSeparator" w:id="0">
    <w:p w14:paraId="13F67B53" w14:textId="77777777" w:rsidR="00F5150B" w:rsidRDefault="00F5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A754" w14:textId="77777777" w:rsidR="00F5150B" w:rsidRDefault="00F5150B">
      <w:pPr>
        <w:spacing w:after="0" w:line="240" w:lineRule="auto"/>
      </w:pPr>
      <w:r>
        <w:separator/>
      </w:r>
    </w:p>
  </w:footnote>
  <w:footnote w:type="continuationSeparator" w:id="0">
    <w:p w14:paraId="23F42F19" w14:textId="77777777" w:rsidR="00F5150B" w:rsidRDefault="00F5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5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38"/>
  </w:num>
  <w:num w:numId="33">
    <w:abstractNumId w:val="31"/>
  </w:num>
  <w:num w:numId="34">
    <w:abstractNumId w:val="37"/>
  </w:num>
  <w:num w:numId="35">
    <w:abstractNumId w:val="40"/>
  </w:num>
  <w:num w:numId="36">
    <w:abstractNumId w:val="39"/>
  </w:num>
  <w:num w:numId="37">
    <w:abstractNumId w:val="32"/>
  </w:num>
  <w:num w:numId="38">
    <w:abstractNumId w:val="35"/>
  </w:num>
  <w:num w:numId="39">
    <w:abstractNumId w:val="36"/>
  </w:num>
  <w:num w:numId="40">
    <w:abstractNumId w:val="34"/>
  </w:num>
  <w:num w:numId="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50B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57683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10674</cp:revision>
  <dcterms:created xsi:type="dcterms:W3CDTF">2024-06-20T08:51:00Z</dcterms:created>
  <dcterms:modified xsi:type="dcterms:W3CDTF">2024-11-03T10:53:00Z</dcterms:modified>
  <cp:category/>
</cp:coreProperties>
</file>