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6F020"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Люй</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Хунцюнь</w:t>
      </w:r>
      <w:r w:rsidRPr="00814516">
        <w:rPr>
          <w:rFonts w:ascii="Helvetica" w:hAnsi="Helvetica" w:cs="Helvetica"/>
          <w:b/>
          <w:bCs/>
          <w:color w:val="222222"/>
          <w:sz w:val="21"/>
          <w:szCs w:val="21"/>
        </w:rPr>
        <w:t>.</w:t>
      </w:r>
    </w:p>
    <w:p w14:paraId="3556ABE1"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Влияние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теплового</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шока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на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рост</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морфологию</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образование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антибиотиков</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стрептомицетами</w:t>
      </w:r>
      <w:r w:rsidRPr="00814516">
        <w:rPr>
          <w:rFonts w:ascii="Helvetica" w:hAnsi="Helvetica" w:cs="Helvetica"/>
          <w:b/>
          <w:bCs/>
          <w:color w:val="222222"/>
          <w:sz w:val="21"/>
          <w:szCs w:val="21"/>
        </w:rPr>
        <w:t xml:space="preserve"> : </w:t>
      </w:r>
      <w:r w:rsidRPr="00814516">
        <w:rPr>
          <w:rFonts w:ascii="Helvetica" w:hAnsi="Helvetica" w:cs="Helvetica" w:hint="eastAsia"/>
          <w:b/>
          <w:bCs/>
          <w:color w:val="222222"/>
          <w:sz w:val="21"/>
          <w:szCs w:val="21"/>
        </w:rPr>
        <w:t>диссертация</w:t>
      </w:r>
      <w:r w:rsidRPr="00814516">
        <w:rPr>
          <w:rFonts w:ascii="Helvetica" w:hAnsi="Helvetica" w:cs="Helvetica"/>
          <w:b/>
          <w:bCs/>
          <w:color w:val="222222"/>
          <w:sz w:val="21"/>
          <w:szCs w:val="21"/>
        </w:rPr>
        <w:t xml:space="preserve"> ... </w:t>
      </w:r>
      <w:r w:rsidRPr="00814516">
        <w:rPr>
          <w:rFonts w:ascii="Helvetica" w:hAnsi="Helvetica" w:cs="Helvetica" w:hint="eastAsia"/>
          <w:b/>
          <w:bCs/>
          <w:color w:val="222222"/>
          <w:sz w:val="21"/>
          <w:szCs w:val="21"/>
        </w:rPr>
        <w:t>кандидата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биологических</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наук</w:t>
      </w:r>
      <w:r w:rsidRPr="00814516">
        <w:rPr>
          <w:rFonts w:ascii="Helvetica" w:hAnsi="Helvetica" w:cs="Helvetica"/>
          <w:b/>
          <w:bCs/>
          <w:color w:val="222222"/>
          <w:sz w:val="21"/>
          <w:szCs w:val="21"/>
        </w:rPr>
        <w:t xml:space="preserve"> : 03.00.07. - </w:t>
      </w:r>
      <w:r w:rsidRPr="00814516">
        <w:rPr>
          <w:rFonts w:ascii="Helvetica" w:hAnsi="Helvetica" w:cs="Helvetica" w:hint="eastAsia"/>
          <w:b/>
          <w:bCs/>
          <w:color w:val="222222"/>
          <w:sz w:val="21"/>
          <w:szCs w:val="21"/>
        </w:rPr>
        <w:t>Москва</w:t>
      </w:r>
      <w:r w:rsidRPr="00814516">
        <w:rPr>
          <w:rFonts w:ascii="Helvetica" w:hAnsi="Helvetica" w:cs="Helvetica"/>
          <w:b/>
          <w:bCs/>
          <w:color w:val="222222"/>
          <w:sz w:val="21"/>
          <w:szCs w:val="21"/>
        </w:rPr>
        <w:t xml:space="preserve">, 1999. - 176 </w:t>
      </w:r>
      <w:r w:rsidRPr="00814516">
        <w:rPr>
          <w:rFonts w:ascii="Helvetica" w:hAnsi="Helvetica" w:cs="Helvetica" w:hint="eastAsia"/>
          <w:b/>
          <w:bCs/>
          <w:color w:val="222222"/>
          <w:sz w:val="21"/>
          <w:szCs w:val="21"/>
        </w:rPr>
        <w:t>с</w:t>
      </w:r>
      <w:r w:rsidRPr="00814516">
        <w:rPr>
          <w:rFonts w:ascii="Helvetica" w:hAnsi="Helvetica" w:cs="Helvetica"/>
          <w:b/>
          <w:bCs/>
          <w:color w:val="222222"/>
          <w:sz w:val="21"/>
          <w:szCs w:val="21"/>
        </w:rPr>
        <w:t>.</w:t>
      </w:r>
    </w:p>
    <w:p w14:paraId="590CAFAD"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больше</w:t>
      </w:r>
    </w:p>
    <w:p w14:paraId="56BC70FD"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Цитаты</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из</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текста</w:t>
      </w:r>
      <w:r w:rsidRPr="00814516">
        <w:rPr>
          <w:rFonts w:ascii="Helvetica" w:hAnsi="Helvetica" w:cs="Helvetica"/>
          <w:b/>
          <w:bCs/>
          <w:color w:val="222222"/>
          <w:sz w:val="21"/>
          <w:szCs w:val="21"/>
        </w:rPr>
        <w:t>:</w:t>
      </w:r>
    </w:p>
    <w:p w14:paraId="16477E64"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стр</w:t>
      </w:r>
      <w:r w:rsidRPr="00814516">
        <w:rPr>
          <w:rFonts w:ascii="Helvetica" w:hAnsi="Helvetica" w:cs="Helvetica"/>
          <w:b/>
          <w:bCs/>
          <w:color w:val="222222"/>
          <w:sz w:val="21"/>
          <w:szCs w:val="21"/>
        </w:rPr>
        <w:t>. 1</w:t>
      </w:r>
    </w:p>
    <w:p w14:paraId="4FC88C0F"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м</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о</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с</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к</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о</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в</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с</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к</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й</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ГОСУДАРСТВЕННЫЙ</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УНИВЕРСИТЕТ</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имени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М</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В</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ЛОМОНОСОВА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Биологический</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факультет</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ЛЮЙ</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ХУНЦЮНЬ</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ВЛИЯНИЕ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ТЕПЛОВОГО</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ШОКА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НА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РОСТ</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МОРФОЛОГИЮ</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ОБРАЗОВАНИЕ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АНТИБИОТИКОВ</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СТРЕПТОМИЦЕТАМИ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Специальность</w:t>
      </w:r>
      <w:r w:rsidRPr="00814516">
        <w:rPr>
          <w:rFonts w:ascii="Helvetica" w:hAnsi="Helvetica" w:cs="Helvetica"/>
          <w:b/>
          <w:bCs/>
          <w:color w:val="222222"/>
          <w:sz w:val="21"/>
          <w:szCs w:val="21"/>
        </w:rPr>
        <w:t xml:space="preserve"> - </w:t>
      </w:r>
      <w:r w:rsidRPr="00814516">
        <w:rPr>
          <w:rFonts w:ascii="Helvetica" w:hAnsi="Helvetica" w:cs="Helvetica" w:hint="eastAsia"/>
          <w:b/>
          <w:bCs/>
          <w:color w:val="222222"/>
          <w:sz w:val="21"/>
          <w:szCs w:val="21"/>
        </w:rPr>
        <w:t>микробиология</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Диссертационная</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работа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на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соискание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ученой</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степени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кандидата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биологических</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наук</w:t>
      </w:r>
    </w:p>
    <w:p w14:paraId="5BB1EB19"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стр</w:t>
      </w:r>
      <w:r w:rsidRPr="00814516">
        <w:rPr>
          <w:rFonts w:ascii="Helvetica" w:hAnsi="Helvetica" w:cs="Helvetica"/>
          <w:b/>
          <w:bCs/>
          <w:color w:val="222222"/>
          <w:sz w:val="21"/>
          <w:szCs w:val="21"/>
        </w:rPr>
        <w:t>. 3</w:t>
      </w:r>
    </w:p>
    <w:p w14:paraId="5394FB24"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группы</w:t>
      </w:r>
      <w:r w:rsidRPr="00814516">
        <w:rPr>
          <w:rFonts w:ascii="Helvetica" w:hAnsi="Helvetica" w:cs="Helvetica"/>
          <w:b/>
          <w:bCs/>
          <w:color w:val="222222"/>
          <w:sz w:val="21"/>
          <w:szCs w:val="21"/>
        </w:rPr>
        <w:t xml:space="preserve"> 4.4.8. </w:t>
      </w:r>
      <w:r w:rsidRPr="00814516">
        <w:rPr>
          <w:rFonts w:ascii="Helvetica" w:hAnsi="Helvetica" w:cs="Helvetica" w:hint="eastAsia"/>
          <w:b/>
          <w:bCs/>
          <w:color w:val="222222"/>
          <w:sz w:val="21"/>
          <w:szCs w:val="21"/>
        </w:rPr>
        <w:t>Масс</w:t>
      </w:r>
      <w:r w:rsidRPr="00814516">
        <w:rPr>
          <w:rFonts w:ascii="Helvetica" w:hAnsi="Helvetica" w:cs="Helvetica"/>
          <w:b/>
          <w:bCs/>
          <w:color w:val="222222"/>
          <w:sz w:val="21"/>
          <w:szCs w:val="21"/>
        </w:rPr>
        <w:t>-</w:t>
      </w:r>
      <w:r w:rsidRPr="00814516">
        <w:rPr>
          <w:rFonts w:ascii="Helvetica" w:hAnsi="Helvetica" w:cs="Helvetica" w:hint="eastAsia"/>
          <w:b/>
          <w:bCs/>
          <w:color w:val="222222"/>
          <w:sz w:val="21"/>
          <w:szCs w:val="21"/>
        </w:rPr>
        <w:t>спектрометрический</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анализ</w:t>
      </w:r>
      <w:r w:rsidRPr="00814516">
        <w:rPr>
          <w:rFonts w:ascii="Helvetica" w:hAnsi="Helvetica" w:cs="Helvetica"/>
          <w:b/>
          <w:bCs/>
          <w:color w:val="222222"/>
          <w:sz w:val="21"/>
          <w:szCs w:val="21"/>
        </w:rPr>
        <w:t xml:space="preserve"> 4.4.9. </w:t>
      </w:r>
      <w:r w:rsidRPr="00814516">
        <w:rPr>
          <w:rFonts w:ascii="Helvetica" w:hAnsi="Helvetica" w:cs="Helvetica" w:hint="eastAsia"/>
          <w:b/>
          <w:bCs/>
          <w:color w:val="222222"/>
          <w:sz w:val="21"/>
          <w:szCs w:val="21"/>
        </w:rPr>
        <w:t>Выделение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белковых</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фракций</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Глава</w:t>
      </w:r>
      <w:r w:rsidRPr="00814516">
        <w:rPr>
          <w:rFonts w:ascii="Helvetica" w:hAnsi="Helvetica" w:cs="Helvetica"/>
          <w:b/>
          <w:bCs/>
          <w:color w:val="222222"/>
          <w:sz w:val="21"/>
          <w:szCs w:val="21"/>
        </w:rPr>
        <w:t xml:space="preserve"> 5. </w:t>
      </w:r>
      <w:r w:rsidRPr="00814516">
        <w:rPr>
          <w:rFonts w:ascii="Helvetica" w:hAnsi="Helvetica" w:cs="Helvetica" w:hint="eastAsia"/>
          <w:b/>
          <w:bCs/>
          <w:color w:val="222222"/>
          <w:sz w:val="21"/>
          <w:szCs w:val="21"/>
        </w:rPr>
        <w:t>Влияние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теплового</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шока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на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рост</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стрептомицетов</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Глава</w:t>
      </w:r>
      <w:r w:rsidRPr="00814516">
        <w:rPr>
          <w:rFonts w:ascii="Helvetica" w:hAnsi="Helvetica" w:cs="Helvetica"/>
          <w:b/>
          <w:bCs/>
          <w:color w:val="222222"/>
          <w:sz w:val="21"/>
          <w:szCs w:val="21"/>
        </w:rPr>
        <w:t xml:space="preserve"> 6. </w:t>
      </w:r>
      <w:r w:rsidRPr="00814516">
        <w:rPr>
          <w:rFonts w:ascii="Helvetica" w:hAnsi="Helvetica" w:cs="Helvetica" w:hint="eastAsia"/>
          <w:b/>
          <w:bCs/>
          <w:color w:val="222222"/>
          <w:sz w:val="21"/>
          <w:szCs w:val="21"/>
        </w:rPr>
        <w:t>Влияние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теплового</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шока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на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морфологию</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стрептомицетов</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Глава</w:t>
      </w:r>
      <w:r w:rsidRPr="00814516">
        <w:rPr>
          <w:rFonts w:ascii="Helvetica" w:hAnsi="Helvetica" w:cs="Helvetica"/>
          <w:b/>
          <w:bCs/>
          <w:color w:val="222222"/>
          <w:sz w:val="21"/>
          <w:szCs w:val="21"/>
        </w:rPr>
        <w:t xml:space="preserve"> 7. </w:t>
      </w:r>
      <w:r w:rsidRPr="00814516">
        <w:rPr>
          <w:rFonts w:ascii="Helvetica" w:hAnsi="Helvetica" w:cs="Helvetica" w:hint="eastAsia"/>
          <w:b/>
          <w:bCs/>
          <w:color w:val="222222"/>
          <w:sz w:val="21"/>
          <w:szCs w:val="21"/>
        </w:rPr>
        <w:t>Влияние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теплового</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шока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на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биосинтез</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компонентный</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состав</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антибиотиков</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Глава</w:t>
      </w:r>
      <w:r w:rsidRPr="00814516">
        <w:rPr>
          <w:rFonts w:ascii="Helvetica" w:hAnsi="Helvetica" w:cs="Helvetica"/>
          <w:b/>
          <w:bCs/>
          <w:color w:val="222222"/>
          <w:sz w:val="21"/>
          <w:szCs w:val="21"/>
        </w:rPr>
        <w:t xml:space="preserve"> 8. </w:t>
      </w:r>
      <w:r w:rsidRPr="00814516">
        <w:rPr>
          <w:rFonts w:ascii="Helvetica" w:hAnsi="Helvetica" w:cs="Helvetica" w:hint="eastAsia"/>
          <w:b/>
          <w:bCs/>
          <w:color w:val="222222"/>
          <w:sz w:val="21"/>
          <w:szCs w:val="21"/>
        </w:rPr>
        <w:t>Реакция</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на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тепловой</w:t>
      </w:r>
    </w:p>
    <w:p w14:paraId="157384D9"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стр</w:t>
      </w:r>
      <w:r w:rsidRPr="00814516">
        <w:rPr>
          <w:rFonts w:ascii="Helvetica" w:hAnsi="Helvetica" w:cs="Helvetica"/>
          <w:b/>
          <w:bCs/>
          <w:color w:val="222222"/>
          <w:sz w:val="21"/>
          <w:szCs w:val="21"/>
        </w:rPr>
        <w:t>. 6</w:t>
      </w:r>
    </w:p>
    <w:p w14:paraId="0BBC3A79"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стрептомицетов</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после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теплового</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шока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разных</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температур</w:t>
      </w:r>
      <w:r w:rsidRPr="00814516">
        <w:rPr>
          <w:rFonts w:ascii="Helvetica" w:hAnsi="Helvetica" w:cs="Helvetica"/>
          <w:b/>
          <w:bCs/>
          <w:color w:val="222222"/>
          <w:sz w:val="21"/>
          <w:szCs w:val="21"/>
        </w:rPr>
        <w:t xml:space="preserve">. 3) . </w:t>
      </w:r>
      <w:r w:rsidRPr="00814516">
        <w:rPr>
          <w:rFonts w:ascii="Helvetica" w:hAnsi="Helvetica" w:cs="Helvetica" w:hint="eastAsia"/>
          <w:b/>
          <w:bCs/>
          <w:color w:val="222222"/>
          <w:sz w:val="21"/>
          <w:szCs w:val="21"/>
        </w:rPr>
        <w:t>Изучить</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количество</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состав</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антибиотиков</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синтезируемых</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стрептомицетами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после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теплового</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шока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разных</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температур</w:t>
      </w:r>
      <w:r w:rsidRPr="00814516">
        <w:rPr>
          <w:rFonts w:ascii="Helvetica" w:hAnsi="Helvetica" w:cs="Helvetica"/>
          <w:b/>
          <w:bCs/>
          <w:color w:val="222222"/>
          <w:sz w:val="21"/>
          <w:szCs w:val="21"/>
        </w:rPr>
        <w:t xml:space="preserve">. 4) . </w:t>
      </w:r>
      <w:r w:rsidRPr="00814516">
        <w:rPr>
          <w:rFonts w:ascii="Helvetica" w:hAnsi="Helvetica" w:cs="Helvetica" w:hint="eastAsia"/>
          <w:b/>
          <w:bCs/>
          <w:color w:val="222222"/>
          <w:sz w:val="21"/>
          <w:szCs w:val="21"/>
        </w:rPr>
        <w:t>Проверить</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адаптационные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тепловому</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шоку</w:t>
      </w:r>
      <w:r w:rsidRPr="00814516">
        <w:rPr>
          <w:rFonts w:ascii="Helvetica" w:hAnsi="Helvetica" w:cs="Helvetica"/>
          <w:b/>
          <w:bCs/>
          <w:color w:val="222222"/>
          <w:sz w:val="21"/>
          <w:szCs w:val="21"/>
        </w:rPr>
        <w:t xml:space="preserve">. 5) . </w:t>
      </w:r>
      <w:r w:rsidRPr="00814516">
        <w:rPr>
          <w:rFonts w:ascii="Helvetica" w:hAnsi="Helvetica" w:cs="Helvetica" w:hint="eastAsia"/>
          <w:b/>
          <w:bCs/>
          <w:color w:val="222222"/>
          <w:sz w:val="21"/>
          <w:szCs w:val="21"/>
        </w:rPr>
        <w:t>Исследовать</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реакции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стрептомицетов</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на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тепловой</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шок</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при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добавлении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различных</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защитных</w:t>
      </w:r>
    </w:p>
    <w:p w14:paraId="4F1BEBEE" w14:textId="77777777" w:rsidR="00814516" w:rsidRPr="00814516" w:rsidRDefault="00814516" w:rsidP="00814516">
      <w:pPr>
        <w:rPr>
          <w:rFonts w:ascii="Helvetica" w:hAnsi="Helvetica" w:cs="Helvetica"/>
          <w:b/>
          <w:bCs/>
          <w:color w:val="222222"/>
          <w:sz w:val="21"/>
          <w:szCs w:val="21"/>
        </w:rPr>
      </w:pPr>
    </w:p>
    <w:p w14:paraId="7D36D73C"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Оглавление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диссертации</w:t>
      </w:r>
    </w:p>
    <w:p w14:paraId="3BEC0777"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кандидат</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биологических</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наук</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Люй</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Хунцюнь</w:t>
      </w:r>
    </w:p>
    <w:p w14:paraId="68E74502"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Оглавление</w:t>
      </w:r>
    </w:p>
    <w:p w14:paraId="0B4F4355" w14:textId="77777777" w:rsidR="00814516" w:rsidRPr="00814516" w:rsidRDefault="00814516" w:rsidP="00814516">
      <w:pPr>
        <w:rPr>
          <w:rFonts w:ascii="Helvetica" w:hAnsi="Helvetica" w:cs="Helvetica"/>
          <w:b/>
          <w:bCs/>
          <w:color w:val="222222"/>
          <w:sz w:val="21"/>
          <w:szCs w:val="21"/>
        </w:rPr>
      </w:pPr>
    </w:p>
    <w:p w14:paraId="7AD6D30A"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Введение</w:t>
      </w:r>
    </w:p>
    <w:p w14:paraId="1E6B2B8F" w14:textId="77777777" w:rsidR="00814516" w:rsidRPr="00814516" w:rsidRDefault="00814516" w:rsidP="00814516">
      <w:pPr>
        <w:rPr>
          <w:rFonts w:ascii="Helvetica" w:hAnsi="Helvetica" w:cs="Helvetica"/>
          <w:b/>
          <w:bCs/>
          <w:color w:val="222222"/>
          <w:sz w:val="21"/>
          <w:szCs w:val="21"/>
        </w:rPr>
      </w:pPr>
    </w:p>
    <w:p w14:paraId="1072C96B"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Обзор</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литературы</w:t>
      </w:r>
    </w:p>
    <w:p w14:paraId="1EA5D7C1" w14:textId="77777777" w:rsidR="00814516" w:rsidRPr="00814516" w:rsidRDefault="00814516" w:rsidP="00814516">
      <w:pPr>
        <w:rPr>
          <w:rFonts w:ascii="Helvetica" w:hAnsi="Helvetica" w:cs="Helvetica"/>
          <w:b/>
          <w:bCs/>
          <w:color w:val="222222"/>
          <w:sz w:val="21"/>
          <w:szCs w:val="21"/>
        </w:rPr>
      </w:pPr>
    </w:p>
    <w:p w14:paraId="5B52BE56"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Глава</w:t>
      </w:r>
      <w:r w:rsidRPr="00814516">
        <w:rPr>
          <w:rFonts w:ascii="Helvetica" w:hAnsi="Helvetica" w:cs="Helvetica"/>
          <w:b/>
          <w:bCs/>
          <w:color w:val="222222"/>
          <w:sz w:val="21"/>
          <w:szCs w:val="21"/>
        </w:rPr>
        <w:t xml:space="preserve"> 1. </w:t>
      </w:r>
      <w:r w:rsidRPr="00814516">
        <w:rPr>
          <w:rFonts w:ascii="Helvetica" w:hAnsi="Helvetica" w:cs="Helvetica" w:hint="eastAsia"/>
          <w:b/>
          <w:bCs/>
          <w:color w:val="222222"/>
          <w:sz w:val="21"/>
          <w:szCs w:val="21"/>
        </w:rPr>
        <w:t>Стрептомицеты</w:t>
      </w:r>
      <w:r w:rsidRPr="00814516">
        <w:rPr>
          <w:rFonts w:ascii="Helvetica" w:hAnsi="Helvetica" w:cs="Helvetica"/>
          <w:b/>
          <w:bCs/>
          <w:color w:val="222222"/>
          <w:sz w:val="21"/>
          <w:szCs w:val="21"/>
        </w:rPr>
        <w:t xml:space="preserve"> - </w:t>
      </w:r>
      <w:r w:rsidRPr="00814516">
        <w:rPr>
          <w:rFonts w:ascii="Helvetica" w:hAnsi="Helvetica" w:cs="Helvetica" w:hint="eastAsia"/>
          <w:b/>
          <w:bCs/>
          <w:color w:val="222222"/>
          <w:sz w:val="21"/>
          <w:szCs w:val="21"/>
        </w:rPr>
        <w:t>грамположительные</w:t>
      </w:r>
    </w:p>
    <w:p w14:paraId="105CBE10" w14:textId="77777777" w:rsidR="00814516" w:rsidRPr="00814516" w:rsidRDefault="00814516" w:rsidP="00814516">
      <w:pPr>
        <w:rPr>
          <w:rFonts w:ascii="Helvetica" w:hAnsi="Helvetica" w:cs="Helvetica"/>
          <w:b/>
          <w:bCs/>
          <w:color w:val="222222"/>
          <w:sz w:val="21"/>
          <w:szCs w:val="21"/>
        </w:rPr>
      </w:pPr>
    </w:p>
    <w:p w14:paraId="50F436F7"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мицелиальные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эубактерии</w:t>
      </w:r>
    </w:p>
    <w:p w14:paraId="43ED82B0" w14:textId="77777777" w:rsidR="00814516" w:rsidRPr="00814516" w:rsidRDefault="00814516" w:rsidP="00814516">
      <w:pPr>
        <w:rPr>
          <w:rFonts w:ascii="Helvetica" w:hAnsi="Helvetica" w:cs="Helvetica"/>
          <w:b/>
          <w:bCs/>
          <w:color w:val="222222"/>
          <w:sz w:val="21"/>
          <w:szCs w:val="21"/>
        </w:rPr>
      </w:pPr>
    </w:p>
    <w:p w14:paraId="09BB756E"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1.1. </w:t>
      </w:r>
      <w:r w:rsidRPr="00814516">
        <w:rPr>
          <w:rFonts w:ascii="Helvetica" w:hAnsi="Helvetica" w:cs="Helvetica" w:hint="eastAsia"/>
          <w:b/>
          <w:bCs/>
          <w:color w:val="222222"/>
          <w:sz w:val="21"/>
          <w:szCs w:val="21"/>
        </w:rPr>
        <w:t>Общая</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характеристика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стрептомицетов</w:t>
      </w:r>
    </w:p>
    <w:p w14:paraId="7794A81E" w14:textId="77777777" w:rsidR="00814516" w:rsidRPr="00814516" w:rsidRDefault="00814516" w:rsidP="00814516">
      <w:pPr>
        <w:rPr>
          <w:rFonts w:ascii="Helvetica" w:hAnsi="Helvetica" w:cs="Helvetica"/>
          <w:b/>
          <w:bCs/>
          <w:color w:val="222222"/>
          <w:sz w:val="21"/>
          <w:szCs w:val="21"/>
        </w:rPr>
      </w:pPr>
    </w:p>
    <w:p w14:paraId="1D0278B8"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1.2. </w:t>
      </w:r>
      <w:r w:rsidRPr="00814516">
        <w:rPr>
          <w:rFonts w:ascii="Helvetica" w:hAnsi="Helvetica" w:cs="Helvetica" w:hint="eastAsia"/>
          <w:b/>
          <w:bCs/>
          <w:color w:val="222222"/>
          <w:sz w:val="21"/>
          <w:szCs w:val="21"/>
        </w:rPr>
        <w:t>Стрептомицеты</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в</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природе</w:t>
      </w:r>
    </w:p>
    <w:p w14:paraId="02DDDB07" w14:textId="77777777" w:rsidR="00814516" w:rsidRPr="00814516" w:rsidRDefault="00814516" w:rsidP="00814516">
      <w:pPr>
        <w:rPr>
          <w:rFonts w:ascii="Helvetica" w:hAnsi="Helvetica" w:cs="Helvetica"/>
          <w:b/>
          <w:bCs/>
          <w:color w:val="222222"/>
          <w:sz w:val="21"/>
          <w:szCs w:val="21"/>
        </w:rPr>
      </w:pPr>
    </w:p>
    <w:p w14:paraId="14284727"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Адаптация</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к</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экстремальным</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условиям</w:t>
      </w:r>
    </w:p>
    <w:p w14:paraId="683E7211" w14:textId="77777777" w:rsidR="00814516" w:rsidRPr="00814516" w:rsidRDefault="00814516" w:rsidP="00814516">
      <w:pPr>
        <w:rPr>
          <w:rFonts w:ascii="Helvetica" w:hAnsi="Helvetica" w:cs="Helvetica"/>
          <w:b/>
          <w:bCs/>
          <w:color w:val="222222"/>
          <w:sz w:val="21"/>
          <w:szCs w:val="21"/>
        </w:rPr>
      </w:pPr>
    </w:p>
    <w:p w14:paraId="3EAAF149"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Глава</w:t>
      </w:r>
      <w:r w:rsidRPr="00814516">
        <w:rPr>
          <w:rFonts w:ascii="Helvetica" w:hAnsi="Helvetica" w:cs="Helvetica"/>
          <w:b/>
          <w:bCs/>
          <w:color w:val="222222"/>
          <w:sz w:val="21"/>
          <w:szCs w:val="21"/>
        </w:rPr>
        <w:t xml:space="preserve"> 2. </w:t>
      </w:r>
      <w:r w:rsidRPr="00814516">
        <w:rPr>
          <w:rFonts w:ascii="Helvetica" w:hAnsi="Helvetica" w:cs="Helvetica" w:hint="eastAsia"/>
          <w:b/>
          <w:bCs/>
          <w:color w:val="222222"/>
          <w:sz w:val="21"/>
          <w:szCs w:val="21"/>
        </w:rPr>
        <w:t>Защитные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механизмы</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от</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шокового</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действия</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стрессов</w:t>
      </w:r>
    </w:p>
    <w:p w14:paraId="3EF741B4" w14:textId="77777777" w:rsidR="00814516" w:rsidRPr="00814516" w:rsidRDefault="00814516" w:rsidP="00814516">
      <w:pPr>
        <w:rPr>
          <w:rFonts w:ascii="Helvetica" w:hAnsi="Helvetica" w:cs="Helvetica"/>
          <w:b/>
          <w:bCs/>
          <w:color w:val="222222"/>
          <w:sz w:val="21"/>
          <w:szCs w:val="21"/>
        </w:rPr>
      </w:pPr>
    </w:p>
    <w:p w14:paraId="2EA07B78"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2.1. </w:t>
      </w:r>
      <w:r w:rsidRPr="00814516">
        <w:rPr>
          <w:rFonts w:ascii="Helvetica" w:hAnsi="Helvetica" w:cs="Helvetica" w:hint="eastAsia"/>
          <w:b/>
          <w:bCs/>
          <w:color w:val="222222"/>
          <w:sz w:val="21"/>
          <w:szCs w:val="21"/>
        </w:rPr>
        <w:t>Внеклеточные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адаптогенные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факторы</w:t>
      </w:r>
    </w:p>
    <w:p w14:paraId="5DAD85B4" w14:textId="77777777" w:rsidR="00814516" w:rsidRPr="00814516" w:rsidRDefault="00814516" w:rsidP="00814516">
      <w:pPr>
        <w:rPr>
          <w:rFonts w:ascii="Helvetica" w:hAnsi="Helvetica" w:cs="Helvetica"/>
          <w:b/>
          <w:bCs/>
          <w:color w:val="222222"/>
          <w:sz w:val="21"/>
          <w:szCs w:val="21"/>
        </w:rPr>
      </w:pPr>
    </w:p>
    <w:p w14:paraId="64EF45CC"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2.2. </w:t>
      </w:r>
      <w:r w:rsidRPr="00814516">
        <w:rPr>
          <w:rFonts w:ascii="Helvetica" w:hAnsi="Helvetica" w:cs="Helvetica" w:hint="eastAsia"/>
          <w:b/>
          <w:bCs/>
          <w:color w:val="222222"/>
          <w:sz w:val="21"/>
          <w:szCs w:val="21"/>
        </w:rPr>
        <w:t>Внутриклеточные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защитные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вещества</w:t>
      </w:r>
    </w:p>
    <w:p w14:paraId="4A55832B" w14:textId="77777777" w:rsidR="00814516" w:rsidRPr="00814516" w:rsidRDefault="00814516" w:rsidP="00814516">
      <w:pPr>
        <w:rPr>
          <w:rFonts w:ascii="Helvetica" w:hAnsi="Helvetica" w:cs="Helvetica"/>
          <w:b/>
          <w:bCs/>
          <w:color w:val="222222"/>
          <w:sz w:val="21"/>
          <w:szCs w:val="21"/>
        </w:rPr>
      </w:pPr>
    </w:p>
    <w:p w14:paraId="4D95DD37"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2.3. </w:t>
      </w:r>
      <w:r w:rsidRPr="00814516">
        <w:rPr>
          <w:rFonts w:ascii="Helvetica" w:hAnsi="Helvetica" w:cs="Helvetica" w:hint="eastAsia"/>
          <w:b/>
          <w:bCs/>
          <w:color w:val="222222"/>
          <w:sz w:val="21"/>
          <w:szCs w:val="21"/>
        </w:rPr>
        <w:t>Белки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теплового</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шока</w:t>
      </w:r>
    </w:p>
    <w:p w14:paraId="09546398" w14:textId="77777777" w:rsidR="00814516" w:rsidRPr="00814516" w:rsidRDefault="00814516" w:rsidP="00814516">
      <w:pPr>
        <w:rPr>
          <w:rFonts w:ascii="Helvetica" w:hAnsi="Helvetica" w:cs="Helvetica"/>
          <w:b/>
          <w:bCs/>
          <w:color w:val="222222"/>
          <w:sz w:val="21"/>
          <w:szCs w:val="21"/>
        </w:rPr>
      </w:pPr>
    </w:p>
    <w:p w14:paraId="057D852E"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2.3.1 </w:t>
      </w:r>
      <w:r w:rsidRPr="00814516">
        <w:rPr>
          <w:rFonts w:ascii="Helvetica" w:hAnsi="Helvetica" w:cs="Helvetica" w:hint="eastAsia"/>
          <w:b/>
          <w:bCs/>
          <w:color w:val="222222"/>
          <w:sz w:val="21"/>
          <w:szCs w:val="21"/>
        </w:rPr>
        <w:t>Группы</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БТШ</w:t>
      </w:r>
    </w:p>
    <w:p w14:paraId="3B6AE9B6" w14:textId="77777777" w:rsidR="00814516" w:rsidRPr="00814516" w:rsidRDefault="00814516" w:rsidP="00814516">
      <w:pPr>
        <w:rPr>
          <w:rFonts w:ascii="Helvetica" w:hAnsi="Helvetica" w:cs="Helvetica"/>
          <w:b/>
          <w:bCs/>
          <w:color w:val="222222"/>
          <w:sz w:val="21"/>
          <w:szCs w:val="21"/>
        </w:rPr>
      </w:pPr>
    </w:p>
    <w:p w14:paraId="0F94C735"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2.3.2. </w:t>
      </w:r>
      <w:r w:rsidRPr="00814516">
        <w:rPr>
          <w:rFonts w:ascii="Helvetica" w:hAnsi="Helvetica" w:cs="Helvetica" w:hint="eastAsia"/>
          <w:b/>
          <w:bCs/>
          <w:color w:val="222222"/>
          <w:sz w:val="21"/>
          <w:szCs w:val="21"/>
        </w:rPr>
        <w:t>Функции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БТШ</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при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оптимальных</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условиях</w:t>
      </w:r>
    </w:p>
    <w:p w14:paraId="59AAF8CB" w14:textId="77777777" w:rsidR="00814516" w:rsidRPr="00814516" w:rsidRDefault="00814516" w:rsidP="00814516">
      <w:pPr>
        <w:rPr>
          <w:rFonts w:ascii="Helvetica" w:hAnsi="Helvetica" w:cs="Helvetica"/>
          <w:b/>
          <w:bCs/>
          <w:color w:val="222222"/>
          <w:sz w:val="21"/>
          <w:szCs w:val="21"/>
        </w:rPr>
      </w:pPr>
    </w:p>
    <w:p w14:paraId="0F177AF6"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2.3.3. </w:t>
      </w:r>
      <w:r w:rsidRPr="00814516">
        <w:rPr>
          <w:rFonts w:ascii="Helvetica" w:hAnsi="Helvetica" w:cs="Helvetica" w:hint="eastAsia"/>
          <w:b/>
          <w:bCs/>
          <w:color w:val="222222"/>
          <w:sz w:val="21"/>
          <w:szCs w:val="21"/>
        </w:rPr>
        <w:t>Функции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БТШ</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при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тепловом</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шоке</w:t>
      </w:r>
    </w:p>
    <w:p w14:paraId="12D4E279" w14:textId="77777777" w:rsidR="00814516" w:rsidRPr="00814516" w:rsidRDefault="00814516" w:rsidP="00814516">
      <w:pPr>
        <w:rPr>
          <w:rFonts w:ascii="Helvetica" w:hAnsi="Helvetica" w:cs="Helvetica"/>
          <w:b/>
          <w:bCs/>
          <w:color w:val="222222"/>
          <w:sz w:val="21"/>
          <w:szCs w:val="21"/>
        </w:rPr>
      </w:pPr>
    </w:p>
    <w:p w14:paraId="0C00EACA"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2.3.4. </w:t>
      </w:r>
      <w:r w:rsidRPr="00814516">
        <w:rPr>
          <w:rFonts w:ascii="Helvetica" w:hAnsi="Helvetica" w:cs="Helvetica" w:hint="eastAsia"/>
          <w:b/>
          <w:bCs/>
          <w:color w:val="222222"/>
          <w:sz w:val="21"/>
          <w:szCs w:val="21"/>
        </w:rPr>
        <w:t>Регуляция</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синтеза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белков</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теплового</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шока</w:t>
      </w:r>
    </w:p>
    <w:p w14:paraId="1A3C0F04" w14:textId="77777777" w:rsidR="00814516" w:rsidRPr="00814516" w:rsidRDefault="00814516" w:rsidP="00814516">
      <w:pPr>
        <w:rPr>
          <w:rFonts w:ascii="Helvetica" w:hAnsi="Helvetica" w:cs="Helvetica"/>
          <w:b/>
          <w:bCs/>
          <w:color w:val="222222"/>
          <w:sz w:val="21"/>
          <w:szCs w:val="21"/>
        </w:rPr>
      </w:pPr>
    </w:p>
    <w:p w14:paraId="0D18D8CF"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2.3.4.1. </w:t>
      </w:r>
      <w:r w:rsidRPr="00814516">
        <w:rPr>
          <w:rFonts w:ascii="Helvetica" w:hAnsi="Helvetica" w:cs="Helvetica" w:hint="eastAsia"/>
          <w:b/>
          <w:bCs/>
          <w:color w:val="222222"/>
          <w:sz w:val="21"/>
          <w:szCs w:val="21"/>
        </w:rPr>
        <w:t>Регуляция</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синтеза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БТШ</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у</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эукариотов</w:t>
      </w:r>
    </w:p>
    <w:p w14:paraId="0D423433" w14:textId="77777777" w:rsidR="00814516" w:rsidRPr="00814516" w:rsidRDefault="00814516" w:rsidP="00814516">
      <w:pPr>
        <w:rPr>
          <w:rFonts w:ascii="Helvetica" w:hAnsi="Helvetica" w:cs="Helvetica"/>
          <w:b/>
          <w:bCs/>
          <w:color w:val="222222"/>
          <w:sz w:val="21"/>
          <w:szCs w:val="21"/>
        </w:rPr>
      </w:pPr>
    </w:p>
    <w:p w14:paraId="3FD94871"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2.3.4.2. </w:t>
      </w:r>
      <w:r w:rsidRPr="00814516">
        <w:rPr>
          <w:rFonts w:ascii="Helvetica" w:hAnsi="Helvetica" w:cs="Helvetica" w:hint="eastAsia"/>
          <w:b/>
          <w:bCs/>
          <w:color w:val="222222"/>
          <w:sz w:val="21"/>
          <w:szCs w:val="21"/>
        </w:rPr>
        <w:t>Регуляция</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синтеза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БТШ</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у</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прокариотов</w:t>
      </w:r>
    </w:p>
    <w:p w14:paraId="0DBCEE92" w14:textId="77777777" w:rsidR="00814516" w:rsidRPr="00814516" w:rsidRDefault="00814516" w:rsidP="00814516">
      <w:pPr>
        <w:rPr>
          <w:rFonts w:ascii="Helvetica" w:hAnsi="Helvetica" w:cs="Helvetica"/>
          <w:b/>
          <w:bCs/>
          <w:color w:val="222222"/>
          <w:sz w:val="21"/>
          <w:szCs w:val="21"/>
        </w:rPr>
      </w:pPr>
    </w:p>
    <w:p w14:paraId="24191083"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2.4. </w:t>
      </w:r>
      <w:r w:rsidRPr="00814516">
        <w:rPr>
          <w:rFonts w:ascii="Helvetica" w:hAnsi="Helvetica" w:cs="Helvetica" w:hint="eastAsia"/>
          <w:b/>
          <w:bCs/>
          <w:color w:val="222222"/>
          <w:sz w:val="21"/>
          <w:szCs w:val="21"/>
        </w:rPr>
        <w:t>Белки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теплового</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шока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у</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стрептомицетов</w:t>
      </w:r>
    </w:p>
    <w:p w14:paraId="709B3147" w14:textId="77777777" w:rsidR="00814516" w:rsidRPr="00814516" w:rsidRDefault="00814516" w:rsidP="00814516">
      <w:pPr>
        <w:rPr>
          <w:rFonts w:ascii="Helvetica" w:hAnsi="Helvetica" w:cs="Helvetica"/>
          <w:b/>
          <w:bCs/>
          <w:color w:val="222222"/>
          <w:sz w:val="21"/>
          <w:szCs w:val="21"/>
        </w:rPr>
      </w:pPr>
    </w:p>
    <w:p w14:paraId="0CBE59C5"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Глава</w:t>
      </w:r>
      <w:r w:rsidRPr="00814516">
        <w:rPr>
          <w:rFonts w:ascii="Helvetica" w:hAnsi="Helvetica" w:cs="Helvetica"/>
          <w:b/>
          <w:bCs/>
          <w:color w:val="222222"/>
          <w:sz w:val="21"/>
          <w:szCs w:val="21"/>
        </w:rPr>
        <w:t xml:space="preserve"> 3. </w:t>
      </w:r>
      <w:r w:rsidRPr="00814516">
        <w:rPr>
          <w:rFonts w:ascii="Helvetica" w:hAnsi="Helvetica" w:cs="Helvetica" w:hint="eastAsia"/>
          <w:b/>
          <w:bCs/>
          <w:color w:val="222222"/>
          <w:sz w:val="21"/>
          <w:szCs w:val="21"/>
        </w:rPr>
        <w:t>Антибиотики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актиномицины</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макротетралиды</w:t>
      </w:r>
      <w:r w:rsidRPr="00814516">
        <w:rPr>
          <w:rFonts w:ascii="Helvetica" w:hAnsi="Helvetica" w:cs="Helvetica"/>
          <w:b/>
          <w:bCs/>
          <w:color w:val="222222"/>
          <w:sz w:val="21"/>
          <w:szCs w:val="21"/>
        </w:rPr>
        <w:t>)</w:t>
      </w:r>
    </w:p>
    <w:p w14:paraId="7D86A079" w14:textId="77777777" w:rsidR="00814516" w:rsidRPr="00814516" w:rsidRDefault="00814516" w:rsidP="00814516">
      <w:pPr>
        <w:rPr>
          <w:rFonts w:ascii="Helvetica" w:hAnsi="Helvetica" w:cs="Helvetica"/>
          <w:b/>
          <w:bCs/>
          <w:color w:val="222222"/>
          <w:sz w:val="21"/>
          <w:szCs w:val="21"/>
        </w:rPr>
      </w:pPr>
    </w:p>
    <w:p w14:paraId="30C72DDB"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3.1. </w:t>
      </w:r>
      <w:r w:rsidRPr="00814516">
        <w:rPr>
          <w:rFonts w:ascii="Helvetica" w:hAnsi="Helvetica" w:cs="Helvetica" w:hint="eastAsia"/>
          <w:b/>
          <w:bCs/>
          <w:color w:val="222222"/>
          <w:sz w:val="21"/>
          <w:szCs w:val="21"/>
        </w:rPr>
        <w:t>Антибиотики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актиномицины</w:t>
      </w:r>
    </w:p>
    <w:p w14:paraId="6436F39D" w14:textId="77777777" w:rsidR="00814516" w:rsidRPr="00814516" w:rsidRDefault="00814516" w:rsidP="00814516">
      <w:pPr>
        <w:rPr>
          <w:rFonts w:ascii="Helvetica" w:hAnsi="Helvetica" w:cs="Helvetica"/>
          <w:b/>
          <w:bCs/>
          <w:color w:val="222222"/>
          <w:sz w:val="21"/>
          <w:szCs w:val="21"/>
        </w:rPr>
      </w:pPr>
    </w:p>
    <w:p w14:paraId="2B2CABB2"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3.1.1 </w:t>
      </w:r>
      <w:r w:rsidRPr="00814516">
        <w:rPr>
          <w:rFonts w:ascii="Helvetica" w:hAnsi="Helvetica" w:cs="Helvetica" w:hint="eastAsia"/>
          <w:b/>
          <w:bCs/>
          <w:color w:val="222222"/>
          <w:sz w:val="21"/>
          <w:szCs w:val="21"/>
        </w:rPr>
        <w:t>Структура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свойства</w:t>
      </w:r>
    </w:p>
    <w:p w14:paraId="6BC3A773" w14:textId="77777777" w:rsidR="00814516" w:rsidRPr="00814516" w:rsidRDefault="00814516" w:rsidP="00814516">
      <w:pPr>
        <w:rPr>
          <w:rFonts w:ascii="Helvetica" w:hAnsi="Helvetica" w:cs="Helvetica"/>
          <w:b/>
          <w:bCs/>
          <w:color w:val="222222"/>
          <w:sz w:val="21"/>
          <w:szCs w:val="21"/>
        </w:rPr>
      </w:pPr>
    </w:p>
    <w:p w14:paraId="4BFBD42C"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3.1.2. </w:t>
      </w:r>
      <w:r w:rsidRPr="00814516">
        <w:rPr>
          <w:rFonts w:ascii="Helvetica" w:hAnsi="Helvetica" w:cs="Helvetica" w:hint="eastAsia"/>
          <w:b/>
          <w:bCs/>
          <w:color w:val="222222"/>
          <w:sz w:val="21"/>
          <w:szCs w:val="21"/>
        </w:rPr>
        <w:t>Механизм</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биосинтеза</w:t>
      </w:r>
    </w:p>
    <w:p w14:paraId="17077D52" w14:textId="77777777" w:rsidR="00814516" w:rsidRPr="00814516" w:rsidRDefault="00814516" w:rsidP="00814516">
      <w:pPr>
        <w:rPr>
          <w:rFonts w:ascii="Helvetica" w:hAnsi="Helvetica" w:cs="Helvetica"/>
          <w:b/>
          <w:bCs/>
          <w:color w:val="222222"/>
          <w:sz w:val="21"/>
          <w:szCs w:val="21"/>
        </w:rPr>
      </w:pPr>
    </w:p>
    <w:p w14:paraId="155F6465"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3.2. </w:t>
      </w:r>
      <w:r w:rsidRPr="00814516">
        <w:rPr>
          <w:rFonts w:ascii="Helvetica" w:hAnsi="Helvetica" w:cs="Helvetica" w:hint="eastAsia"/>
          <w:b/>
          <w:bCs/>
          <w:color w:val="222222"/>
          <w:sz w:val="21"/>
          <w:szCs w:val="21"/>
        </w:rPr>
        <w:t>Антибиотики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макротетралиды</w:t>
      </w:r>
    </w:p>
    <w:p w14:paraId="079B339D" w14:textId="77777777" w:rsidR="00814516" w:rsidRPr="00814516" w:rsidRDefault="00814516" w:rsidP="00814516">
      <w:pPr>
        <w:rPr>
          <w:rFonts w:ascii="Helvetica" w:hAnsi="Helvetica" w:cs="Helvetica"/>
          <w:b/>
          <w:bCs/>
          <w:color w:val="222222"/>
          <w:sz w:val="21"/>
          <w:szCs w:val="21"/>
        </w:rPr>
      </w:pPr>
    </w:p>
    <w:p w14:paraId="6817B4FF"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3.2.1. </w:t>
      </w:r>
      <w:r w:rsidRPr="00814516">
        <w:rPr>
          <w:rFonts w:ascii="Helvetica" w:hAnsi="Helvetica" w:cs="Helvetica" w:hint="eastAsia"/>
          <w:b/>
          <w:bCs/>
          <w:color w:val="222222"/>
          <w:sz w:val="21"/>
          <w:szCs w:val="21"/>
        </w:rPr>
        <w:t>Структуры</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физико</w:t>
      </w:r>
      <w:r w:rsidRPr="00814516">
        <w:rPr>
          <w:rFonts w:ascii="Helvetica" w:hAnsi="Helvetica" w:cs="Helvetica"/>
          <w:b/>
          <w:bCs/>
          <w:color w:val="222222"/>
          <w:sz w:val="21"/>
          <w:szCs w:val="21"/>
        </w:rPr>
        <w:t>-</w:t>
      </w:r>
      <w:r w:rsidRPr="00814516">
        <w:rPr>
          <w:rFonts w:ascii="Helvetica" w:hAnsi="Helvetica" w:cs="Helvetica" w:hint="eastAsia"/>
          <w:b/>
          <w:bCs/>
          <w:color w:val="222222"/>
          <w:sz w:val="21"/>
          <w:szCs w:val="21"/>
        </w:rPr>
        <w:t>химические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свойства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макротетралидов</w:t>
      </w:r>
    </w:p>
    <w:p w14:paraId="708785DB" w14:textId="77777777" w:rsidR="00814516" w:rsidRPr="00814516" w:rsidRDefault="00814516" w:rsidP="00814516">
      <w:pPr>
        <w:rPr>
          <w:rFonts w:ascii="Helvetica" w:hAnsi="Helvetica" w:cs="Helvetica"/>
          <w:b/>
          <w:bCs/>
          <w:color w:val="222222"/>
          <w:sz w:val="21"/>
          <w:szCs w:val="21"/>
        </w:rPr>
      </w:pPr>
    </w:p>
    <w:p w14:paraId="1A271FFE"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3.2.2. </w:t>
      </w:r>
      <w:r w:rsidRPr="00814516">
        <w:rPr>
          <w:rFonts w:ascii="Helvetica" w:hAnsi="Helvetica" w:cs="Helvetica" w:hint="eastAsia"/>
          <w:b/>
          <w:bCs/>
          <w:color w:val="222222"/>
          <w:sz w:val="21"/>
          <w:szCs w:val="21"/>
        </w:rPr>
        <w:t>Механизм</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биосинтеза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макротетралидных</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антибиотиков</w:t>
      </w:r>
    </w:p>
    <w:p w14:paraId="6A030972" w14:textId="77777777" w:rsidR="00814516" w:rsidRPr="00814516" w:rsidRDefault="00814516" w:rsidP="00814516">
      <w:pPr>
        <w:rPr>
          <w:rFonts w:ascii="Helvetica" w:hAnsi="Helvetica" w:cs="Helvetica"/>
          <w:b/>
          <w:bCs/>
          <w:color w:val="222222"/>
          <w:sz w:val="21"/>
          <w:szCs w:val="21"/>
        </w:rPr>
      </w:pPr>
    </w:p>
    <w:p w14:paraId="118E40C5"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ЭКСПЕРИМЕНТАЛЬНАЯ</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ЧАСТЬ</w:t>
      </w:r>
    </w:p>
    <w:p w14:paraId="19577DB1" w14:textId="77777777" w:rsidR="00814516" w:rsidRPr="00814516" w:rsidRDefault="00814516" w:rsidP="00814516">
      <w:pPr>
        <w:rPr>
          <w:rFonts w:ascii="Helvetica" w:hAnsi="Helvetica" w:cs="Helvetica"/>
          <w:b/>
          <w:bCs/>
          <w:color w:val="222222"/>
          <w:sz w:val="21"/>
          <w:szCs w:val="21"/>
        </w:rPr>
      </w:pPr>
    </w:p>
    <w:p w14:paraId="4C7DA4A6"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Глава</w:t>
      </w:r>
      <w:r w:rsidRPr="00814516">
        <w:rPr>
          <w:rFonts w:ascii="Helvetica" w:hAnsi="Helvetica" w:cs="Helvetica"/>
          <w:b/>
          <w:bCs/>
          <w:color w:val="222222"/>
          <w:sz w:val="21"/>
          <w:szCs w:val="21"/>
        </w:rPr>
        <w:t xml:space="preserve">. 4. </w:t>
      </w:r>
      <w:r w:rsidRPr="00814516">
        <w:rPr>
          <w:rFonts w:ascii="Helvetica" w:hAnsi="Helvetica" w:cs="Helvetica" w:hint="eastAsia"/>
          <w:b/>
          <w:bCs/>
          <w:color w:val="222222"/>
          <w:sz w:val="21"/>
          <w:szCs w:val="21"/>
        </w:rPr>
        <w:t>Объекты</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методы</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исследования</w:t>
      </w:r>
    </w:p>
    <w:p w14:paraId="0B225ABC" w14:textId="77777777" w:rsidR="00814516" w:rsidRPr="00814516" w:rsidRDefault="00814516" w:rsidP="00814516">
      <w:pPr>
        <w:rPr>
          <w:rFonts w:ascii="Helvetica" w:hAnsi="Helvetica" w:cs="Helvetica"/>
          <w:b/>
          <w:bCs/>
          <w:color w:val="222222"/>
          <w:sz w:val="21"/>
          <w:szCs w:val="21"/>
        </w:rPr>
      </w:pPr>
    </w:p>
    <w:p w14:paraId="3FFF9D63"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lastRenderedPageBreak/>
        <w:t xml:space="preserve">4.1. </w:t>
      </w:r>
      <w:r w:rsidRPr="00814516">
        <w:rPr>
          <w:rFonts w:ascii="Helvetica" w:hAnsi="Helvetica" w:cs="Helvetica" w:hint="eastAsia"/>
          <w:b/>
          <w:bCs/>
          <w:color w:val="222222"/>
          <w:sz w:val="21"/>
          <w:szCs w:val="21"/>
        </w:rPr>
        <w:t>Объекты</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исследования</w:t>
      </w:r>
    </w:p>
    <w:p w14:paraId="4C45B68E" w14:textId="77777777" w:rsidR="00814516" w:rsidRPr="00814516" w:rsidRDefault="00814516" w:rsidP="00814516">
      <w:pPr>
        <w:rPr>
          <w:rFonts w:ascii="Helvetica" w:hAnsi="Helvetica" w:cs="Helvetica"/>
          <w:b/>
          <w:bCs/>
          <w:color w:val="222222"/>
          <w:sz w:val="21"/>
          <w:szCs w:val="21"/>
        </w:rPr>
      </w:pPr>
    </w:p>
    <w:p w14:paraId="29794C64"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4.2. </w:t>
      </w:r>
      <w:r w:rsidRPr="00814516">
        <w:rPr>
          <w:rFonts w:ascii="Helvetica" w:hAnsi="Helvetica" w:cs="Helvetica" w:hint="eastAsia"/>
          <w:b/>
          <w:bCs/>
          <w:color w:val="222222"/>
          <w:sz w:val="21"/>
          <w:szCs w:val="21"/>
        </w:rPr>
        <w:t>Условия</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культивирования</w:t>
      </w:r>
    </w:p>
    <w:p w14:paraId="2D7453E6" w14:textId="77777777" w:rsidR="00814516" w:rsidRPr="00814516" w:rsidRDefault="00814516" w:rsidP="00814516">
      <w:pPr>
        <w:rPr>
          <w:rFonts w:ascii="Helvetica" w:hAnsi="Helvetica" w:cs="Helvetica"/>
          <w:b/>
          <w:bCs/>
          <w:color w:val="222222"/>
          <w:sz w:val="21"/>
          <w:szCs w:val="21"/>
        </w:rPr>
      </w:pPr>
    </w:p>
    <w:p w14:paraId="62C3618A"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4.3. </w:t>
      </w:r>
      <w:r w:rsidRPr="00814516">
        <w:rPr>
          <w:rFonts w:ascii="Helvetica" w:hAnsi="Helvetica" w:cs="Helvetica" w:hint="eastAsia"/>
          <w:b/>
          <w:bCs/>
          <w:color w:val="222222"/>
          <w:sz w:val="21"/>
          <w:szCs w:val="21"/>
        </w:rPr>
        <w:t>Условия</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теплового</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шока</w:t>
      </w:r>
    </w:p>
    <w:p w14:paraId="7C81D3CE" w14:textId="77777777" w:rsidR="00814516" w:rsidRPr="00814516" w:rsidRDefault="00814516" w:rsidP="00814516">
      <w:pPr>
        <w:rPr>
          <w:rFonts w:ascii="Helvetica" w:hAnsi="Helvetica" w:cs="Helvetica"/>
          <w:b/>
          <w:bCs/>
          <w:color w:val="222222"/>
          <w:sz w:val="21"/>
          <w:szCs w:val="21"/>
        </w:rPr>
      </w:pPr>
    </w:p>
    <w:p w14:paraId="1BA77C86"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4.4. </w:t>
      </w:r>
      <w:r w:rsidRPr="00814516">
        <w:rPr>
          <w:rFonts w:ascii="Helvetica" w:hAnsi="Helvetica" w:cs="Helvetica" w:hint="eastAsia"/>
          <w:b/>
          <w:bCs/>
          <w:color w:val="222222"/>
          <w:sz w:val="21"/>
          <w:szCs w:val="21"/>
        </w:rPr>
        <w:t>Методы</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анализа</w:t>
      </w:r>
    </w:p>
    <w:p w14:paraId="0360EFBC" w14:textId="77777777" w:rsidR="00814516" w:rsidRPr="00814516" w:rsidRDefault="00814516" w:rsidP="00814516">
      <w:pPr>
        <w:rPr>
          <w:rFonts w:ascii="Helvetica" w:hAnsi="Helvetica" w:cs="Helvetica"/>
          <w:b/>
          <w:bCs/>
          <w:color w:val="222222"/>
          <w:sz w:val="21"/>
          <w:szCs w:val="21"/>
        </w:rPr>
      </w:pPr>
    </w:p>
    <w:p w14:paraId="38D9A49D"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4.4.1. </w:t>
      </w:r>
      <w:r w:rsidRPr="00814516">
        <w:rPr>
          <w:rFonts w:ascii="Helvetica" w:hAnsi="Helvetica" w:cs="Helvetica" w:hint="eastAsia"/>
          <w:b/>
          <w:bCs/>
          <w:color w:val="222222"/>
          <w:sz w:val="21"/>
          <w:szCs w:val="21"/>
        </w:rPr>
        <w:t>Определение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биомассы</w:t>
      </w:r>
    </w:p>
    <w:p w14:paraId="108CE00C" w14:textId="77777777" w:rsidR="00814516" w:rsidRPr="00814516" w:rsidRDefault="00814516" w:rsidP="00814516">
      <w:pPr>
        <w:rPr>
          <w:rFonts w:ascii="Helvetica" w:hAnsi="Helvetica" w:cs="Helvetica"/>
          <w:b/>
          <w:bCs/>
          <w:color w:val="222222"/>
          <w:sz w:val="21"/>
          <w:szCs w:val="21"/>
        </w:rPr>
      </w:pPr>
    </w:p>
    <w:p w14:paraId="077BEB01"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4.4.2. </w:t>
      </w:r>
      <w:r w:rsidRPr="00814516">
        <w:rPr>
          <w:rFonts w:ascii="Helvetica" w:hAnsi="Helvetica" w:cs="Helvetica" w:hint="eastAsia"/>
          <w:b/>
          <w:bCs/>
          <w:color w:val="222222"/>
          <w:sz w:val="21"/>
          <w:szCs w:val="21"/>
        </w:rPr>
        <w:t>Определение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выживаемости</w:t>
      </w:r>
    </w:p>
    <w:p w14:paraId="37F33325" w14:textId="77777777" w:rsidR="00814516" w:rsidRPr="00814516" w:rsidRDefault="00814516" w:rsidP="00814516">
      <w:pPr>
        <w:rPr>
          <w:rFonts w:ascii="Helvetica" w:hAnsi="Helvetica" w:cs="Helvetica"/>
          <w:b/>
          <w:bCs/>
          <w:color w:val="222222"/>
          <w:sz w:val="21"/>
          <w:szCs w:val="21"/>
        </w:rPr>
      </w:pPr>
    </w:p>
    <w:p w14:paraId="07FDEB9C"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4.4.3. </w:t>
      </w:r>
      <w:r w:rsidRPr="00814516">
        <w:rPr>
          <w:rFonts w:ascii="Helvetica" w:hAnsi="Helvetica" w:cs="Helvetica" w:hint="eastAsia"/>
          <w:b/>
          <w:bCs/>
          <w:color w:val="222222"/>
          <w:sz w:val="21"/>
          <w:szCs w:val="21"/>
        </w:rPr>
        <w:t>Микроскопирование</w:t>
      </w:r>
    </w:p>
    <w:p w14:paraId="334478FE" w14:textId="77777777" w:rsidR="00814516" w:rsidRPr="00814516" w:rsidRDefault="00814516" w:rsidP="00814516">
      <w:pPr>
        <w:rPr>
          <w:rFonts w:ascii="Helvetica" w:hAnsi="Helvetica" w:cs="Helvetica"/>
          <w:b/>
          <w:bCs/>
          <w:color w:val="222222"/>
          <w:sz w:val="21"/>
          <w:szCs w:val="21"/>
        </w:rPr>
      </w:pPr>
    </w:p>
    <w:p w14:paraId="64E28063"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4.4.4. </w:t>
      </w:r>
      <w:r w:rsidRPr="00814516">
        <w:rPr>
          <w:rFonts w:ascii="Helvetica" w:hAnsi="Helvetica" w:cs="Helvetica" w:hint="eastAsia"/>
          <w:b/>
          <w:bCs/>
          <w:color w:val="222222"/>
          <w:sz w:val="21"/>
          <w:szCs w:val="21"/>
        </w:rPr>
        <w:t>Определение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количества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антибиотиков</w:t>
      </w:r>
      <w:r w:rsidRPr="00814516">
        <w:rPr>
          <w:rFonts w:ascii="Helvetica" w:hAnsi="Helvetica" w:cs="Helvetica"/>
          <w:b/>
          <w:bCs/>
          <w:color w:val="222222"/>
          <w:sz w:val="21"/>
          <w:szCs w:val="21"/>
        </w:rPr>
        <w:t>-</w:t>
      </w:r>
      <w:r w:rsidRPr="00814516">
        <w:rPr>
          <w:rFonts w:ascii="Helvetica" w:hAnsi="Helvetica" w:cs="Helvetica" w:hint="eastAsia"/>
          <w:b/>
          <w:bCs/>
          <w:color w:val="222222"/>
          <w:sz w:val="21"/>
          <w:szCs w:val="21"/>
        </w:rPr>
        <w:t>актиномицинов</w:t>
      </w:r>
    </w:p>
    <w:p w14:paraId="6064472E" w14:textId="77777777" w:rsidR="00814516" w:rsidRPr="00814516" w:rsidRDefault="00814516" w:rsidP="00814516">
      <w:pPr>
        <w:rPr>
          <w:rFonts w:ascii="Helvetica" w:hAnsi="Helvetica" w:cs="Helvetica"/>
          <w:b/>
          <w:bCs/>
          <w:color w:val="222222"/>
          <w:sz w:val="21"/>
          <w:szCs w:val="21"/>
        </w:rPr>
      </w:pPr>
    </w:p>
    <w:p w14:paraId="020B9B2A"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4.4.5. </w:t>
      </w:r>
      <w:r w:rsidRPr="00814516">
        <w:rPr>
          <w:rFonts w:ascii="Helvetica" w:hAnsi="Helvetica" w:cs="Helvetica" w:hint="eastAsia"/>
          <w:b/>
          <w:bCs/>
          <w:color w:val="222222"/>
          <w:sz w:val="21"/>
          <w:szCs w:val="21"/>
        </w:rPr>
        <w:t>Выделение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хроматографический</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анализ</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актиномицинов</w:t>
      </w:r>
    </w:p>
    <w:p w14:paraId="124C3982" w14:textId="77777777" w:rsidR="00814516" w:rsidRPr="00814516" w:rsidRDefault="00814516" w:rsidP="00814516">
      <w:pPr>
        <w:rPr>
          <w:rFonts w:ascii="Helvetica" w:hAnsi="Helvetica" w:cs="Helvetica"/>
          <w:b/>
          <w:bCs/>
          <w:color w:val="222222"/>
          <w:sz w:val="21"/>
          <w:szCs w:val="21"/>
        </w:rPr>
      </w:pPr>
    </w:p>
    <w:p w14:paraId="1146D9E4"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4.4.6. </w:t>
      </w:r>
      <w:r w:rsidRPr="00814516">
        <w:rPr>
          <w:rFonts w:ascii="Helvetica" w:hAnsi="Helvetica" w:cs="Helvetica" w:hint="eastAsia"/>
          <w:b/>
          <w:bCs/>
          <w:color w:val="222222"/>
          <w:sz w:val="21"/>
          <w:szCs w:val="21"/>
        </w:rPr>
        <w:t>Определение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количества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антибиотиков</w:t>
      </w:r>
    </w:p>
    <w:p w14:paraId="6621CA01" w14:textId="77777777" w:rsidR="00814516" w:rsidRPr="00814516" w:rsidRDefault="00814516" w:rsidP="00814516">
      <w:pPr>
        <w:rPr>
          <w:rFonts w:ascii="Helvetica" w:hAnsi="Helvetica" w:cs="Helvetica"/>
          <w:b/>
          <w:bCs/>
          <w:color w:val="222222"/>
          <w:sz w:val="21"/>
          <w:szCs w:val="21"/>
        </w:rPr>
      </w:pPr>
    </w:p>
    <w:p w14:paraId="394F81D3"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нонактиновой</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группы</w:t>
      </w:r>
    </w:p>
    <w:p w14:paraId="3A343FFD" w14:textId="77777777" w:rsidR="00814516" w:rsidRPr="00814516" w:rsidRDefault="00814516" w:rsidP="00814516">
      <w:pPr>
        <w:rPr>
          <w:rFonts w:ascii="Helvetica" w:hAnsi="Helvetica" w:cs="Helvetica"/>
          <w:b/>
          <w:bCs/>
          <w:color w:val="222222"/>
          <w:sz w:val="21"/>
          <w:szCs w:val="21"/>
        </w:rPr>
      </w:pPr>
    </w:p>
    <w:p w14:paraId="01879991"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4.4.7. </w:t>
      </w:r>
      <w:r w:rsidRPr="00814516">
        <w:rPr>
          <w:rFonts w:ascii="Helvetica" w:hAnsi="Helvetica" w:cs="Helvetica" w:hint="eastAsia"/>
          <w:b/>
          <w:bCs/>
          <w:color w:val="222222"/>
          <w:sz w:val="21"/>
          <w:szCs w:val="21"/>
        </w:rPr>
        <w:t>Выделение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хроматографический</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анализ</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антибиотического</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комплекса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нонактиновой</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группы</w:t>
      </w:r>
    </w:p>
    <w:p w14:paraId="4A1AFC2F" w14:textId="77777777" w:rsidR="00814516" w:rsidRPr="00814516" w:rsidRDefault="00814516" w:rsidP="00814516">
      <w:pPr>
        <w:rPr>
          <w:rFonts w:ascii="Helvetica" w:hAnsi="Helvetica" w:cs="Helvetica"/>
          <w:b/>
          <w:bCs/>
          <w:color w:val="222222"/>
          <w:sz w:val="21"/>
          <w:szCs w:val="21"/>
        </w:rPr>
      </w:pPr>
    </w:p>
    <w:p w14:paraId="08496CDF"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4.4.8. </w:t>
      </w:r>
      <w:r w:rsidRPr="00814516">
        <w:rPr>
          <w:rFonts w:ascii="Helvetica" w:hAnsi="Helvetica" w:cs="Helvetica" w:hint="eastAsia"/>
          <w:b/>
          <w:bCs/>
          <w:color w:val="222222"/>
          <w:sz w:val="21"/>
          <w:szCs w:val="21"/>
        </w:rPr>
        <w:t>Масс</w:t>
      </w:r>
      <w:r w:rsidRPr="00814516">
        <w:rPr>
          <w:rFonts w:ascii="Helvetica" w:hAnsi="Helvetica" w:cs="Helvetica"/>
          <w:b/>
          <w:bCs/>
          <w:color w:val="222222"/>
          <w:sz w:val="21"/>
          <w:szCs w:val="21"/>
        </w:rPr>
        <w:t>-</w:t>
      </w:r>
      <w:r w:rsidRPr="00814516">
        <w:rPr>
          <w:rFonts w:ascii="Helvetica" w:hAnsi="Helvetica" w:cs="Helvetica" w:hint="eastAsia"/>
          <w:b/>
          <w:bCs/>
          <w:color w:val="222222"/>
          <w:sz w:val="21"/>
          <w:szCs w:val="21"/>
        </w:rPr>
        <w:t>спектрометрический</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анализ</w:t>
      </w:r>
    </w:p>
    <w:p w14:paraId="03E26522" w14:textId="77777777" w:rsidR="00814516" w:rsidRPr="00814516" w:rsidRDefault="00814516" w:rsidP="00814516">
      <w:pPr>
        <w:rPr>
          <w:rFonts w:ascii="Helvetica" w:hAnsi="Helvetica" w:cs="Helvetica"/>
          <w:b/>
          <w:bCs/>
          <w:color w:val="222222"/>
          <w:sz w:val="21"/>
          <w:szCs w:val="21"/>
        </w:rPr>
      </w:pPr>
    </w:p>
    <w:p w14:paraId="1F4E6CB8"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lastRenderedPageBreak/>
        <w:t xml:space="preserve">4.4.9. </w:t>
      </w:r>
      <w:r w:rsidRPr="00814516">
        <w:rPr>
          <w:rFonts w:ascii="Helvetica" w:hAnsi="Helvetica" w:cs="Helvetica" w:hint="eastAsia"/>
          <w:b/>
          <w:bCs/>
          <w:color w:val="222222"/>
          <w:sz w:val="21"/>
          <w:szCs w:val="21"/>
        </w:rPr>
        <w:t>Выделение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белковых</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фракций</w:t>
      </w:r>
    </w:p>
    <w:p w14:paraId="1EAD9E7F" w14:textId="77777777" w:rsidR="00814516" w:rsidRPr="00814516" w:rsidRDefault="00814516" w:rsidP="00814516">
      <w:pPr>
        <w:rPr>
          <w:rFonts w:ascii="Helvetica" w:hAnsi="Helvetica" w:cs="Helvetica"/>
          <w:b/>
          <w:bCs/>
          <w:color w:val="222222"/>
          <w:sz w:val="21"/>
          <w:szCs w:val="21"/>
        </w:rPr>
      </w:pPr>
    </w:p>
    <w:p w14:paraId="05A624D7"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Глава</w:t>
      </w:r>
      <w:r w:rsidRPr="00814516">
        <w:rPr>
          <w:rFonts w:ascii="Helvetica" w:hAnsi="Helvetica" w:cs="Helvetica"/>
          <w:b/>
          <w:bCs/>
          <w:color w:val="222222"/>
          <w:sz w:val="21"/>
          <w:szCs w:val="21"/>
        </w:rPr>
        <w:t xml:space="preserve"> 5. </w:t>
      </w:r>
      <w:r w:rsidRPr="00814516">
        <w:rPr>
          <w:rFonts w:ascii="Helvetica" w:hAnsi="Helvetica" w:cs="Helvetica" w:hint="eastAsia"/>
          <w:b/>
          <w:bCs/>
          <w:color w:val="222222"/>
          <w:sz w:val="21"/>
          <w:szCs w:val="21"/>
        </w:rPr>
        <w:t>Влияние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теплового</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шока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на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рост</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стрептомицетов</w:t>
      </w:r>
    </w:p>
    <w:p w14:paraId="51DFF025" w14:textId="77777777" w:rsidR="00814516" w:rsidRPr="00814516" w:rsidRDefault="00814516" w:rsidP="00814516">
      <w:pPr>
        <w:rPr>
          <w:rFonts w:ascii="Helvetica" w:hAnsi="Helvetica" w:cs="Helvetica"/>
          <w:b/>
          <w:bCs/>
          <w:color w:val="222222"/>
          <w:sz w:val="21"/>
          <w:szCs w:val="21"/>
        </w:rPr>
      </w:pPr>
    </w:p>
    <w:p w14:paraId="170CA372"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Глава</w:t>
      </w:r>
      <w:r w:rsidRPr="00814516">
        <w:rPr>
          <w:rFonts w:ascii="Helvetica" w:hAnsi="Helvetica" w:cs="Helvetica"/>
          <w:b/>
          <w:bCs/>
          <w:color w:val="222222"/>
          <w:sz w:val="21"/>
          <w:szCs w:val="21"/>
        </w:rPr>
        <w:t xml:space="preserve"> 6. </w:t>
      </w:r>
      <w:r w:rsidRPr="00814516">
        <w:rPr>
          <w:rFonts w:ascii="Helvetica" w:hAnsi="Helvetica" w:cs="Helvetica" w:hint="eastAsia"/>
          <w:b/>
          <w:bCs/>
          <w:color w:val="222222"/>
          <w:sz w:val="21"/>
          <w:szCs w:val="21"/>
        </w:rPr>
        <w:t>Влияние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теплового</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шока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на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морфологию</w:t>
      </w:r>
    </w:p>
    <w:p w14:paraId="5AE70462" w14:textId="77777777" w:rsidR="00814516" w:rsidRPr="00814516" w:rsidRDefault="00814516" w:rsidP="00814516">
      <w:pPr>
        <w:rPr>
          <w:rFonts w:ascii="Helvetica" w:hAnsi="Helvetica" w:cs="Helvetica"/>
          <w:b/>
          <w:bCs/>
          <w:color w:val="222222"/>
          <w:sz w:val="21"/>
          <w:szCs w:val="21"/>
        </w:rPr>
      </w:pPr>
    </w:p>
    <w:p w14:paraId="6BA017BD"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стрептомицетов</w:t>
      </w:r>
    </w:p>
    <w:p w14:paraId="77BB9C54" w14:textId="77777777" w:rsidR="00814516" w:rsidRPr="00814516" w:rsidRDefault="00814516" w:rsidP="00814516">
      <w:pPr>
        <w:rPr>
          <w:rFonts w:ascii="Helvetica" w:hAnsi="Helvetica" w:cs="Helvetica"/>
          <w:b/>
          <w:bCs/>
          <w:color w:val="222222"/>
          <w:sz w:val="21"/>
          <w:szCs w:val="21"/>
        </w:rPr>
      </w:pPr>
    </w:p>
    <w:p w14:paraId="7369274B"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Глава</w:t>
      </w:r>
      <w:r w:rsidRPr="00814516">
        <w:rPr>
          <w:rFonts w:ascii="Helvetica" w:hAnsi="Helvetica" w:cs="Helvetica"/>
          <w:b/>
          <w:bCs/>
          <w:color w:val="222222"/>
          <w:sz w:val="21"/>
          <w:szCs w:val="21"/>
        </w:rPr>
        <w:t xml:space="preserve"> 7. </w:t>
      </w:r>
      <w:r w:rsidRPr="00814516">
        <w:rPr>
          <w:rFonts w:ascii="Helvetica" w:hAnsi="Helvetica" w:cs="Helvetica" w:hint="eastAsia"/>
          <w:b/>
          <w:bCs/>
          <w:color w:val="222222"/>
          <w:sz w:val="21"/>
          <w:szCs w:val="21"/>
        </w:rPr>
        <w:t>Влияние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теплового</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шока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на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биосинтез</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и</w:t>
      </w:r>
    </w:p>
    <w:p w14:paraId="24154DED" w14:textId="77777777" w:rsidR="00814516" w:rsidRPr="00814516" w:rsidRDefault="00814516" w:rsidP="00814516">
      <w:pPr>
        <w:rPr>
          <w:rFonts w:ascii="Helvetica" w:hAnsi="Helvetica" w:cs="Helvetica"/>
          <w:b/>
          <w:bCs/>
          <w:color w:val="222222"/>
          <w:sz w:val="21"/>
          <w:szCs w:val="21"/>
        </w:rPr>
      </w:pPr>
    </w:p>
    <w:p w14:paraId="605B434E"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компонентный</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состав</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антибиотиков</w:t>
      </w:r>
    </w:p>
    <w:p w14:paraId="2831E8BF" w14:textId="77777777" w:rsidR="00814516" w:rsidRPr="00814516" w:rsidRDefault="00814516" w:rsidP="00814516">
      <w:pPr>
        <w:rPr>
          <w:rFonts w:ascii="Helvetica" w:hAnsi="Helvetica" w:cs="Helvetica"/>
          <w:b/>
          <w:bCs/>
          <w:color w:val="222222"/>
          <w:sz w:val="21"/>
          <w:szCs w:val="21"/>
        </w:rPr>
      </w:pPr>
    </w:p>
    <w:p w14:paraId="1DBA9FF6"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Глава</w:t>
      </w:r>
      <w:r w:rsidRPr="00814516">
        <w:rPr>
          <w:rFonts w:ascii="Helvetica" w:hAnsi="Helvetica" w:cs="Helvetica"/>
          <w:b/>
          <w:bCs/>
          <w:color w:val="222222"/>
          <w:sz w:val="21"/>
          <w:szCs w:val="21"/>
        </w:rPr>
        <w:t xml:space="preserve"> 8. </w:t>
      </w:r>
      <w:r w:rsidRPr="00814516">
        <w:rPr>
          <w:rFonts w:ascii="Helvetica" w:hAnsi="Helvetica" w:cs="Helvetica" w:hint="eastAsia"/>
          <w:b/>
          <w:bCs/>
          <w:color w:val="222222"/>
          <w:sz w:val="21"/>
          <w:szCs w:val="21"/>
        </w:rPr>
        <w:t>Реакция</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на</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тепловой</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шок</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в</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зависимости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от</w:t>
      </w:r>
    </w:p>
    <w:p w14:paraId="1B97592A" w14:textId="77777777" w:rsidR="00814516" w:rsidRPr="00814516" w:rsidRDefault="00814516" w:rsidP="00814516">
      <w:pPr>
        <w:rPr>
          <w:rFonts w:ascii="Helvetica" w:hAnsi="Helvetica" w:cs="Helvetica"/>
          <w:b/>
          <w:bCs/>
          <w:color w:val="222222"/>
          <w:sz w:val="21"/>
          <w:szCs w:val="21"/>
        </w:rPr>
      </w:pPr>
    </w:p>
    <w:p w14:paraId="18446DF6"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одновременного</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действия</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других</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факторов</w:t>
      </w:r>
    </w:p>
    <w:p w14:paraId="143B37B5" w14:textId="77777777" w:rsidR="00814516" w:rsidRPr="00814516" w:rsidRDefault="00814516" w:rsidP="00814516">
      <w:pPr>
        <w:rPr>
          <w:rFonts w:ascii="Helvetica" w:hAnsi="Helvetica" w:cs="Helvetica"/>
          <w:b/>
          <w:bCs/>
          <w:color w:val="222222"/>
          <w:sz w:val="21"/>
          <w:szCs w:val="21"/>
        </w:rPr>
      </w:pPr>
    </w:p>
    <w:p w14:paraId="3ED4DD37"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8.1. </w:t>
      </w:r>
      <w:r w:rsidRPr="00814516">
        <w:rPr>
          <w:rFonts w:ascii="Helvetica" w:hAnsi="Helvetica" w:cs="Helvetica" w:hint="eastAsia"/>
          <w:b/>
          <w:bCs/>
          <w:color w:val="222222"/>
          <w:sz w:val="21"/>
          <w:szCs w:val="21"/>
        </w:rPr>
        <w:t>Действие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постепенного</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повышения</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температуры</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шока</w:t>
      </w:r>
    </w:p>
    <w:p w14:paraId="0737653E" w14:textId="77777777" w:rsidR="00814516" w:rsidRPr="00814516" w:rsidRDefault="00814516" w:rsidP="00814516">
      <w:pPr>
        <w:rPr>
          <w:rFonts w:ascii="Helvetica" w:hAnsi="Helvetica" w:cs="Helvetica"/>
          <w:b/>
          <w:bCs/>
          <w:color w:val="222222"/>
          <w:sz w:val="21"/>
          <w:szCs w:val="21"/>
        </w:rPr>
      </w:pPr>
    </w:p>
    <w:p w14:paraId="7333C254"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8.2. </w:t>
      </w:r>
      <w:r w:rsidRPr="00814516">
        <w:rPr>
          <w:rFonts w:ascii="Helvetica" w:hAnsi="Helvetica" w:cs="Helvetica" w:hint="eastAsia"/>
          <w:b/>
          <w:bCs/>
          <w:color w:val="222222"/>
          <w:sz w:val="21"/>
          <w:szCs w:val="21"/>
        </w:rPr>
        <w:t>Действие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экзогенных</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белков</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пептидов</w:t>
      </w:r>
    </w:p>
    <w:p w14:paraId="23B3034F" w14:textId="77777777" w:rsidR="00814516" w:rsidRPr="00814516" w:rsidRDefault="00814516" w:rsidP="00814516">
      <w:pPr>
        <w:rPr>
          <w:rFonts w:ascii="Helvetica" w:hAnsi="Helvetica" w:cs="Helvetica"/>
          <w:b/>
          <w:bCs/>
          <w:color w:val="222222"/>
          <w:sz w:val="21"/>
          <w:szCs w:val="21"/>
        </w:rPr>
      </w:pPr>
    </w:p>
    <w:p w14:paraId="2592ABAB"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b/>
          <w:bCs/>
          <w:color w:val="222222"/>
          <w:sz w:val="21"/>
          <w:szCs w:val="21"/>
        </w:rPr>
        <w:t xml:space="preserve">8.3. </w:t>
      </w:r>
      <w:r w:rsidRPr="00814516">
        <w:rPr>
          <w:rFonts w:ascii="Helvetica" w:hAnsi="Helvetica" w:cs="Helvetica" w:hint="eastAsia"/>
          <w:b/>
          <w:bCs/>
          <w:color w:val="222222"/>
          <w:sz w:val="21"/>
          <w:szCs w:val="21"/>
        </w:rPr>
        <w:t>Действие</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ингибиторов</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транскрипции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и</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трансляции</w:t>
      </w:r>
    </w:p>
    <w:p w14:paraId="06D07AEB" w14:textId="77777777" w:rsidR="00814516" w:rsidRPr="00814516" w:rsidRDefault="00814516" w:rsidP="00814516">
      <w:pPr>
        <w:rPr>
          <w:rFonts w:ascii="Helvetica" w:hAnsi="Helvetica" w:cs="Helvetica"/>
          <w:b/>
          <w:bCs/>
          <w:color w:val="222222"/>
          <w:sz w:val="21"/>
          <w:szCs w:val="21"/>
        </w:rPr>
      </w:pPr>
    </w:p>
    <w:p w14:paraId="07083AE7"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Обсуждение</w:t>
      </w:r>
    </w:p>
    <w:p w14:paraId="61C865DD" w14:textId="77777777" w:rsidR="00814516" w:rsidRPr="00814516" w:rsidRDefault="00814516" w:rsidP="00814516">
      <w:pPr>
        <w:rPr>
          <w:rFonts w:ascii="Helvetica" w:hAnsi="Helvetica" w:cs="Helvetica"/>
          <w:b/>
          <w:bCs/>
          <w:color w:val="222222"/>
          <w:sz w:val="21"/>
          <w:szCs w:val="21"/>
        </w:rPr>
      </w:pPr>
    </w:p>
    <w:p w14:paraId="5FF8C718"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Выводы</w:t>
      </w:r>
    </w:p>
    <w:p w14:paraId="65FACE91" w14:textId="77777777" w:rsidR="00814516" w:rsidRPr="00814516" w:rsidRDefault="00814516" w:rsidP="00814516">
      <w:pPr>
        <w:rPr>
          <w:rFonts w:ascii="Helvetica" w:hAnsi="Helvetica" w:cs="Helvetica"/>
          <w:b/>
          <w:bCs/>
          <w:color w:val="222222"/>
          <w:sz w:val="21"/>
          <w:szCs w:val="21"/>
        </w:rPr>
      </w:pPr>
    </w:p>
    <w:p w14:paraId="61D36B43"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lastRenderedPageBreak/>
        <w:t>Список</w:t>
      </w:r>
      <w:r w:rsidRPr="00814516">
        <w:rPr>
          <w:rFonts w:ascii="Helvetica" w:hAnsi="Helvetica" w:cs="Helvetica"/>
          <w:b/>
          <w:bCs/>
          <w:color w:val="222222"/>
          <w:sz w:val="21"/>
          <w:szCs w:val="21"/>
        </w:rPr>
        <w:t xml:space="preserve"> </w:t>
      </w:r>
      <w:r w:rsidRPr="00814516">
        <w:rPr>
          <w:rFonts w:ascii="Helvetica" w:hAnsi="Helvetica" w:cs="Helvetica" w:hint="eastAsia"/>
          <w:b/>
          <w:bCs/>
          <w:color w:val="222222"/>
          <w:sz w:val="21"/>
          <w:szCs w:val="21"/>
        </w:rPr>
        <w:t>литературы</w:t>
      </w:r>
    </w:p>
    <w:p w14:paraId="06C6DA56" w14:textId="77777777" w:rsidR="00814516" w:rsidRPr="00814516" w:rsidRDefault="00814516" w:rsidP="00814516">
      <w:pPr>
        <w:rPr>
          <w:rFonts w:ascii="Helvetica" w:hAnsi="Helvetica" w:cs="Helvetica"/>
          <w:b/>
          <w:bCs/>
          <w:color w:val="222222"/>
          <w:sz w:val="21"/>
          <w:szCs w:val="21"/>
        </w:rPr>
      </w:pPr>
    </w:p>
    <w:p w14:paraId="15B2C56D" w14:textId="77777777" w:rsidR="00814516" w:rsidRPr="00814516" w:rsidRDefault="00814516" w:rsidP="00814516">
      <w:pPr>
        <w:rPr>
          <w:rFonts w:ascii="Helvetica" w:hAnsi="Helvetica" w:cs="Helvetica"/>
          <w:b/>
          <w:bCs/>
          <w:color w:val="222222"/>
          <w:sz w:val="21"/>
          <w:szCs w:val="21"/>
        </w:rPr>
      </w:pPr>
      <w:r w:rsidRPr="00814516">
        <w:rPr>
          <w:rFonts w:ascii="Helvetica" w:hAnsi="Helvetica" w:cs="Helvetica" w:hint="eastAsia"/>
          <w:b/>
          <w:bCs/>
          <w:color w:val="222222"/>
          <w:sz w:val="21"/>
          <w:szCs w:val="21"/>
        </w:rPr>
        <w:t>Приложение</w:t>
      </w:r>
      <w:r w:rsidRPr="00814516">
        <w:rPr>
          <w:rFonts w:ascii="Helvetica" w:hAnsi="Helvetica" w:cs="Helvetica"/>
          <w:b/>
          <w:bCs/>
          <w:color w:val="222222"/>
          <w:sz w:val="21"/>
          <w:szCs w:val="21"/>
        </w:rPr>
        <w:t xml:space="preserve"> 1</w:t>
      </w:r>
    </w:p>
    <w:p w14:paraId="064C9236" w14:textId="77777777" w:rsidR="00814516" w:rsidRPr="00814516" w:rsidRDefault="00814516" w:rsidP="00814516">
      <w:pPr>
        <w:rPr>
          <w:rFonts w:ascii="Helvetica" w:hAnsi="Helvetica" w:cs="Helvetica"/>
          <w:b/>
          <w:bCs/>
          <w:color w:val="222222"/>
          <w:sz w:val="21"/>
          <w:szCs w:val="21"/>
        </w:rPr>
      </w:pPr>
    </w:p>
    <w:p w14:paraId="109CC004" w14:textId="4291CA27" w:rsidR="00484EB4" w:rsidRPr="00814516" w:rsidRDefault="00814516" w:rsidP="00814516">
      <w:r w:rsidRPr="00814516">
        <w:rPr>
          <w:rFonts w:ascii="Helvetica" w:hAnsi="Helvetica" w:cs="Helvetica" w:hint="eastAsia"/>
          <w:b/>
          <w:bCs/>
          <w:color w:val="222222"/>
          <w:sz w:val="21"/>
          <w:szCs w:val="21"/>
        </w:rPr>
        <w:t>Приложение</w:t>
      </w:r>
      <w:r w:rsidRPr="00814516">
        <w:rPr>
          <w:rFonts w:ascii="Helvetica" w:hAnsi="Helvetica" w:cs="Helvetica"/>
          <w:b/>
          <w:bCs/>
          <w:color w:val="222222"/>
          <w:sz w:val="21"/>
          <w:szCs w:val="21"/>
        </w:rPr>
        <w:t xml:space="preserve"> 2</w:t>
      </w:r>
    </w:p>
    <w:sectPr w:rsidR="00484EB4" w:rsidRPr="0081451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A20DB" w14:textId="77777777" w:rsidR="00DD4122" w:rsidRDefault="00DD4122">
      <w:pPr>
        <w:spacing w:after="0" w:line="240" w:lineRule="auto"/>
      </w:pPr>
      <w:r>
        <w:separator/>
      </w:r>
    </w:p>
  </w:endnote>
  <w:endnote w:type="continuationSeparator" w:id="0">
    <w:p w14:paraId="713476B1" w14:textId="77777777" w:rsidR="00DD4122" w:rsidRDefault="00DD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B77E6" w14:textId="77777777" w:rsidR="00DD4122" w:rsidRDefault="00DD4122"/>
    <w:p w14:paraId="0E43B323" w14:textId="77777777" w:rsidR="00DD4122" w:rsidRDefault="00DD4122"/>
    <w:p w14:paraId="563BED80" w14:textId="77777777" w:rsidR="00DD4122" w:rsidRDefault="00DD4122"/>
    <w:p w14:paraId="541332A6" w14:textId="77777777" w:rsidR="00DD4122" w:rsidRDefault="00DD4122"/>
    <w:p w14:paraId="7F8ADA66" w14:textId="77777777" w:rsidR="00DD4122" w:rsidRDefault="00DD4122"/>
    <w:p w14:paraId="0CE981EE" w14:textId="77777777" w:rsidR="00DD4122" w:rsidRDefault="00DD4122"/>
    <w:p w14:paraId="752A3923" w14:textId="77777777" w:rsidR="00DD4122" w:rsidRDefault="00DD41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9EA46F" wp14:editId="5B1702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55115" w14:textId="77777777" w:rsidR="00DD4122" w:rsidRDefault="00DD41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9EA4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955115" w14:textId="77777777" w:rsidR="00DD4122" w:rsidRDefault="00DD41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DEDDF6" w14:textId="77777777" w:rsidR="00DD4122" w:rsidRDefault="00DD4122"/>
    <w:p w14:paraId="53F61616" w14:textId="77777777" w:rsidR="00DD4122" w:rsidRDefault="00DD4122"/>
    <w:p w14:paraId="22BA1D3D" w14:textId="77777777" w:rsidR="00DD4122" w:rsidRDefault="00DD41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D443F4" wp14:editId="163F9F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50858" w14:textId="77777777" w:rsidR="00DD4122" w:rsidRDefault="00DD4122"/>
                          <w:p w14:paraId="14CDF435" w14:textId="77777777" w:rsidR="00DD4122" w:rsidRDefault="00DD41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D443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750858" w14:textId="77777777" w:rsidR="00DD4122" w:rsidRDefault="00DD4122"/>
                    <w:p w14:paraId="14CDF435" w14:textId="77777777" w:rsidR="00DD4122" w:rsidRDefault="00DD41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007F6E" w14:textId="77777777" w:rsidR="00DD4122" w:rsidRDefault="00DD4122"/>
    <w:p w14:paraId="032589BD" w14:textId="77777777" w:rsidR="00DD4122" w:rsidRDefault="00DD4122">
      <w:pPr>
        <w:rPr>
          <w:sz w:val="2"/>
          <w:szCs w:val="2"/>
        </w:rPr>
      </w:pPr>
    </w:p>
    <w:p w14:paraId="5221C4EB" w14:textId="77777777" w:rsidR="00DD4122" w:rsidRDefault="00DD4122"/>
    <w:p w14:paraId="748C3A1F" w14:textId="77777777" w:rsidR="00DD4122" w:rsidRDefault="00DD4122">
      <w:pPr>
        <w:spacing w:after="0" w:line="240" w:lineRule="auto"/>
      </w:pPr>
    </w:p>
  </w:footnote>
  <w:footnote w:type="continuationSeparator" w:id="0">
    <w:p w14:paraId="3413A74F" w14:textId="77777777" w:rsidR="00DD4122" w:rsidRDefault="00DD4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2"/>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206186</TotalTime>
  <Pages>6</Pages>
  <Words>491</Words>
  <Characters>2802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1624</cp:revision>
  <cp:lastPrinted>2009-02-06T05:36:00Z</cp:lastPrinted>
  <dcterms:created xsi:type="dcterms:W3CDTF">2024-01-07T13:43:00Z</dcterms:created>
  <dcterms:modified xsi:type="dcterms:W3CDTF">2025-11-14T22:49:00Z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