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C3A0F" w14:textId="77777777" w:rsidR="00E127D8" w:rsidRDefault="00E127D8" w:rsidP="00E127D8">
      <w:pPr>
        <w:pStyle w:val="afffffffffffffffffffffffffff5"/>
        <w:rPr>
          <w:rFonts w:ascii="Verdana" w:hAnsi="Verdana"/>
          <w:color w:val="000000"/>
          <w:sz w:val="21"/>
          <w:szCs w:val="21"/>
        </w:rPr>
      </w:pPr>
      <w:r>
        <w:rPr>
          <w:rFonts w:ascii="Helvetica" w:hAnsi="Helvetica" w:cs="Helvetica"/>
          <w:b/>
          <w:bCs w:val="0"/>
          <w:color w:val="222222"/>
          <w:sz w:val="21"/>
          <w:szCs w:val="21"/>
        </w:rPr>
        <w:t>Почтаренко, Михаил Вениаминович.</w:t>
      </w:r>
      <w:r>
        <w:rPr>
          <w:rFonts w:ascii="Helvetica" w:hAnsi="Helvetica" w:cs="Helvetica"/>
          <w:color w:val="222222"/>
          <w:sz w:val="21"/>
          <w:szCs w:val="21"/>
        </w:rPr>
        <w:br/>
        <w:t>Пакет программ символьной обработки для некоторых задач механики : диссертация ... кандидата физико-математических наук : 01.01.10, 01.02.01. - Иркутск, 1984. - 179 с. : ил.</w:t>
      </w:r>
    </w:p>
    <w:p w14:paraId="7D6C34CD" w14:textId="77777777" w:rsidR="00E127D8" w:rsidRDefault="00E127D8" w:rsidP="00E127D8">
      <w:pPr>
        <w:pStyle w:val="20"/>
        <w:spacing w:before="0" w:after="312"/>
        <w:rPr>
          <w:rFonts w:ascii="Arial" w:hAnsi="Arial" w:cs="Arial"/>
          <w:caps/>
          <w:color w:val="333333"/>
          <w:sz w:val="27"/>
          <w:szCs w:val="27"/>
        </w:rPr>
      </w:pPr>
    </w:p>
    <w:p w14:paraId="3B329722" w14:textId="77777777" w:rsidR="00E127D8" w:rsidRDefault="00E127D8" w:rsidP="00E127D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Почтаренко, Михаил Вениаминович</w:t>
      </w:r>
    </w:p>
    <w:p w14:paraId="1EDCB42B"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F88DAC"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415FADDE"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Применение систем аналитических вычислений 9 в задачах механики.</w:t>
      </w:r>
    </w:p>
    <w:p w14:paraId="0E9DE1D6"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Описание задач</w:t>
      </w:r>
    </w:p>
    <w:p w14:paraId="59ED8D75"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Виды пакетов прикладных программ</w:t>
      </w:r>
    </w:p>
    <w:p w14:paraId="09589C9F"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АЛГОРИТМИЧЕСКОЕ ОБЕСПЕЧЕНИЕ ИССЛЕДОВАНИЯ</w:t>
      </w:r>
    </w:p>
    <w:p w14:paraId="277D2E72"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УСТОЙЧИВОСТИ СТАЦИОНАРНЫХ ДВИЖЕНИЙ МЕХАНИЧЕСКИХ СИСТЕМ</w:t>
      </w:r>
    </w:p>
    <w:p w14:paraId="086B851D"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Алгоритм составления уравнений Лагранжа П рода</w:t>
      </w:r>
    </w:p>
    <w:p w14:paraId="1FDE57C5"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Описание механической модели</w:t>
      </w:r>
    </w:p>
    <w:p w14:paraId="2FD9D6D1"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Исходные данные</w:t>
      </w:r>
    </w:p>
    <w:p w14:paraId="5312D6E2"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Алгоритм вывода кинетической энергии системы</w:t>
      </w:r>
    </w:p>
    <w:p w14:paraId="14CA7678"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Алгоритм получения силовой4функции системы в ньютоновском поле тяготения</w:t>
      </w:r>
    </w:p>
    <w:p w14:paraId="362F8F51"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Алгоритм подсчета силовой функции системы в поле постоянной тяжести</w:t>
      </w:r>
    </w:p>
    <w:p w14:paraId="5999F954"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Алгоритм приведения характеристической функции системы к полиномиальной форме</w:t>
      </w:r>
    </w:p>
    <w:p w14:paraId="02FF02BB"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Алгоритм составления уравнений движения</w:t>
      </w:r>
    </w:p>
    <w:p w14:paraId="0C18730A"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Алгоритм декомпозиции механической системы</w:t>
      </w:r>
    </w:p>
    <w:p w14:paraId="2101F578"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Алгоритм поиска первых интегралов</w:t>
      </w:r>
    </w:p>
    <w:p w14:paraId="6332B4DB"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Алгоритм построения уравнений стационарных движений</w:t>
      </w:r>
    </w:p>
    <w:p w14:paraId="2B510FF6"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Алгоритм получения достаточных условий устойчивости</w:t>
      </w:r>
    </w:p>
    <w:p w14:paraId="5FDE1CCB"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Алгоритм составления уравнений первого приближения</w:t>
      </w:r>
    </w:p>
    <w:p w14:paraId="67037C13"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Алгоритм получения необходимых условий устойчивости</w:t>
      </w:r>
    </w:p>
    <w:p w14:paraId="0BBBC710"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ПАКЕТ ПРИКЛАДНЫХ ПРОГРАММ "ДИНАМИКА"</w:t>
      </w:r>
    </w:p>
    <w:p w14:paraId="3DD06257"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Структура и организация П1Ш</w:t>
      </w:r>
    </w:p>
    <w:p w14:paraId="7E597FEA"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Реализация аналитических вычислений</w:t>
      </w:r>
    </w:p>
    <w:p w14:paraId="4A8D2BD1"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Модули системы аналитических выкладок</w:t>
      </w:r>
    </w:p>
    <w:p w14:paraId="24D6DBDA"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Модули группы сервиса</w:t>
      </w:r>
    </w:p>
    <w:p w14:paraId="61BCF563"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Модули матрично-векторной алгебры</w:t>
      </w:r>
    </w:p>
    <w:p w14:paraId="291EC3D6"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Модули преобразований и- упрощений</w:t>
      </w:r>
    </w:p>
    <w:p w14:paraId="1C4BBFA9"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Функциональные модули пакета "ДИНАМИКА"</w:t>
      </w:r>
    </w:p>
    <w:p w14:paraId="210484D9"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Системная часть пакета</w:t>
      </w:r>
    </w:p>
    <w:p w14:paraId="45693320"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Управляющая программа</w:t>
      </w:r>
    </w:p>
    <w:p w14:paraId="6FDB389A"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Планировщик</w:t>
      </w:r>
    </w:p>
    <w:p w14:paraId="48174DF4"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Алгоритм планирования</w:t>
      </w:r>
    </w:p>
    <w:p w14:paraId="41165398"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Реализация</w:t>
      </w:r>
    </w:p>
    <w:p w14:paraId="1091D2C7"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Архив данных</w:t>
      </w:r>
    </w:p>
    <w:p w14:paraId="454FC6A1"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Язык преобразований и упрощений (ЯПУ)</w:t>
      </w:r>
    </w:p>
    <w:p w14:paraId="2083DA05"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МЕХАНИЧЕСКИХ СИСТЕМ</w:t>
      </w:r>
    </w:p>
    <w:p w14:paraId="7D4FA8E3"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ПОМОЩЬЮ ПАКЕТА "ДИНАМИКА" ИЗ</w:t>
      </w:r>
    </w:p>
    <w:p w14:paraId="740EF9B5"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Методика исследования механических систем с помощью ППП "ДИНАМИКА"</w:t>
      </w:r>
    </w:p>
    <w:p w14:paraId="7D8E8EA9"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Гироскоп в кардановом подвесе в ньютоновском поле тяготения</w:t>
      </w:r>
    </w:p>
    <w:p w14:paraId="6103D79D"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Задача Розе</w:t>
      </w:r>
    </w:p>
    <w:p w14:paraId="6B73835D" w14:textId="77777777" w:rsidR="00E127D8" w:rsidRDefault="00E127D8" w:rsidP="00E127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Система спутник - гироскоп</w:t>
      </w:r>
    </w:p>
    <w:p w14:paraId="4FDAD129" w14:textId="7D7B7798" w:rsidR="00BD642D" w:rsidRPr="00E127D8" w:rsidRDefault="00BD642D" w:rsidP="00E127D8"/>
    <w:sectPr w:rsidR="00BD642D" w:rsidRPr="00E127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6E4F" w14:textId="77777777" w:rsidR="00C420F0" w:rsidRDefault="00C420F0">
      <w:pPr>
        <w:spacing w:after="0" w:line="240" w:lineRule="auto"/>
      </w:pPr>
      <w:r>
        <w:separator/>
      </w:r>
    </w:p>
  </w:endnote>
  <w:endnote w:type="continuationSeparator" w:id="0">
    <w:p w14:paraId="3E17D20E" w14:textId="77777777" w:rsidR="00C420F0" w:rsidRDefault="00C4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04E6" w14:textId="77777777" w:rsidR="00C420F0" w:rsidRDefault="00C420F0"/>
    <w:p w14:paraId="391AD907" w14:textId="77777777" w:rsidR="00C420F0" w:rsidRDefault="00C420F0"/>
    <w:p w14:paraId="5604A37B" w14:textId="77777777" w:rsidR="00C420F0" w:rsidRDefault="00C420F0"/>
    <w:p w14:paraId="0B007988" w14:textId="77777777" w:rsidR="00C420F0" w:rsidRDefault="00C420F0"/>
    <w:p w14:paraId="2C4313B3" w14:textId="77777777" w:rsidR="00C420F0" w:rsidRDefault="00C420F0"/>
    <w:p w14:paraId="245783D5" w14:textId="77777777" w:rsidR="00C420F0" w:rsidRDefault="00C420F0"/>
    <w:p w14:paraId="4C6958FF" w14:textId="77777777" w:rsidR="00C420F0" w:rsidRDefault="00C420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5CD088" wp14:editId="74B8C6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1C24" w14:textId="77777777" w:rsidR="00C420F0" w:rsidRDefault="00C420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5CD0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991C24" w14:textId="77777777" w:rsidR="00C420F0" w:rsidRDefault="00C420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880795" w14:textId="77777777" w:rsidR="00C420F0" w:rsidRDefault="00C420F0"/>
    <w:p w14:paraId="7D97838A" w14:textId="77777777" w:rsidR="00C420F0" w:rsidRDefault="00C420F0"/>
    <w:p w14:paraId="389E4FFA" w14:textId="77777777" w:rsidR="00C420F0" w:rsidRDefault="00C420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93AA7B" wp14:editId="0F0019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D2FD4" w14:textId="77777777" w:rsidR="00C420F0" w:rsidRDefault="00C420F0"/>
                          <w:p w14:paraId="58A0B06E" w14:textId="77777777" w:rsidR="00C420F0" w:rsidRDefault="00C420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93AA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7D2FD4" w14:textId="77777777" w:rsidR="00C420F0" w:rsidRDefault="00C420F0"/>
                    <w:p w14:paraId="58A0B06E" w14:textId="77777777" w:rsidR="00C420F0" w:rsidRDefault="00C420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6EFF2A" w14:textId="77777777" w:rsidR="00C420F0" w:rsidRDefault="00C420F0"/>
    <w:p w14:paraId="393FC3D4" w14:textId="77777777" w:rsidR="00C420F0" w:rsidRDefault="00C420F0">
      <w:pPr>
        <w:rPr>
          <w:sz w:val="2"/>
          <w:szCs w:val="2"/>
        </w:rPr>
      </w:pPr>
    </w:p>
    <w:p w14:paraId="5E486020" w14:textId="77777777" w:rsidR="00C420F0" w:rsidRDefault="00C420F0"/>
    <w:p w14:paraId="199C89BD" w14:textId="77777777" w:rsidR="00C420F0" w:rsidRDefault="00C420F0">
      <w:pPr>
        <w:spacing w:after="0" w:line="240" w:lineRule="auto"/>
      </w:pPr>
    </w:p>
  </w:footnote>
  <w:footnote w:type="continuationSeparator" w:id="0">
    <w:p w14:paraId="5947D36E" w14:textId="77777777" w:rsidR="00C420F0" w:rsidRDefault="00C42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F0"/>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102323</TotalTime>
  <Pages>3</Pages>
  <Words>301</Words>
  <Characters>1717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1030</cp:revision>
  <cp:lastPrinted>2009-02-06T05:36:00Z</cp:lastPrinted>
  <dcterms:created xsi:type="dcterms:W3CDTF">2024-01-07T13:43:00Z</dcterms:created>
  <dcterms:modified xsi:type="dcterms:W3CDTF">2025-05-30T18:14:00Z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