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FBF97" w14:textId="2B5A2386" w:rsidR="00265F45" w:rsidRDefault="00CE391A" w:rsidP="00CE391A">
      <w:pPr>
        <w:rPr>
          <w:rFonts w:ascii="Times New Roman" w:eastAsia="Arial Unicode MS" w:hAnsi="Times New Roman" w:cs="Times New Roman"/>
          <w:b/>
          <w:bCs/>
          <w:color w:val="000000"/>
          <w:kern w:val="0"/>
          <w:sz w:val="28"/>
          <w:szCs w:val="28"/>
          <w:lang w:eastAsia="ru-RU" w:bidi="uk-UA"/>
        </w:rPr>
      </w:pPr>
      <w:r w:rsidRPr="00CE391A">
        <w:rPr>
          <w:rFonts w:ascii="Times New Roman" w:eastAsia="Arial Unicode MS" w:hAnsi="Times New Roman" w:cs="Times New Roman" w:hint="eastAsia"/>
          <w:b/>
          <w:bCs/>
          <w:color w:val="000000"/>
          <w:kern w:val="0"/>
          <w:sz w:val="28"/>
          <w:szCs w:val="28"/>
          <w:lang w:eastAsia="ru-RU" w:bidi="uk-UA"/>
        </w:rPr>
        <w:t>Голов</w:t>
      </w:r>
      <w:r w:rsidRPr="00CE391A">
        <w:rPr>
          <w:rFonts w:ascii="Times New Roman" w:eastAsia="Arial Unicode MS" w:hAnsi="Times New Roman" w:cs="Times New Roman"/>
          <w:b/>
          <w:bCs/>
          <w:color w:val="000000"/>
          <w:kern w:val="0"/>
          <w:sz w:val="28"/>
          <w:szCs w:val="28"/>
          <w:lang w:eastAsia="ru-RU" w:bidi="uk-UA"/>
        </w:rPr>
        <w:t xml:space="preserve"> </w:t>
      </w:r>
      <w:r w:rsidRPr="00CE391A">
        <w:rPr>
          <w:rFonts w:ascii="Times New Roman" w:eastAsia="Arial Unicode MS" w:hAnsi="Times New Roman" w:cs="Times New Roman" w:hint="eastAsia"/>
          <w:b/>
          <w:bCs/>
          <w:color w:val="000000"/>
          <w:kern w:val="0"/>
          <w:sz w:val="28"/>
          <w:szCs w:val="28"/>
          <w:lang w:eastAsia="ru-RU" w:bidi="uk-UA"/>
        </w:rPr>
        <w:t>Андрей</w:t>
      </w:r>
      <w:r w:rsidRPr="00CE391A">
        <w:rPr>
          <w:rFonts w:ascii="Times New Roman" w:eastAsia="Arial Unicode MS" w:hAnsi="Times New Roman" w:cs="Times New Roman"/>
          <w:b/>
          <w:bCs/>
          <w:color w:val="000000"/>
          <w:kern w:val="0"/>
          <w:sz w:val="28"/>
          <w:szCs w:val="28"/>
          <w:lang w:eastAsia="ru-RU" w:bidi="uk-UA"/>
        </w:rPr>
        <w:t xml:space="preserve"> </w:t>
      </w:r>
      <w:r w:rsidRPr="00CE391A">
        <w:rPr>
          <w:rFonts w:ascii="Times New Roman" w:eastAsia="Arial Unicode MS" w:hAnsi="Times New Roman" w:cs="Times New Roman" w:hint="eastAsia"/>
          <w:b/>
          <w:bCs/>
          <w:color w:val="000000"/>
          <w:kern w:val="0"/>
          <w:sz w:val="28"/>
          <w:szCs w:val="28"/>
          <w:lang w:eastAsia="ru-RU" w:bidi="uk-UA"/>
        </w:rPr>
        <w:t>Владимирович</w:t>
      </w:r>
      <w:r>
        <w:rPr>
          <w:rFonts w:ascii="Times New Roman" w:eastAsia="Arial Unicode MS" w:hAnsi="Times New Roman" w:cs="Times New Roman" w:hint="eastAsia"/>
          <w:b/>
          <w:bCs/>
          <w:color w:val="000000"/>
          <w:kern w:val="0"/>
          <w:sz w:val="28"/>
          <w:szCs w:val="28"/>
          <w:lang w:eastAsia="ru-RU" w:bidi="uk-UA"/>
        </w:rPr>
        <w:t xml:space="preserve"> </w:t>
      </w:r>
      <w:r w:rsidRPr="00CE391A">
        <w:rPr>
          <w:rFonts w:ascii="Times New Roman" w:eastAsia="Arial Unicode MS" w:hAnsi="Times New Roman" w:cs="Times New Roman" w:hint="eastAsia"/>
          <w:b/>
          <w:bCs/>
          <w:color w:val="000000"/>
          <w:kern w:val="0"/>
          <w:sz w:val="28"/>
          <w:szCs w:val="28"/>
          <w:lang w:eastAsia="ru-RU" w:bidi="uk-UA"/>
        </w:rPr>
        <w:t>Математическая</w:t>
      </w:r>
      <w:r w:rsidRPr="00CE391A">
        <w:rPr>
          <w:rFonts w:ascii="Times New Roman" w:eastAsia="Arial Unicode MS" w:hAnsi="Times New Roman" w:cs="Times New Roman"/>
          <w:b/>
          <w:bCs/>
          <w:color w:val="000000"/>
          <w:kern w:val="0"/>
          <w:sz w:val="28"/>
          <w:szCs w:val="28"/>
          <w:lang w:eastAsia="ru-RU" w:bidi="uk-UA"/>
        </w:rPr>
        <w:t xml:space="preserve"> </w:t>
      </w:r>
      <w:r w:rsidRPr="00CE391A">
        <w:rPr>
          <w:rFonts w:ascii="Times New Roman" w:eastAsia="Arial Unicode MS" w:hAnsi="Times New Roman" w:cs="Times New Roman" w:hint="eastAsia"/>
          <w:b/>
          <w:bCs/>
          <w:color w:val="000000"/>
          <w:kern w:val="0"/>
          <w:sz w:val="28"/>
          <w:szCs w:val="28"/>
          <w:lang w:eastAsia="ru-RU" w:bidi="uk-UA"/>
        </w:rPr>
        <w:t>модель</w:t>
      </w:r>
      <w:r w:rsidRPr="00CE391A">
        <w:rPr>
          <w:rFonts w:ascii="Times New Roman" w:eastAsia="Arial Unicode MS" w:hAnsi="Times New Roman" w:cs="Times New Roman"/>
          <w:b/>
          <w:bCs/>
          <w:color w:val="000000"/>
          <w:kern w:val="0"/>
          <w:sz w:val="28"/>
          <w:szCs w:val="28"/>
          <w:lang w:eastAsia="ru-RU" w:bidi="uk-UA"/>
        </w:rPr>
        <w:t xml:space="preserve"> </w:t>
      </w:r>
      <w:r w:rsidRPr="00CE391A">
        <w:rPr>
          <w:rFonts w:ascii="Times New Roman" w:eastAsia="Arial Unicode MS" w:hAnsi="Times New Roman" w:cs="Times New Roman" w:hint="eastAsia"/>
          <w:b/>
          <w:bCs/>
          <w:color w:val="000000"/>
          <w:kern w:val="0"/>
          <w:sz w:val="28"/>
          <w:szCs w:val="28"/>
          <w:lang w:eastAsia="ru-RU" w:bidi="uk-UA"/>
        </w:rPr>
        <w:t>динамики</w:t>
      </w:r>
      <w:r w:rsidRPr="00CE391A">
        <w:rPr>
          <w:rFonts w:ascii="Times New Roman" w:eastAsia="Arial Unicode MS" w:hAnsi="Times New Roman" w:cs="Times New Roman"/>
          <w:b/>
          <w:bCs/>
          <w:color w:val="000000"/>
          <w:kern w:val="0"/>
          <w:sz w:val="28"/>
          <w:szCs w:val="28"/>
          <w:lang w:eastAsia="ru-RU" w:bidi="uk-UA"/>
        </w:rPr>
        <w:t xml:space="preserve"> </w:t>
      </w:r>
      <w:r w:rsidRPr="00CE391A">
        <w:rPr>
          <w:rFonts w:ascii="Times New Roman" w:eastAsia="Arial Unicode MS" w:hAnsi="Times New Roman" w:cs="Times New Roman" w:hint="eastAsia"/>
          <w:b/>
          <w:bCs/>
          <w:color w:val="000000"/>
          <w:kern w:val="0"/>
          <w:sz w:val="28"/>
          <w:szCs w:val="28"/>
          <w:lang w:eastAsia="ru-RU" w:bidi="uk-UA"/>
        </w:rPr>
        <w:t>дыхательных</w:t>
      </w:r>
      <w:r w:rsidRPr="00CE391A">
        <w:rPr>
          <w:rFonts w:ascii="Times New Roman" w:eastAsia="Arial Unicode MS" w:hAnsi="Times New Roman" w:cs="Times New Roman"/>
          <w:b/>
          <w:bCs/>
          <w:color w:val="000000"/>
          <w:kern w:val="0"/>
          <w:sz w:val="28"/>
          <w:szCs w:val="28"/>
          <w:lang w:eastAsia="ru-RU" w:bidi="uk-UA"/>
        </w:rPr>
        <w:t xml:space="preserve"> </w:t>
      </w:r>
      <w:r w:rsidRPr="00CE391A">
        <w:rPr>
          <w:rFonts w:ascii="Times New Roman" w:eastAsia="Arial Unicode MS" w:hAnsi="Times New Roman" w:cs="Times New Roman" w:hint="eastAsia"/>
          <w:b/>
          <w:bCs/>
          <w:color w:val="000000"/>
          <w:kern w:val="0"/>
          <w:sz w:val="28"/>
          <w:szCs w:val="28"/>
          <w:lang w:eastAsia="ru-RU" w:bidi="uk-UA"/>
        </w:rPr>
        <w:t>газов</w:t>
      </w:r>
      <w:r w:rsidRPr="00CE391A">
        <w:rPr>
          <w:rFonts w:ascii="Times New Roman" w:eastAsia="Arial Unicode MS" w:hAnsi="Times New Roman" w:cs="Times New Roman"/>
          <w:b/>
          <w:bCs/>
          <w:color w:val="000000"/>
          <w:kern w:val="0"/>
          <w:sz w:val="28"/>
          <w:szCs w:val="28"/>
          <w:lang w:eastAsia="ru-RU" w:bidi="uk-UA"/>
        </w:rPr>
        <w:t xml:space="preserve"> </w:t>
      </w:r>
      <w:r w:rsidRPr="00CE391A">
        <w:rPr>
          <w:rFonts w:ascii="Times New Roman" w:eastAsia="Arial Unicode MS" w:hAnsi="Times New Roman" w:cs="Times New Roman" w:hint="eastAsia"/>
          <w:b/>
          <w:bCs/>
          <w:color w:val="000000"/>
          <w:kern w:val="0"/>
          <w:sz w:val="28"/>
          <w:szCs w:val="28"/>
          <w:lang w:eastAsia="ru-RU" w:bidi="uk-UA"/>
        </w:rPr>
        <w:t>и</w:t>
      </w:r>
      <w:r w:rsidRPr="00CE391A">
        <w:rPr>
          <w:rFonts w:ascii="Times New Roman" w:eastAsia="Arial Unicode MS" w:hAnsi="Times New Roman" w:cs="Times New Roman"/>
          <w:b/>
          <w:bCs/>
          <w:color w:val="000000"/>
          <w:kern w:val="0"/>
          <w:sz w:val="28"/>
          <w:szCs w:val="28"/>
          <w:lang w:eastAsia="ru-RU" w:bidi="uk-UA"/>
        </w:rPr>
        <w:t xml:space="preserve"> </w:t>
      </w:r>
      <w:r w:rsidRPr="00CE391A">
        <w:rPr>
          <w:rFonts w:ascii="Times New Roman" w:eastAsia="Arial Unicode MS" w:hAnsi="Times New Roman" w:cs="Times New Roman" w:hint="eastAsia"/>
          <w:b/>
          <w:bCs/>
          <w:color w:val="000000"/>
          <w:kern w:val="0"/>
          <w:sz w:val="28"/>
          <w:szCs w:val="28"/>
          <w:lang w:eastAsia="ru-RU" w:bidi="uk-UA"/>
        </w:rPr>
        <w:t>мышечного</w:t>
      </w:r>
      <w:r w:rsidRPr="00CE391A">
        <w:rPr>
          <w:rFonts w:ascii="Times New Roman" w:eastAsia="Arial Unicode MS" w:hAnsi="Times New Roman" w:cs="Times New Roman"/>
          <w:b/>
          <w:bCs/>
          <w:color w:val="000000"/>
          <w:kern w:val="0"/>
          <w:sz w:val="28"/>
          <w:szCs w:val="28"/>
          <w:lang w:eastAsia="ru-RU" w:bidi="uk-UA"/>
        </w:rPr>
        <w:t xml:space="preserve"> </w:t>
      </w:r>
      <w:r w:rsidRPr="00CE391A">
        <w:rPr>
          <w:rFonts w:ascii="Times New Roman" w:eastAsia="Arial Unicode MS" w:hAnsi="Times New Roman" w:cs="Times New Roman" w:hint="eastAsia"/>
          <w:b/>
          <w:bCs/>
          <w:color w:val="000000"/>
          <w:kern w:val="0"/>
          <w:sz w:val="28"/>
          <w:szCs w:val="28"/>
          <w:lang w:eastAsia="ru-RU" w:bidi="uk-UA"/>
        </w:rPr>
        <w:t>метаболизма</w:t>
      </w:r>
      <w:r w:rsidRPr="00CE391A">
        <w:rPr>
          <w:rFonts w:ascii="Times New Roman" w:eastAsia="Arial Unicode MS" w:hAnsi="Times New Roman" w:cs="Times New Roman"/>
          <w:b/>
          <w:bCs/>
          <w:color w:val="000000"/>
          <w:kern w:val="0"/>
          <w:sz w:val="28"/>
          <w:szCs w:val="28"/>
          <w:lang w:eastAsia="ru-RU" w:bidi="uk-UA"/>
        </w:rPr>
        <w:t xml:space="preserve"> </w:t>
      </w:r>
      <w:r w:rsidRPr="00CE391A">
        <w:rPr>
          <w:rFonts w:ascii="Times New Roman" w:eastAsia="Arial Unicode MS" w:hAnsi="Times New Roman" w:cs="Times New Roman" w:hint="eastAsia"/>
          <w:b/>
          <w:bCs/>
          <w:color w:val="000000"/>
          <w:kern w:val="0"/>
          <w:sz w:val="28"/>
          <w:szCs w:val="28"/>
          <w:lang w:eastAsia="ru-RU" w:bidi="uk-UA"/>
        </w:rPr>
        <w:t>в</w:t>
      </w:r>
      <w:r w:rsidRPr="00CE391A">
        <w:rPr>
          <w:rFonts w:ascii="Times New Roman" w:eastAsia="Arial Unicode MS" w:hAnsi="Times New Roman" w:cs="Times New Roman"/>
          <w:b/>
          <w:bCs/>
          <w:color w:val="000000"/>
          <w:kern w:val="0"/>
          <w:sz w:val="28"/>
          <w:szCs w:val="28"/>
          <w:lang w:eastAsia="ru-RU" w:bidi="uk-UA"/>
        </w:rPr>
        <w:t xml:space="preserve"> </w:t>
      </w:r>
      <w:r w:rsidRPr="00CE391A">
        <w:rPr>
          <w:rFonts w:ascii="Times New Roman" w:eastAsia="Arial Unicode MS" w:hAnsi="Times New Roman" w:cs="Times New Roman" w:hint="eastAsia"/>
          <w:b/>
          <w:bCs/>
          <w:color w:val="000000"/>
          <w:kern w:val="0"/>
          <w:sz w:val="28"/>
          <w:szCs w:val="28"/>
          <w:lang w:eastAsia="ru-RU" w:bidi="uk-UA"/>
        </w:rPr>
        <w:t>организме</w:t>
      </w:r>
      <w:r w:rsidRPr="00CE391A">
        <w:rPr>
          <w:rFonts w:ascii="Times New Roman" w:eastAsia="Arial Unicode MS" w:hAnsi="Times New Roman" w:cs="Times New Roman"/>
          <w:b/>
          <w:bCs/>
          <w:color w:val="000000"/>
          <w:kern w:val="0"/>
          <w:sz w:val="28"/>
          <w:szCs w:val="28"/>
          <w:lang w:eastAsia="ru-RU" w:bidi="uk-UA"/>
        </w:rPr>
        <w:t xml:space="preserve"> </w:t>
      </w:r>
      <w:r w:rsidRPr="00CE391A">
        <w:rPr>
          <w:rFonts w:ascii="Times New Roman" w:eastAsia="Arial Unicode MS" w:hAnsi="Times New Roman" w:cs="Times New Roman" w:hint="eastAsia"/>
          <w:b/>
          <w:bCs/>
          <w:color w:val="000000"/>
          <w:kern w:val="0"/>
          <w:sz w:val="28"/>
          <w:szCs w:val="28"/>
          <w:lang w:eastAsia="ru-RU" w:bidi="uk-UA"/>
        </w:rPr>
        <w:t>человека</w:t>
      </w:r>
    </w:p>
    <w:p w14:paraId="67988BCC" w14:textId="77777777" w:rsidR="00CE391A" w:rsidRDefault="00CE391A" w:rsidP="00CE391A">
      <w:r>
        <w:rPr>
          <w:rFonts w:hint="eastAsia"/>
        </w:rPr>
        <w:t>ОГЛАВЛЕНИЕ</w:t>
      </w:r>
      <w:r>
        <w:t xml:space="preserve"> </w:t>
      </w:r>
      <w:r>
        <w:rPr>
          <w:rFonts w:hint="eastAsia"/>
        </w:rPr>
        <w:t>ДИССЕРТАЦИИ</w:t>
      </w:r>
    </w:p>
    <w:p w14:paraId="623800AD" w14:textId="77777777" w:rsidR="00CE391A" w:rsidRDefault="00CE391A" w:rsidP="00CE391A">
      <w:r>
        <w:rPr>
          <w:rFonts w:hint="eastAsia"/>
        </w:rPr>
        <w:t>кандидат</w:t>
      </w:r>
      <w:r>
        <w:t xml:space="preserve"> </w:t>
      </w:r>
      <w:r>
        <w:rPr>
          <w:rFonts w:hint="eastAsia"/>
        </w:rPr>
        <w:t>наук</w:t>
      </w:r>
      <w:r>
        <w:t xml:space="preserve"> </w:t>
      </w:r>
      <w:r>
        <w:rPr>
          <w:rFonts w:hint="eastAsia"/>
        </w:rPr>
        <w:t>Голов</w:t>
      </w:r>
      <w:r>
        <w:t xml:space="preserve"> </w:t>
      </w:r>
      <w:r>
        <w:rPr>
          <w:rFonts w:hint="eastAsia"/>
        </w:rPr>
        <w:t>Андрей</w:t>
      </w:r>
      <w:r>
        <w:t xml:space="preserve"> </w:t>
      </w:r>
      <w:r>
        <w:rPr>
          <w:rFonts w:hint="eastAsia"/>
        </w:rPr>
        <w:t>Владимирович</w:t>
      </w:r>
    </w:p>
    <w:p w14:paraId="197EE64F" w14:textId="77777777" w:rsidR="00CE391A" w:rsidRDefault="00CE391A" w:rsidP="00CE391A">
      <w:r>
        <w:rPr>
          <w:rFonts w:hint="eastAsia"/>
        </w:rPr>
        <w:t>Введение</w:t>
      </w:r>
    </w:p>
    <w:p w14:paraId="34562909" w14:textId="77777777" w:rsidR="00CE391A" w:rsidRDefault="00CE391A" w:rsidP="00CE391A"/>
    <w:p w14:paraId="68710AEB" w14:textId="77777777" w:rsidR="00CE391A" w:rsidRDefault="00CE391A" w:rsidP="00CE391A">
      <w:r>
        <w:t xml:space="preserve">1 </w:t>
      </w:r>
      <w:r>
        <w:rPr>
          <w:rFonts w:hint="eastAsia"/>
        </w:rPr>
        <w:t>Обзор</w:t>
      </w:r>
      <w:r>
        <w:t xml:space="preserve"> </w:t>
      </w:r>
      <w:r>
        <w:rPr>
          <w:rFonts w:hint="eastAsia"/>
        </w:rPr>
        <w:t>и</w:t>
      </w:r>
      <w:r>
        <w:t xml:space="preserve"> </w:t>
      </w:r>
      <w:r>
        <w:rPr>
          <w:rFonts w:hint="eastAsia"/>
        </w:rPr>
        <w:t>анализ</w:t>
      </w:r>
      <w:r>
        <w:t xml:space="preserve"> </w:t>
      </w:r>
      <w:r>
        <w:rPr>
          <w:rFonts w:hint="eastAsia"/>
        </w:rPr>
        <w:t>источников</w:t>
      </w:r>
    </w:p>
    <w:p w14:paraId="53BCD29B" w14:textId="77777777" w:rsidR="00CE391A" w:rsidRDefault="00CE391A" w:rsidP="00CE391A"/>
    <w:p w14:paraId="0DE85A1B" w14:textId="77777777" w:rsidR="00CE391A" w:rsidRDefault="00CE391A" w:rsidP="00CE391A">
      <w:r>
        <w:t xml:space="preserve">1.1 </w:t>
      </w:r>
      <w:r>
        <w:rPr>
          <w:rFonts w:hint="eastAsia"/>
        </w:rPr>
        <w:t>Модели</w:t>
      </w:r>
      <w:r>
        <w:t xml:space="preserve"> </w:t>
      </w:r>
      <w:r>
        <w:rPr>
          <w:rFonts w:hint="eastAsia"/>
        </w:rPr>
        <w:t>легких</w:t>
      </w:r>
    </w:p>
    <w:p w14:paraId="25D57076" w14:textId="77777777" w:rsidR="00CE391A" w:rsidRDefault="00CE391A" w:rsidP="00CE391A"/>
    <w:p w14:paraId="0848309E" w14:textId="77777777" w:rsidR="00CE391A" w:rsidRDefault="00CE391A" w:rsidP="00CE391A">
      <w:r>
        <w:t xml:space="preserve">1.2 </w:t>
      </w:r>
      <w:r>
        <w:rPr>
          <w:rFonts w:hint="eastAsia"/>
        </w:rPr>
        <w:t>Модели</w:t>
      </w:r>
      <w:r>
        <w:t xml:space="preserve"> </w:t>
      </w:r>
      <w:r>
        <w:rPr>
          <w:rFonts w:hint="eastAsia"/>
        </w:rPr>
        <w:t>кровеносной</w:t>
      </w:r>
      <w:r>
        <w:t xml:space="preserve"> </w:t>
      </w:r>
      <w:r>
        <w:rPr>
          <w:rFonts w:hint="eastAsia"/>
        </w:rPr>
        <w:t>системы</w:t>
      </w:r>
    </w:p>
    <w:p w14:paraId="547DD764" w14:textId="77777777" w:rsidR="00CE391A" w:rsidRDefault="00CE391A" w:rsidP="00CE391A"/>
    <w:p w14:paraId="7ABD07CB" w14:textId="77777777" w:rsidR="00CE391A" w:rsidRDefault="00CE391A" w:rsidP="00CE391A">
      <w:r>
        <w:t xml:space="preserve">1.3 </w:t>
      </w:r>
      <w:r>
        <w:rPr>
          <w:rFonts w:hint="eastAsia"/>
        </w:rPr>
        <w:t>Модели</w:t>
      </w:r>
      <w:r>
        <w:t xml:space="preserve"> </w:t>
      </w:r>
      <w:r>
        <w:rPr>
          <w:rFonts w:hint="eastAsia"/>
        </w:rPr>
        <w:t>связывания</w:t>
      </w:r>
      <w:r>
        <w:t xml:space="preserve"> </w:t>
      </w:r>
      <w:r>
        <w:rPr>
          <w:rFonts w:hint="eastAsia"/>
        </w:rPr>
        <w:t>кислорода</w:t>
      </w:r>
      <w:r>
        <w:t xml:space="preserve"> </w:t>
      </w:r>
      <w:r>
        <w:rPr>
          <w:rFonts w:hint="eastAsia"/>
        </w:rPr>
        <w:t>и</w:t>
      </w:r>
      <w:r>
        <w:t xml:space="preserve"> </w:t>
      </w:r>
      <w:r>
        <w:rPr>
          <w:rFonts w:hint="eastAsia"/>
        </w:rPr>
        <w:t>углекислого</w:t>
      </w:r>
      <w:r>
        <w:t xml:space="preserve"> </w:t>
      </w:r>
      <w:r>
        <w:rPr>
          <w:rFonts w:hint="eastAsia"/>
        </w:rPr>
        <w:t>газа</w:t>
      </w:r>
      <w:r>
        <w:t xml:space="preserve"> </w:t>
      </w:r>
      <w:r>
        <w:rPr>
          <w:rFonts w:hint="eastAsia"/>
        </w:rPr>
        <w:t>в</w:t>
      </w:r>
      <w:r>
        <w:t xml:space="preserve"> </w:t>
      </w:r>
      <w:r>
        <w:rPr>
          <w:rFonts w:hint="eastAsia"/>
        </w:rPr>
        <w:t>крови</w:t>
      </w:r>
    </w:p>
    <w:p w14:paraId="40E0E93D" w14:textId="77777777" w:rsidR="00CE391A" w:rsidRDefault="00CE391A" w:rsidP="00CE391A"/>
    <w:p w14:paraId="0F60919E" w14:textId="77777777" w:rsidR="00CE391A" w:rsidRDefault="00CE391A" w:rsidP="00CE391A">
      <w:r>
        <w:t xml:space="preserve">1.4 </w:t>
      </w:r>
      <w:r>
        <w:rPr>
          <w:rFonts w:hint="eastAsia"/>
        </w:rPr>
        <w:t>Совместные</w:t>
      </w:r>
      <w:r>
        <w:t xml:space="preserve"> </w:t>
      </w:r>
      <w:r>
        <w:rPr>
          <w:rFonts w:hint="eastAsia"/>
        </w:rPr>
        <w:t>модели</w:t>
      </w:r>
      <w:r>
        <w:t xml:space="preserve"> </w:t>
      </w:r>
      <w:r>
        <w:rPr>
          <w:rFonts w:hint="eastAsia"/>
        </w:rPr>
        <w:t>дыхательной</w:t>
      </w:r>
      <w:r>
        <w:t xml:space="preserve"> </w:t>
      </w:r>
      <w:r>
        <w:rPr>
          <w:rFonts w:hint="eastAsia"/>
        </w:rPr>
        <w:t>и</w:t>
      </w:r>
      <w:r>
        <w:t xml:space="preserve"> </w:t>
      </w:r>
      <w:r>
        <w:rPr>
          <w:rFonts w:hint="eastAsia"/>
        </w:rPr>
        <w:t>кровеносной</w:t>
      </w:r>
      <w:r>
        <w:t xml:space="preserve"> </w:t>
      </w:r>
      <w:r>
        <w:rPr>
          <w:rFonts w:hint="eastAsia"/>
        </w:rPr>
        <w:t>систем</w:t>
      </w:r>
    </w:p>
    <w:p w14:paraId="06BF26AE" w14:textId="77777777" w:rsidR="00CE391A" w:rsidRDefault="00CE391A" w:rsidP="00CE391A"/>
    <w:p w14:paraId="6E3B913D" w14:textId="77777777" w:rsidR="00CE391A" w:rsidRDefault="00CE391A" w:rsidP="00CE391A">
      <w:r>
        <w:t xml:space="preserve">1.5 </w:t>
      </w:r>
      <w:r>
        <w:rPr>
          <w:rFonts w:hint="eastAsia"/>
        </w:rPr>
        <w:t>Модели</w:t>
      </w:r>
      <w:r>
        <w:t xml:space="preserve"> </w:t>
      </w:r>
      <w:r>
        <w:rPr>
          <w:rFonts w:hint="eastAsia"/>
        </w:rPr>
        <w:t>регуляции</w:t>
      </w:r>
    </w:p>
    <w:p w14:paraId="7E3FBB8E" w14:textId="77777777" w:rsidR="00CE391A" w:rsidRDefault="00CE391A" w:rsidP="00CE391A"/>
    <w:p w14:paraId="6E0B3417" w14:textId="77777777" w:rsidR="00CE391A" w:rsidRDefault="00CE391A" w:rsidP="00CE391A">
      <w:r>
        <w:t xml:space="preserve">1.6 </w:t>
      </w:r>
      <w:r>
        <w:rPr>
          <w:rFonts w:hint="eastAsia"/>
        </w:rPr>
        <w:t>Модели</w:t>
      </w:r>
      <w:r>
        <w:t xml:space="preserve"> </w:t>
      </w:r>
      <w:r>
        <w:rPr>
          <w:rFonts w:hint="eastAsia"/>
        </w:rPr>
        <w:t>производства</w:t>
      </w:r>
      <w:r>
        <w:t xml:space="preserve"> </w:t>
      </w:r>
      <w:r>
        <w:rPr>
          <w:rFonts w:hint="eastAsia"/>
        </w:rPr>
        <w:t>и</w:t>
      </w:r>
      <w:r>
        <w:t xml:space="preserve"> </w:t>
      </w:r>
      <w:r>
        <w:rPr>
          <w:rFonts w:hint="eastAsia"/>
        </w:rPr>
        <w:t>потребления</w:t>
      </w:r>
      <w:r>
        <w:t xml:space="preserve"> </w:t>
      </w:r>
      <w:r>
        <w:rPr>
          <w:rFonts w:hint="eastAsia"/>
        </w:rPr>
        <w:t>лактата</w:t>
      </w:r>
    </w:p>
    <w:p w14:paraId="3EDA39C9" w14:textId="77777777" w:rsidR="00CE391A" w:rsidRDefault="00CE391A" w:rsidP="00CE391A"/>
    <w:p w14:paraId="54E7AF5B" w14:textId="77777777" w:rsidR="00CE391A" w:rsidRDefault="00CE391A" w:rsidP="00CE391A">
      <w:r>
        <w:t xml:space="preserve">1.7 </w:t>
      </w:r>
      <w:r>
        <w:rPr>
          <w:rFonts w:hint="eastAsia"/>
        </w:rPr>
        <w:t>Резюме</w:t>
      </w:r>
    </w:p>
    <w:p w14:paraId="573F2002" w14:textId="77777777" w:rsidR="00CE391A" w:rsidRDefault="00CE391A" w:rsidP="00CE391A"/>
    <w:p w14:paraId="2BBBC06C" w14:textId="77777777" w:rsidR="00CE391A" w:rsidRDefault="00CE391A" w:rsidP="00CE391A">
      <w:r>
        <w:t xml:space="preserve">2 </w:t>
      </w:r>
      <w:r>
        <w:rPr>
          <w:rFonts w:hint="eastAsia"/>
        </w:rPr>
        <w:t>Двухмасштабная</w:t>
      </w:r>
      <w:r>
        <w:t xml:space="preserve"> </w:t>
      </w:r>
      <w:r>
        <w:rPr>
          <w:rFonts w:hint="eastAsia"/>
        </w:rPr>
        <w:t>модель</w:t>
      </w:r>
      <w:r>
        <w:t xml:space="preserve"> </w:t>
      </w:r>
      <w:r>
        <w:rPr>
          <w:rFonts w:hint="eastAsia"/>
        </w:rPr>
        <w:t>дыхательной</w:t>
      </w:r>
      <w:r>
        <w:t xml:space="preserve"> </w:t>
      </w:r>
      <w:r>
        <w:rPr>
          <w:rFonts w:hint="eastAsia"/>
        </w:rPr>
        <w:t>системы</w:t>
      </w:r>
    </w:p>
    <w:p w14:paraId="5CD1C4F3" w14:textId="77777777" w:rsidR="00CE391A" w:rsidRDefault="00CE391A" w:rsidP="00CE391A"/>
    <w:p w14:paraId="767D96AF" w14:textId="77777777" w:rsidR="00CE391A" w:rsidRDefault="00CE391A" w:rsidP="00CE391A">
      <w:r>
        <w:t xml:space="preserve">2.1 </w:t>
      </w:r>
      <w:r>
        <w:rPr>
          <w:rFonts w:hint="eastAsia"/>
        </w:rPr>
        <w:t>Математическая</w:t>
      </w:r>
      <w:r>
        <w:t xml:space="preserve"> </w:t>
      </w:r>
      <w:r>
        <w:rPr>
          <w:rFonts w:hint="eastAsia"/>
        </w:rPr>
        <w:t>формулировка</w:t>
      </w:r>
    </w:p>
    <w:p w14:paraId="4B0AB3CE" w14:textId="77777777" w:rsidR="00CE391A" w:rsidRDefault="00CE391A" w:rsidP="00CE391A"/>
    <w:p w14:paraId="74A0C5F7" w14:textId="77777777" w:rsidR="00CE391A" w:rsidRDefault="00CE391A" w:rsidP="00CE391A">
      <w:r>
        <w:t xml:space="preserve">2.1.1 </w:t>
      </w:r>
      <w:r>
        <w:rPr>
          <w:rFonts w:hint="eastAsia"/>
        </w:rPr>
        <w:t>Модель</w:t>
      </w:r>
      <w:r>
        <w:t xml:space="preserve"> </w:t>
      </w:r>
      <w:r>
        <w:rPr>
          <w:rFonts w:hint="eastAsia"/>
        </w:rPr>
        <w:t>газообмена</w:t>
      </w:r>
      <w:r>
        <w:t xml:space="preserve"> </w:t>
      </w:r>
      <w:r>
        <w:rPr>
          <w:rFonts w:hint="eastAsia"/>
        </w:rPr>
        <w:t>в</w:t>
      </w:r>
      <w:r>
        <w:t xml:space="preserve"> </w:t>
      </w:r>
      <w:r>
        <w:rPr>
          <w:rFonts w:hint="eastAsia"/>
        </w:rPr>
        <w:t>проводящей</w:t>
      </w:r>
      <w:r>
        <w:t xml:space="preserve"> </w:t>
      </w:r>
      <w:r>
        <w:rPr>
          <w:rFonts w:hint="eastAsia"/>
        </w:rPr>
        <w:t>зоне</w:t>
      </w:r>
      <w:r>
        <w:t xml:space="preserve"> </w:t>
      </w:r>
      <w:r>
        <w:rPr>
          <w:rFonts w:hint="eastAsia"/>
        </w:rPr>
        <w:t>легких</w:t>
      </w:r>
    </w:p>
    <w:p w14:paraId="56D796A8" w14:textId="77777777" w:rsidR="00CE391A" w:rsidRDefault="00CE391A" w:rsidP="00CE391A"/>
    <w:p w14:paraId="27BB83AC" w14:textId="77777777" w:rsidR="00CE391A" w:rsidRDefault="00CE391A" w:rsidP="00CE391A">
      <w:r>
        <w:t xml:space="preserve">2.1.2 </w:t>
      </w:r>
      <w:r>
        <w:rPr>
          <w:rFonts w:hint="eastAsia"/>
        </w:rPr>
        <w:t>Модель</w:t>
      </w:r>
      <w:r>
        <w:t xml:space="preserve"> </w:t>
      </w:r>
      <w:r>
        <w:rPr>
          <w:rFonts w:hint="eastAsia"/>
        </w:rPr>
        <w:t>переноса</w:t>
      </w:r>
      <w:r>
        <w:t xml:space="preserve"> </w:t>
      </w:r>
      <w:r>
        <w:rPr>
          <w:rFonts w:hint="eastAsia"/>
        </w:rPr>
        <w:t>кислорода</w:t>
      </w:r>
      <w:r>
        <w:t xml:space="preserve"> </w:t>
      </w:r>
      <w:r>
        <w:rPr>
          <w:rFonts w:hint="eastAsia"/>
        </w:rPr>
        <w:t>и</w:t>
      </w:r>
      <w:r>
        <w:t xml:space="preserve"> </w:t>
      </w:r>
      <w:r>
        <w:rPr>
          <w:rFonts w:hint="eastAsia"/>
        </w:rPr>
        <w:t>углекислого</w:t>
      </w:r>
      <w:r>
        <w:t xml:space="preserve"> </w:t>
      </w:r>
      <w:r>
        <w:rPr>
          <w:rFonts w:hint="eastAsia"/>
        </w:rPr>
        <w:t>газа</w:t>
      </w:r>
      <w:r>
        <w:t xml:space="preserve"> </w:t>
      </w:r>
      <w:r>
        <w:rPr>
          <w:rFonts w:hint="eastAsia"/>
        </w:rPr>
        <w:lastRenderedPageBreak/>
        <w:t>в</w:t>
      </w:r>
      <w:r>
        <w:t xml:space="preserve"> </w:t>
      </w:r>
      <w:r>
        <w:rPr>
          <w:rFonts w:hint="eastAsia"/>
        </w:rPr>
        <w:t>легких</w:t>
      </w:r>
    </w:p>
    <w:p w14:paraId="5FB732C0" w14:textId="77777777" w:rsidR="00CE391A" w:rsidRDefault="00CE391A" w:rsidP="00CE391A"/>
    <w:p w14:paraId="1222E4B7" w14:textId="77777777" w:rsidR="00CE391A" w:rsidRDefault="00CE391A" w:rsidP="00CE391A">
      <w:r>
        <w:t xml:space="preserve">2.1.3 </w:t>
      </w:r>
      <w:r>
        <w:rPr>
          <w:rFonts w:hint="eastAsia"/>
        </w:rPr>
        <w:t>Усредненная</w:t>
      </w:r>
      <w:r>
        <w:t xml:space="preserve"> </w:t>
      </w:r>
      <w:r>
        <w:rPr>
          <w:rFonts w:hint="eastAsia"/>
        </w:rPr>
        <w:t>модель</w:t>
      </w:r>
      <w:r>
        <w:t xml:space="preserve"> </w:t>
      </w:r>
      <w:r>
        <w:rPr>
          <w:rFonts w:hint="eastAsia"/>
        </w:rPr>
        <w:t>легких</w:t>
      </w:r>
    </w:p>
    <w:p w14:paraId="5FAD08B6" w14:textId="77777777" w:rsidR="00CE391A" w:rsidRDefault="00CE391A" w:rsidP="00CE391A"/>
    <w:p w14:paraId="0C340BDB" w14:textId="77777777" w:rsidR="00CE391A" w:rsidRDefault="00CE391A" w:rsidP="00CE391A">
      <w:r>
        <w:t xml:space="preserve">2.1.4 </w:t>
      </w:r>
      <w:r>
        <w:rPr>
          <w:rFonts w:hint="eastAsia"/>
        </w:rPr>
        <w:t>Модель</w:t>
      </w:r>
      <w:r>
        <w:t xml:space="preserve"> </w:t>
      </w:r>
      <w:r>
        <w:rPr>
          <w:rFonts w:hint="eastAsia"/>
        </w:rPr>
        <w:t>регуляции</w:t>
      </w:r>
      <w:r>
        <w:t xml:space="preserve"> </w:t>
      </w:r>
      <w:r>
        <w:rPr>
          <w:rFonts w:hint="eastAsia"/>
        </w:rPr>
        <w:t>дыхания</w:t>
      </w:r>
    </w:p>
    <w:p w14:paraId="43B78CF3" w14:textId="77777777" w:rsidR="00CE391A" w:rsidRDefault="00CE391A" w:rsidP="00CE391A"/>
    <w:p w14:paraId="73A72F8C" w14:textId="77777777" w:rsidR="00CE391A" w:rsidRDefault="00CE391A" w:rsidP="00CE391A">
      <w:r>
        <w:t xml:space="preserve">2.1.5 </w:t>
      </w:r>
      <w:r>
        <w:rPr>
          <w:rFonts w:hint="eastAsia"/>
        </w:rPr>
        <w:t>Общая</w:t>
      </w:r>
      <w:r>
        <w:t xml:space="preserve"> </w:t>
      </w:r>
      <w:r>
        <w:rPr>
          <w:rFonts w:hint="eastAsia"/>
        </w:rPr>
        <w:t>математическая</w:t>
      </w:r>
      <w:r>
        <w:t xml:space="preserve"> </w:t>
      </w:r>
      <w:r>
        <w:rPr>
          <w:rFonts w:hint="eastAsia"/>
        </w:rPr>
        <w:t>постановка</w:t>
      </w:r>
    </w:p>
    <w:p w14:paraId="6FD815ED" w14:textId="77777777" w:rsidR="00CE391A" w:rsidRDefault="00CE391A" w:rsidP="00CE391A"/>
    <w:p w14:paraId="4FCE1FE8" w14:textId="77777777" w:rsidR="00CE391A" w:rsidRDefault="00CE391A" w:rsidP="00CE391A">
      <w:r>
        <w:t xml:space="preserve">2.2 </w:t>
      </w:r>
      <w:r>
        <w:rPr>
          <w:rFonts w:hint="eastAsia"/>
        </w:rPr>
        <w:t>Численные</w:t>
      </w:r>
      <w:r>
        <w:t xml:space="preserve"> </w:t>
      </w:r>
      <w:r>
        <w:rPr>
          <w:rFonts w:hint="eastAsia"/>
        </w:rPr>
        <w:t>методы</w:t>
      </w:r>
    </w:p>
    <w:p w14:paraId="31AAD608" w14:textId="77777777" w:rsidR="00CE391A" w:rsidRDefault="00CE391A" w:rsidP="00CE391A"/>
    <w:p w14:paraId="01E1C714" w14:textId="77777777" w:rsidR="00CE391A" w:rsidRDefault="00CE391A" w:rsidP="00CE391A">
      <w:r>
        <w:t xml:space="preserve">2.2.1 </w:t>
      </w:r>
      <w:r>
        <w:rPr>
          <w:rFonts w:hint="eastAsia"/>
        </w:rPr>
        <w:t>Численная</w:t>
      </w:r>
      <w:r>
        <w:t xml:space="preserve"> </w:t>
      </w:r>
      <w:r>
        <w:rPr>
          <w:rFonts w:hint="eastAsia"/>
        </w:rPr>
        <w:t>реализация</w:t>
      </w:r>
      <w:r>
        <w:t xml:space="preserve"> </w:t>
      </w:r>
      <w:r>
        <w:rPr>
          <w:rFonts w:hint="eastAsia"/>
        </w:rPr>
        <w:t>модели</w:t>
      </w:r>
      <w:r>
        <w:t xml:space="preserve"> </w:t>
      </w:r>
      <w:r>
        <w:rPr>
          <w:rFonts w:hint="eastAsia"/>
        </w:rPr>
        <w:t>движения</w:t>
      </w:r>
      <w:r>
        <w:t xml:space="preserve"> </w:t>
      </w:r>
      <w:r>
        <w:rPr>
          <w:rFonts w:hint="eastAsia"/>
        </w:rPr>
        <w:t>воздуха</w:t>
      </w:r>
    </w:p>
    <w:p w14:paraId="4D9EF965" w14:textId="77777777" w:rsidR="00CE391A" w:rsidRDefault="00CE391A" w:rsidP="00CE391A"/>
    <w:p w14:paraId="66D27B32" w14:textId="77777777" w:rsidR="00CE391A" w:rsidRDefault="00CE391A" w:rsidP="00CE391A">
      <w:r>
        <w:t xml:space="preserve">2.2.2 </w:t>
      </w:r>
      <w:r>
        <w:rPr>
          <w:rFonts w:hint="eastAsia"/>
        </w:rPr>
        <w:t>Численная</w:t>
      </w:r>
      <w:r>
        <w:t xml:space="preserve"> </w:t>
      </w:r>
      <w:r>
        <w:rPr>
          <w:rFonts w:hint="eastAsia"/>
        </w:rPr>
        <w:t>реализация</w:t>
      </w:r>
      <w:r>
        <w:t xml:space="preserve"> </w:t>
      </w:r>
      <w:r>
        <w:rPr>
          <w:rFonts w:hint="eastAsia"/>
        </w:rPr>
        <w:t>модели</w:t>
      </w:r>
      <w:r>
        <w:t xml:space="preserve"> </w:t>
      </w:r>
      <w:r>
        <w:rPr>
          <w:rFonts w:hint="eastAsia"/>
        </w:rPr>
        <w:t>переноса</w:t>
      </w:r>
      <w:r>
        <w:t xml:space="preserve"> </w:t>
      </w:r>
      <w:r>
        <w:rPr>
          <w:rFonts w:hint="eastAsia"/>
        </w:rPr>
        <w:t>дыхательных</w:t>
      </w:r>
      <w:r>
        <w:t xml:space="preserve"> </w:t>
      </w:r>
      <w:r>
        <w:rPr>
          <w:rFonts w:hint="eastAsia"/>
        </w:rPr>
        <w:t>газов</w:t>
      </w:r>
    </w:p>
    <w:p w14:paraId="33CD2666" w14:textId="77777777" w:rsidR="00CE391A" w:rsidRDefault="00CE391A" w:rsidP="00CE391A"/>
    <w:p w14:paraId="6046ECD9" w14:textId="77777777" w:rsidR="00CE391A" w:rsidRDefault="00CE391A" w:rsidP="00CE391A">
      <w:r>
        <w:t xml:space="preserve">2.2.3 </w:t>
      </w:r>
      <w:r>
        <w:rPr>
          <w:rFonts w:hint="eastAsia"/>
        </w:rPr>
        <w:t>Обработка</w:t>
      </w:r>
      <w:r>
        <w:t xml:space="preserve"> </w:t>
      </w:r>
      <w:r>
        <w:rPr>
          <w:rFonts w:hint="eastAsia"/>
        </w:rPr>
        <w:t>данных</w:t>
      </w:r>
      <w:r>
        <w:t xml:space="preserve"> </w:t>
      </w:r>
      <w:r>
        <w:rPr>
          <w:rFonts w:hint="eastAsia"/>
        </w:rPr>
        <w:t>компьютерной</w:t>
      </w:r>
      <w:r>
        <w:t xml:space="preserve"> </w:t>
      </w:r>
      <w:r>
        <w:rPr>
          <w:rFonts w:hint="eastAsia"/>
        </w:rPr>
        <w:t>томографии</w:t>
      </w:r>
    </w:p>
    <w:p w14:paraId="1BF919D9" w14:textId="77777777" w:rsidR="00CE391A" w:rsidRDefault="00CE391A" w:rsidP="00CE391A"/>
    <w:p w14:paraId="3E616B94" w14:textId="77777777" w:rsidR="00CE391A" w:rsidRDefault="00CE391A" w:rsidP="00CE391A">
      <w:r>
        <w:t xml:space="preserve">2.3 </w:t>
      </w:r>
      <w:r>
        <w:rPr>
          <w:rFonts w:hint="eastAsia"/>
        </w:rPr>
        <w:t>Программный</w:t>
      </w:r>
      <w:r>
        <w:t xml:space="preserve"> </w:t>
      </w:r>
      <w:r>
        <w:rPr>
          <w:rFonts w:hint="eastAsia"/>
        </w:rPr>
        <w:t>комплекс</w:t>
      </w:r>
    </w:p>
    <w:p w14:paraId="3A68ED20" w14:textId="77777777" w:rsidR="00CE391A" w:rsidRDefault="00CE391A" w:rsidP="00CE391A"/>
    <w:p w14:paraId="665DAEBA" w14:textId="77777777" w:rsidR="00CE391A" w:rsidRDefault="00CE391A" w:rsidP="00CE391A">
      <w:r>
        <w:t xml:space="preserve">2.4 </w:t>
      </w:r>
      <w:r>
        <w:rPr>
          <w:rFonts w:hint="eastAsia"/>
        </w:rPr>
        <w:t>Резюме</w:t>
      </w:r>
    </w:p>
    <w:p w14:paraId="33050810" w14:textId="77777777" w:rsidR="00CE391A" w:rsidRDefault="00CE391A" w:rsidP="00CE391A"/>
    <w:p w14:paraId="63131644" w14:textId="77777777" w:rsidR="00CE391A" w:rsidRDefault="00CE391A" w:rsidP="00CE391A">
      <w:r>
        <w:t xml:space="preserve">3 </w:t>
      </w:r>
      <w:r>
        <w:rPr>
          <w:rFonts w:hint="eastAsia"/>
        </w:rPr>
        <w:t>Модель</w:t>
      </w:r>
      <w:r>
        <w:t xml:space="preserve"> </w:t>
      </w:r>
      <w:r>
        <w:rPr>
          <w:rFonts w:hint="eastAsia"/>
        </w:rPr>
        <w:t>динамики</w:t>
      </w:r>
      <w:r>
        <w:t xml:space="preserve"> </w:t>
      </w:r>
      <w:r>
        <w:rPr>
          <w:rFonts w:hint="eastAsia"/>
        </w:rPr>
        <w:t>дыхательных</w:t>
      </w:r>
      <w:r>
        <w:t xml:space="preserve"> </w:t>
      </w:r>
      <w:r>
        <w:rPr>
          <w:rFonts w:hint="eastAsia"/>
        </w:rPr>
        <w:t>газов</w:t>
      </w:r>
      <w:r>
        <w:t xml:space="preserve"> </w:t>
      </w:r>
      <w:r>
        <w:rPr>
          <w:rFonts w:hint="eastAsia"/>
        </w:rPr>
        <w:t>и</w:t>
      </w:r>
      <w:r>
        <w:t xml:space="preserve"> </w:t>
      </w:r>
      <w:r>
        <w:rPr>
          <w:rFonts w:hint="eastAsia"/>
        </w:rPr>
        <w:t>мышечного</w:t>
      </w:r>
      <w:r>
        <w:t xml:space="preserve"> </w:t>
      </w:r>
      <w:r>
        <w:rPr>
          <w:rFonts w:hint="eastAsia"/>
        </w:rPr>
        <w:t>метаболизма</w:t>
      </w:r>
    </w:p>
    <w:p w14:paraId="6E4A2157" w14:textId="77777777" w:rsidR="00CE391A" w:rsidRDefault="00CE391A" w:rsidP="00CE391A"/>
    <w:p w14:paraId="2CEE035D" w14:textId="77777777" w:rsidR="00CE391A" w:rsidRDefault="00CE391A" w:rsidP="00CE391A">
      <w:r>
        <w:t xml:space="preserve">3.1 </w:t>
      </w:r>
      <w:r>
        <w:rPr>
          <w:rFonts w:hint="eastAsia"/>
        </w:rPr>
        <w:t>Математическая</w:t>
      </w:r>
      <w:r>
        <w:t xml:space="preserve"> </w:t>
      </w:r>
      <w:r>
        <w:rPr>
          <w:rFonts w:hint="eastAsia"/>
        </w:rPr>
        <w:t>формулировка</w:t>
      </w:r>
    </w:p>
    <w:p w14:paraId="4203CAE5" w14:textId="77777777" w:rsidR="00CE391A" w:rsidRDefault="00CE391A" w:rsidP="00CE391A"/>
    <w:p w14:paraId="268B914E" w14:textId="77777777" w:rsidR="00CE391A" w:rsidRDefault="00CE391A" w:rsidP="00CE391A">
      <w:r>
        <w:t xml:space="preserve">3.1.1 </w:t>
      </w:r>
      <w:r>
        <w:rPr>
          <w:rFonts w:hint="eastAsia"/>
        </w:rPr>
        <w:t>Модель</w:t>
      </w:r>
      <w:r>
        <w:t xml:space="preserve"> </w:t>
      </w:r>
      <w:r>
        <w:rPr>
          <w:rFonts w:hint="eastAsia"/>
        </w:rPr>
        <w:t>кровеносной</w:t>
      </w:r>
      <w:r>
        <w:t xml:space="preserve"> </w:t>
      </w:r>
      <w:r>
        <w:rPr>
          <w:rFonts w:hint="eastAsia"/>
        </w:rPr>
        <w:t>системы</w:t>
      </w:r>
    </w:p>
    <w:p w14:paraId="53521635" w14:textId="77777777" w:rsidR="00CE391A" w:rsidRDefault="00CE391A" w:rsidP="00CE391A"/>
    <w:p w14:paraId="0F2AC3ED" w14:textId="77777777" w:rsidR="00CE391A" w:rsidRDefault="00CE391A" w:rsidP="00CE391A">
      <w:r>
        <w:t xml:space="preserve">3.1.2 </w:t>
      </w:r>
      <w:r>
        <w:rPr>
          <w:rFonts w:hint="eastAsia"/>
        </w:rPr>
        <w:t>Модель</w:t>
      </w:r>
      <w:r>
        <w:t xml:space="preserve"> </w:t>
      </w:r>
      <w:r>
        <w:rPr>
          <w:rFonts w:hint="eastAsia"/>
        </w:rPr>
        <w:t>производства</w:t>
      </w:r>
      <w:r>
        <w:t xml:space="preserve"> </w:t>
      </w:r>
      <w:r>
        <w:rPr>
          <w:rFonts w:hint="eastAsia"/>
        </w:rPr>
        <w:t>и</w:t>
      </w:r>
      <w:r>
        <w:t xml:space="preserve"> </w:t>
      </w:r>
      <w:r>
        <w:rPr>
          <w:rFonts w:hint="eastAsia"/>
        </w:rPr>
        <w:t>потребления</w:t>
      </w:r>
      <w:r>
        <w:t xml:space="preserve"> </w:t>
      </w:r>
      <w:r>
        <w:rPr>
          <w:rFonts w:hint="eastAsia"/>
        </w:rPr>
        <w:t>лактата</w:t>
      </w:r>
    </w:p>
    <w:p w14:paraId="76AB1850" w14:textId="77777777" w:rsidR="00CE391A" w:rsidRDefault="00CE391A" w:rsidP="00CE391A"/>
    <w:p w14:paraId="1CD09E44" w14:textId="77777777" w:rsidR="00CE391A" w:rsidRDefault="00CE391A" w:rsidP="00CE391A">
      <w:r>
        <w:t xml:space="preserve">3.1.3 </w:t>
      </w:r>
      <w:r>
        <w:rPr>
          <w:rFonts w:hint="eastAsia"/>
        </w:rPr>
        <w:t>Общая</w:t>
      </w:r>
      <w:r>
        <w:t xml:space="preserve"> </w:t>
      </w:r>
      <w:r>
        <w:rPr>
          <w:rFonts w:hint="eastAsia"/>
        </w:rPr>
        <w:t>математическая</w:t>
      </w:r>
      <w:r>
        <w:t xml:space="preserve"> </w:t>
      </w:r>
      <w:r>
        <w:rPr>
          <w:rFonts w:hint="eastAsia"/>
        </w:rPr>
        <w:t>постановка</w:t>
      </w:r>
    </w:p>
    <w:p w14:paraId="0A544B15" w14:textId="77777777" w:rsidR="00CE391A" w:rsidRDefault="00CE391A" w:rsidP="00CE391A"/>
    <w:p w14:paraId="5ED116D4" w14:textId="77777777" w:rsidR="00CE391A" w:rsidRDefault="00CE391A" w:rsidP="00CE391A">
      <w:r>
        <w:t xml:space="preserve">3.1.4 </w:t>
      </w:r>
      <w:r>
        <w:rPr>
          <w:rFonts w:hint="eastAsia"/>
        </w:rPr>
        <w:t>Допущения</w:t>
      </w:r>
      <w:r>
        <w:t xml:space="preserve"> </w:t>
      </w:r>
      <w:r>
        <w:rPr>
          <w:rFonts w:hint="eastAsia"/>
        </w:rPr>
        <w:t>модели</w:t>
      </w:r>
    </w:p>
    <w:p w14:paraId="1665B7AF" w14:textId="77777777" w:rsidR="00CE391A" w:rsidRDefault="00CE391A" w:rsidP="00CE391A"/>
    <w:p w14:paraId="574460EE" w14:textId="77777777" w:rsidR="00CE391A" w:rsidRDefault="00CE391A" w:rsidP="00CE391A">
      <w:r>
        <w:t xml:space="preserve">3.2 </w:t>
      </w:r>
      <w:r>
        <w:rPr>
          <w:rFonts w:hint="eastAsia"/>
        </w:rPr>
        <w:t>Исследование</w:t>
      </w:r>
      <w:r>
        <w:t xml:space="preserve"> </w:t>
      </w:r>
      <w:r>
        <w:rPr>
          <w:rFonts w:hint="eastAsia"/>
        </w:rPr>
        <w:t>параметров</w:t>
      </w:r>
      <w:r>
        <w:t xml:space="preserve"> </w:t>
      </w:r>
      <w:r>
        <w:rPr>
          <w:rFonts w:hint="eastAsia"/>
        </w:rPr>
        <w:t>модели</w:t>
      </w:r>
    </w:p>
    <w:p w14:paraId="754778AD" w14:textId="77777777" w:rsidR="00CE391A" w:rsidRDefault="00CE391A" w:rsidP="00CE391A"/>
    <w:p w14:paraId="51ED8C78" w14:textId="77777777" w:rsidR="00CE391A" w:rsidRDefault="00CE391A" w:rsidP="00CE391A">
      <w:r>
        <w:t xml:space="preserve">3.2.1 </w:t>
      </w:r>
      <w:r>
        <w:rPr>
          <w:rFonts w:hint="eastAsia"/>
        </w:rPr>
        <w:t>Уравнение</w:t>
      </w:r>
      <w:r>
        <w:t xml:space="preserve"> </w:t>
      </w:r>
      <w:r>
        <w:rPr>
          <w:rFonts w:hint="eastAsia"/>
        </w:rPr>
        <w:t>для</w:t>
      </w:r>
      <w:r>
        <w:t xml:space="preserve"> </w:t>
      </w:r>
      <w:r>
        <w:rPr>
          <w:rFonts w:hint="eastAsia"/>
        </w:rPr>
        <w:t>лактата</w:t>
      </w:r>
    </w:p>
    <w:p w14:paraId="2132A8BE" w14:textId="77777777" w:rsidR="00CE391A" w:rsidRDefault="00CE391A" w:rsidP="00CE391A"/>
    <w:p w14:paraId="2F805000" w14:textId="77777777" w:rsidR="00CE391A" w:rsidRDefault="00CE391A" w:rsidP="00CE391A">
      <w:r>
        <w:t xml:space="preserve">3.2.2 </w:t>
      </w:r>
      <w:r>
        <w:rPr>
          <w:rFonts w:hint="eastAsia"/>
        </w:rPr>
        <w:t>Уравнение</w:t>
      </w:r>
      <w:r>
        <w:t xml:space="preserve"> </w:t>
      </w:r>
      <w:r>
        <w:rPr>
          <w:rFonts w:hint="eastAsia"/>
        </w:rPr>
        <w:t>для</w:t>
      </w:r>
      <w:r>
        <w:t xml:space="preserve"> </w:t>
      </w:r>
      <w:r>
        <w:rPr>
          <w:rFonts w:hint="eastAsia"/>
        </w:rPr>
        <w:t>кислорода</w:t>
      </w:r>
      <w:r>
        <w:t xml:space="preserve"> </w:t>
      </w:r>
      <w:r>
        <w:rPr>
          <w:rFonts w:hint="eastAsia"/>
        </w:rPr>
        <w:t>в</w:t>
      </w:r>
      <w:r>
        <w:t xml:space="preserve"> </w:t>
      </w:r>
      <w:r>
        <w:rPr>
          <w:rFonts w:hint="eastAsia"/>
        </w:rPr>
        <w:t>крови</w:t>
      </w:r>
    </w:p>
    <w:p w14:paraId="6889D4B5" w14:textId="77777777" w:rsidR="00CE391A" w:rsidRDefault="00CE391A" w:rsidP="00CE391A"/>
    <w:p w14:paraId="0AB21340" w14:textId="77777777" w:rsidR="00CE391A" w:rsidRDefault="00CE391A" w:rsidP="00CE391A">
      <w:r>
        <w:t xml:space="preserve">3.2.3 </w:t>
      </w:r>
      <w:r>
        <w:rPr>
          <w:rFonts w:hint="eastAsia"/>
        </w:rPr>
        <w:t>Уравнение</w:t>
      </w:r>
      <w:r>
        <w:t xml:space="preserve"> </w:t>
      </w:r>
      <w:r>
        <w:rPr>
          <w:rFonts w:hint="eastAsia"/>
        </w:rPr>
        <w:t>для</w:t>
      </w:r>
      <w:r>
        <w:t xml:space="preserve"> </w:t>
      </w:r>
      <w:r>
        <w:rPr>
          <w:rFonts w:hint="eastAsia"/>
        </w:rPr>
        <w:t>углекислого</w:t>
      </w:r>
      <w:r>
        <w:t xml:space="preserve"> </w:t>
      </w:r>
      <w:r>
        <w:rPr>
          <w:rFonts w:hint="eastAsia"/>
        </w:rPr>
        <w:t>газа</w:t>
      </w:r>
      <w:r>
        <w:t xml:space="preserve"> </w:t>
      </w:r>
      <w:r>
        <w:rPr>
          <w:rFonts w:hint="eastAsia"/>
        </w:rPr>
        <w:t>в</w:t>
      </w:r>
      <w:r>
        <w:t xml:space="preserve"> </w:t>
      </w:r>
      <w:r>
        <w:rPr>
          <w:rFonts w:hint="eastAsia"/>
        </w:rPr>
        <w:t>крови</w:t>
      </w:r>
    </w:p>
    <w:p w14:paraId="6C993C83" w14:textId="77777777" w:rsidR="00CE391A" w:rsidRDefault="00CE391A" w:rsidP="00CE391A"/>
    <w:p w14:paraId="4DB36B9E" w14:textId="77777777" w:rsidR="00CE391A" w:rsidRDefault="00CE391A" w:rsidP="00CE391A">
      <w:r>
        <w:t xml:space="preserve">3.3 </w:t>
      </w:r>
      <w:r>
        <w:rPr>
          <w:rFonts w:hint="eastAsia"/>
        </w:rPr>
        <w:t>Численные</w:t>
      </w:r>
      <w:r>
        <w:t xml:space="preserve"> </w:t>
      </w:r>
      <w:r>
        <w:rPr>
          <w:rFonts w:hint="eastAsia"/>
        </w:rPr>
        <w:t>методы</w:t>
      </w:r>
    </w:p>
    <w:p w14:paraId="77347A51" w14:textId="77777777" w:rsidR="00CE391A" w:rsidRDefault="00CE391A" w:rsidP="00CE391A"/>
    <w:p w14:paraId="3345612C" w14:textId="77777777" w:rsidR="00CE391A" w:rsidRDefault="00CE391A" w:rsidP="00CE391A">
      <w:r>
        <w:t xml:space="preserve">3.3.1 </w:t>
      </w:r>
      <w:r>
        <w:rPr>
          <w:rFonts w:hint="eastAsia"/>
        </w:rPr>
        <w:t>Расчет</w:t>
      </w:r>
      <w:r>
        <w:t xml:space="preserve"> </w:t>
      </w:r>
      <w:r>
        <w:rPr>
          <w:rFonts w:hint="eastAsia"/>
        </w:rPr>
        <w:t>уравнений</w:t>
      </w:r>
      <w:r>
        <w:t xml:space="preserve"> </w:t>
      </w:r>
      <w:r>
        <w:rPr>
          <w:rFonts w:hint="eastAsia"/>
        </w:rPr>
        <w:t>переноса</w:t>
      </w:r>
      <w:r>
        <w:t xml:space="preserve"> </w:t>
      </w:r>
      <w:r>
        <w:rPr>
          <w:rFonts w:hint="eastAsia"/>
        </w:rPr>
        <w:t>в</w:t>
      </w:r>
      <w:r>
        <w:t xml:space="preserve"> </w:t>
      </w:r>
      <w:r>
        <w:rPr>
          <w:rFonts w:hint="eastAsia"/>
        </w:rPr>
        <w:t>кровеносной</w:t>
      </w:r>
      <w:r>
        <w:t xml:space="preserve"> </w:t>
      </w:r>
      <w:r>
        <w:rPr>
          <w:rFonts w:hint="eastAsia"/>
        </w:rPr>
        <w:t>системе</w:t>
      </w:r>
    </w:p>
    <w:p w14:paraId="07ADB69F" w14:textId="77777777" w:rsidR="00CE391A" w:rsidRDefault="00CE391A" w:rsidP="00CE391A"/>
    <w:p w14:paraId="2E4398E0" w14:textId="77777777" w:rsidR="00CE391A" w:rsidRDefault="00CE391A" w:rsidP="00CE391A">
      <w:r>
        <w:t xml:space="preserve">3.3.2 </w:t>
      </w:r>
      <w:r>
        <w:rPr>
          <w:rFonts w:hint="eastAsia"/>
        </w:rPr>
        <w:t>Совместный</w:t>
      </w:r>
      <w:r>
        <w:t xml:space="preserve"> </w:t>
      </w:r>
      <w:r>
        <w:rPr>
          <w:rFonts w:hint="eastAsia"/>
        </w:rPr>
        <w:t>расчет</w:t>
      </w:r>
      <w:r>
        <w:t xml:space="preserve"> </w:t>
      </w:r>
      <w:r>
        <w:rPr>
          <w:rFonts w:hint="eastAsia"/>
        </w:rPr>
        <w:t>уравнений</w:t>
      </w:r>
      <w:r>
        <w:t xml:space="preserve"> </w:t>
      </w:r>
      <w:r>
        <w:rPr>
          <w:rFonts w:hint="eastAsia"/>
        </w:rPr>
        <w:t>дыхательной</w:t>
      </w:r>
      <w:r>
        <w:t xml:space="preserve"> </w:t>
      </w:r>
      <w:r>
        <w:rPr>
          <w:rFonts w:hint="eastAsia"/>
        </w:rPr>
        <w:t>и</w:t>
      </w:r>
      <w:r>
        <w:t xml:space="preserve"> </w:t>
      </w:r>
      <w:r>
        <w:rPr>
          <w:rFonts w:hint="eastAsia"/>
        </w:rPr>
        <w:t>кровеносной</w:t>
      </w:r>
      <w:r>
        <w:t xml:space="preserve"> </w:t>
      </w:r>
      <w:r>
        <w:rPr>
          <w:rFonts w:hint="eastAsia"/>
        </w:rPr>
        <w:t>систем</w:t>
      </w:r>
    </w:p>
    <w:p w14:paraId="724C9C2B" w14:textId="77777777" w:rsidR="00CE391A" w:rsidRDefault="00CE391A" w:rsidP="00CE391A"/>
    <w:p w14:paraId="001012D0" w14:textId="77777777" w:rsidR="00CE391A" w:rsidRDefault="00CE391A" w:rsidP="00CE391A">
      <w:r>
        <w:t xml:space="preserve">3.3.3 </w:t>
      </w:r>
      <w:r>
        <w:rPr>
          <w:rFonts w:hint="eastAsia"/>
        </w:rPr>
        <w:t>Идентификация</w:t>
      </w:r>
      <w:r>
        <w:t xml:space="preserve"> </w:t>
      </w:r>
      <w:r>
        <w:rPr>
          <w:rFonts w:hint="eastAsia"/>
        </w:rPr>
        <w:t>параметров</w:t>
      </w:r>
      <w:r>
        <w:t xml:space="preserve"> </w:t>
      </w:r>
      <w:r>
        <w:rPr>
          <w:rFonts w:hint="eastAsia"/>
        </w:rPr>
        <w:t>модели</w:t>
      </w:r>
      <w:r>
        <w:t xml:space="preserve"> </w:t>
      </w:r>
      <w:r>
        <w:rPr>
          <w:rFonts w:hint="eastAsia"/>
        </w:rPr>
        <w:t>мышечного</w:t>
      </w:r>
      <w:r>
        <w:t xml:space="preserve"> </w:t>
      </w:r>
      <w:r>
        <w:rPr>
          <w:rFonts w:hint="eastAsia"/>
        </w:rPr>
        <w:t>метаболизма</w:t>
      </w:r>
    </w:p>
    <w:p w14:paraId="03AE6C57" w14:textId="77777777" w:rsidR="00CE391A" w:rsidRDefault="00CE391A" w:rsidP="00CE391A"/>
    <w:p w14:paraId="557EF09D" w14:textId="77777777" w:rsidR="00CE391A" w:rsidRDefault="00CE391A" w:rsidP="00CE391A">
      <w:r>
        <w:t xml:space="preserve">3.3.4 </w:t>
      </w:r>
      <w:r>
        <w:rPr>
          <w:rFonts w:hint="eastAsia"/>
        </w:rPr>
        <w:t>Алгоритм</w:t>
      </w:r>
      <w:r>
        <w:t xml:space="preserve"> </w:t>
      </w:r>
      <w:r>
        <w:rPr>
          <w:rFonts w:hint="eastAsia"/>
        </w:rPr>
        <w:t>определения</w:t>
      </w:r>
      <w:r>
        <w:t xml:space="preserve"> </w:t>
      </w:r>
      <w:r>
        <w:rPr>
          <w:rFonts w:hint="eastAsia"/>
        </w:rPr>
        <w:t>анаэробного</w:t>
      </w:r>
      <w:r>
        <w:t xml:space="preserve"> </w:t>
      </w:r>
      <w:r>
        <w:rPr>
          <w:rFonts w:hint="eastAsia"/>
        </w:rPr>
        <w:t>порога</w:t>
      </w:r>
    </w:p>
    <w:p w14:paraId="01E1A893" w14:textId="77777777" w:rsidR="00CE391A" w:rsidRDefault="00CE391A" w:rsidP="00CE391A"/>
    <w:p w14:paraId="490CC221" w14:textId="77777777" w:rsidR="00CE391A" w:rsidRDefault="00CE391A" w:rsidP="00CE391A">
      <w:r>
        <w:t xml:space="preserve">3.4 </w:t>
      </w:r>
      <w:r>
        <w:rPr>
          <w:rFonts w:hint="eastAsia"/>
        </w:rPr>
        <w:t>Программный</w:t>
      </w:r>
      <w:r>
        <w:t xml:space="preserve"> </w:t>
      </w:r>
      <w:r>
        <w:rPr>
          <w:rFonts w:hint="eastAsia"/>
        </w:rPr>
        <w:t>комплекс</w:t>
      </w:r>
    </w:p>
    <w:p w14:paraId="098044B6" w14:textId="77777777" w:rsidR="00CE391A" w:rsidRDefault="00CE391A" w:rsidP="00CE391A"/>
    <w:p w14:paraId="18D8A0A2" w14:textId="77777777" w:rsidR="00CE391A" w:rsidRDefault="00CE391A" w:rsidP="00CE391A">
      <w:r>
        <w:t xml:space="preserve">3.5 </w:t>
      </w:r>
      <w:r>
        <w:rPr>
          <w:rFonts w:hint="eastAsia"/>
        </w:rPr>
        <w:t>Резюме</w:t>
      </w:r>
    </w:p>
    <w:p w14:paraId="49972844" w14:textId="77777777" w:rsidR="00CE391A" w:rsidRDefault="00CE391A" w:rsidP="00CE391A"/>
    <w:p w14:paraId="46F08222" w14:textId="77777777" w:rsidR="00CE391A" w:rsidRDefault="00CE391A" w:rsidP="00CE391A">
      <w:r>
        <w:t xml:space="preserve">4 </w:t>
      </w:r>
      <w:r>
        <w:rPr>
          <w:rFonts w:hint="eastAsia"/>
        </w:rPr>
        <w:t>Результаты</w:t>
      </w:r>
      <w:r>
        <w:t xml:space="preserve"> </w:t>
      </w:r>
      <w:r>
        <w:rPr>
          <w:rFonts w:hint="eastAsia"/>
        </w:rPr>
        <w:t>численного</w:t>
      </w:r>
      <w:r>
        <w:t xml:space="preserve"> </w:t>
      </w:r>
      <w:r>
        <w:rPr>
          <w:rFonts w:hint="eastAsia"/>
        </w:rPr>
        <w:t>моделирования</w:t>
      </w:r>
    </w:p>
    <w:p w14:paraId="13BD2C7E" w14:textId="77777777" w:rsidR="00CE391A" w:rsidRDefault="00CE391A" w:rsidP="00CE391A"/>
    <w:p w14:paraId="5B60A4F4" w14:textId="77777777" w:rsidR="00CE391A" w:rsidRDefault="00CE391A" w:rsidP="00CE391A">
      <w:r>
        <w:t xml:space="preserve">4.1 </w:t>
      </w:r>
      <w:r>
        <w:rPr>
          <w:rFonts w:hint="eastAsia"/>
        </w:rPr>
        <w:t>Проверка</w:t>
      </w:r>
      <w:r>
        <w:t xml:space="preserve"> </w:t>
      </w:r>
      <w:r>
        <w:rPr>
          <w:rFonts w:hint="eastAsia"/>
        </w:rPr>
        <w:t>адекватности</w:t>
      </w:r>
      <w:r>
        <w:t xml:space="preserve"> </w:t>
      </w:r>
      <w:r>
        <w:rPr>
          <w:rFonts w:hint="eastAsia"/>
        </w:rPr>
        <w:t>модели</w:t>
      </w:r>
      <w:r>
        <w:t xml:space="preserve"> </w:t>
      </w:r>
      <w:r>
        <w:rPr>
          <w:rFonts w:hint="eastAsia"/>
        </w:rPr>
        <w:t>дыхательной</w:t>
      </w:r>
      <w:r>
        <w:t xml:space="preserve"> </w:t>
      </w:r>
      <w:r>
        <w:rPr>
          <w:rFonts w:hint="eastAsia"/>
        </w:rPr>
        <w:t>системы</w:t>
      </w:r>
      <w:r>
        <w:t xml:space="preserve"> </w:t>
      </w:r>
      <w:r>
        <w:rPr>
          <w:rFonts w:hint="eastAsia"/>
        </w:rPr>
        <w:t>при</w:t>
      </w:r>
      <w:r>
        <w:t xml:space="preserve"> </w:t>
      </w:r>
      <w:r>
        <w:rPr>
          <w:rFonts w:hint="eastAsia"/>
        </w:rPr>
        <w:t>расчете</w:t>
      </w:r>
      <w:r>
        <w:t xml:space="preserve"> </w:t>
      </w:r>
      <w:r>
        <w:rPr>
          <w:rFonts w:hint="eastAsia"/>
        </w:rPr>
        <w:t>альвеолярных</w:t>
      </w:r>
      <w:r>
        <w:t xml:space="preserve"> </w:t>
      </w:r>
      <w:r>
        <w:rPr>
          <w:rFonts w:hint="eastAsia"/>
        </w:rPr>
        <w:t>вентиляции</w:t>
      </w:r>
      <w:r>
        <w:t xml:space="preserve"> </w:t>
      </w:r>
      <w:r>
        <w:rPr>
          <w:rFonts w:hint="eastAsia"/>
        </w:rPr>
        <w:t>и</w:t>
      </w:r>
      <w:r>
        <w:t xml:space="preserve"> </w:t>
      </w:r>
      <w:r>
        <w:rPr>
          <w:rFonts w:hint="eastAsia"/>
        </w:rPr>
        <w:t>давлени</w:t>
      </w:r>
      <w:r>
        <w:rPr>
          <w:rFonts w:hint="eastAsia"/>
        </w:rPr>
        <w:lastRenderedPageBreak/>
        <w:t>я</w:t>
      </w:r>
    </w:p>
    <w:p w14:paraId="25A513E9" w14:textId="77777777" w:rsidR="00CE391A" w:rsidRDefault="00CE391A" w:rsidP="00CE391A"/>
    <w:p w14:paraId="48F9A15E" w14:textId="77777777" w:rsidR="00CE391A" w:rsidRDefault="00CE391A" w:rsidP="00CE391A">
      <w:r>
        <w:t xml:space="preserve">4.2 </w:t>
      </w:r>
      <w:r>
        <w:rPr>
          <w:rFonts w:hint="eastAsia"/>
        </w:rPr>
        <w:t>Эффективность</w:t>
      </w:r>
      <w:r>
        <w:t xml:space="preserve"> </w:t>
      </w:r>
      <w:r>
        <w:rPr>
          <w:rFonts w:hint="eastAsia"/>
        </w:rPr>
        <w:t>выведения</w:t>
      </w:r>
      <w:r>
        <w:t xml:space="preserve"> </w:t>
      </w:r>
      <w:r>
        <w:rPr>
          <w:rFonts w:hint="eastAsia"/>
        </w:rPr>
        <w:t>углекислого</w:t>
      </w:r>
      <w:r>
        <w:t xml:space="preserve"> </w:t>
      </w:r>
      <w:r>
        <w:rPr>
          <w:rFonts w:hint="eastAsia"/>
        </w:rPr>
        <w:t>газа</w:t>
      </w:r>
      <w:r>
        <w:t xml:space="preserve"> </w:t>
      </w:r>
      <w:r>
        <w:rPr>
          <w:rFonts w:hint="eastAsia"/>
        </w:rPr>
        <w:t>из</w:t>
      </w:r>
      <w:r>
        <w:t xml:space="preserve"> </w:t>
      </w:r>
      <w:r>
        <w:rPr>
          <w:rFonts w:hint="eastAsia"/>
        </w:rPr>
        <w:t>организма</w:t>
      </w:r>
      <w:r>
        <w:t xml:space="preserve"> </w:t>
      </w:r>
      <w:r>
        <w:rPr>
          <w:rFonts w:hint="eastAsia"/>
        </w:rPr>
        <w:t>при</w:t>
      </w:r>
      <w:r>
        <w:t xml:space="preserve"> </w:t>
      </w:r>
      <w:r>
        <w:rPr>
          <w:rFonts w:hint="eastAsia"/>
        </w:rPr>
        <w:t>искусственной</w:t>
      </w:r>
      <w:r>
        <w:t xml:space="preserve"> </w:t>
      </w:r>
      <w:r>
        <w:rPr>
          <w:rFonts w:hint="eastAsia"/>
        </w:rPr>
        <w:t>вентиляции</w:t>
      </w:r>
      <w:r>
        <w:t xml:space="preserve"> </w:t>
      </w:r>
      <w:r>
        <w:rPr>
          <w:rFonts w:hint="eastAsia"/>
        </w:rPr>
        <w:t>легких</w:t>
      </w:r>
    </w:p>
    <w:p w14:paraId="2BB0772E" w14:textId="77777777" w:rsidR="00CE391A" w:rsidRDefault="00CE391A" w:rsidP="00CE391A"/>
    <w:p w14:paraId="2BD8E5FF" w14:textId="77777777" w:rsidR="00CE391A" w:rsidRDefault="00CE391A" w:rsidP="00CE391A">
      <w:r>
        <w:t xml:space="preserve">4.3 </w:t>
      </w:r>
      <w:r>
        <w:rPr>
          <w:rFonts w:hint="eastAsia"/>
        </w:rPr>
        <w:t>Моделирование</w:t>
      </w:r>
      <w:r>
        <w:t xml:space="preserve"> </w:t>
      </w:r>
      <w:r>
        <w:rPr>
          <w:rFonts w:hint="eastAsia"/>
        </w:rPr>
        <w:t>альвеолярного</w:t>
      </w:r>
      <w:r>
        <w:t xml:space="preserve"> </w:t>
      </w:r>
      <w:r>
        <w:rPr>
          <w:rFonts w:hint="eastAsia"/>
        </w:rPr>
        <w:t>газообмена</w:t>
      </w:r>
      <w:r>
        <w:t xml:space="preserve"> </w:t>
      </w:r>
      <w:r>
        <w:rPr>
          <w:rFonts w:hint="eastAsia"/>
        </w:rPr>
        <w:t>при</w:t>
      </w:r>
      <w:r>
        <w:t xml:space="preserve"> </w:t>
      </w:r>
      <w:r>
        <w:rPr>
          <w:rFonts w:hint="eastAsia"/>
        </w:rPr>
        <w:t>патологических</w:t>
      </w:r>
      <w:r>
        <w:t xml:space="preserve"> </w:t>
      </w:r>
      <w:r>
        <w:rPr>
          <w:rFonts w:hint="eastAsia"/>
        </w:rPr>
        <w:t>рисунках</w:t>
      </w:r>
      <w:r>
        <w:t xml:space="preserve"> </w:t>
      </w:r>
      <w:r>
        <w:rPr>
          <w:rFonts w:hint="eastAsia"/>
        </w:rPr>
        <w:t>дыхания</w:t>
      </w:r>
    </w:p>
    <w:p w14:paraId="3AFC29A6" w14:textId="77777777" w:rsidR="00CE391A" w:rsidRDefault="00CE391A" w:rsidP="00CE391A"/>
    <w:p w14:paraId="76D6A01D" w14:textId="77777777" w:rsidR="00CE391A" w:rsidRDefault="00CE391A" w:rsidP="00CE391A">
      <w:r>
        <w:t xml:space="preserve">4.4 </w:t>
      </w:r>
      <w:r>
        <w:rPr>
          <w:rFonts w:hint="eastAsia"/>
        </w:rPr>
        <w:t>Моделирование</w:t>
      </w:r>
      <w:r>
        <w:t xml:space="preserve"> </w:t>
      </w:r>
      <w:r>
        <w:rPr>
          <w:rFonts w:hint="eastAsia"/>
        </w:rPr>
        <w:t>альвеолярного</w:t>
      </w:r>
      <w:r>
        <w:t xml:space="preserve"> </w:t>
      </w:r>
      <w:r>
        <w:rPr>
          <w:rFonts w:hint="eastAsia"/>
        </w:rPr>
        <w:t>газообмена</w:t>
      </w:r>
      <w:r>
        <w:t xml:space="preserve"> </w:t>
      </w:r>
      <w:r>
        <w:rPr>
          <w:rFonts w:hint="eastAsia"/>
        </w:rPr>
        <w:t>при</w:t>
      </w:r>
      <w:r>
        <w:t xml:space="preserve"> </w:t>
      </w:r>
      <w:r>
        <w:rPr>
          <w:rFonts w:hint="eastAsia"/>
        </w:rPr>
        <w:t>астме</w:t>
      </w:r>
    </w:p>
    <w:p w14:paraId="22C97E6F" w14:textId="77777777" w:rsidR="00CE391A" w:rsidRDefault="00CE391A" w:rsidP="00CE391A"/>
    <w:p w14:paraId="27043294" w14:textId="77777777" w:rsidR="00CE391A" w:rsidRDefault="00CE391A" w:rsidP="00CE391A">
      <w:r>
        <w:t xml:space="preserve">4.5 </w:t>
      </w:r>
      <w:r>
        <w:rPr>
          <w:rFonts w:hint="eastAsia"/>
        </w:rPr>
        <w:t>Моделирование</w:t>
      </w:r>
      <w:r>
        <w:t xml:space="preserve"> </w:t>
      </w:r>
      <w:r>
        <w:rPr>
          <w:rFonts w:hint="eastAsia"/>
        </w:rPr>
        <w:t>минутной</w:t>
      </w:r>
      <w:r>
        <w:t xml:space="preserve"> </w:t>
      </w:r>
      <w:r>
        <w:rPr>
          <w:rFonts w:hint="eastAsia"/>
        </w:rPr>
        <w:t>вентиляции</w:t>
      </w:r>
      <w:r>
        <w:t xml:space="preserve"> </w:t>
      </w:r>
      <w:r>
        <w:rPr>
          <w:rFonts w:hint="eastAsia"/>
        </w:rPr>
        <w:t>легких</w:t>
      </w:r>
      <w:r>
        <w:t xml:space="preserve"> </w:t>
      </w:r>
      <w:r>
        <w:rPr>
          <w:rFonts w:hint="eastAsia"/>
        </w:rPr>
        <w:t>в</w:t>
      </w:r>
      <w:r>
        <w:t xml:space="preserve"> </w:t>
      </w:r>
      <w:r>
        <w:rPr>
          <w:rFonts w:hint="eastAsia"/>
        </w:rPr>
        <w:t>условиях</w:t>
      </w:r>
      <w:r>
        <w:t xml:space="preserve"> </w:t>
      </w:r>
      <w:r>
        <w:rPr>
          <w:rFonts w:hint="eastAsia"/>
        </w:rPr>
        <w:t>гиперкап</w:t>
      </w:r>
      <w:r>
        <w:t>-</w:t>
      </w:r>
    </w:p>
    <w:p w14:paraId="671531D4" w14:textId="77777777" w:rsidR="00CE391A" w:rsidRDefault="00CE391A" w:rsidP="00CE391A"/>
    <w:p w14:paraId="33257898" w14:textId="77777777" w:rsidR="00CE391A" w:rsidRDefault="00CE391A" w:rsidP="00CE391A">
      <w:r>
        <w:rPr>
          <w:rFonts w:hint="eastAsia"/>
        </w:rPr>
        <w:t>нии</w:t>
      </w:r>
    </w:p>
    <w:p w14:paraId="3F902C3F" w14:textId="77777777" w:rsidR="00CE391A" w:rsidRDefault="00CE391A" w:rsidP="00CE391A"/>
    <w:p w14:paraId="18FE3C3D" w14:textId="77777777" w:rsidR="00CE391A" w:rsidRDefault="00CE391A" w:rsidP="00CE391A">
      <w:r>
        <w:t xml:space="preserve">4.6 </w:t>
      </w:r>
      <w:r>
        <w:rPr>
          <w:rFonts w:hint="eastAsia"/>
        </w:rPr>
        <w:t>Тестирование</w:t>
      </w:r>
      <w:r>
        <w:t xml:space="preserve"> </w:t>
      </w:r>
      <w:r>
        <w:rPr>
          <w:rFonts w:hint="eastAsia"/>
        </w:rPr>
        <w:t>алгоритма</w:t>
      </w:r>
      <w:r>
        <w:t xml:space="preserve"> </w:t>
      </w:r>
      <w:r>
        <w:rPr>
          <w:rFonts w:hint="eastAsia"/>
        </w:rPr>
        <w:t>определения</w:t>
      </w:r>
      <w:r>
        <w:t xml:space="preserve"> </w:t>
      </w:r>
      <w:r>
        <w:rPr>
          <w:rFonts w:hint="eastAsia"/>
        </w:rPr>
        <w:t>анаэробного</w:t>
      </w:r>
      <w:r>
        <w:t xml:space="preserve"> </w:t>
      </w:r>
      <w:r>
        <w:rPr>
          <w:rFonts w:hint="eastAsia"/>
        </w:rPr>
        <w:t>порога</w:t>
      </w:r>
    </w:p>
    <w:p w14:paraId="6C59B158" w14:textId="77777777" w:rsidR="00CE391A" w:rsidRDefault="00CE391A" w:rsidP="00CE391A"/>
    <w:p w14:paraId="47F57E38" w14:textId="77777777" w:rsidR="00CE391A" w:rsidRDefault="00CE391A" w:rsidP="00CE391A">
      <w:r>
        <w:t xml:space="preserve">4.7 </w:t>
      </w:r>
      <w:r>
        <w:rPr>
          <w:rFonts w:hint="eastAsia"/>
        </w:rPr>
        <w:t>Моделирование</w:t>
      </w:r>
      <w:r>
        <w:t xml:space="preserve"> </w:t>
      </w:r>
      <w:r>
        <w:rPr>
          <w:rFonts w:hint="eastAsia"/>
        </w:rPr>
        <w:t>тестов</w:t>
      </w:r>
      <w:r>
        <w:t xml:space="preserve"> </w:t>
      </w:r>
      <w:r>
        <w:rPr>
          <w:rFonts w:hint="eastAsia"/>
        </w:rPr>
        <w:t>с</w:t>
      </w:r>
      <w:r>
        <w:t xml:space="preserve"> </w:t>
      </w:r>
      <w:r>
        <w:rPr>
          <w:rFonts w:hint="eastAsia"/>
        </w:rPr>
        <w:t>возрастающей</w:t>
      </w:r>
      <w:r>
        <w:t xml:space="preserve"> </w:t>
      </w:r>
      <w:r>
        <w:rPr>
          <w:rFonts w:hint="eastAsia"/>
        </w:rPr>
        <w:t>нагрузкой</w:t>
      </w:r>
      <w:r>
        <w:t xml:space="preserve"> </w:t>
      </w:r>
      <w:r>
        <w:rPr>
          <w:rFonts w:hint="eastAsia"/>
        </w:rPr>
        <w:t>в</w:t>
      </w:r>
      <w:r>
        <w:t xml:space="preserve"> </w:t>
      </w:r>
      <w:r>
        <w:rPr>
          <w:rFonts w:hint="eastAsia"/>
        </w:rPr>
        <w:t>спорте</w:t>
      </w:r>
    </w:p>
    <w:p w14:paraId="2FF810EC" w14:textId="77777777" w:rsidR="00CE391A" w:rsidRDefault="00CE391A" w:rsidP="00CE391A"/>
    <w:p w14:paraId="5AADFAC2" w14:textId="77777777" w:rsidR="00CE391A" w:rsidRDefault="00CE391A" w:rsidP="00CE391A">
      <w:r>
        <w:t xml:space="preserve">4.8 </w:t>
      </w:r>
      <w:r>
        <w:rPr>
          <w:rFonts w:hint="eastAsia"/>
        </w:rPr>
        <w:t>Резюме</w:t>
      </w:r>
    </w:p>
    <w:p w14:paraId="5F79DA30" w14:textId="77777777" w:rsidR="00CE391A" w:rsidRDefault="00CE391A" w:rsidP="00CE391A"/>
    <w:p w14:paraId="60B44AFD" w14:textId="77777777" w:rsidR="00CE391A" w:rsidRDefault="00CE391A" w:rsidP="00CE391A">
      <w:r>
        <w:rPr>
          <w:rFonts w:hint="eastAsia"/>
        </w:rPr>
        <w:t>Выводы</w:t>
      </w:r>
    </w:p>
    <w:p w14:paraId="7FADA6CB" w14:textId="77777777" w:rsidR="00CE391A" w:rsidRDefault="00CE391A" w:rsidP="00CE391A"/>
    <w:p w14:paraId="43E4C69D" w14:textId="77777777" w:rsidR="00CE391A" w:rsidRDefault="00CE391A" w:rsidP="00CE391A">
      <w:r>
        <w:rPr>
          <w:rFonts w:hint="eastAsia"/>
        </w:rPr>
        <w:t>Заключение</w:t>
      </w:r>
    </w:p>
    <w:p w14:paraId="3AA43B18" w14:textId="77777777" w:rsidR="00CE391A" w:rsidRDefault="00CE391A" w:rsidP="00CE391A"/>
    <w:p w14:paraId="497BDB30" w14:textId="77777777" w:rsidR="00CE391A" w:rsidRDefault="00CE391A" w:rsidP="00CE391A">
      <w:r>
        <w:rPr>
          <w:rFonts w:hint="eastAsia"/>
        </w:rPr>
        <w:t>Список</w:t>
      </w:r>
      <w:r>
        <w:t xml:space="preserve"> </w:t>
      </w:r>
      <w:r>
        <w:rPr>
          <w:rFonts w:hint="eastAsia"/>
        </w:rPr>
        <w:t>литературы</w:t>
      </w:r>
    </w:p>
    <w:p w14:paraId="2F94A79D" w14:textId="77777777" w:rsidR="00CE391A" w:rsidRDefault="00CE391A" w:rsidP="00CE391A"/>
    <w:p w14:paraId="74EF1071" w14:textId="77777777" w:rsidR="00CE391A" w:rsidRDefault="00CE391A" w:rsidP="00CE391A">
      <w:r>
        <w:rPr>
          <w:rFonts w:hint="eastAsia"/>
        </w:rPr>
        <w:t>Список</w:t>
      </w:r>
      <w:r>
        <w:t xml:space="preserve"> </w:t>
      </w:r>
      <w:r>
        <w:rPr>
          <w:rFonts w:hint="eastAsia"/>
        </w:rPr>
        <w:t>рисунков</w:t>
      </w:r>
    </w:p>
    <w:p w14:paraId="1256BA29" w14:textId="77777777" w:rsidR="00CE391A" w:rsidRDefault="00CE391A" w:rsidP="00CE391A"/>
    <w:p w14:paraId="24307B28" w14:textId="77777777" w:rsidR="00CE391A" w:rsidRDefault="00CE391A" w:rsidP="00CE391A">
      <w:r>
        <w:rPr>
          <w:rFonts w:hint="eastAsia"/>
        </w:rPr>
        <w:t>Список</w:t>
      </w:r>
      <w:r>
        <w:t xml:space="preserve"> </w:t>
      </w:r>
      <w:r>
        <w:rPr>
          <w:rFonts w:hint="eastAsia"/>
        </w:rPr>
        <w:t>таблиц</w:t>
      </w:r>
    </w:p>
    <w:p w14:paraId="72F17336" w14:textId="77777777" w:rsidR="00CE391A" w:rsidRDefault="00CE391A" w:rsidP="00CE391A"/>
    <w:p w14:paraId="33DDDBF9" w14:textId="77777777" w:rsidR="00CE391A" w:rsidRDefault="00CE391A" w:rsidP="00CE391A">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терминов</w:t>
      </w:r>
    </w:p>
    <w:p w14:paraId="614CB4F3" w14:textId="77777777" w:rsidR="00CE391A" w:rsidRDefault="00CE391A" w:rsidP="00CE391A"/>
    <w:p w14:paraId="56C6B1C8" w14:textId="77777777" w:rsidR="00CE391A" w:rsidRDefault="00CE391A" w:rsidP="00CE391A">
      <w:r>
        <w:rPr>
          <w:rFonts w:hint="eastAsia"/>
        </w:rPr>
        <w:t>Л</w:t>
      </w:r>
      <w:r>
        <w:t xml:space="preserve"> </w:t>
      </w:r>
      <w:r>
        <w:rPr>
          <w:rFonts w:hint="eastAsia"/>
        </w:rPr>
        <w:t>Параметры</w:t>
      </w:r>
      <w:r>
        <w:t xml:space="preserve"> </w:t>
      </w:r>
      <w:r>
        <w:rPr>
          <w:rFonts w:hint="eastAsia"/>
        </w:rPr>
        <w:t>дыхательной</w:t>
      </w:r>
      <w:r>
        <w:t xml:space="preserve"> </w:t>
      </w:r>
      <w:r>
        <w:rPr>
          <w:rFonts w:hint="eastAsia"/>
        </w:rPr>
        <w:t>системы</w:t>
      </w:r>
    </w:p>
    <w:p w14:paraId="1F9F27E4" w14:textId="77777777" w:rsidR="00CE391A" w:rsidRDefault="00CE391A" w:rsidP="00CE391A"/>
    <w:p w14:paraId="37CA0E53" w14:textId="77777777" w:rsidR="00CE391A" w:rsidRDefault="00CE391A" w:rsidP="00CE391A">
      <w:r>
        <w:rPr>
          <w:rFonts w:hint="eastAsia"/>
        </w:rPr>
        <w:t>Б</w:t>
      </w:r>
      <w:r>
        <w:t xml:space="preserve"> </w:t>
      </w:r>
      <w:r>
        <w:rPr>
          <w:rFonts w:hint="eastAsia"/>
        </w:rPr>
        <w:t>Параметры</w:t>
      </w:r>
      <w:r>
        <w:t xml:space="preserve"> </w:t>
      </w:r>
      <w:r>
        <w:rPr>
          <w:rFonts w:hint="eastAsia"/>
        </w:rPr>
        <w:t>кровеносной</w:t>
      </w:r>
      <w:r>
        <w:t xml:space="preserve"> </w:t>
      </w:r>
      <w:r>
        <w:rPr>
          <w:rFonts w:hint="eastAsia"/>
        </w:rPr>
        <w:t>системы</w:t>
      </w:r>
    </w:p>
    <w:p w14:paraId="5D945E57" w14:textId="77777777" w:rsidR="00CE391A" w:rsidRDefault="00CE391A" w:rsidP="00CE391A"/>
    <w:p w14:paraId="1FF427CB" w14:textId="77777777" w:rsidR="00CE391A" w:rsidRDefault="00CE391A" w:rsidP="00CE391A">
      <w:r>
        <w:rPr>
          <w:rFonts w:hint="eastAsia"/>
        </w:rPr>
        <w:t>С</w:t>
      </w:r>
      <w:r>
        <w:t xml:space="preserve"> </w:t>
      </w:r>
      <w:r>
        <w:rPr>
          <w:rFonts w:hint="eastAsia"/>
        </w:rPr>
        <w:t>Графики</w:t>
      </w:r>
      <w:r>
        <w:t xml:space="preserve"> </w:t>
      </w:r>
      <w:r>
        <w:rPr>
          <w:rFonts w:hint="eastAsia"/>
        </w:rPr>
        <w:t>моделирования</w:t>
      </w:r>
      <w:r>
        <w:t xml:space="preserve"> </w:t>
      </w:r>
      <w:r>
        <w:rPr>
          <w:rFonts w:hint="eastAsia"/>
        </w:rPr>
        <w:t>тестов</w:t>
      </w:r>
      <w:r>
        <w:t xml:space="preserve"> </w:t>
      </w:r>
      <w:r>
        <w:rPr>
          <w:rFonts w:hint="eastAsia"/>
        </w:rPr>
        <w:t>с</w:t>
      </w:r>
      <w:r>
        <w:t xml:space="preserve"> </w:t>
      </w:r>
      <w:r>
        <w:rPr>
          <w:rFonts w:hint="eastAsia"/>
        </w:rPr>
        <w:t>возрастающей</w:t>
      </w:r>
      <w:r>
        <w:t xml:space="preserve"> </w:t>
      </w:r>
      <w:r>
        <w:rPr>
          <w:rFonts w:hint="eastAsia"/>
        </w:rPr>
        <w:t>нагрузкой</w:t>
      </w:r>
    </w:p>
    <w:p w14:paraId="74A757B5" w14:textId="77777777" w:rsidR="00CE391A" w:rsidRDefault="00CE391A" w:rsidP="00CE391A"/>
    <w:p w14:paraId="07DA611A" w14:textId="52DCA719" w:rsidR="00CE391A" w:rsidRPr="00CE391A" w:rsidRDefault="00CE391A" w:rsidP="00CE391A">
      <w:r>
        <w:rPr>
          <w:rFonts w:hint="eastAsia"/>
        </w:rPr>
        <w:t>Введение</w:t>
      </w:r>
    </w:p>
    <w:sectPr w:rsidR="00CE391A" w:rsidRPr="00CE391A" w:rsidSect="00CE7A70">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E863D" w14:textId="77777777" w:rsidR="00CE7A70" w:rsidRDefault="00CE7A70">
      <w:pPr>
        <w:spacing w:after="0" w:line="240" w:lineRule="auto"/>
      </w:pPr>
      <w:r>
        <w:separator/>
      </w:r>
    </w:p>
  </w:endnote>
  <w:endnote w:type="continuationSeparator" w:id="0">
    <w:p w14:paraId="513FE0DE" w14:textId="77777777" w:rsidR="00CE7A70" w:rsidRDefault="00CE7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altName w:val="Tahoma"/>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A7205" w14:textId="77777777" w:rsidR="00CE7A70" w:rsidRDefault="00CE7A70"/>
    <w:p w14:paraId="23F50F59" w14:textId="77777777" w:rsidR="00CE7A70" w:rsidRDefault="00CE7A70"/>
    <w:p w14:paraId="0B5A819B" w14:textId="77777777" w:rsidR="00CE7A70" w:rsidRDefault="00CE7A70"/>
    <w:p w14:paraId="2A2ADA99" w14:textId="77777777" w:rsidR="00CE7A70" w:rsidRDefault="00CE7A70"/>
    <w:p w14:paraId="4910D767" w14:textId="77777777" w:rsidR="00CE7A70" w:rsidRDefault="00CE7A70"/>
    <w:p w14:paraId="2624709F" w14:textId="77777777" w:rsidR="00CE7A70" w:rsidRDefault="00CE7A70"/>
    <w:p w14:paraId="5F01544F" w14:textId="77777777" w:rsidR="00CE7A70" w:rsidRDefault="00CE7A7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4FAF700" wp14:editId="7AE2783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021E77" w14:textId="77777777" w:rsidR="00CE7A70" w:rsidRDefault="00CE7A7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4FAF70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4021E77" w14:textId="77777777" w:rsidR="00CE7A70" w:rsidRDefault="00CE7A7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10C3EA7" w14:textId="77777777" w:rsidR="00CE7A70" w:rsidRDefault="00CE7A70"/>
    <w:p w14:paraId="5DCC7258" w14:textId="77777777" w:rsidR="00CE7A70" w:rsidRDefault="00CE7A70"/>
    <w:p w14:paraId="074B8678" w14:textId="77777777" w:rsidR="00CE7A70" w:rsidRDefault="00CE7A7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D2ABF2E" wp14:editId="4BF5227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63152C" w14:textId="77777777" w:rsidR="00CE7A70" w:rsidRDefault="00CE7A70"/>
                          <w:p w14:paraId="00302C74" w14:textId="77777777" w:rsidR="00CE7A70" w:rsidRDefault="00CE7A7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D2ABF2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C63152C" w14:textId="77777777" w:rsidR="00CE7A70" w:rsidRDefault="00CE7A70"/>
                    <w:p w14:paraId="00302C74" w14:textId="77777777" w:rsidR="00CE7A70" w:rsidRDefault="00CE7A7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7725DAA" w14:textId="77777777" w:rsidR="00CE7A70" w:rsidRDefault="00CE7A70"/>
    <w:p w14:paraId="79804C2C" w14:textId="77777777" w:rsidR="00CE7A70" w:rsidRDefault="00CE7A70">
      <w:pPr>
        <w:rPr>
          <w:sz w:val="2"/>
          <w:szCs w:val="2"/>
        </w:rPr>
      </w:pPr>
    </w:p>
    <w:p w14:paraId="49F73948" w14:textId="77777777" w:rsidR="00CE7A70" w:rsidRDefault="00CE7A70"/>
    <w:p w14:paraId="2C5D5E64" w14:textId="77777777" w:rsidR="00CE7A70" w:rsidRDefault="00CE7A70">
      <w:pPr>
        <w:spacing w:after="0" w:line="240" w:lineRule="auto"/>
      </w:pPr>
    </w:p>
  </w:footnote>
  <w:footnote w:type="continuationSeparator" w:id="0">
    <w:p w14:paraId="6790F444" w14:textId="77777777" w:rsidR="00CE7A70" w:rsidRDefault="00CE7A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A"/>
    <w:rsid w:val="0057753B"/>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70"/>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8D5"/>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11332</TotalTime>
  <Pages>5</Pages>
  <Words>368</Words>
  <Characters>2103</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2467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1056</cp:revision>
  <cp:lastPrinted>2009-02-06T05:36:00Z</cp:lastPrinted>
  <dcterms:created xsi:type="dcterms:W3CDTF">2024-01-07T13:43:00Z</dcterms:created>
  <dcterms:modified xsi:type="dcterms:W3CDTF">2024-01-24T21:17:00Z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