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448E7" w:rsidRDefault="00B448E7" w:rsidP="00B448E7">
      <w:r w:rsidRPr="00E332AF">
        <w:rPr>
          <w:rFonts w:ascii="Times New Roman" w:hAnsi="Times New Roman" w:cs="Times New Roman"/>
          <w:b/>
          <w:sz w:val="24"/>
          <w:szCs w:val="24"/>
        </w:rPr>
        <w:t>Богомолов Олексій Олексійович,</w:t>
      </w:r>
      <w:r w:rsidRPr="00E332AF">
        <w:rPr>
          <w:rFonts w:ascii="Times New Roman" w:hAnsi="Times New Roman" w:cs="Times New Roman"/>
          <w:sz w:val="24"/>
          <w:szCs w:val="24"/>
        </w:rPr>
        <w:t xml:space="preserve"> асистент кафедри технічних систем і технологій тваринництва ім. Б.</w:t>
      </w:r>
      <w:r>
        <w:rPr>
          <w:rFonts w:ascii="Times New Roman" w:hAnsi="Times New Roman" w:cs="Times New Roman"/>
          <w:sz w:val="24"/>
          <w:szCs w:val="24"/>
        </w:rPr>
        <w:t xml:space="preserve"> </w:t>
      </w:r>
      <w:r w:rsidRPr="00E332AF">
        <w:rPr>
          <w:rFonts w:ascii="Times New Roman" w:hAnsi="Times New Roman" w:cs="Times New Roman"/>
          <w:sz w:val="24"/>
          <w:szCs w:val="24"/>
        </w:rPr>
        <w:t>П.</w:t>
      </w:r>
      <w:r>
        <w:rPr>
          <w:rFonts w:ascii="Times New Roman" w:hAnsi="Times New Roman" w:cs="Times New Roman"/>
          <w:sz w:val="24"/>
          <w:szCs w:val="24"/>
        </w:rPr>
        <w:t xml:space="preserve"> </w:t>
      </w:r>
      <w:r w:rsidRPr="00E332AF">
        <w:rPr>
          <w:rFonts w:ascii="Times New Roman" w:hAnsi="Times New Roman" w:cs="Times New Roman"/>
          <w:sz w:val="24"/>
          <w:szCs w:val="24"/>
        </w:rPr>
        <w:t>Шабельника, Харківський національний технічний університет сільського господарства імені Петра Василенка. Назва дисертації: «Обгрунтування параметрів багатоярусного ударного сепаратора для сепарації насіння ріпаку». Шифр та назва спеціальності – 05.05.11 – машини і засоби механізації сільськогосподарського виробництва. Спецрада</w:t>
      </w:r>
      <w:r>
        <w:rPr>
          <w:rFonts w:ascii="Times New Roman" w:hAnsi="Times New Roman" w:cs="Times New Roman"/>
          <w:sz w:val="24"/>
          <w:szCs w:val="24"/>
        </w:rPr>
        <w:t xml:space="preserve"> </w:t>
      </w:r>
      <w:r w:rsidRPr="00E332AF">
        <w:rPr>
          <w:rFonts w:ascii="Times New Roman" w:hAnsi="Times New Roman" w:cs="Times New Roman"/>
          <w:sz w:val="24"/>
          <w:szCs w:val="24"/>
        </w:rPr>
        <w:t>Д 64.832.04 Харківського національного технічного університету сільського господарства імені Петра Василенка</w:t>
      </w:r>
    </w:p>
    <w:sectPr w:rsidR="008166D5" w:rsidRPr="00B448E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B448E7" w:rsidRPr="00B448E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9D055-AFDE-4AB7-9F1E-B2DDA7BF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2020-12-04T15:10:00Z</dcterms:created>
  <dcterms:modified xsi:type="dcterms:W3CDTF">2020-12-05T08:15:00Z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