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C33" w:rsidRDefault="00BB7F32" w:rsidP="00BB7F32">
      <w:pPr>
        <w:rPr>
          <w:rFonts w:ascii="Times New Roman" w:eastAsia="Times New Roman" w:hAnsi="Times New Roman" w:cs="Times New Roman"/>
          <w:kern w:val="0"/>
          <w:sz w:val="28"/>
          <w:szCs w:val="28"/>
          <w:lang w:eastAsia="ru-RU"/>
        </w:rPr>
      </w:pPr>
      <w:bookmarkStart w:id="0" w:name="_GoBack"/>
      <w:r w:rsidRPr="00BB7F32">
        <w:rPr>
          <w:rFonts w:ascii="Times New Roman" w:eastAsia="Times New Roman" w:hAnsi="Times New Roman" w:cs="Times New Roman" w:hint="eastAsia"/>
          <w:kern w:val="0"/>
          <w:sz w:val="28"/>
          <w:szCs w:val="28"/>
          <w:lang w:eastAsia="ru-RU"/>
        </w:rPr>
        <w:t>Мартинова</w:t>
      </w:r>
      <w:r w:rsidRPr="00BB7F32">
        <w:rPr>
          <w:rFonts w:ascii="Times New Roman" w:eastAsia="Times New Roman" w:hAnsi="Times New Roman" w:cs="Times New Roman"/>
          <w:kern w:val="0"/>
          <w:sz w:val="28"/>
          <w:szCs w:val="28"/>
          <w:lang w:eastAsia="ru-RU"/>
        </w:rPr>
        <w:t xml:space="preserve"> </w:t>
      </w:r>
      <w:r w:rsidRPr="00BB7F32">
        <w:rPr>
          <w:rFonts w:ascii="Times New Roman" w:eastAsia="Times New Roman" w:hAnsi="Times New Roman" w:cs="Times New Roman" w:hint="eastAsia"/>
          <w:kern w:val="0"/>
          <w:sz w:val="28"/>
          <w:szCs w:val="28"/>
          <w:lang w:eastAsia="ru-RU"/>
        </w:rPr>
        <w:t>Ольга</w:t>
      </w:r>
      <w:r w:rsidRPr="00BB7F32">
        <w:rPr>
          <w:rFonts w:ascii="Times New Roman" w:eastAsia="Times New Roman" w:hAnsi="Times New Roman" w:cs="Times New Roman"/>
          <w:kern w:val="0"/>
          <w:sz w:val="28"/>
          <w:szCs w:val="28"/>
          <w:lang w:eastAsia="ru-RU"/>
        </w:rPr>
        <w:t xml:space="preserve"> </w:t>
      </w:r>
      <w:r w:rsidRPr="00BB7F32">
        <w:rPr>
          <w:rFonts w:ascii="Times New Roman" w:eastAsia="Times New Roman" w:hAnsi="Times New Roman" w:cs="Times New Roman" w:hint="eastAsia"/>
          <w:kern w:val="0"/>
          <w:sz w:val="28"/>
          <w:szCs w:val="28"/>
          <w:lang w:eastAsia="ru-RU"/>
        </w:rPr>
        <w:t>Валентинівна</w:t>
      </w:r>
      <w:r w:rsidRPr="00BB7F32">
        <w:rPr>
          <w:rFonts w:ascii="Times New Roman" w:eastAsia="Times New Roman" w:hAnsi="Times New Roman" w:cs="Times New Roman"/>
          <w:kern w:val="0"/>
          <w:sz w:val="28"/>
          <w:szCs w:val="28"/>
          <w:lang w:eastAsia="ru-RU"/>
        </w:rPr>
        <w:t xml:space="preserve">. </w:t>
      </w:r>
      <w:r w:rsidRPr="00BB7F32">
        <w:rPr>
          <w:rFonts w:ascii="Times New Roman" w:eastAsia="Times New Roman" w:hAnsi="Times New Roman" w:cs="Times New Roman" w:hint="eastAsia"/>
          <w:kern w:val="0"/>
          <w:sz w:val="28"/>
          <w:szCs w:val="28"/>
          <w:lang w:eastAsia="ru-RU"/>
        </w:rPr>
        <w:t>Формування</w:t>
      </w:r>
      <w:r w:rsidRPr="00BB7F32">
        <w:rPr>
          <w:rFonts w:ascii="Times New Roman" w:eastAsia="Times New Roman" w:hAnsi="Times New Roman" w:cs="Times New Roman"/>
          <w:kern w:val="0"/>
          <w:sz w:val="28"/>
          <w:szCs w:val="28"/>
          <w:lang w:eastAsia="ru-RU"/>
        </w:rPr>
        <w:t xml:space="preserve"> </w:t>
      </w:r>
      <w:r w:rsidRPr="00BB7F32">
        <w:rPr>
          <w:rFonts w:ascii="Times New Roman" w:eastAsia="Times New Roman" w:hAnsi="Times New Roman" w:cs="Times New Roman" w:hint="eastAsia"/>
          <w:kern w:val="0"/>
          <w:sz w:val="28"/>
          <w:szCs w:val="28"/>
          <w:lang w:eastAsia="ru-RU"/>
        </w:rPr>
        <w:t>адаптивної</w:t>
      </w:r>
      <w:r w:rsidRPr="00BB7F32">
        <w:rPr>
          <w:rFonts w:ascii="Times New Roman" w:eastAsia="Times New Roman" w:hAnsi="Times New Roman" w:cs="Times New Roman"/>
          <w:kern w:val="0"/>
          <w:sz w:val="28"/>
          <w:szCs w:val="28"/>
          <w:lang w:eastAsia="ru-RU"/>
        </w:rPr>
        <w:t xml:space="preserve"> </w:t>
      </w:r>
      <w:r w:rsidRPr="00BB7F32">
        <w:rPr>
          <w:rFonts w:ascii="Times New Roman" w:eastAsia="Times New Roman" w:hAnsi="Times New Roman" w:cs="Times New Roman" w:hint="eastAsia"/>
          <w:kern w:val="0"/>
          <w:sz w:val="28"/>
          <w:szCs w:val="28"/>
          <w:lang w:eastAsia="ru-RU"/>
        </w:rPr>
        <w:t>системи</w:t>
      </w:r>
      <w:r w:rsidRPr="00BB7F32">
        <w:rPr>
          <w:rFonts w:ascii="Times New Roman" w:eastAsia="Times New Roman" w:hAnsi="Times New Roman" w:cs="Times New Roman"/>
          <w:kern w:val="0"/>
          <w:sz w:val="28"/>
          <w:szCs w:val="28"/>
          <w:lang w:eastAsia="ru-RU"/>
        </w:rPr>
        <w:t xml:space="preserve"> </w:t>
      </w:r>
      <w:r w:rsidRPr="00BB7F32">
        <w:rPr>
          <w:rFonts w:ascii="Times New Roman" w:eastAsia="Times New Roman" w:hAnsi="Times New Roman" w:cs="Times New Roman" w:hint="eastAsia"/>
          <w:kern w:val="0"/>
          <w:sz w:val="28"/>
          <w:szCs w:val="28"/>
          <w:lang w:eastAsia="ru-RU"/>
        </w:rPr>
        <w:t>управління</w:t>
      </w:r>
      <w:r w:rsidRPr="00BB7F32">
        <w:rPr>
          <w:rFonts w:ascii="Times New Roman" w:eastAsia="Times New Roman" w:hAnsi="Times New Roman" w:cs="Times New Roman"/>
          <w:kern w:val="0"/>
          <w:sz w:val="28"/>
          <w:szCs w:val="28"/>
          <w:lang w:eastAsia="ru-RU"/>
        </w:rPr>
        <w:t xml:space="preserve"> </w:t>
      </w:r>
      <w:r w:rsidRPr="00BB7F32">
        <w:rPr>
          <w:rFonts w:ascii="Times New Roman" w:eastAsia="Times New Roman" w:hAnsi="Times New Roman" w:cs="Times New Roman" w:hint="eastAsia"/>
          <w:kern w:val="0"/>
          <w:sz w:val="28"/>
          <w:szCs w:val="28"/>
          <w:lang w:eastAsia="ru-RU"/>
        </w:rPr>
        <w:t>якістю</w:t>
      </w:r>
      <w:r w:rsidRPr="00BB7F32">
        <w:rPr>
          <w:rFonts w:ascii="Times New Roman" w:eastAsia="Times New Roman" w:hAnsi="Times New Roman" w:cs="Times New Roman"/>
          <w:kern w:val="0"/>
          <w:sz w:val="28"/>
          <w:szCs w:val="28"/>
          <w:lang w:eastAsia="ru-RU"/>
        </w:rPr>
        <w:t xml:space="preserve"> </w:t>
      </w:r>
      <w:r w:rsidRPr="00BB7F32">
        <w:rPr>
          <w:rFonts w:ascii="Times New Roman" w:eastAsia="Times New Roman" w:hAnsi="Times New Roman" w:cs="Times New Roman" w:hint="eastAsia"/>
          <w:kern w:val="0"/>
          <w:sz w:val="28"/>
          <w:szCs w:val="28"/>
          <w:lang w:eastAsia="ru-RU"/>
        </w:rPr>
        <w:t>продукції</w:t>
      </w:r>
      <w:r w:rsidRPr="00BB7F32">
        <w:rPr>
          <w:rFonts w:ascii="Times New Roman" w:eastAsia="Times New Roman" w:hAnsi="Times New Roman" w:cs="Times New Roman"/>
          <w:kern w:val="0"/>
          <w:sz w:val="28"/>
          <w:szCs w:val="28"/>
          <w:lang w:eastAsia="ru-RU"/>
        </w:rPr>
        <w:t xml:space="preserve"> </w:t>
      </w:r>
      <w:r w:rsidRPr="00BB7F32">
        <w:rPr>
          <w:rFonts w:ascii="Times New Roman" w:eastAsia="Times New Roman" w:hAnsi="Times New Roman" w:cs="Times New Roman" w:hint="eastAsia"/>
          <w:kern w:val="0"/>
          <w:sz w:val="28"/>
          <w:szCs w:val="28"/>
          <w:lang w:eastAsia="ru-RU"/>
        </w:rPr>
        <w:t>вовнопереробних</w:t>
      </w:r>
      <w:r w:rsidRPr="00BB7F32">
        <w:rPr>
          <w:rFonts w:ascii="Times New Roman" w:eastAsia="Times New Roman" w:hAnsi="Times New Roman" w:cs="Times New Roman"/>
          <w:kern w:val="0"/>
          <w:sz w:val="28"/>
          <w:szCs w:val="28"/>
          <w:lang w:eastAsia="ru-RU"/>
        </w:rPr>
        <w:t xml:space="preserve"> </w:t>
      </w:r>
      <w:proofErr w:type="gramStart"/>
      <w:r w:rsidRPr="00BB7F32">
        <w:rPr>
          <w:rFonts w:ascii="Times New Roman" w:eastAsia="Times New Roman" w:hAnsi="Times New Roman" w:cs="Times New Roman" w:hint="eastAsia"/>
          <w:kern w:val="0"/>
          <w:sz w:val="28"/>
          <w:szCs w:val="28"/>
          <w:lang w:eastAsia="ru-RU"/>
        </w:rPr>
        <w:t>підприємств</w:t>
      </w:r>
      <w:r w:rsidRPr="00BB7F32">
        <w:rPr>
          <w:rFonts w:ascii="Times New Roman" w:eastAsia="Times New Roman" w:hAnsi="Times New Roman" w:cs="Times New Roman"/>
          <w:kern w:val="0"/>
          <w:sz w:val="28"/>
          <w:szCs w:val="28"/>
          <w:lang w:eastAsia="ru-RU"/>
        </w:rPr>
        <w:t xml:space="preserve"> :</w:t>
      </w:r>
      <w:proofErr w:type="gramEnd"/>
      <w:r w:rsidRPr="00BB7F32">
        <w:rPr>
          <w:rFonts w:ascii="Times New Roman" w:eastAsia="Times New Roman" w:hAnsi="Times New Roman" w:cs="Times New Roman"/>
          <w:kern w:val="0"/>
          <w:sz w:val="28"/>
          <w:szCs w:val="28"/>
          <w:lang w:eastAsia="ru-RU"/>
        </w:rPr>
        <w:t xml:space="preserve"> </w:t>
      </w:r>
      <w:r w:rsidRPr="00BB7F32">
        <w:rPr>
          <w:rFonts w:ascii="Times New Roman" w:eastAsia="Times New Roman" w:hAnsi="Times New Roman" w:cs="Times New Roman" w:hint="eastAsia"/>
          <w:kern w:val="0"/>
          <w:sz w:val="28"/>
          <w:szCs w:val="28"/>
          <w:lang w:eastAsia="ru-RU"/>
        </w:rPr>
        <w:t>Дис</w:t>
      </w:r>
      <w:r w:rsidRPr="00BB7F32">
        <w:rPr>
          <w:rFonts w:ascii="Times New Roman" w:eastAsia="Times New Roman" w:hAnsi="Times New Roman" w:cs="Times New Roman"/>
          <w:kern w:val="0"/>
          <w:sz w:val="28"/>
          <w:szCs w:val="28"/>
          <w:lang w:eastAsia="ru-RU"/>
        </w:rPr>
        <w:t xml:space="preserve">... </w:t>
      </w:r>
      <w:r w:rsidRPr="00BB7F32">
        <w:rPr>
          <w:rFonts w:ascii="Times New Roman" w:eastAsia="Times New Roman" w:hAnsi="Times New Roman" w:cs="Times New Roman" w:hint="eastAsia"/>
          <w:kern w:val="0"/>
          <w:sz w:val="28"/>
          <w:szCs w:val="28"/>
          <w:lang w:eastAsia="ru-RU"/>
        </w:rPr>
        <w:t>канд</w:t>
      </w:r>
      <w:r w:rsidRPr="00BB7F32">
        <w:rPr>
          <w:rFonts w:ascii="Times New Roman" w:eastAsia="Times New Roman" w:hAnsi="Times New Roman" w:cs="Times New Roman"/>
          <w:kern w:val="0"/>
          <w:sz w:val="28"/>
          <w:szCs w:val="28"/>
          <w:lang w:eastAsia="ru-RU"/>
        </w:rPr>
        <w:t xml:space="preserve">. </w:t>
      </w:r>
      <w:r w:rsidRPr="00BB7F32">
        <w:rPr>
          <w:rFonts w:ascii="Times New Roman" w:eastAsia="Times New Roman" w:hAnsi="Times New Roman" w:cs="Times New Roman" w:hint="eastAsia"/>
          <w:kern w:val="0"/>
          <w:sz w:val="28"/>
          <w:szCs w:val="28"/>
          <w:lang w:eastAsia="ru-RU"/>
        </w:rPr>
        <w:t>наук</w:t>
      </w:r>
      <w:r w:rsidRPr="00BB7F32">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BB7F32">
        <w:rPr>
          <w:rFonts w:ascii="Times New Roman" w:eastAsia="Times New Roman" w:hAnsi="Times New Roman" w:cs="Times New Roman"/>
          <w:kern w:val="0"/>
          <w:sz w:val="28"/>
          <w:szCs w:val="28"/>
          <w:lang w:eastAsia="ru-RU"/>
        </w:rPr>
        <w:t xml:space="preserve"> 2008</w:t>
      </w:r>
    </w:p>
    <w:p w:rsidR="00BB7F32" w:rsidRDefault="00BB7F32" w:rsidP="00BB7F32">
      <w:r>
        <w:rPr>
          <w:rFonts w:hint="eastAsia"/>
        </w:rPr>
        <w:t>Мартинова</w:t>
      </w:r>
      <w:r>
        <w:t></w:t>
      </w:r>
      <w:r>
        <w:rPr>
          <w:rFonts w:hint="eastAsia"/>
        </w:rPr>
        <w:t>О</w:t>
      </w:r>
      <w:r>
        <w:t></w:t>
      </w:r>
      <w:r>
        <w:rPr>
          <w:rFonts w:hint="eastAsia"/>
        </w:rPr>
        <w:t>В</w:t>
      </w:r>
      <w:r>
        <w:t></w:t>
      </w:r>
      <w:r>
        <w:t></w:t>
      </w:r>
      <w:r>
        <w:rPr>
          <w:rFonts w:hint="eastAsia"/>
        </w:rPr>
        <w:t>Формування</w:t>
      </w:r>
      <w:r>
        <w:t></w:t>
      </w:r>
      <w:r>
        <w:rPr>
          <w:rFonts w:hint="eastAsia"/>
        </w:rPr>
        <w:t>адаптивної</w:t>
      </w:r>
      <w:r>
        <w:t></w:t>
      </w:r>
      <w:r>
        <w:rPr>
          <w:rFonts w:hint="eastAsia"/>
        </w:rPr>
        <w:t>системи</w:t>
      </w:r>
      <w:r>
        <w:t></w:t>
      </w:r>
      <w:r>
        <w:rPr>
          <w:rFonts w:hint="eastAsia"/>
        </w:rPr>
        <w:t>управління</w:t>
      </w:r>
      <w:r>
        <w:t></w:t>
      </w:r>
      <w:r>
        <w:rPr>
          <w:rFonts w:hint="eastAsia"/>
        </w:rPr>
        <w:t>якістю</w:t>
      </w:r>
      <w:r>
        <w:t></w:t>
      </w:r>
      <w:r>
        <w:rPr>
          <w:rFonts w:hint="eastAsia"/>
        </w:rPr>
        <w:t>продукції</w:t>
      </w:r>
      <w:r>
        <w:t></w:t>
      </w:r>
      <w:r>
        <w:rPr>
          <w:rFonts w:hint="eastAsia"/>
        </w:rPr>
        <w:t>вовнопереробних</w:t>
      </w:r>
      <w:r>
        <w:t></w:t>
      </w:r>
      <w:r>
        <w:rPr>
          <w:rFonts w:hint="eastAsia"/>
        </w:rPr>
        <w:t>підприємств</w:t>
      </w:r>
      <w:r>
        <w:t></w:t>
      </w:r>
      <w:r>
        <w:rPr>
          <w:rFonts w:hint="eastAsia"/>
        </w:rPr>
        <w:t>–</w:t>
      </w:r>
      <w:r>
        <w:t></w:t>
      </w:r>
      <w:r>
        <w:rPr>
          <w:rFonts w:hint="eastAsia"/>
        </w:rPr>
        <w:t>Рукопис</w:t>
      </w:r>
      <w:r>
        <w:t></w:t>
      </w:r>
    </w:p>
    <w:p w:rsidR="00BB7F32" w:rsidRDefault="00BB7F32" w:rsidP="00BB7F32"/>
    <w:p w:rsidR="00BB7F32" w:rsidRDefault="00BB7F32" w:rsidP="00BB7F32">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і</w:t>
      </w:r>
      <w:r>
        <w:t></w:t>
      </w:r>
      <w:r>
        <w:rPr>
          <w:rFonts w:hint="eastAsia"/>
        </w:rPr>
        <w:t>управління</w:t>
      </w:r>
      <w:r>
        <w:t></w:t>
      </w:r>
      <w:r>
        <w:rPr>
          <w:rFonts w:hint="eastAsia"/>
        </w:rPr>
        <w:t>підприємствами</w:t>
      </w:r>
      <w:r>
        <w:t></w:t>
      </w:r>
      <w:r>
        <w:t></w:t>
      </w:r>
      <w:r>
        <w:rPr>
          <w:rFonts w:hint="eastAsia"/>
        </w:rPr>
        <w:t>легка</w:t>
      </w:r>
      <w:r>
        <w:t></w:t>
      </w:r>
      <w:r>
        <w:rPr>
          <w:rFonts w:hint="eastAsia"/>
        </w:rPr>
        <w:t>промисловість</w:t>
      </w:r>
      <w:r>
        <w:t></w:t>
      </w:r>
      <w:r>
        <w:t></w:t>
      </w:r>
      <w:r>
        <w:t></w:t>
      </w:r>
      <w:r>
        <w:rPr>
          <w:rFonts w:hint="eastAsia"/>
        </w:rPr>
        <w:t>–</w:t>
      </w:r>
      <w:r>
        <w:t></w:t>
      </w:r>
      <w:r>
        <w:rPr>
          <w:rFonts w:hint="eastAsia"/>
        </w:rPr>
        <w:t>Київський</w:t>
      </w:r>
      <w:r>
        <w:t></w:t>
      </w:r>
      <w:r>
        <w:rPr>
          <w:rFonts w:hint="eastAsia"/>
        </w:rPr>
        <w:t>національний</w:t>
      </w:r>
      <w:r>
        <w:t></w:t>
      </w:r>
      <w:r>
        <w:rPr>
          <w:rFonts w:hint="eastAsia"/>
        </w:rPr>
        <w:t>університет</w:t>
      </w:r>
      <w:r>
        <w:t></w:t>
      </w:r>
      <w:r>
        <w:rPr>
          <w:rFonts w:hint="eastAsia"/>
        </w:rPr>
        <w:t>технологій</w:t>
      </w:r>
      <w:r>
        <w:t></w:t>
      </w:r>
      <w:r>
        <w:rPr>
          <w:rFonts w:hint="eastAsia"/>
        </w:rPr>
        <w:t>та</w:t>
      </w:r>
      <w:r>
        <w:t></w:t>
      </w:r>
      <w:r>
        <w:rPr>
          <w:rFonts w:hint="eastAsia"/>
        </w:rPr>
        <w:t>дизайну</w:t>
      </w:r>
      <w:r>
        <w:t></w:t>
      </w:r>
      <w:r>
        <w:rPr>
          <w:rFonts w:hint="eastAsia"/>
        </w:rPr>
        <w:t>Міністерства</w:t>
      </w:r>
      <w:r>
        <w:t></w:t>
      </w:r>
      <w:r>
        <w:rPr>
          <w:rFonts w:hint="eastAsia"/>
        </w:rPr>
        <w:t>освіти</w:t>
      </w:r>
      <w:r>
        <w:t></w:t>
      </w:r>
      <w:r>
        <w:rPr>
          <w:rFonts w:hint="eastAsia"/>
        </w:rPr>
        <w:t>та</w:t>
      </w:r>
      <w:r>
        <w:t></w:t>
      </w:r>
      <w:r>
        <w:rPr>
          <w:rFonts w:hint="eastAsia"/>
        </w:rPr>
        <w:t>науки</w:t>
      </w:r>
      <w:r>
        <w:t></w:t>
      </w:r>
      <w:r>
        <w:rPr>
          <w:rFonts w:hint="eastAsia"/>
        </w:rPr>
        <w:t>України</w:t>
      </w:r>
      <w:r>
        <w:t></w:t>
      </w:r>
      <w:r>
        <w:t></w:t>
      </w:r>
      <w:r>
        <w:rPr>
          <w:rFonts w:hint="eastAsia"/>
        </w:rPr>
        <w:t>Київ</w:t>
      </w:r>
      <w:r>
        <w:t></w:t>
      </w:r>
      <w:r>
        <w:t></w:t>
      </w:r>
      <w:r>
        <w:t></w:t>
      </w:r>
      <w:r>
        <w:t></w:t>
      </w:r>
      <w:r>
        <w:t></w:t>
      </w:r>
      <w:r>
        <w:t></w:t>
      </w:r>
      <w:r>
        <w:t></w:t>
      </w:r>
      <w:r>
        <w:rPr>
          <w:rFonts w:hint="eastAsia"/>
        </w:rPr>
        <w:t>р</w:t>
      </w:r>
      <w:r>
        <w:t></w:t>
      </w:r>
    </w:p>
    <w:p w:rsidR="00BB7F32" w:rsidRDefault="00BB7F32" w:rsidP="00BB7F32"/>
    <w:p w:rsidR="00BB7F32" w:rsidRDefault="00BB7F32" w:rsidP="00BB7F32">
      <w:r>
        <w:rPr>
          <w:rFonts w:hint="eastAsia"/>
        </w:rPr>
        <w:t>Дисертацію</w:t>
      </w:r>
      <w:r>
        <w:t></w:t>
      </w:r>
      <w:r>
        <w:rPr>
          <w:rFonts w:hint="eastAsia"/>
        </w:rPr>
        <w:t>присвячено</w:t>
      </w:r>
      <w:r>
        <w:t></w:t>
      </w:r>
      <w:r>
        <w:rPr>
          <w:rFonts w:hint="eastAsia"/>
        </w:rPr>
        <w:t>розробці</w:t>
      </w:r>
      <w:r>
        <w:t></w:t>
      </w:r>
      <w:r>
        <w:rPr>
          <w:rFonts w:hint="eastAsia"/>
        </w:rPr>
        <w:t>теоретичних</w:t>
      </w:r>
      <w:r>
        <w:t></w:t>
      </w:r>
      <w:r>
        <w:t></w:t>
      </w:r>
      <w:r>
        <w:rPr>
          <w:rFonts w:hint="eastAsia"/>
        </w:rPr>
        <w:t>методичних</w:t>
      </w:r>
      <w:r>
        <w:t></w:t>
      </w:r>
      <w:r>
        <w:rPr>
          <w:rFonts w:hint="eastAsia"/>
        </w:rPr>
        <w:t>та</w:t>
      </w:r>
      <w:r>
        <w:t></w:t>
      </w:r>
      <w:r>
        <w:rPr>
          <w:rFonts w:hint="eastAsia"/>
        </w:rPr>
        <w:t>практичних</w:t>
      </w:r>
      <w:r>
        <w:t></w:t>
      </w:r>
      <w:r>
        <w:rPr>
          <w:rFonts w:hint="eastAsia"/>
        </w:rPr>
        <w:t>рекомендацій</w:t>
      </w:r>
      <w:r>
        <w:t></w:t>
      </w:r>
      <w:r>
        <w:rPr>
          <w:rFonts w:hint="eastAsia"/>
        </w:rPr>
        <w:t>з</w:t>
      </w:r>
      <w:r>
        <w:t></w:t>
      </w:r>
      <w:r>
        <w:rPr>
          <w:rFonts w:hint="eastAsia"/>
        </w:rPr>
        <w:t>формування</w:t>
      </w:r>
      <w:r>
        <w:t></w:t>
      </w:r>
      <w:r>
        <w:rPr>
          <w:rFonts w:hint="eastAsia"/>
        </w:rPr>
        <w:t>комплексної</w:t>
      </w:r>
      <w:r>
        <w:t></w:t>
      </w:r>
      <w:r>
        <w:rPr>
          <w:rFonts w:hint="eastAsia"/>
        </w:rPr>
        <w:t>адаптивної</w:t>
      </w:r>
      <w:r>
        <w:t></w:t>
      </w:r>
      <w:r>
        <w:rPr>
          <w:rFonts w:hint="eastAsia"/>
        </w:rPr>
        <w:t>системи</w:t>
      </w:r>
      <w:r>
        <w:t></w:t>
      </w:r>
      <w:r>
        <w:rPr>
          <w:rFonts w:hint="eastAsia"/>
        </w:rPr>
        <w:t>управління</w:t>
      </w:r>
      <w:r>
        <w:t></w:t>
      </w:r>
      <w:r>
        <w:rPr>
          <w:rFonts w:hint="eastAsia"/>
        </w:rPr>
        <w:t>якістю</w:t>
      </w:r>
      <w:r>
        <w:t></w:t>
      </w:r>
      <w:r>
        <w:rPr>
          <w:rFonts w:hint="eastAsia"/>
        </w:rPr>
        <w:t>текстильної</w:t>
      </w:r>
      <w:r>
        <w:t></w:t>
      </w:r>
      <w:r>
        <w:rPr>
          <w:rFonts w:hint="eastAsia"/>
        </w:rPr>
        <w:t>продукції</w:t>
      </w:r>
      <w:r>
        <w:t></w:t>
      </w:r>
      <w:r>
        <w:rPr>
          <w:rFonts w:hint="eastAsia"/>
        </w:rPr>
        <w:t>з</w:t>
      </w:r>
      <w:r>
        <w:t></w:t>
      </w:r>
      <w:r>
        <w:rPr>
          <w:rFonts w:hint="eastAsia"/>
        </w:rPr>
        <w:t>вовни</w:t>
      </w:r>
      <w:r>
        <w:t></w:t>
      </w:r>
    </w:p>
    <w:p w:rsidR="00BB7F32" w:rsidRDefault="00BB7F32" w:rsidP="00BB7F32"/>
    <w:p w:rsidR="00BB7F32" w:rsidRDefault="00BB7F32" w:rsidP="00BB7F32">
      <w:r>
        <w:rPr>
          <w:rFonts w:hint="eastAsia"/>
        </w:rPr>
        <w:t>У</w:t>
      </w:r>
      <w:r>
        <w:t></w:t>
      </w:r>
      <w:r>
        <w:rPr>
          <w:rFonts w:hint="eastAsia"/>
        </w:rPr>
        <w:t>дисертації</w:t>
      </w:r>
      <w:r>
        <w:t></w:t>
      </w:r>
      <w:r>
        <w:rPr>
          <w:rFonts w:hint="eastAsia"/>
        </w:rPr>
        <w:t>визначено</w:t>
      </w:r>
      <w:r>
        <w:t></w:t>
      </w:r>
      <w:r>
        <w:rPr>
          <w:rFonts w:hint="eastAsia"/>
        </w:rPr>
        <w:t>та</w:t>
      </w:r>
      <w:r>
        <w:t></w:t>
      </w:r>
      <w:r>
        <w:rPr>
          <w:rFonts w:hint="eastAsia"/>
        </w:rPr>
        <w:t>вирішено</w:t>
      </w:r>
      <w:r>
        <w:t></w:t>
      </w:r>
      <w:r>
        <w:rPr>
          <w:rFonts w:hint="eastAsia"/>
        </w:rPr>
        <w:t>наукове</w:t>
      </w:r>
      <w:r>
        <w:t></w:t>
      </w:r>
      <w:r>
        <w:rPr>
          <w:rFonts w:hint="eastAsia"/>
        </w:rPr>
        <w:t>завдання</w:t>
      </w:r>
      <w:r>
        <w:t></w:t>
      </w:r>
      <w:r>
        <w:rPr>
          <w:rFonts w:hint="eastAsia"/>
        </w:rPr>
        <w:t>щодо</w:t>
      </w:r>
      <w:r>
        <w:t></w:t>
      </w:r>
      <w:r>
        <w:rPr>
          <w:rFonts w:hint="eastAsia"/>
        </w:rPr>
        <w:t>розробки</w:t>
      </w:r>
      <w:r>
        <w:t></w:t>
      </w:r>
      <w:r>
        <w:rPr>
          <w:rFonts w:hint="eastAsia"/>
        </w:rPr>
        <w:t>адаптивної</w:t>
      </w:r>
      <w:r>
        <w:t></w:t>
      </w:r>
      <w:r>
        <w:rPr>
          <w:rFonts w:hint="eastAsia"/>
        </w:rPr>
        <w:t>системи</w:t>
      </w:r>
      <w:r>
        <w:t></w:t>
      </w:r>
      <w:r>
        <w:rPr>
          <w:rFonts w:hint="eastAsia"/>
        </w:rPr>
        <w:t>управління</w:t>
      </w:r>
      <w:r>
        <w:t></w:t>
      </w:r>
      <w:r>
        <w:rPr>
          <w:rFonts w:hint="eastAsia"/>
        </w:rPr>
        <w:t>якістю</w:t>
      </w:r>
      <w:r>
        <w:t></w:t>
      </w:r>
      <w:r>
        <w:rPr>
          <w:rFonts w:hint="eastAsia"/>
        </w:rPr>
        <w:t>підприємств</w:t>
      </w:r>
      <w:r>
        <w:t></w:t>
      </w:r>
      <w:r>
        <w:rPr>
          <w:rFonts w:hint="eastAsia"/>
        </w:rPr>
        <w:t>технологічного</w:t>
      </w:r>
      <w:r>
        <w:t></w:t>
      </w:r>
      <w:r>
        <w:rPr>
          <w:rFonts w:hint="eastAsia"/>
        </w:rPr>
        <w:t>ланцюга</w:t>
      </w:r>
      <w:r>
        <w:t></w:t>
      </w:r>
      <w:r>
        <w:t></w:t>
      </w:r>
      <w:r>
        <w:rPr>
          <w:rFonts w:hint="eastAsia"/>
        </w:rPr>
        <w:t>сировинна</w:t>
      </w:r>
      <w:r>
        <w:t></w:t>
      </w:r>
      <w:r>
        <w:rPr>
          <w:rFonts w:hint="eastAsia"/>
        </w:rPr>
        <w:t>база</w:t>
      </w:r>
      <w:r>
        <w:t></w:t>
      </w:r>
      <w:r>
        <w:rPr>
          <w:rFonts w:hint="eastAsia"/>
        </w:rPr>
        <w:t>–</w:t>
      </w:r>
      <w:r>
        <w:t></w:t>
      </w:r>
      <w:r>
        <w:rPr>
          <w:rFonts w:hint="eastAsia"/>
        </w:rPr>
        <w:t>переробка</w:t>
      </w:r>
      <w:r>
        <w:t></w:t>
      </w:r>
      <w:r>
        <w:rPr>
          <w:rFonts w:hint="eastAsia"/>
        </w:rPr>
        <w:t>–</w:t>
      </w:r>
      <w:r>
        <w:t></w:t>
      </w:r>
      <w:r>
        <w:rPr>
          <w:rFonts w:hint="eastAsia"/>
        </w:rPr>
        <w:t>текстиль</w:t>
      </w:r>
      <w:r>
        <w:t></w:t>
      </w:r>
      <w:r>
        <w:t></w:t>
      </w:r>
      <w:r>
        <w:t></w:t>
      </w:r>
      <w:r>
        <w:rPr>
          <w:rFonts w:hint="eastAsia"/>
        </w:rPr>
        <w:t>Застосування</w:t>
      </w:r>
      <w:r>
        <w:t></w:t>
      </w:r>
      <w:r>
        <w:rPr>
          <w:rFonts w:hint="eastAsia"/>
        </w:rPr>
        <w:t>на</w:t>
      </w:r>
      <w:r>
        <w:t></w:t>
      </w:r>
      <w:r>
        <w:rPr>
          <w:rFonts w:hint="eastAsia"/>
        </w:rPr>
        <w:t>практиці</w:t>
      </w:r>
      <w:r>
        <w:t></w:t>
      </w:r>
      <w:r>
        <w:rPr>
          <w:rFonts w:hint="eastAsia"/>
        </w:rPr>
        <w:t>розроблених</w:t>
      </w:r>
      <w:r>
        <w:t></w:t>
      </w:r>
      <w:r>
        <w:rPr>
          <w:rFonts w:hint="eastAsia"/>
        </w:rPr>
        <w:t>у</w:t>
      </w:r>
      <w:r>
        <w:t></w:t>
      </w:r>
      <w:r>
        <w:rPr>
          <w:rFonts w:hint="eastAsia"/>
        </w:rPr>
        <w:t>дисертації</w:t>
      </w:r>
      <w:r>
        <w:t></w:t>
      </w:r>
      <w:r>
        <w:rPr>
          <w:rFonts w:hint="eastAsia"/>
        </w:rPr>
        <w:t>науково</w:t>
      </w:r>
      <w:r>
        <w:t></w:t>
      </w:r>
      <w:r>
        <w:rPr>
          <w:rFonts w:hint="eastAsia"/>
        </w:rPr>
        <w:t>теоретичних</w:t>
      </w:r>
      <w:r>
        <w:t></w:t>
      </w:r>
      <w:r>
        <w:rPr>
          <w:rFonts w:hint="eastAsia"/>
        </w:rPr>
        <w:t>положень</w:t>
      </w:r>
      <w:r>
        <w:t></w:t>
      </w:r>
      <w:r>
        <w:rPr>
          <w:rFonts w:hint="eastAsia"/>
        </w:rPr>
        <w:t>і</w:t>
      </w:r>
      <w:r>
        <w:t></w:t>
      </w:r>
      <w:r>
        <w:rPr>
          <w:rFonts w:hint="eastAsia"/>
        </w:rPr>
        <w:t>практичних</w:t>
      </w:r>
      <w:r>
        <w:t></w:t>
      </w:r>
      <w:r>
        <w:rPr>
          <w:rFonts w:hint="eastAsia"/>
        </w:rPr>
        <w:t>рекомендацій</w:t>
      </w:r>
      <w:r>
        <w:t></w:t>
      </w:r>
      <w:r>
        <w:rPr>
          <w:rFonts w:hint="eastAsia"/>
        </w:rPr>
        <w:t>дасть</w:t>
      </w:r>
      <w:r>
        <w:t></w:t>
      </w:r>
      <w:r>
        <w:rPr>
          <w:rFonts w:hint="eastAsia"/>
        </w:rPr>
        <w:t>змогу</w:t>
      </w:r>
      <w:r>
        <w:t></w:t>
      </w:r>
      <w:r>
        <w:rPr>
          <w:rFonts w:hint="eastAsia"/>
        </w:rPr>
        <w:t>підприємствам</w:t>
      </w:r>
      <w:r>
        <w:t></w:t>
      </w:r>
      <w:r>
        <w:rPr>
          <w:rFonts w:hint="eastAsia"/>
        </w:rPr>
        <w:t>переробки</w:t>
      </w:r>
      <w:r>
        <w:t></w:t>
      </w:r>
      <w:r>
        <w:rPr>
          <w:rFonts w:hint="eastAsia"/>
        </w:rPr>
        <w:t>вовни</w:t>
      </w:r>
      <w:r>
        <w:t></w:t>
      </w:r>
      <w:r>
        <w:rPr>
          <w:rFonts w:hint="eastAsia"/>
        </w:rPr>
        <w:t>зменшити</w:t>
      </w:r>
      <w:r>
        <w:t></w:t>
      </w:r>
      <w:r>
        <w:rPr>
          <w:rFonts w:hint="eastAsia"/>
        </w:rPr>
        <w:t>витрати</w:t>
      </w:r>
      <w:r>
        <w:t></w:t>
      </w:r>
      <w:r>
        <w:rPr>
          <w:rFonts w:hint="eastAsia"/>
        </w:rPr>
        <w:t>на</w:t>
      </w:r>
      <w:r>
        <w:t></w:t>
      </w:r>
      <w:r>
        <w:rPr>
          <w:rFonts w:hint="eastAsia"/>
        </w:rPr>
        <w:t>управління</w:t>
      </w:r>
      <w:r>
        <w:t></w:t>
      </w:r>
      <w:r>
        <w:rPr>
          <w:rFonts w:hint="eastAsia"/>
        </w:rPr>
        <w:t>якістю</w:t>
      </w:r>
      <w:r>
        <w:t></w:t>
      </w:r>
      <w:r>
        <w:t></w:t>
      </w:r>
      <w:r>
        <w:rPr>
          <w:rFonts w:hint="eastAsia"/>
        </w:rPr>
        <w:t>підвищити</w:t>
      </w:r>
      <w:r>
        <w:t></w:t>
      </w:r>
      <w:r>
        <w:rPr>
          <w:rFonts w:hint="eastAsia"/>
        </w:rPr>
        <w:t>якість</w:t>
      </w:r>
      <w:r>
        <w:t></w:t>
      </w:r>
      <w:r>
        <w:rPr>
          <w:rFonts w:hint="eastAsia"/>
        </w:rPr>
        <w:t>кінцевої</w:t>
      </w:r>
      <w:r>
        <w:t></w:t>
      </w:r>
      <w:r>
        <w:rPr>
          <w:rFonts w:hint="eastAsia"/>
        </w:rPr>
        <w:t>продукції</w:t>
      </w:r>
      <w:r>
        <w:t></w:t>
      </w:r>
      <w:r>
        <w:t></w:t>
      </w:r>
      <w:r>
        <w:rPr>
          <w:rFonts w:hint="eastAsia"/>
        </w:rPr>
        <w:t>що</w:t>
      </w:r>
      <w:r>
        <w:t></w:t>
      </w:r>
      <w:r>
        <w:rPr>
          <w:rFonts w:hint="eastAsia"/>
        </w:rPr>
        <w:t>має</w:t>
      </w:r>
      <w:r>
        <w:t></w:t>
      </w:r>
      <w:r>
        <w:rPr>
          <w:rFonts w:hint="eastAsia"/>
        </w:rPr>
        <w:t>вирішальне</w:t>
      </w:r>
      <w:r>
        <w:t></w:t>
      </w:r>
      <w:r>
        <w:rPr>
          <w:rFonts w:hint="eastAsia"/>
        </w:rPr>
        <w:t>значення</w:t>
      </w:r>
      <w:r>
        <w:t></w:t>
      </w:r>
      <w:r>
        <w:rPr>
          <w:rFonts w:hint="eastAsia"/>
        </w:rPr>
        <w:t>для</w:t>
      </w:r>
      <w:r>
        <w:t></w:t>
      </w:r>
      <w:r>
        <w:rPr>
          <w:rFonts w:hint="eastAsia"/>
        </w:rPr>
        <w:t>забезпечення</w:t>
      </w:r>
      <w:r>
        <w:t></w:t>
      </w:r>
      <w:r>
        <w:rPr>
          <w:rFonts w:hint="eastAsia"/>
        </w:rPr>
        <w:t>довгострокової</w:t>
      </w:r>
      <w:r>
        <w:t></w:t>
      </w:r>
      <w:r>
        <w:rPr>
          <w:rFonts w:hint="eastAsia"/>
        </w:rPr>
        <w:t>конкурентоспроможності</w:t>
      </w:r>
      <w:r>
        <w:t></w:t>
      </w:r>
      <w:r>
        <w:rPr>
          <w:rFonts w:hint="eastAsia"/>
        </w:rPr>
        <w:t>підприємства</w:t>
      </w:r>
      <w:r>
        <w:t></w:t>
      </w:r>
    </w:p>
    <w:p w:rsidR="00BB7F32" w:rsidRDefault="00BB7F32" w:rsidP="00BB7F32"/>
    <w:p w:rsidR="00BB7F32" w:rsidRDefault="00BB7F32" w:rsidP="00BB7F32">
      <w:r>
        <w:rPr>
          <w:rFonts w:hint="eastAsia"/>
        </w:rPr>
        <w:t>Запропоновано</w:t>
      </w:r>
      <w:r>
        <w:t></w:t>
      </w:r>
      <w:r>
        <w:rPr>
          <w:rFonts w:hint="eastAsia"/>
        </w:rPr>
        <w:t>синергічний</w:t>
      </w:r>
      <w:r>
        <w:t></w:t>
      </w:r>
      <w:r>
        <w:rPr>
          <w:rFonts w:hint="eastAsia"/>
        </w:rPr>
        <w:t>підхід</w:t>
      </w:r>
      <w:r>
        <w:t></w:t>
      </w:r>
      <w:r>
        <w:rPr>
          <w:rFonts w:hint="eastAsia"/>
        </w:rPr>
        <w:t>до</w:t>
      </w:r>
      <w:r>
        <w:t></w:t>
      </w:r>
      <w:r>
        <w:rPr>
          <w:rFonts w:hint="eastAsia"/>
        </w:rPr>
        <w:t>створення</w:t>
      </w:r>
      <w:r>
        <w:t></w:t>
      </w:r>
      <w:r>
        <w:rPr>
          <w:rFonts w:hint="eastAsia"/>
        </w:rPr>
        <w:t>наскрізної</w:t>
      </w:r>
      <w:r>
        <w:t></w:t>
      </w:r>
      <w:r>
        <w:rPr>
          <w:rFonts w:hint="eastAsia"/>
        </w:rPr>
        <w:t>системи</w:t>
      </w:r>
      <w:r>
        <w:t></w:t>
      </w:r>
      <w:r>
        <w:rPr>
          <w:rFonts w:hint="eastAsia"/>
        </w:rPr>
        <w:t>управління</w:t>
      </w:r>
      <w:r>
        <w:t></w:t>
      </w:r>
      <w:r>
        <w:rPr>
          <w:rFonts w:hint="eastAsia"/>
        </w:rPr>
        <w:t>якістю</w:t>
      </w:r>
      <w:r>
        <w:t></w:t>
      </w:r>
      <w:r>
        <w:rPr>
          <w:rFonts w:hint="eastAsia"/>
        </w:rPr>
        <w:t>продукції</w:t>
      </w:r>
      <w:r>
        <w:t></w:t>
      </w:r>
      <w:r>
        <w:rPr>
          <w:rFonts w:hint="eastAsia"/>
        </w:rPr>
        <w:t>у</w:t>
      </w:r>
      <w:r>
        <w:t></w:t>
      </w:r>
      <w:r>
        <w:rPr>
          <w:rFonts w:hint="eastAsia"/>
        </w:rPr>
        <w:t>технологічному</w:t>
      </w:r>
      <w:r>
        <w:t></w:t>
      </w:r>
      <w:r>
        <w:rPr>
          <w:rFonts w:hint="eastAsia"/>
        </w:rPr>
        <w:t>ланцюзі</w:t>
      </w:r>
      <w:r>
        <w:t></w:t>
      </w:r>
      <w:r>
        <w:t></w:t>
      </w:r>
      <w:r>
        <w:rPr>
          <w:rFonts w:hint="eastAsia"/>
        </w:rPr>
        <w:t>сировина</w:t>
      </w:r>
      <w:r>
        <w:t></w:t>
      </w:r>
      <w:r>
        <w:rPr>
          <w:rFonts w:hint="eastAsia"/>
        </w:rPr>
        <w:t>–</w:t>
      </w:r>
      <w:r>
        <w:t></w:t>
      </w:r>
      <w:r>
        <w:rPr>
          <w:rFonts w:hint="eastAsia"/>
        </w:rPr>
        <w:t>первинна</w:t>
      </w:r>
      <w:r>
        <w:t></w:t>
      </w:r>
      <w:r>
        <w:rPr>
          <w:rFonts w:hint="eastAsia"/>
        </w:rPr>
        <w:t>обробка</w:t>
      </w:r>
      <w:r>
        <w:t></w:t>
      </w:r>
      <w:r>
        <w:rPr>
          <w:rFonts w:hint="eastAsia"/>
        </w:rPr>
        <w:t>вовни</w:t>
      </w:r>
      <w:r>
        <w:t></w:t>
      </w:r>
      <w:r>
        <w:rPr>
          <w:rFonts w:hint="eastAsia"/>
        </w:rPr>
        <w:t>–</w:t>
      </w:r>
      <w:r>
        <w:t></w:t>
      </w:r>
      <w:r>
        <w:rPr>
          <w:rFonts w:hint="eastAsia"/>
        </w:rPr>
        <w:t>текстиль</w:t>
      </w:r>
      <w:r>
        <w:t></w:t>
      </w:r>
      <w:r>
        <w:t></w:t>
      </w:r>
      <w:r>
        <w:t></w:t>
      </w:r>
      <w:r>
        <w:rPr>
          <w:rFonts w:hint="eastAsia"/>
        </w:rPr>
        <w:t>Змодельований</w:t>
      </w:r>
      <w:r>
        <w:t></w:t>
      </w:r>
      <w:r>
        <w:rPr>
          <w:rFonts w:hint="eastAsia"/>
        </w:rPr>
        <w:t>нетто</w:t>
      </w:r>
      <w:r>
        <w:t></w:t>
      </w:r>
      <w:r>
        <w:rPr>
          <w:rFonts w:hint="eastAsia"/>
        </w:rPr>
        <w:t>ефект</w:t>
      </w:r>
      <w:r>
        <w:t></w:t>
      </w:r>
      <w:r>
        <w:rPr>
          <w:rFonts w:hint="eastAsia"/>
        </w:rPr>
        <w:t>функціонування</w:t>
      </w:r>
      <w:r>
        <w:t></w:t>
      </w:r>
      <w:r>
        <w:rPr>
          <w:rFonts w:hint="eastAsia"/>
        </w:rPr>
        <w:t>наскрізної</w:t>
      </w:r>
      <w:r>
        <w:t></w:t>
      </w:r>
      <w:r>
        <w:rPr>
          <w:rFonts w:hint="eastAsia"/>
        </w:rPr>
        <w:t>системи</w:t>
      </w:r>
      <w:r>
        <w:t></w:t>
      </w:r>
      <w:r>
        <w:rPr>
          <w:rFonts w:hint="eastAsia"/>
        </w:rPr>
        <w:t>якості</w:t>
      </w:r>
      <w:r>
        <w:t></w:t>
      </w:r>
      <w:r>
        <w:t></w:t>
      </w:r>
      <w:r>
        <w:rPr>
          <w:rFonts w:hint="eastAsia"/>
        </w:rPr>
        <w:t>Розроблені</w:t>
      </w:r>
      <w:r>
        <w:t></w:t>
      </w:r>
      <w:r>
        <w:rPr>
          <w:rFonts w:hint="eastAsia"/>
        </w:rPr>
        <w:t>в</w:t>
      </w:r>
      <w:r>
        <w:t></w:t>
      </w:r>
      <w:r>
        <w:rPr>
          <w:rFonts w:hint="eastAsia"/>
        </w:rPr>
        <w:t>дисертаційному</w:t>
      </w:r>
      <w:r>
        <w:t></w:t>
      </w:r>
      <w:r>
        <w:rPr>
          <w:rFonts w:hint="eastAsia"/>
        </w:rPr>
        <w:t>дослідженні</w:t>
      </w:r>
      <w:r>
        <w:t></w:t>
      </w:r>
      <w:r>
        <w:rPr>
          <w:rFonts w:hint="eastAsia"/>
        </w:rPr>
        <w:t>методи</w:t>
      </w:r>
      <w:r>
        <w:t></w:t>
      </w:r>
      <w:r>
        <w:rPr>
          <w:rFonts w:hint="eastAsia"/>
        </w:rPr>
        <w:t>та</w:t>
      </w:r>
      <w:r>
        <w:t></w:t>
      </w:r>
      <w:r>
        <w:rPr>
          <w:rFonts w:hint="eastAsia"/>
        </w:rPr>
        <w:t>рекомендації</w:t>
      </w:r>
      <w:r>
        <w:t></w:t>
      </w:r>
      <w:r>
        <w:rPr>
          <w:rFonts w:hint="eastAsia"/>
        </w:rPr>
        <w:t>є</w:t>
      </w:r>
      <w:r>
        <w:t></w:t>
      </w:r>
      <w:r>
        <w:rPr>
          <w:rFonts w:hint="eastAsia"/>
        </w:rPr>
        <w:t>універсальними</w:t>
      </w:r>
      <w:r>
        <w:t></w:t>
      </w:r>
      <w:r>
        <w:rPr>
          <w:rFonts w:hint="eastAsia"/>
        </w:rPr>
        <w:t>і</w:t>
      </w:r>
      <w:r>
        <w:t></w:t>
      </w:r>
      <w:r>
        <w:rPr>
          <w:rFonts w:hint="eastAsia"/>
        </w:rPr>
        <w:t>можуть</w:t>
      </w:r>
      <w:r>
        <w:t></w:t>
      </w:r>
      <w:r>
        <w:rPr>
          <w:rFonts w:hint="eastAsia"/>
        </w:rPr>
        <w:t>знайти</w:t>
      </w:r>
      <w:r>
        <w:t></w:t>
      </w:r>
      <w:r>
        <w:rPr>
          <w:rFonts w:hint="eastAsia"/>
        </w:rPr>
        <w:t>застосування</w:t>
      </w:r>
      <w:r>
        <w:t></w:t>
      </w:r>
      <w:r>
        <w:rPr>
          <w:rFonts w:hint="eastAsia"/>
        </w:rPr>
        <w:t>при</w:t>
      </w:r>
      <w:r>
        <w:t></w:t>
      </w:r>
      <w:r>
        <w:rPr>
          <w:rFonts w:hint="eastAsia"/>
        </w:rPr>
        <w:t>підготовці</w:t>
      </w:r>
      <w:r>
        <w:t></w:t>
      </w:r>
      <w:r>
        <w:t></w:t>
      </w:r>
      <w:r>
        <w:rPr>
          <w:rFonts w:hint="eastAsia"/>
        </w:rPr>
        <w:t>впровадженні</w:t>
      </w:r>
      <w:r>
        <w:t></w:t>
      </w:r>
      <w:r>
        <w:rPr>
          <w:rFonts w:hint="eastAsia"/>
        </w:rPr>
        <w:t>і</w:t>
      </w:r>
      <w:r>
        <w:t></w:t>
      </w:r>
      <w:r>
        <w:rPr>
          <w:rFonts w:hint="eastAsia"/>
        </w:rPr>
        <w:t>функціонуванні</w:t>
      </w:r>
      <w:r>
        <w:t></w:t>
      </w:r>
      <w:r>
        <w:rPr>
          <w:rFonts w:hint="eastAsia"/>
        </w:rPr>
        <w:t>системи</w:t>
      </w:r>
      <w:r>
        <w:t></w:t>
      </w:r>
      <w:r>
        <w:rPr>
          <w:rFonts w:hint="eastAsia"/>
        </w:rPr>
        <w:t>управління</w:t>
      </w:r>
      <w:r>
        <w:t></w:t>
      </w:r>
      <w:r>
        <w:rPr>
          <w:rFonts w:hint="eastAsia"/>
        </w:rPr>
        <w:t>якістю</w:t>
      </w:r>
      <w:r>
        <w:t></w:t>
      </w:r>
      <w:r>
        <w:rPr>
          <w:rFonts w:hint="eastAsia"/>
        </w:rPr>
        <w:t>продукції</w:t>
      </w:r>
      <w:r>
        <w:t></w:t>
      </w:r>
    </w:p>
    <w:p w:rsidR="00BB7F32" w:rsidRDefault="00BB7F32" w:rsidP="00BB7F32"/>
    <w:p w:rsidR="00BB7F32" w:rsidRPr="00BB7F32" w:rsidRDefault="00BB7F32" w:rsidP="00BB7F32">
      <w:r>
        <w:rPr>
          <w:rFonts w:hint="eastAsia"/>
        </w:rPr>
        <w:t>У</w:t>
      </w:r>
      <w:r>
        <w:t></w:t>
      </w:r>
      <w:r>
        <w:rPr>
          <w:rFonts w:hint="eastAsia"/>
        </w:rPr>
        <w:t>дисертаційній</w:t>
      </w:r>
      <w:r>
        <w:t></w:t>
      </w:r>
      <w:r>
        <w:rPr>
          <w:rFonts w:hint="eastAsia"/>
        </w:rPr>
        <w:t>роботі</w:t>
      </w:r>
      <w:r>
        <w:t></w:t>
      </w:r>
      <w:r>
        <w:rPr>
          <w:rFonts w:hint="eastAsia"/>
        </w:rPr>
        <w:t>здійснено</w:t>
      </w:r>
      <w:r>
        <w:t></w:t>
      </w:r>
      <w:r>
        <w:rPr>
          <w:rFonts w:hint="eastAsia"/>
        </w:rPr>
        <w:t>систематизацію</w:t>
      </w:r>
      <w:r>
        <w:t></w:t>
      </w:r>
      <w:r>
        <w:t></w:t>
      </w:r>
      <w:r>
        <w:rPr>
          <w:rFonts w:hint="eastAsia"/>
        </w:rPr>
        <w:t>теоретичне</w:t>
      </w:r>
      <w:r>
        <w:t></w:t>
      </w:r>
      <w:r>
        <w:rPr>
          <w:rFonts w:hint="eastAsia"/>
        </w:rPr>
        <w:t>узагальнення</w:t>
      </w:r>
      <w:r>
        <w:t></w:t>
      </w:r>
      <w:r>
        <w:rPr>
          <w:rFonts w:hint="eastAsia"/>
        </w:rPr>
        <w:t>підходів</w:t>
      </w:r>
      <w:r>
        <w:t></w:t>
      </w:r>
      <w:r>
        <w:rPr>
          <w:rFonts w:hint="eastAsia"/>
        </w:rPr>
        <w:t>до</w:t>
      </w:r>
      <w:r>
        <w:t></w:t>
      </w:r>
      <w:r>
        <w:rPr>
          <w:rFonts w:hint="eastAsia"/>
        </w:rPr>
        <w:t>управління</w:t>
      </w:r>
      <w:r>
        <w:t></w:t>
      </w:r>
      <w:r>
        <w:rPr>
          <w:rFonts w:hint="eastAsia"/>
        </w:rPr>
        <w:t>якістю</w:t>
      </w:r>
      <w:r>
        <w:t></w:t>
      </w:r>
      <w:r>
        <w:rPr>
          <w:rFonts w:hint="eastAsia"/>
        </w:rPr>
        <w:t>та</w:t>
      </w:r>
      <w:r>
        <w:t></w:t>
      </w:r>
      <w:r>
        <w:rPr>
          <w:rFonts w:hint="eastAsia"/>
        </w:rPr>
        <w:t>запропоновано</w:t>
      </w:r>
      <w:r>
        <w:t></w:t>
      </w:r>
      <w:r>
        <w:rPr>
          <w:rFonts w:hint="eastAsia"/>
        </w:rPr>
        <w:t>шляхи</w:t>
      </w:r>
      <w:r>
        <w:t></w:t>
      </w:r>
      <w:r>
        <w:rPr>
          <w:rFonts w:hint="eastAsia"/>
        </w:rPr>
        <w:t>вирішення</w:t>
      </w:r>
      <w:r>
        <w:t></w:t>
      </w:r>
      <w:r>
        <w:rPr>
          <w:rFonts w:hint="eastAsia"/>
        </w:rPr>
        <w:t>важливого</w:t>
      </w:r>
      <w:r>
        <w:t></w:t>
      </w:r>
      <w:r>
        <w:rPr>
          <w:rFonts w:hint="eastAsia"/>
        </w:rPr>
        <w:t>науково</w:t>
      </w:r>
      <w:r>
        <w:t></w:t>
      </w:r>
      <w:r>
        <w:rPr>
          <w:rFonts w:hint="eastAsia"/>
        </w:rPr>
        <w:t>практичного</w:t>
      </w:r>
      <w:r>
        <w:t></w:t>
      </w:r>
      <w:r>
        <w:rPr>
          <w:rFonts w:hint="eastAsia"/>
        </w:rPr>
        <w:t>завдання</w:t>
      </w:r>
      <w:r>
        <w:t></w:t>
      </w:r>
      <w:r>
        <w:rPr>
          <w:rFonts w:hint="eastAsia"/>
        </w:rPr>
        <w:t>розробки</w:t>
      </w:r>
      <w:r>
        <w:t></w:t>
      </w:r>
      <w:r>
        <w:rPr>
          <w:rFonts w:hint="eastAsia"/>
        </w:rPr>
        <w:t>та</w:t>
      </w:r>
      <w:r>
        <w:t></w:t>
      </w:r>
      <w:r>
        <w:rPr>
          <w:rFonts w:hint="eastAsia"/>
        </w:rPr>
        <w:t>впровадження</w:t>
      </w:r>
      <w:r>
        <w:t></w:t>
      </w:r>
      <w:r>
        <w:rPr>
          <w:rFonts w:hint="eastAsia"/>
        </w:rPr>
        <w:t>наскрізної</w:t>
      </w:r>
      <w:r>
        <w:t></w:t>
      </w:r>
      <w:r>
        <w:rPr>
          <w:rFonts w:hint="eastAsia"/>
        </w:rPr>
        <w:t>системи</w:t>
      </w:r>
      <w:r>
        <w:t></w:t>
      </w:r>
      <w:r>
        <w:rPr>
          <w:rFonts w:hint="eastAsia"/>
        </w:rPr>
        <w:t>управління</w:t>
      </w:r>
      <w:r>
        <w:t></w:t>
      </w:r>
      <w:r>
        <w:rPr>
          <w:rFonts w:hint="eastAsia"/>
        </w:rPr>
        <w:t>якістю</w:t>
      </w:r>
      <w:r>
        <w:t></w:t>
      </w:r>
      <w:r>
        <w:rPr>
          <w:rFonts w:hint="eastAsia"/>
        </w:rPr>
        <w:t>продукції</w:t>
      </w:r>
      <w:r>
        <w:t></w:t>
      </w:r>
      <w:r>
        <w:rPr>
          <w:rFonts w:hint="eastAsia"/>
        </w:rPr>
        <w:t>підпр</w:t>
      </w:r>
      <w:r>
        <w:rPr>
          <w:rFonts w:hint="eastAsia"/>
        </w:rPr>
        <w:lastRenderedPageBreak/>
        <w:t>иємств</w:t>
      </w:r>
      <w:r>
        <w:t></w:t>
      </w:r>
      <w:r>
        <w:rPr>
          <w:rFonts w:hint="eastAsia"/>
        </w:rPr>
        <w:t>переробки</w:t>
      </w:r>
      <w:r>
        <w:t></w:t>
      </w:r>
      <w:r>
        <w:rPr>
          <w:rFonts w:hint="eastAsia"/>
        </w:rPr>
        <w:t>вовни</w:t>
      </w:r>
      <w:r>
        <w:t></w:t>
      </w:r>
      <w:r>
        <w:t></w:t>
      </w:r>
      <w:r>
        <w:rPr>
          <w:rFonts w:hint="eastAsia"/>
        </w:rPr>
        <w:t>проведено</w:t>
      </w:r>
      <w:r>
        <w:t></w:t>
      </w:r>
      <w:r>
        <w:rPr>
          <w:rFonts w:hint="eastAsia"/>
        </w:rPr>
        <w:t>оцінку</w:t>
      </w:r>
      <w:r>
        <w:t></w:t>
      </w:r>
      <w:r>
        <w:rPr>
          <w:rFonts w:hint="eastAsia"/>
        </w:rPr>
        <w:t>інтегрального</w:t>
      </w:r>
      <w:r>
        <w:t></w:t>
      </w:r>
      <w:r>
        <w:rPr>
          <w:rFonts w:hint="eastAsia"/>
        </w:rPr>
        <w:t>ефекту</w:t>
      </w:r>
      <w:r>
        <w:t></w:t>
      </w:r>
      <w:r>
        <w:rPr>
          <w:rFonts w:hint="eastAsia"/>
        </w:rPr>
        <w:t>від</w:t>
      </w:r>
      <w:r>
        <w:t></w:t>
      </w:r>
      <w:r>
        <w:rPr>
          <w:rFonts w:hint="eastAsia"/>
        </w:rPr>
        <w:t>її</w:t>
      </w:r>
      <w:r>
        <w:t></w:t>
      </w:r>
      <w:r>
        <w:rPr>
          <w:rFonts w:hint="eastAsia"/>
        </w:rPr>
        <w:t>впровадження</w:t>
      </w:r>
      <w:r>
        <w:t></w:t>
      </w:r>
      <w:r>
        <w:t></w:t>
      </w:r>
      <w:r>
        <w:rPr>
          <w:rFonts w:hint="eastAsia"/>
        </w:rPr>
        <w:t>Проведене</w:t>
      </w:r>
      <w:r>
        <w:t></w:t>
      </w:r>
      <w:r>
        <w:rPr>
          <w:rFonts w:hint="eastAsia"/>
        </w:rPr>
        <w:t>дослідження</w:t>
      </w:r>
      <w:r>
        <w:t></w:t>
      </w:r>
      <w:r>
        <w:rPr>
          <w:rFonts w:hint="eastAsia"/>
        </w:rPr>
        <w:t>дає</w:t>
      </w:r>
      <w:r>
        <w:t></w:t>
      </w:r>
      <w:r>
        <w:rPr>
          <w:rFonts w:hint="eastAsia"/>
        </w:rPr>
        <w:t>можливість</w:t>
      </w:r>
      <w:r>
        <w:t></w:t>
      </w:r>
      <w:r>
        <w:rPr>
          <w:rFonts w:hint="eastAsia"/>
        </w:rPr>
        <w:t>зробити</w:t>
      </w:r>
      <w:r>
        <w:t></w:t>
      </w:r>
      <w:r>
        <w:rPr>
          <w:rFonts w:hint="eastAsia"/>
        </w:rPr>
        <w:t>такі</w:t>
      </w:r>
      <w:r>
        <w:t></w:t>
      </w:r>
      <w:r>
        <w:rPr>
          <w:rFonts w:hint="eastAsia"/>
        </w:rPr>
        <w:t>висновки</w:t>
      </w:r>
      <w:r>
        <w:t></w:t>
      </w:r>
      <w:r>
        <w:rPr>
          <w:rFonts w:hint="eastAsia"/>
        </w:rPr>
        <w:t>та</w:t>
      </w:r>
      <w:r>
        <w:t></w:t>
      </w:r>
      <w:r>
        <w:rPr>
          <w:rFonts w:hint="eastAsia"/>
        </w:rPr>
        <w:t>пропозиції</w:t>
      </w:r>
      <w:r>
        <w:t></w:t>
      </w:r>
      <w:bookmarkEnd w:id="0"/>
    </w:p>
    <w:sectPr w:rsidR="00BB7F32" w:rsidRPr="00BB7F3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9EB" w:rsidRDefault="007649EB">
      <w:pPr>
        <w:spacing w:after="0" w:line="240" w:lineRule="auto"/>
      </w:pPr>
      <w:r>
        <w:separator/>
      </w:r>
    </w:p>
  </w:endnote>
  <w:endnote w:type="continuationSeparator" w:id="0">
    <w:p w:rsidR="007649EB" w:rsidRDefault="00764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9EB" w:rsidRDefault="007649EB"/>
    <w:p w:rsidR="007649EB" w:rsidRDefault="007649EB"/>
    <w:p w:rsidR="007649EB" w:rsidRDefault="007649EB"/>
    <w:p w:rsidR="007649EB" w:rsidRDefault="007649EB"/>
    <w:p w:rsidR="007649EB" w:rsidRDefault="007649EB"/>
    <w:p w:rsidR="007649EB" w:rsidRDefault="007649EB"/>
    <w:p w:rsidR="007649EB" w:rsidRDefault="007649E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9EB" w:rsidRDefault="007649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649EB" w:rsidRDefault="007649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649EB" w:rsidRDefault="007649EB"/>
    <w:p w:rsidR="007649EB" w:rsidRDefault="007649EB"/>
    <w:p w:rsidR="007649EB" w:rsidRDefault="007649E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9EB" w:rsidRDefault="007649EB"/>
                          <w:p w:rsidR="007649EB" w:rsidRDefault="007649E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649EB" w:rsidRDefault="007649EB"/>
                    <w:p w:rsidR="007649EB" w:rsidRDefault="007649E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649EB" w:rsidRDefault="007649EB"/>
    <w:p w:rsidR="007649EB" w:rsidRDefault="007649EB">
      <w:pPr>
        <w:rPr>
          <w:sz w:val="2"/>
          <w:szCs w:val="2"/>
        </w:rPr>
      </w:pPr>
    </w:p>
    <w:p w:rsidR="007649EB" w:rsidRDefault="007649EB"/>
    <w:p w:rsidR="007649EB" w:rsidRDefault="007649EB">
      <w:pPr>
        <w:spacing w:after="0" w:line="240" w:lineRule="auto"/>
      </w:pPr>
    </w:p>
  </w:footnote>
  <w:footnote w:type="continuationSeparator" w:id="0">
    <w:p w:rsidR="007649EB" w:rsidRDefault="00764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9EB"/>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99602-F1A5-450A-9157-7409C17E1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16747</TotalTime>
  <Pages>2</Pages>
  <Words>305</Words>
  <Characters>1741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680</cp:revision>
  <cp:lastPrinted>2009-02-06T05:36:00Z</cp:lastPrinted>
  <dcterms:created xsi:type="dcterms:W3CDTF">2023-09-07T12:38:00Z</dcterms:created>
  <dcterms:modified xsi:type="dcterms:W3CDTF">2023-11-19T09:41:00Z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