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D01C" w14:textId="2F6E4953" w:rsidR="000F07FF" w:rsidRDefault="00E13BE7" w:rsidP="00E13BE7">
      <w:r w:rsidRPr="00E13BE7">
        <w:rPr>
          <w:rFonts w:hint="eastAsia"/>
        </w:rPr>
        <w:t>Иголкин</w:t>
      </w:r>
      <w:r w:rsidRPr="00E13BE7">
        <w:t xml:space="preserve">, </w:t>
      </w:r>
      <w:r w:rsidRPr="00E13BE7">
        <w:rPr>
          <w:rFonts w:hint="eastAsia"/>
        </w:rPr>
        <w:t>Иван</w:t>
      </w:r>
      <w:r w:rsidRPr="00E13BE7">
        <w:t xml:space="preserve"> </w:t>
      </w:r>
      <w:r w:rsidRPr="00E13BE7">
        <w:rPr>
          <w:rFonts w:hint="eastAsia"/>
        </w:rPr>
        <w:t>Сергеевич</w:t>
      </w:r>
      <w:r>
        <w:t xml:space="preserve"> </w:t>
      </w:r>
      <w:r w:rsidRPr="00E13BE7">
        <w:rPr>
          <w:rFonts w:hint="eastAsia"/>
        </w:rPr>
        <w:t>Экономическая</w:t>
      </w:r>
      <w:r w:rsidRPr="00E13BE7">
        <w:t xml:space="preserve"> </w:t>
      </w:r>
      <w:r w:rsidRPr="00E13BE7">
        <w:rPr>
          <w:rFonts w:hint="eastAsia"/>
        </w:rPr>
        <w:t>структура</w:t>
      </w:r>
      <w:r w:rsidRPr="00E13BE7">
        <w:t xml:space="preserve"> </w:t>
      </w:r>
      <w:r w:rsidRPr="00E13BE7">
        <w:rPr>
          <w:rFonts w:hint="eastAsia"/>
        </w:rPr>
        <w:t>регионов</w:t>
      </w:r>
      <w:r w:rsidRPr="00E13BE7">
        <w:t xml:space="preserve">: </w:t>
      </w:r>
      <w:r w:rsidRPr="00E13BE7">
        <w:rPr>
          <w:rFonts w:hint="eastAsia"/>
        </w:rPr>
        <w:t>содержание</w:t>
      </w:r>
      <w:r w:rsidRPr="00E13BE7">
        <w:t xml:space="preserve">, </w:t>
      </w:r>
      <w:r w:rsidRPr="00E13BE7">
        <w:rPr>
          <w:rFonts w:hint="eastAsia"/>
        </w:rPr>
        <w:t>оценка</w:t>
      </w:r>
      <w:r w:rsidRPr="00E13BE7">
        <w:t xml:space="preserve">, </w:t>
      </w:r>
      <w:r w:rsidRPr="00E13BE7">
        <w:rPr>
          <w:rFonts w:hint="eastAsia"/>
        </w:rPr>
        <w:t>инструменты</w:t>
      </w:r>
      <w:r w:rsidRPr="00E13BE7">
        <w:t xml:space="preserve"> </w:t>
      </w:r>
      <w:r w:rsidRPr="00E13BE7">
        <w:rPr>
          <w:rFonts w:hint="eastAsia"/>
        </w:rPr>
        <w:t>управления</w:t>
      </w:r>
    </w:p>
    <w:p w14:paraId="2E3142E9" w14:textId="77777777" w:rsidR="00E13BE7" w:rsidRDefault="00E13BE7" w:rsidP="00E13BE7">
      <w:r>
        <w:rPr>
          <w:rFonts w:hint="eastAsia"/>
        </w:rPr>
        <w:t>ОГЛАВЛЕНИЕ</w:t>
      </w:r>
      <w:r>
        <w:t xml:space="preserve"> </w:t>
      </w:r>
      <w:r>
        <w:rPr>
          <w:rFonts w:hint="eastAsia"/>
        </w:rPr>
        <w:t>ДИССЕРТАЦИИ</w:t>
      </w:r>
    </w:p>
    <w:p w14:paraId="32E0C23B" w14:textId="77777777" w:rsidR="00E13BE7" w:rsidRDefault="00E13BE7" w:rsidP="00E13BE7">
      <w:r>
        <w:rPr>
          <w:rFonts w:hint="eastAsia"/>
        </w:rPr>
        <w:t>кандидат</w:t>
      </w:r>
      <w:r>
        <w:t xml:space="preserve"> </w:t>
      </w:r>
      <w:r>
        <w:rPr>
          <w:rFonts w:hint="eastAsia"/>
        </w:rPr>
        <w:t>наук</w:t>
      </w:r>
      <w:r>
        <w:t xml:space="preserve"> </w:t>
      </w:r>
      <w:r>
        <w:rPr>
          <w:rFonts w:hint="eastAsia"/>
        </w:rPr>
        <w:t>Иголкин</w:t>
      </w:r>
      <w:r>
        <w:t xml:space="preserve">, </w:t>
      </w:r>
      <w:r>
        <w:rPr>
          <w:rFonts w:hint="eastAsia"/>
        </w:rPr>
        <w:t>Иван</w:t>
      </w:r>
      <w:r>
        <w:t xml:space="preserve"> </w:t>
      </w:r>
      <w:r>
        <w:rPr>
          <w:rFonts w:hint="eastAsia"/>
        </w:rPr>
        <w:t>Сергеевич</w:t>
      </w:r>
    </w:p>
    <w:p w14:paraId="73882640" w14:textId="77777777" w:rsidR="00E13BE7" w:rsidRDefault="00E13BE7" w:rsidP="00E13BE7">
      <w:r>
        <w:rPr>
          <w:rFonts w:hint="eastAsia"/>
        </w:rPr>
        <w:t>СОДЕРЖАНИЕ</w:t>
      </w:r>
    </w:p>
    <w:p w14:paraId="493056C4" w14:textId="77777777" w:rsidR="00E13BE7" w:rsidRDefault="00E13BE7" w:rsidP="00E13BE7"/>
    <w:p w14:paraId="5E7D7E3C" w14:textId="77777777" w:rsidR="00E13BE7" w:rsidRDefault="00E13BE7" w:rsidP="00E13BE7">
      <w:r>
        <w:rPr>
          <w:rFonts w:hint="eastAsia"/>
        </w:rPr>
        <w:t>ВВЕДЕНИЕ</w:t>
      </w:r>
    </w:p>
    <w:p w14:paraId="0F60A642" w14:textId="77777777" w:rsidR="00E13BE7" w:rsidRDefault="00E13BE7" w:rsidP="00E13BE7"/>
    <w:p w14:paraId="09D6D905" w14:textId="77777777" w:rsidR="00E13BE7" w:rsidRDefault="00E13BE7" w:rsidP="00E13BE7">
      <w:r>
        <w:t xml:space="preserve">1.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ИССЛЕДОВАНИЯ</w:t>
      </w:r>
      <w:r>
        <w:t xml:space="preserve"> </w:t>
      </w:r>
      <w:r>
        <w:rPr>
          <w:rFonts w:hint="eastAsia"/>
        </w:rPr>
        <w:t>ЭКОНОМИЧЕСКОЙ</w:t>
      </w:r>
      <w:r>
        <w:t xml:space="preserve"> </w:t>
      </w:r>
      <w:r>
        <w:rPr>
          <w:rFonts w:hint="eastAsia"/>
        </w:rPr>
        <w:t>СТРУКТУРЫ</w:t>
      </w:r>
      <w:r>
        <w:t xml:space="preserve"> </w:t>
      </w:r>
      <w:r>
        <w:rPr>
          <w:rFonts w:hint="eastAsia"/>
        </w:rPr>
        <w:t>РЕГИОНА</w:t>
      </w:r>
    </w:p>
    <w:p w14:paraId="12503A49" w14:textId="77777777" w:rsidR="00E13BE7" w:rsidRDefault="00E13BE7" w:rsidP="00E13BE7"/>
    <w:p w14:paraId="2AD8AF1A" w14:textId="77777777" w:rsidR="00E13BE7" w:rsidRDefault="00E13BE7" w:rsidP="00E13BE7">
      <w:r>
        <w:t xml:space="preserve">1.1. </w:t>
      </w:r>
      <w:r>
        <w:rPr>
          <w:rFonts w:hint="eastAsia"/>
        </w:rPr>
        <w:t>Экономическая</w:t>
      </w:r>
      <w:r>
        <w:t xml:space="preserve"> </w:t>
      </w:r>
      <w:r>
        <w:rPr>
          <w:rFonts w:hint="eastAsia"/>
        </w:rPr>
        <w:t>структура</w:t>
      </w:r>
      <w:r>
        <w:t xml:space="preserve"> </w:t>
      </w:r>
      <w:r>
        <w:rPr>
          <w:rFonts w:hint="eastAsia"/>
        </w:rPr>
        <w:t>региона</w:t>
      </w:r>
      <w:r>
        <w:t xml:space="preserve"> </w:t>
      </w:r>
      <w:r>
        <w:rPr>
          <w:rFonts w:hint="eastAsia"/>
        </w:rPr>
        <w:t>как</w:t>
      </w:r>
      <w:r>
        <w:t xml:space="preserve"> </w:t>
      </w:r>
      <w:r>
        <w:rPr>
          <w:rFonts w:hint="eastAsia"/>
        </w:rPr>
        <w:t>система</w:t>
      </w:r>
    </w:p>
    <w:p w14:paraId="55C25535" w14:textId="77777777" w:rsidR="00E13BE7" w:rsidRDefault="00E13BE7" w:rsidP="00E13BE7"/>
    <w:p w14:paraId="1B4BA726" w14:textId="77777777" w:rsidR="00E13BE7" w:rsidRDefault="00E13BE7" w:rsidP="00E13BE7">
      <w:r>
        <w:t xml:space="preserve">1.2.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состояния</w:t>
      </w:r>
      <w:r>
        <w:t xml:space="preserve"> </w:t>
      </w:r>
      <w:r>
        <w:rPr>
          <w:rFonts w:hint="eastAsia"/>
        </w:rPr>
        <w:t>и</w:t>
      </w:r>
      <w:r>
        <w:t xml:space="preserve"> </w:t>
      </w:r>
      <w:r>
        <w:rPr>
          <w:rFonts w:hint="eastAsia"/>
        </w:rPr>
        <w:t>динамики</w:t>
      </w:r>
      <w:r>
        <w:t xml:space="preserve"> </w:t>
      </w:r>
      <w:r>
        <w:rPr>
          <w:rFonts w:hint="eastAsia"/>
        </w:rPr>
        <w:t>экономической</w:t>
      </w:r>
      <w:r>
        <w:t xml:space="preserve"> </w:t>
      </w:r>
      <w:r>
        <w:rPr>
          <w:rFonts w:hint="eastAsia"/>
        </w:rPr>
        <w:t>структуры</w:t>
      </w:r>
      <w:r>
        <w:t xml:space="preserve"> </w:t>
      </w:r>
      <w:r>
        <w:rPr>
          <w:rFonts w:hint="eastAsia"/>
        </w:rPr>
        <w:t>регионов</w:t>
      </w:r>
      <w:r>
        <w:t xml:space="preserve"> </w:t>
      </w:r>
      <w:r>
        <w:rPr>
          <w:rFonts w:hint="eastAsia"/>
        </w:rPr>
        <w:t>России</w:t>
      </w:r>
    </w:p>
    <w:p w14:paraId="40582EED" w14:textId="77777777" w:rsidR="00E13BE7" w:rsidRDefault="00E13BE7" w:rsidP="00E13BE7"/>
    <w:p w14:paraId="120D16F0" w14:textId="77777777" w:rsidR="00E13BE7" w:rsidRDefault="00E13BE7" w:rsidP="00E13BE7">
      <w:r>
        <w:t xml:space="preserve">2. </w:t>
      </w:r>
      <w:r>
        <w:rPr>
          <w:rFonts w:hint="eastAsia"/>
        </w:rPr>
        <w:t>АНАЛИЗ</w:t>
      </w:r>
      <w:r>
        <w:t xml:space="preserve"> </w:t>
      </w:r>
      <w:r>
        <w:rPr>
          <w:rFonts w:hint="eastAsia"/>
        </w:rPr>
        <w:t>ИЗМЕНЕНИЙ</w:t>
      </w:r>
      <w:r>
        <w:t xml:space="preserve"> </w:t>
      </w:r>
      <w:r>
        <w:rPr>
          <w:rFonts w:hint="eastAsia"/>
        </w:rPr>
        <w:t>В</w:t>
      </w:r>
      <w:r>
        <w:t xml:space="preserve"> </w:t>
      </w:r>
      <w:r>
        <w:rPr>
          <w:rFonts w:hint="eastAsia"/>
        </w:rPr>
        <w:t>ЭКОНОМИЧЕСКОЙ</w:t>
      </w:r>
      <w:r>
        <w:t xml:space="preserve"> </w:t>
      </w:r>
      <w:r>
        <w:rPr>
          <w:rFonts w:hint="eastAsia"/>
        </w:rPr>
        <w:t>СТРУКТУРЕ</w:t>
      </w:r>
      <w:r>
        <w:t xml:space="preserve"> </w:t>
      </w:r>
      <w:r>
        <w:rPr>
          <w:rFonts w:hint="eastAsia"/>
        </w:rPr>
        <w:t>РЕГИОНОВ</w:t>
      </w:r>
      <w:r>
        <w:t xml:space="preserve"> </w:t>
      </w:r>
      <w:r>
        <w:rPr>
          <w:rFonts w:hint="eastAsia"/>
        </w:rPr>
        <w:t>РОССИИ</w:t>
      </w:r>
    </w:p>
    <w:p w14:paraId="1B35AAB0" w14:textId="77777777" w:rsidR="00E13BE7" w:rsidRDefault="00E13BE7" w:rsidP="00E13BE7"/>
    <w:p w14:paraId="74E1EFEF" w14:textId="77777777" w:rsidR="00E13BE7" w:rsidRDefault="00E13BE7" w:rsidP="00E13BE7">
      <w:r>
        <w:t xml:space="preserve">2.1. </w:t>
      </w:r>
      <w:r>
        <w:rPr>
          <w:rFonts w:hint="eastAsia"/>
        </w:rPr>
        <w:t>Пространственно</w:t>
      </w:r>
      <w:r>
        <w:t>-</w:t>
      </w:r>
      <w:r>
        <w:rPr>
          <w:rFonts w:hint="eastAsia"/>
        </w:rPr>
        <w:t>функциональная</w:t>
      </w:r>
      <w:r>
        <w:t xml:space="preserve"> </w:t>
      </w:r>
      <w:r>
        <w:rPr>
          <w:rFonts w:hint="eastAsia"/>
        </w:rPr>
        <w:t>динамика</w:t>
      </w:r>
      <w:r>
        <w:t xml:space="preserve"> </w:t>
      </w:r>
      <w:r>
        <w:rPr>
          <w:rFonts w:hint="eastAsia"/>
        </w:rPr>
        <w:t>российских</w:t>
      </w:r>
      <w:r>
        <w:t xml:space="preserve"> </w:t>
      </w:r>
      <w:r>
        <w:rPr>
          <w:rFonts w:hint="eastAsia"/>
        </w:rPr>
        <w:t>регионов</w:t>
      </w:r>
    </w:p>
    <w:p w14:paraId="1ABEA767" w14:textId="77777777" w:rsidR="00E13BE7" w:rsidRDefault="00E13BE7" w:rsidP="00E13BE7"/>
    <w:p w14:paraId="1F28CC66" w14:textId="77777777" w:rsidR="00E13BE7" w:rsidRDefault="00E13BE7" w:rsidP="00E13BE7">
      <w:r>
        <w:t xml:space="preserve">2.2. </w:t>
      </w:r>
      <w:r>
        <w:rPr>
          <w:rFonts w:hint="eastAsia"/>
        </w:rPr>
        <w:t>Оценка</w:t>
      </w:r>
      <w:r>
        <w:t xml:space="preserve"> </w:t>
      </w:r>
      <w:r>
        <w:rPr>
          <w:rFonts w:hint="eastAsia"/>
        </w:rPr>
        <w:t>современной</w:t>
      </w:r>
      <w:r>
        <w:t xml:space="preserve"> </w:t>
      </w:r>
      <w:r>
        <w:rPr>
          <w:rFonts w:hint="eastAsia"/>
        </w:rPr>
        <w:t>российской</w:t>
      </w:r>
      <w:r>
        <w:t xml:space="preserve"> </w:t>
      </w:r>
      <w:r>
        <w:rPr>
          <w:rFonts w:hint="eastAsia"/>
        </w:rPr>
        <w:t>практики</w:t>
      </w:r>
      <w:r>
        <w:t xml:space="preserve"> </w:t>
      </w:r>
      <w:r>
        <w:rPr>
          <w:rFonts w:hint="eastAsia"/>
        </w:rPr>
        <w:t>управления</w:t>
      </w:r>
      <w:r>
        <w:t xml:space="preserve"> </w:t>
      </w:r>
      <w:r>
        <w:rPr>
          <w:rFonts w:hint="eastAsia"/>
        </w:rPr>
        <w:t>структурными</w:t>
      </w:r>
      <w:r>
        <w:t xml:space="preserve"> </w:t>
      </w:r>
      <w:r>
        <w:rPr>
          <w:rFonts w:hint="eastAsia"/>
        </w:rPr>
        <w:t>изменениями</w:t>
      </w:r>
      <w:r>
        <w:t xml:space="preserve"> </w:t>
      </w:r>
      <w:r>
        <w:rPr>
          <w:rFonts w:hint="eastAsia"/>
        </w:rPr>
        <w:t>в</w:t>
      </w:r>
      <w:r>
        <w:t xml:space="preserve"> </w:t>
      </w:r>
      <w:r>
        <w:rPr>
          <w:rFonts w:hint="eastAsia"/>
        </w:rPr>
        <w:t>экономике</w:t>
      </w:r>
      <w:r>
        <w:t xml:space="preserve"> </w:t>
      </w:r>
      <w:r>
        <w:rPr>
          <w:rFonts w:hint="eastAsia"/>
        </w:rPr>
        <w:t>регионов</w:t>
      </w:r>
    </w:p>
    <w:p w14:paraId="7B361E72" w14:textId="77777777" w:rsidR="00E13BE7" w:rsidRDefault="00E13BE7" w:rsidP="00E13BE7"/>
    <w:p w14:paraId="663B00DC" w14:textId="77777777" w:rsidR="00E13BE7" w:rsidRDefault="00E13BE7" w:rsidP="00E13BE7">
      <w:r>
        <w:t xml:space="preserve">3. </w:t>
      </w:r>
      <w:r>
        <w:rPr>
          <w:rFonts w:hint="eastAsia"/>
        </w:rPr>
        <w:t>СОВЕРШЕНСТВОВАНИЕ</w:t>
      </w:r>
      <w:r>
        <w:t xml:space="preserve"> </w:t>
      </w:r>
      <w:r>
        <w:rPr>
          <w:rFonts w:hint="eastAsia"/>
        </w:rPr>
        <w:t>ИНСТРУМЕНТАРИЯ</w:t>
      </w:r>
      <w:r>
        <w:t xml:space="preserve"> </w:t>
      </w:r>
      <w:r>
        <w:rPr>
          <w:rFonts w:hint="eastAsia"/>
        </w:rPr>
        <w:t>ГОСУДАРСТВЕННОГО</w:t>
      </w:r>
      <w:r>
        <w:t xml:space="preserve"> </w:t>
      </w:r>
      <w:r>
        <w:rPr>
          <w:rFonts w:hint="eastAsia"/>
        </w:rPr>
        <w:t>УПРАВЛЕНИЯ</w:t>
      </w:r>
      <w:r>
        <w:t xml:space="preserve"> </w:t>
      </w:r>
      <w:r>
        <w:rPr>
          <w:rFonts w:hint="eastAsia"/>
        </w:rPr>
        <w:t>ИЗМЕНЕНИЯМИ</w:t>
      </w:r>
      <w:r>
        <w:t xml:space="preserve"> </w:t>
      </w:r>
      <w:r>
        <w:rPr>
          <w:rFonts w:hint="eastAsia"/>
        </w:rPr>
        <w:t>В</w:t>
      </w:r>
      <w:r>
        <w:t xml:space="preserve"> </w:t>
      </w:r>
      <w:r>
        <w:rPr>
          <w:rFonts w:hint="eastAsia"/>
        </w:rPr>
        <w:t>ЭКОНОМИЧЕСКОЙ</w:t>
      </w:r>
      <w:r>
        <w:t xml:space="preserve"> </w:t>
      </w:r>
      <w:r>
        <w:rPr>
          <w:rFonts w:hint="eastAsia"/>
        </w:rPr>
        <w:t>СТРУКТУРЕ</w:t>
      </w:r>
      <w:r>
        <w:t xml:space="preserve"> </w:t>
      </w:r>
      <w:r>
        <w:rPr>
          <w:rFonts w:hint="eastAsia"/>
        </w:rPr>
        <w:t>РОССИЙСКИХ</w:t>
      </w:r>
      <w:r>
        <w:t xml:space="preserve"> </w:t>
      </w:r>
      <w:r>
        <w:rPr>
          <w:rFonts w:hint="eastAsia"/>
        </w:rPr>
        <w:t>РЕГИОНОВ</w:t>
      </w:r>
    </w:p>
    <w:p w14:paraId="009CE519" w14:textId="77777777" w:rsidR="00E13BE7" w:rsidRDefault="00E13BE7" w:rsidP="00E13BE7"/>
    <w:p w14:paraId="1E0D9626" w14:textId="77777777" w:rsidR="00E13BE7" w:rsidRDefault="00E13BE7" w:rsidP="00E13BE7">
      <w:r>
        <w:t xml:space="preserve">3.1. </w:t>
      </w:r>
      <w:r>
        <w:rPr>
          <w:rFonts w:hint="eastAsia"/>
        </w:rPr>
        <w:t>Бенчмаркинг</w:t>
      </w:r>
      <w:r>
        <w:t xml:space="preserve"> </w:t>
      </w:r>
      <w:r>
        <w:rPr>
          <w:rFonts w:hint="eastAsia"/>
        </w:rPr>
        <w:t>зарубежного</w:t>
      </w:r>
      <w:r>
        <w:t xml:space="preserve"> </w:t>
      </w:r>
      <w:r>
        <w:rPr>
          <w:rFonts w:hint="eastAsia"/>
        </w:rPr>
        <w:t>опыта</w:t>
      </w:r>
      <w:r>
        <w:t xml:space="preserve"> </w:t>
      </w:r>
      <w:r>
        <w:rPr>
          <w:rFonts w:hint="eastAsia"/>
        </w:rPr>
        <w:t>публичного</w:t>
      </w:r>
      <w:r>
        <w:t xml:space="preserve"> </w:t>
      </w:r>
      <w:r>
        <w:rPr>
          <w:rFonts w:hint="eastAsia"/>
        </w:rPr>
        <w:t>управления</w:t>
      </w:r>
      <w:r>
        <w:t xml:space="preserve"> </w:t>
      </w:r>
      <w:r>
        <w:rPr>
          <w:rFonts w:hint="eastAsia"/>
        </w:rPr>
        <w:t>структурными</w:t>
      </w:r>
      <w:r>
        <w:t xml:space="preserve"> </w:t>
      </w:r>
      <w:r>
        <w:rPr>
          <w:rFonts w:hint="eastAsia"/>
        </w:rPr>
        <w:t>изменениями</w:t>
      </w:r>
      <w:r>
        <w:t xml:space="preserve"> </w:t>
      </w:r>
      <w:r>
        <w:rPr>
          <w:rFonts w:hint="eastAsia"/>
        </w:rPr>
        <w:t>в</w:t>
      </w:r>
      <w:r>
        <w:t xml:space="preserve"> </w:t>
      </w:r>
      <w:r>
        <w:rPr>
          <w:rFonts w:hint="eastAsia"/>
        </w:rPr>
        <w:t>экономике</w:t>
      </w:r>
    </w:p>
    <w:p w14:paraId="0A45EDC6" w14:textId="77777777" w:rsidR="00E13BE7" w:rsidRDefault="00E13BE7" w:rsidP="00E13BE7"/>
    <w:p w14:paraId="37BF8C3A" w14:textId="77777777" w:rsidR="00E13BE7" w:rsidRDefault="00E13BE7" w:rsidP="00E13BE7">
      <w:r>
        <w:t xml:space="preserve">3.2. </w:t>
      </w:r>
      <w:r>
        <w:rPr>
          <w:rFonts w:hint="eastAsia"/>
        </w:rPr>
        <w:t>Направления</w:t>
      </w:r>
      <w:r>
        <w:t xml:space="preserve"> </w:t>
      </w:r>
      <w:r>
        <w:rPr>
          <w:rFonts w:hint="eastAsia"/>
        </w:rPr>
        <w:t>и</w:t>
      </w:r>
      <w:r>
        <w:t xml:space="preserve"> </w:t>
      </w:r>
      <w:r>
        <w:rPr>
          <w:rFonts w:hint="eastAsia"/>
        </w:rPr>
        <w:t>инструменты</w:t>
      </w:r>
      <w:r>
        <w:t xml:space="preserve"> </w:t>
      </w:r>
      <w:r>
        <w:rPr>
          <w:rFonts w:hint="eastAsia"/>
        </w:rPr>
        <w:t>государственного</w:t>
      </w:r>
      <w:r>
        <w:t xml:space="preserve"> </w:t>
      </w:r>
      <w:r>
        <w:rPr>
          <w:rFonts w:hint="eastAsia"/>
        </w:rPr>
        <w:t>у</w:t>
      </w:r>
      <w:r>
        <w:rPr>
          <w:rFonts w:hint="eastAsia"/>
        </w:rPr>
        <w:lastRenderedPageBreak/>
        <w:t>правления</w:t>
      </w:r>
      <w:r>
        <w:t xml:space="preserve"> </w:t>
      </w:r>
      <w:r>
        <w:rPr>
          <w:rFonts w:hint="eastAsia"/>
        </w:rPr>
        <w:t>изменениями</w:t>
      </w:r>
      <w:r>
        <w:t xml:space="preserve"> </w:t>
      </w:r>
      <w:r>
        <w:rPr>
          <w:rFonts w:hint="eastAsia"/>
        </w:rPr>
        <w:t>экономической</w:t>
      </w:r>
      <w:r>
        <w:t xml:space="preserve"> </w:t>
      </w:r>
      <w:r>
        <w:rPr>
          <w:rFonts w:hint="eastAsia"/>
        </w:rPr>
        <w:t>структуры</w:t>
      </w:r>
      <w:r>
        <w:t xml:space="preserve"> </w:t>
      </w:r>
      <w:r>
        <w:rPr>
          <w:rFonts w:hint="eastAsia"/>
        </w:rPr>
        <w:t>субъектов</w:t>
      </w:r>
      <w:r>
        <w:t xml:space="preserve"> </w:t>
      </w:r>
      <w:r>
        <w:rPr>
          <w:rFonts w:hint="eastAsia"/>
        </w:rPr>
        <w:t>РФ</w:t>
      </w:r>
    </w:p>
    <w:p w14:paraId="4A734D3F" w14:textId="77777777" w:rsidR="00E13BE7" w:rsidRDefault="00E13BE7" w:rsidP="00E13BE7"/>
    <w:p w14:paraId="446746A6" w14:textId="77777777" w:rsidR="00E13BE7" w:rsidRDefault="00E13BE7" w:rsidP="00E13BE7">
      <w:r>
        <w:rPr>
          <w:rFonts w:hint="eastAsia"/>
        </w:rPr>
        <w:t>ЗАКЛЮЧЕНИЕ</w:t>
      </w:r>
    </w:p>
    <w:p w14:paraId="490E2333" w14:textId="77777777" w:rsidR="00E13BE7" w:rsidRDefault="00E13BE7" w:rsidP="00E13BE7"/>
    <w:p w14:paraId="3E692DA6" w14:textId="77777777" w:rsidR="00E13BE7" w:rsidRDefault="00E13BE7" w:rsidP="00E13BE7">
      <w:r>
        <w:rPr>
          <w:rFonts w:hint="eastAsia"/>
        </w:rPr>
        <w:t>СПИСОК</w:t>
      </w:r>
      <w:r>
        <w:t xml:space="preserve"> </w:t>
      </w:r>
      <w:r>
        <w:rPr>
          <w:rFonts w:hint="eastAsia"/>
        </w:rPr>
        <w:t>ИСПОЛЬЗОВАННЫХ</w:t>
      </w:r>
      <w:r>
        <w:t xml:space="preserve"> </w:t>
      </w:r>
      <w:r>
        <w:rPr>
          <w:rFonts w:hint="eastAsia"/>
        </w:rPr>
        <w:t>ИСТОЧНИКОВ</w:t>
      </w:r>
    </w:p>
    <w:p w14:paraId="64091624" w14:textId="77777777" w:rsidR="00E13BE7" w:rsidRDefault="00E13BE7" w:rsidP="00E13BE7"/>
    <w:p w14:paraId="4BA33EF1" w14:textId="77777777" w:rsidR="00E13BE7" w:rsidRDefault="00E13BE7" w:rsidP="00E13BE7">
      <w:r>
        <w:rPr>
          <w:rFonts w:hint="eastAsia"/>
        </w:rPr>
        <w:t>Приложение</w:t>
      </w:r>
      <w:r>
        <w:t xml:space="preserve"> </w:t>
      </w:r>
      <w:r>
        <w:rPr>
          <w:rFonts w:hint="eastAsia"/>
        </w:rPr>
        <w:t>А</w:t>
      </w:r>
      <w:r>
        <w:t xml:space="preserve"> - </w:t>
      </w:r>
      <w:r>
        <w:rPr>
          <w:rFonts w:hint="eastAsia"/>
        </w:rPr>
        <w:t>Список</w:t>
      </w:r>
      <w:r>
        <w:t xml:space="preserve"> </w:t>
      </w:r>
      <w:r>
        <w:rPr>
          <w:rFonts w:hint="eastAsia"/>
        </w:rPr>
        <w:t>регионов</w:t>
      </w:r>
      <w:r>
        <w:t xml:space="preserve"> </w:t>
      </w:r>
      <w:r>
        <w:rPr>
          <w:rFonts w:hint="eastAsia"/>
        </w:rPr>
        <w:t>с</w:t>
      </w:r>
      <w:r>
        <w:t xml:space="preserve"> </w:t>
      </w:r>
      <w:r>
        <w:rPr>
          <w:rFonts w:hint="eastAsia"/>
        </w:rPr>
        <w:t>закрепленными</w:t>
      </w:r>
      <w:r>
        <w:t xml:space="preserve"> </w:t>
      </w:r>
      <w:r>
        <w:rPr>
          <w:rFonts w:hint="eastAsia"/>
        </w:rPr>
        <w:t>номерами</w:t>
      </w:r>
    </w:p>
    <w:p w14:paraId="50B2718D" w14:textId="77777777" w:rsidR="00E13BE7" w:rsidRDefault="00E13BE7" w:rsidP="00E13BE7"/>
    <w:p w14:paraId="68BB0B6E" w14:textId="77777777" w:rsidR="00E13BE7" w:rsidRDefault="00E13BE7" w:rsidP="00E13BE7">
      <w:r>
        <w:rPr>
          <w:rFonts w:hint="eastAsia"/>
        </w:rPr>
        <w:t>Приложение</w:t>
      </w:r>
      <w:r>
        <w:t xml:space="preserve"> </w:t>
      </w:r>
      <w:r>
        <w:rPr>
          <w:rFonts w:hint="eastAsia"/>
        </w:rPr>
        <w:t>Б</w:t>
      </w:r>
      <w:r>
        <w:t xml:space="preserve"> - </w:t>
      </w:r>
      <w:r>
        <w:rPr>
          <w:rFonts w:hint="eastAsia"/>
        </w:rPr>
        <w:t>Сводная</w:t>
      </w:r>
      <w:r>
        <w:t xml:space="preserve"> </w:t>
      </w:r>
      <w:r>
        <w:rPr>
          <w:rFonts w:hint="eastAsia"/>
        </w:rPr>
        <w:t>таблица</w:t>
      </w:r>
      <w:r>
        <w:t xml:space="preserve"> </w:t>
      </w:r>
      <w:r>
        <w:rPr>
          <w:rFonts w:hint="eastAsia"/>
        </w:rPr>
        <w:t>виртуальных</w:t>
      </w:r>
      <w:r>
        <w:t xml:space="preserve"> </w:t>
      </w:r>
      <w:r>
        <w:rPr>
          <w:rFonts w:hint="eastAsia"/>
        </w:rPr>
        <w:t>кластеров</w:t>
      </w:r>
      <w:r>
        <w:t xml:space="preserve"> </w:t>
      </w:r>
      <w:r>
        <w:rPr>
          <w:rFonts w:hint="eastAsia"/>
        </w:rPr>
        <w:t>за</w:t>
      </w:r>
      <w:r>
        <w:t xml:space="preserve"> 2005-2012</w:t>
      </w:r>
    </w:p>
    <w:p w14:paraId="6AB279AA" w14:textId="77777777" w:rsidR="00E13BE7" w:rsidRDefault="00E13BE7" w:rsidP="00E13BE7"/>
    <w:p w14:paraId="5BF24E84" w14:textId="77777777" w:rsidR="00E13BE7" w:rsidRDefault="00E13BE7" w:rsidP="00E13BE7">
      <w:r>
        <w:rPr>
          <w:rFonts w:hint="eastAsia"/>
        </w:rPr>
        <w:t>годы</w:t>
      </w:r>
      <w:r>
        <w:t xml:space="preserve"> </w:t>
      </w:r>
      <w:r>
        <w:rPr>
          <w:rFonts w:hint="eastAsia"/>
        </w:rPr>
        <w:t>без</w:t>
      </w:r>
      <w:r>
        <w:t xml:space="preserve"> </w:t>
      </w:r>
      <w:r>
        <w:rPr>
          <w:rFonts w:hint="eastAsia"/>
        </w:rPr>
        <w:t>учета</w:t>
      </w:r>
      <w:r>
        <w:t xml:space="preserve"> </w:t>
      </w:r>
      <w:r>
        <w:rPr>
          <w:rFonts w:hint="eastAsia"/>
        </w:rPr>
        <w:t>мнений</w:t>
      </w:r>
      <w:r>
        <w:t xml:space="preserve"> </w:t>
      </w:r>
      <w:r>
        <w:rPr>
          <w:rFonts w:hint="eastAsia"/>
        </w:rPr>
        <w:t>экспертов</w:t>
      </w:r>
    </w:p>
    <w:p w14:paraId="79BAFD09" w14:textId="77777777" w:rsidR="00E13BE7" w:rsidRDefault="00E13BE7" w:rsidP="00E13BE7"/>
    <w:p w14:paraId="158A2F5E" w14:textId="77777777" w:rsidR="00E13BE7" w:rsidRDefault="00E13BE7" w:rsidP="00E13BE7">
      <w:r>
        <w:rPr>
          <w:rFonts w:hint="eastAsia"/>
        </w:rPr>
        <w:t>Приложение</w:t>
      </w:r>
      <w:r>
        <w:t xml:space="preserve"> </w:t>
      </w:r>
      <w:r>
        <w:rPr>
          <w:rFonts w:hint="eastAsia"/>
        </w:rPr>
        <w:t>В</w:t>
      </w:r>
      <w:r>
        <w:t xml:space="preserve"> - </w:t>
      </w:r>
      <w:r>
        <w:rPr>
          <w:rFonts w:hint="eastAsia"/>
        </w:rPr>
        <w:t>Сводная</w:t>
      </w:r>
      <w:r>
        <w:t xml:space="preserve"> </w:t>
      </w:r>
      <w:r>
        <w:rPr>
          <w:rFonts w:hint="eastAsia"/>
        </w:rPr>
        <w:t>таблица</w:t>
      </w:r>
      <w:r>
        <w:t xml:space="preserve"> </w:t>
      </w:r>
      <w:r>
        <w:rPr>
          <w:rFonts w:hint="eastAsia"/>
        </w:rPr>
        <w:t>виртуальных</w:t>
      </w:r>
      <w:r>
        <w:t xml:space="preserve"> </w:t>
      </w:r>
      <w:r>
        <w:rPr>
          <w:rFonts w:hint="eastAsia"/>
        </w:rPr>
        <w:t>кластеров</w:t>
      </w:r>
      <w:r>
        <w:t xml:space="preserve"> </w:t>
      </w:r>
      <w:r>
        <w:rPr>
          <w:rFonts w:hint="eastAsia"/>
        </w:rPr>
        <w:t>за</w:t>
      </w:r>
      <w:r>
        <w:t xml:space="preserve"> 20052012 </w:t>
      </w:r>
      <w:r>
        <w:rPr>
          <w:rFonts w:hint="eastAsia"/>
        </w:rPr>
        <w:t>годы</w:t>
      </w:r>
      <w:r>
        <w:t xml:space="preserve"> </w:t>
      </w:r>
      <w:r>
        <w:rPr>
          <w:rFonts w:hint="eastAsia"/>
        </w:rPr>
        <w:t>с</w:t>
      </w:r>
      <w:r>
        <w:t xml:space="preserve"> </w:t>
      </w:r>
      <w:r>
        <w:rPr>
          <w:rFonts w:hint="eastAsia"/>
        </w:rPr>
        <w:t>учетом</w:t>
      </w:r>
      <w:r>
        <w:t xml:space="preserve"> </w:t>
      </w:r>
      <w:r>
        <w:rPr>
          <w:rFonts w:hint="eastAsia"/>
        </w:rPr>
        <w:t>мнений</w:t>
      </w:r>
      <w:r>
        <w:t xml:space="preserve"> </w:t>
      </w:r>
      <w:r>
        <w:rPr>
          <w:rFonts w:hint="eastAsia"/>
        </w:rPr>
        <w:t>экспертов</w:t>
      </w:r>
    </w:p>
    <w:p w14:paraId="7147EE9B" w14:textId="77777777" w:rsidR="00E13BE7" w:rsidRDefault="00E13BE7" w:rsidP="00E13BE7"/>
    <w:p w14:paraId="6F9998C2" w14:textId="77777777" w:rsidR="00E13BE7" w:rsidRDefault="00E13BE7" w:rsidP="00E13BE7">
      <w:r>
        <w:rPr>
          <w:rFonts w:hint="eastAsia"/>
        </w:rPr>
        <w:t>Приложение</w:t>
      </w:r>
      <w:r>
        <w:t xml:space="preserve"> </w:t>
      </w:r>
      <w:r>
        <w:rPr>
          <w:rFonts w:hint="eastAsia"/>
        </w:rPr>
        <w:t>Г</w:t>
      </w:r>
      <w:r>
        <w:t xml:space="preserve"> - </w:t>
      </w:r>
      <w:r>
        <w:rPr>
          <w:rFonts w:hint="eastAsia"/>
        </w:rPr>
        <w:t>Результаты</w:t>
      </w:r>
      <w:r>
        <w:t xml:space="preserve"> </w:t>
      </w:r>
      <w:r>
        <w:rPr>
          <w:rFonts w:hint="eastAsia"/>
        </w:rPr>
        <w:t>экспертного</w:t>
      </w:r>
      <w:r>
        <w:t xml:space="preserve"> </w:t>
      </w:r>
      <w:r>
        <w:rPr>
          <w:rFonts w:hint="eastAsia"/>
        </w:rPr>
        <w:t>опроса</w:t>
      </w:r>
      <w:r>
        <w:t xml:space="preserve"> </w:t>
      </w:r>
      <w:r>
        <w:rPr>
          <w:rFonts w:hint="eastAsia"/>
        </w:rPr>
        <w:t>значимости</w:t>
      </w:r>
      <w:r>
        <w:t xml:space="preserve"> </w:t>
      </w:r>
      <w:r>
        <w:rPr>
          <w:rFonts w:hint="eastAsia"/>
        </w:rPr>
        <w:t>видов</w:t>
      </w:r>
      <w:r>
        <w:t xml:space="preserve"> </w:t>
      </w:r>
      <w:r>
        <w:rPr>
          <w:rFonts w:hint="eastAsia"/>
        </w:rPr>
        <w:t>деятельности</w:t>
      </w:r>
      <w:r>
        <w:t xml:space="preserve"> </w:t>
      </w:r>
      <w:r>
        <w:rPr>
          <w:rFonts w:hint="eastAsia"/>
        </w:rPr>
        <w:t>для</w:t>
      </w:r>
      <w:r>
        <w:t xml:space="preserve"> </w:t>
      </w:r>
      <w:r>
        <w:rPr>
          <w:rFonts w:hint="eastAsia"/>
        </w:rPr>
        <w:t>развития</w:t>
      </w:r>
      <w:r>
        <w:t xml:space="preserve"> </w:t>
      </w:r>
      <w:r>
        <w:rPr>
          <w:rFonts w:hint="eastAsia"/>
        </w:rPr>
        <w:t>региона</w:t>
      </w:r>
    </w:p>
    <w:p w14:paraId="72862C68" w14:textId="77777777" w:rsidR="00E13BE7" w:rsidRDefault="00E13BE7" w:rsidP="00E13BE7"/>
    <w:p w14:paraId="20627B35" w14:textId="77777777" w:rsidR="00E13BE7" w:rsidRDefault="00E13BE7" w:rsidP="00E13BE7">
      <w:r>
        <w:rPr>
          <w:rFonts w:hint="eastAsia"/>
        </w:rPr>
        <w:t>Приложение</w:t>
      </w:r>
      <w:r>
        <w:t xml:space="preserve"> </w:t>
      </w:r>
      <w:r>
        <w:rPr>
          <w:rFonts w:hint="eastAsia"/>
        </w:rPr>
        <w:t>Д</w:t>
      </w:r>
      <w:r>
        <w:t xml:space="preserve"> - </w:t>
      </w:r>
      <w:r>
        <w:rPr>
          <w:rFonts w:hint="eastAsia"/>
        </w:rPr>
        <w:t>Пространственная</w:t>
      </w:r>
      <w:r>
        <w:t xml:space="preserve"> </w:t>
      </w:r>
      <w:r>
        <w:rPr>
          <w:rFonts w:hint="eastAsia"/>
        </w:rPr>
        <w:t>конфигурация</w:t>
      </w:r>
      <w:r>
        <w:t xml:space="preserve"> </w:t>
      </w:r>
      <w:r>
        <w:rPr>
          <w:rFonts w:hint="eastAsia"/>
        </w:rPr>
        <w:t>сформированных</w:t>
      </w:r>
    </w:p>
    <w:p w14:paraId="7D1D699B" w14:textId="77777777" w:rsidR="00E13BE7" w:rsidRDefault="00E13BE7" w:rsidP="00E13BE7"/>
    <w:p w14:paraId="6C6958D7" w14:textId="77777777" w:rsidR="00E13BE7" w:rsidRDefault="00E13BE7" w:rsidP="00E13BE7">
      <w:r>
        <w:rPr>
          <w:rFonts w:hint="eastAsia"/>
        </w:rPr>
        <w:t>промышленных</w:t>
      </w:r>
      <w:r>
        <w:t xml:space="preserve"> </w:t>
      </w:r>
      <w:r>
        <w:rPr>
          <w:rFonts w:hint="eastAsia"/>
        </w:rPr>
        <w:t>кластеров</w:t>
      </w:r>
      <w:r>
        <w:t xml:space="preserve"> </w:t>
      </w:r>
      <w:r>
        <w:rPr>
          <w:rFonts w:hint="eastAsia"/>
        </w:rPr>
        <w:t>Воронежской</w:t>
      </w:r>
      <w:r>
        <w:t xml:space="preserve"> </w:t>
      </w:r>
      <w:r>
        <w:rPr>
          <w:rFonts w:hint="eastAsia"/>
        </w:rPr>
        <w:t>области</w:t>
      </w:r>
    </w:p>
    <w:p w14:paraId="208221EC" w14:textId="77777777" w:rsidR="00E13BE7" w:rsidRDefault="00E13BE7" w:rsidP="00E13BE7"/>
    <w:p w14:paraId="3B5C3147" w14:textId="77777777" w:rsidR="00E13BE7" w:rsidRDefault="00E13BE7" w:rsidP="00E13BE7">
      <w:r>
        <w:rPr>
          <w:rFonts w:hint="eastAsia"/>
        </w:rPr>
        <w:t>Приложение</w:t>
      </w:r>
      <w:r>
        <w:t xml:space="preserve"> </w:t>
      </w:r>
      <w:r>
        <w:rPr>
          <w:rFonts w:hint="eastAsia"/>
        </w:rPr>
        <w:t>Е</w:t>
      </w:r>
      <w:r>
        <w:t xml:space="preserve"> - </w:t>
      </w:r>
      <w:r>
        <w:rPr>
          <w:rFonts w:hint="eastAsia"/>
        </w:rPr>
        <w:t>Пространственная</w:t>
      </w:r>
      <w:r>
        <w:t xml:space="preserve"> </w:t>
      </w:r>
      <w:r>
        <w:rPr>
          <w:rFonts w:hint="eastAsia"/>
        </w:rPr>
        <w:t>конфигурация</w:t>
      </w:r>
      <w:r>
        <w:t xml:space="preserve"> </w:t>
      </w:r>
      <w:r>
        <w:rPr>
          <w:rFonts w:hint="eastAsia"/>
        </w:rPr>
        <w:t>кластера</w:t>
      </w:r>
      <w:r>
        <w:t xml:space="preserve"> </w:t>
      </w:r>
      <w:r>
        <w:rPr>
          <w:rFonts w:hint="eastAsia"/>
        </w:rPr>
        <w:t>по</w:t>
      </w:r>
      <w:r>
        <w:t xml:space="preserve"> </w:t>
      </w:r>
      <w:r>
        <w:rPr>
          <w:rFonts w:hint="eastAsia"/>
        </w:rPr>
        <w:t>произ</w:t>
      </w:r>
      <w:r>
        <w:t>-</w:t>
      </w:r>
    </w:p>
    <w:p w14:paraId="5ADB42C3" w14:textId="77777777" w:rsidR="00E13BE7" w:rsidRDefault="00E13BE7" w:rsidP="00E13BE7"/>
    <w:p w14:paraId="289D281B" w14:textId="77777777" w:rsidR="00E13BE7" w:rsidRDefault="00E13BE7" w:rsidP="00E13BE7">
      <w:r>
        <w:rPr>
          <w:rFonts w:hint="eastAsia"/>
        </w:rPr>
        <w:t>водству</w:t>
      </w:r>
      <w:r>
        <w:t xml:space="preserve"> </w:t>
      </w:r>
      <w:r>
        <w:rPr>
          <w:rFonts w:hint="eastAsia"/>
        </w:rPr>
        <w:t>сахара</w:t>
      </w:r>
      <w:r>
        <w:t xml:space="preserve"> </w:t>
      </w:r>
      <w:r>
        <w:rPr>
          <w:rFonts w:hint="eastAsia"/>
        </w:rPr>
        <w:t>в</w:t>
      </w:r>
      <w:r>
        <w:t xml:space="preserve"> </w:t>
      </w:r>
      <w:r>
        <w:rPr>
          <w:rFonts w:hint="eastAsia"/>
        </w:rPr>
        <w:t>Воронежской</w:t>
      </w:r>
      <w:r>
        <w:t xml:space="preserve"> </w:t>
      </w:r>
      <w:r>
        <w:rPr>
          <w:rFonts w:hint="eastAsia"/>
        </w:rPr>
        <w:t>области</w:t>
      </w:r>
    </w:p>
    <w:p w14:paraId="3018518D" w14:textId="77777777" w:rsidR="00E13BE7" w:rsidRDefault="00E13BE7" w:rsidP="00E13BE7"/>
    <w:p w14:paraId="2FFD5B7A" w14:textId="77777777" w:rsidR="00E13BE7" w:rsidRDefault="00E13BE7" w:rsidP="00E13BE7">
      <w:r>
        <w:rPr>
          <w:rFonts w:hint="eastAsia"/>
        </w:rPr>
        <w:t>Приложение</w:t>
      </w:r>
      <w:r>
        <w:t xml:space="preserve"> </w:t>
      </w:r>
      <w:r>
        <w:rPr>
          <w:rFonts w:hint="eastAsia"/>
        </w:rPr>
        <w:t>Ж</w:t>
      </w:r>
      <w:r>
        <w:t xml:space="preserve"> - </w:t>
      </w:r>
      <w:r>
        <w:rPr>
          <w:rFonts w:hint="eastAsia"/>
        </w:rPr>
        <w:t>Пространственная</w:t>
      </w:r>
      <w:r>
        <w:t xml:space="preserve"> </w:t>
      </w:r>
      <w:r>
        <w:rPr>
          <w:rFonts w:hint="eastAsia"/>
        </w:rPr>
        <w:t>конфигурация</w:t>
      </w:r>
      <w:r>
        <w:t xml:space="preserve"> </w:t>
      </w:r>
      <w:r>
        <w:rPr>
          <w:rFonts w:hint="eastAsia"/>
        </w:rPr>
        <w:t>кластера</w:t>
      </w:r>
      <w:r>
        <w:t xml:space="preserve"> </w:t>
      </w:r>
      <w:r>
        <w:rPr>
          <w:rFonts w:hint="eastAsia"/>
        </w:rPr>
        <w:t>по</w:t>
      </w:r>
    </w:p>
    <w:p w14:paraId="25AB1537" w14:textId="77777777" w:rsidR="00E13BE7" w:rsidRDefault="00E13BE7" w:rsidP="00E13BE7"/>
    <w:p w14:paraId="2F5993CE" w14:textId="77777777" w:rsidR="00E13BE7" w:rsidRDefault="00E13BE7" w:rsidP="00E13BE7">
      <w:r>
        <w:rPr>
          <w:rFonts w:hint="eastAsia"/>
        </w:rPr>
        <w:lastRenderedPageBreak/>
        <w:t>производству</w:t>
      </w:r>
      <w:r>
        <w:t xml:space="preserve"> </w:t>
      </w:r>
      <w:r>
        <w:rPr>
          <w:rFonts w:hint="eastAsia"/>
        </w:rPr>
        <w:t>мясных</w:t>
      </w:r>
      <w:r>
        <w:t xml:space="preserve"> </w:t>
      </w:r>
      <w:r>
        <w:rPr>
          <w:rFonts w:hint="eastAsia"/>
        </w:rPr>
        <w:t>продуктов</w:t>
      </w:r>
      <w:r>
        <w:t xml:space="preserve"> </w:t>
      </w:r>
      <w:r>
        <w:rPr>
          <w:rFonts w:hint="eastAsia"/>
        </w:rPr>
        <w:t>в</w:t>
      </w:r>
      <w:r>
        <w:t xml:space="preserve"> </w:t>
      </w:r>
      <w:r>
        <w:rPr>
          <w:rFonts w:hint="eastAsia"/>
        </w:rPr>
        <w:t>Воронежской</w:t>
      </w:r>
      <w:r>
        <w:t xml:space="preserve"> </w:t>
      </w:r>
      <w:r>
        <w:rPr>
          <w:rFonts w:hint="eastAsia"/>
        </w:rPr>
        <w:t>области</w:t>
      </w:r>
    </w:p>
    <w:p w14:paraId="1A8821DA" w14:textId="77777777" w:rsidR="00E13BE7" w:rsidRDefault="00E13BE7" w:rsidP="00E13BE7"/>
    <w:p w14:paraId="73875DC4" w14:textId="77777777" w:rsidR="00E13BE7" w:rsidRDefault="00E13BE7" w:rsidP="00E13BE7">
      <w:r>
        <w:rPr>
          <w:rFonts w:hint="eastAsia"/>
        </w:rPr>
        <w:t>Приложение</w:t>
      </w:r>
      <w:r>
        <w:t xml:space="preserve"> </w:t>
      </w:r>
      <w:r>
        <w:rPr>
          <w:rFonts w:hint="eastAsia"/>
        </w:rPr>
        <w:t>З</w:t>
      </w:r>
      <w:r>
        <w:t xml:space="preserve"> - </w:t>
      </w:r>
      <w:r>
        <w:rPr>
          <w:rFonts w:hint="eastAsia"/>
        </w:rPr>
        <w:t>Пространственная</w:t>
      </w:r>
      <w:r>
        <w:t xml:space="preserve"> </w:t>
      </w:r>
      <w:r>
        <w:rPr>
          <w:rFonts w:hint="eastAsia"/>
        </w:rPr>
        <w:t>конфигурация</w:t>
      </w:r>
      <w:r>
        <w:t xml:space="preserve"> </w:t>
      </w:r>
      <w:r>
        <w:rPr>
          <w:rFonts w:hint="eastAsia"/>
        </w:rPr>
        <w:t>кластера</w:t>
      </w:r>
      <w:r>
        <w:t xml:space="preserve"> </w:t>
      </w:r>
      <w:r>
        <w:rPr>
          <w:rFonts w:hint="eastAsia"/>
        </w:rPr>
        <w:t>по</w:t>
      </w:r>
      <w:r>
        <w:t xml:space="preserve"> </w:t>
      </w:r>
      <w:r>
        <w:rPr>
          <w:rFonts w:hint="eastAsia"/>
        </w:rPr>
        <w:t>произ</w:t>
      </w:r>
      <w:r>
        <w:t>-</w:t>
      </w:r>
    </w:p>
    <w:p w14:paraId="2B252389" w14:textId="77777777" w:rsidR="00E13BE7" w:rsidRDefault="00E13BE7" w:rsidP="00E13BE7"/>
    <w:p w14:paraId="540B1F93" w14:textId="4AD11802" w:rsidR="00E13BE7" w:rsidRPr="00E13BE7" w:rsidRDefault="00E13BE7" w:rsidP="00E13BE7">
      <w:r>
        <w:rPr>
          <w:rFonts w:hint="eastAsia"/>
        </w:rPr>
        <w:t>водству</w:t>
      </w:r>
      <w:r>
        <w:t xml:space="preserve"> </w:t>
      </w:r>
      <w:r>
        <w:rPr>
          <w:rFonts w:hint="eastAsia"/>
        </w:rPr>
        <w:t>молока</w:t>
      </w:r>
      <w:r>
        <w:t xml:space="preserve"> </w:t>
      </w:r>
      <w:r>
        <w:rPr>
          <w:rFonts w:hint="eastAsia"/>
        </w:rPr>
        <w:t>в</w:t>
      </w:r>
      <w:r>
        <w:t xml:space="preserve"> </w:t>
      </w:r>
      <w:r>
        <w:rPr>
          <w:rFonts w:hint="eastAsia"/>
        </w:rPr>
        <w:t>Воронежской</w:t>
      </w:r>
      <w:r>
        <w:t xml:space="preserve"> </w:t>
      </w:r>
      <w:r>
        <w:rPr>
          <w:rFonts w:hint="eastAsia"/>
        </w:rPr>
        <w:t>области</w:t>
      </w:r>
    </w:p>
    <w:sectPr w:rsidR="00E13BE7" w:rsidRPr="00E13BE7" w:rsidSect="003829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1119" w14:textId="77777777" w:rsidR="00382929" w:rsidRDefault="00382929">
      <w:pPr>
        <w:spacing w:after="0" w:line="240" w:lineRule="auto"/>
      </w:pPr>
      <w:r>
        <w:separator/>
      </w:r>
    </w:p>
  </w:endnote>
  <w:endnote w:type="continuationSeparator" w:id="0">
    <w:p w14:paraId="3FD73BF0" w14:textId="77777777" w:rsidR="00382929" w:rsidRDefault="0038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FADE" w14:textId="77777777" w:rsidR="00382929" w:rsidRDefault="00382929"/>
    <w:p w14:paraId="6AA8E792" w14:textId="77777777" w:rsidR="00382929" w:rsidRDefault="00382929"/>
    <w:p w14:paraId="6CC8AC78" w14:textId="77777777" w:rsidR="00382929" w:rsidRDefault="00382929"/>
    <w:p w14:paraId="698D6F07" w14:textId="77777777" w:rsidR="00382929" w:rsidRDefault="00382929"/>
    <w:p w14:paraId="71E94E0F" w14:textId="77777777" w:rsidR="00382929" w:rsidRDefault="00382929"/>
    <w:p w14:paraId="1E649295" w14:textId="77777777" w:rsidR="00382929" w:rsidRDefault="00382929"/>
    <w:p w14:paraId="13581ECC" w14:textId="77777777" w:rsidR="00382929" w:rsidRDefault="003829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966F1A" wp14:editId="113129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DE1D2" w14:textId="77777777" w:rsidR="00382929" w:rsidRDefault="003829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966F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ADE1D2" w14:textId="77777777" w:rsidR="00382929" w:rsidRDefault="003829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A22238" w14:textId="77777777" w:rsidR="00382929" w:rsidRDefault="00382929"/>
    <w:p w14:paraId="05079B55" w14:textId="77777777" w:rsidR="00382929" w:rsidRDefault="00382929"/>
    <w:p w14:paraId="0FDECF51" w14:textId="77777777" w:rsidR="00382929" w:rsidRDefault="003829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0F843B" wp14:editId="3C509D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1679" w14:textId="77777777" w:rsidR="00382929" w:rsidRDefault="00382929"/>
                          <w:p w14:paraId="256609AF" w14:textId="77777777" w:rsidR="00382929" w:rsidRDefault="003829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F84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371679" w14:textId="77777777" w:rsidR="00382929" w:rsidRDefault="00382929"/>
                    <w:p w14:paraId="256609AF" w14:textId="77777777" w:rsidR="00382929" w:rsidRDefault="003829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C41C2E" w14:textId="77777777" w:rsidR="00382929" w:rsidRDefault="00382929"/>
    <w:p w14:paraId="0B7A150A" w14:textId="77777777" w:rsidR="00382929" w:rsidRDefault="00382929">
      <w:pPr>
        <w:rPr>
          <w:sz w:val="2"/>
          <w:szCs w:val="2"/>
        </w:rPr>
      </w:pPr>
    </w:p>
    <w:p w14:paraId="6585CBB7" w14:textId="77777777" w:rsidR="00382929" w:rsidRDefault="00382929"/>
    <w:p w14:paraId="58E51654" w14:textId="77777777" w:rsidR="00382929" w:rsidRDefault="00382929">
      <w:pPr>
        <w:spacing w:after="0" w:line="240" w:lineRule="auto"/>
      </w:pPr>
    </w:p>
  </w:footnote>
  <w:footnote w:type="continuationSeparator" w:id="0">
    <w:p w14:paraId="2D839051" w14:textId="77777777" w:rsidR="00382929" w:rsidRDefault="0038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929"/>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14600</TotalTime>
  <Pages>3</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2230</cp:revision>
  <cp:lastPrinted>2009-02-06T05:36:00Z</cp:lastPrinted>
  <dcterms:created xsi:type="dcterms:W3CDTF">2024-04-09T10:20:00Z</dcterms:created>
  <dcterms:modified xsi:type="dcterms:W3CDTF">2024-04-26T14:00:00Z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