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D7EA" w14:textId="2F8D1F3C" w:rsidR="007D2939" w:rsidRDefault="00B22B8B" w:rsidP="00B22B8B">
      <w:r w:rsidRPr="00B22B8B">
        <w:rPr>
          <w:rFonts w:hint="eastAsia"/>
        </w:rPr>
        <w:t>Юсупов</w:t>
      </w:r>
      <w:r w:rsidRPr="00B22B8B">
        <w:t xml:space="preserve"> </w:t>
      </w:r>
      <w:r w:rsidRPr="00B22B8B">
        <w:rPr>
          <w:rFonts w:hint="eastAsia"/>
        </w:rPr>
        <w:t>Рустам</w:t>
      </w:r>
      <w:r w:rsidRPr="00B22B8B">
        <w:t xml:space="preserve"> </w:t>
      </w:r>
      <w:r w:rsidRPr="00B22B8B">
        <w:rPr>
          <w:rFonts w:hint="eastAsia"/>
        </w:rPr>
        <w:t>Мансурович</w:t>
      </w:r>
      <w:r>
        <w:t xml:space="preserve"> </w:t>
      </w:r>
      <w:r w:rsidRPr="00B22B8B">
        <w:rPr>
          <w:rFonts w:hint="eastAsia"/>
        </w:rPr>
        <w:t>Общечеловеческие</w:t>
      </w:r>
      <w:r w:rsidRPr="00B22B8B">
        <w:t xml:space="preserve"> </w:t>
      </w:r>
      <w:r w:rsidRPr="00B22B8B">
        <w:rPr>
          <w:rFonts w:hint="eastAsia"/>
        </w:rPr>
        <w:t>ценности</w:t>
      </w:r>
      <w:r w:rsidRPr="00B22B8B">
        <w:t xml:space="preserve"> </w:t>
      </w:r>
      <w:r w:rsidRPr="00B22B8B">
        <w:rPr>
          <w:rFonts w:hint="eastAsia"/>
        </w:rPr>
        <w:t>и</w:t>
      </w:r>
      <w:r w:rsidRPr="00B22B8B">
        <w:t xml:space="preserve"> </w:t>
      </w:r>
      <w:r w:rsidRPr="00B22B8B">
        <w:rPr>
          <w:rFonts w:hint="eastAsia"/>
        </w:rPr>
        <w:t>права</w:t>
      </w:r>
      <w:r w:rsidRPr="00B22B8B">
        <w:t xml:space="preserve"> </w:t>
      </w:r>
      <w:r w:rsidRPr="00B22B8B">
        <w:rPr>
          <w:rFonts w:hint="eastAsia"/>
        </w:rPr>
        <w:t>человека</w:t>
      </w:r>
      <w:r w:rsidRPr="00B22B8B">
        <w:t xml:space="preserve">: </w:t>
      </w:r>
      <w:r w:rsidRPr="00B22B8B">
        <w:rPr>
          <w:rFonts w:hint="eastAsia"/>
        </w:rPr>
        <w:t>международно</w:t>
      </w:r>
      <w:r w:rsidRPr="00B22B8B">
        <w:t>-</w:t>
      </w:r>
      <w:r w:rsidRPr="00B22B8B">
        <w:rPr>
          <w:rFonts w:hint="eastAsia"/>
        </w:rPr>
        <w:t>правовой</w:t>
      </w:r>
      <w:r w:rsidRPr="00B22B8B">
        <w:t xml:space="preserve"> </w:t>
      </w:r>
      <w:r w:rsidRPr="00B22B8B">
        <w:rPr>
          <w:rFonts w:hint="eastAsia"/>
        </w:rPr>
        <w:t>аспект</w:t>
      </w:r>
    </w:p>
    <w:p w14:paraId="55C9CE66" w14:textId="77777777" w:rsidR="00B22B8B" w:rsidRDefault="00B22B8B" w:rsidP="00B22B8B">
      <w:r>
        <w:rPr>
          <w:rFonts w:hint="eastAsia"/>
        </w:rPr>
        <w:t>ОГЛАВЛЕНИЕ</w:t>
      </w:r>
      <w:r>
        <w:t xml:space="preserve"> </w:t>
      </w:r>
      <w:r>
        <w:rPr>
          <w:rFonts w:hint="eastAsia"/>
        </w:rPr>
        <w:t>ДИССЕРТАЦИИ</w:t>
      </w:r>
    </w:p>
    <w:p w14:paraId="3A000B7A" w14:textId="77777777" w:rsidR="00B22B8B" w:rsidRDefault="00B22B8B" w:rsidP="00B22B8B">
      <w:r>
        <w:rPr>
          <w:rFonts w:hint="eastAsia"/>
        </w:rPr>
        <w:t>кандидат</w:t>
      </w:r>
      <w:r>
        <w:t xml:space="preserve"> </w:t>
      </w:r>
      <w:r>
        <w:rPr>
          <w:rFonts w:hint="eastAsia"/>
        </w:rPr>
        <w:t>наук</w:t>
      </w:r>
      <w:r>
        <w:t xml:space="preserve"> </w:t>
      </w:r>
      <w:r>
        <w:rPr>
          <w:rFonts w:hint="eastAsia"/>
        </w:rPr>
        <w:t>Юсупов</w:t>
      </w:r>
      <w:r>
        <w:t xml:space="preserve"> </w:t>
      </w:r>
      <w:r>
        <w:rPr>
          <w:rFonts w:hint="eastAsia"/>
        </w:rPr>
        <w:t>Рустам</w:t>
      </w:r>
      <w:r>
        <w:t xml:space="preserve"> </w:t>
      </w:r>
      <w:r>
        <w:rPr>
          <w:rFonts w:hint="eastAsia"/>
        </w:rPr>
        <w:t>Мансурович</w:t>
      </w:r>
    </w:p>
    <w:p w14:paraId="2EC51ACB" w14:textId="77777777" w:rsidR="00B22B8B" w:rsidRDefault="00B22B8B" w:rsidP="00B22B8B">
      <w:r>
        <w:rPr>
          <w:rFonts w:hint="eastAsia"/>
        </w:rPr>
        <w:t>СПИСОК</w:t>
      </w:r>
      <w:r>
        <w:t xml:space="preserve"> </w:t>
      </w:r>
      <w:r>
        <w:rPr>
          <w:rFonts w:hint="eastAsia"/>
        </w:rPr>
        <w:t>ИСПОЛЬЗУЕМЫХ</w:t>
      </w:r>
      <w:r>
        <w:t xml:space="preserve"> </w:t>
      </w:r>
      <w:r>
        <w:rPr>
          <w:rFonts w:hint="eastAsia"/>
        </w:rPr>
        <w:t>СОКРАЩЕНИЙ</w:t>
      </w:r>
      <w:r>
        <w:t xml:space="preserve"> ............................................................3</w:t>
      </w:r>
    </w:p>
    <w:p w14:paraId="5AA19E8F" w14:textId="77777777" w:rsidR="00B22B8B" w:rsidRDefault="00B22B8B" w:rsidP="00B22B8B"/>
    <w:p w14:paraId="054CB25D" w14:textId="77777777" w:rsidR="00B22B8B" w:rsidRDefault="00B22B8B" w:rsidP="00B22B8B">
      <w:r>
        <w:rPr>
          <w:rFonts w:hint="eastAsia"/>
        </w:rPr>
        <w:t>ВВЕДЕНИЕ</w:t>
      </w:r>
      <w:r>
        <w:t xml:space="preserve"> .............................................................................. 4</w:t>
      </w:r>
    </w:p>
    <w:p w14:paraId="6A63482A" w14:textId="77777777" w:rsidR="00B22B8B" w:rsidRDefault="00B22B8B" w:rsidP="00B22B8B"/>
    <w:p w14:paraId="7DD45DCD" w14:textId="77777777" w:rsidR="00B22B8B" w:rsidRDefault="00B22B8B" w:rsidP="00B22B8B">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ОБЩЕЧЕЛОВЕЧЕСКИХ</w:t>
      </w:r>
      <w:r>
        <w:t xml:space="preserve"> </w:t>
      </w:r>
      <w:r>
        <w:rPr>
          <w:rFonts w:hint="eastAsia"/>
        </w:rPr>
        <w:t>ЦЕННОСТЕЙ</w:t>
      </w:r>
      <w:r>
        <w:t xml:space="preserve">: </w:t>
      </w:r>
      <w:r>
        <w:rPr>
          <w:rFonts w:hint="eastAsia"/>
        </w:rPr>
        <w:t>МЕЖДИСЦИПЛИНАРНЫЙ</w:t>
      </w:r>
      <w:r>
        <w:t xml:space="preserve"> </w:t>
      </w:r>
      <w:r>
        <w:rPr>
          <w:rFonts w:hint="eastAsia"/>
        </w:rPr>
        <w:t>АНАЛИЗ</w:t>
      </w:r>
      <w:r>
        <w:t xml:space="preserve"> .............................. 20</w:t>
      </w:r>
    </w:p>
    <w:p w14:paraId="571F8CEA" w14:textId="77777777" w:rsidR="00B22B8B" w:rsidRDefault="00B22B8B" w:rsidP="00B22B8B"/>
    <w:p w14:paraId="706DC831" w14:textId="77777777" w:rsidR="00B22B8B" w:rsidRDefault="00B22B8B" w:rsidP="00B22B8B">
      <w:r>
        <w:t xml:space="preserve">1.1. </w:t>
      </w:r>
      <w:r>
        <w:rPr>
          <w:rFonts w:hint="eastAsia"/>
        </w:rPr>
        <w:t>Междисциплинарный</w:t>
      </w:r>
      <w:r>
        <w:t xml:space="preserve"> </w:t>
      </w:r>
      <w:r>
        <w:rPr>
          <w:rFonts w:hint="eastAsia"/>
        </w:rPr>
        <w:t>анализ</w:t>
      </w:r>
      <w:r>
        <w:t xml:space="preserve"> </w:t>
      </w:r>
      <w:r>
        <w:rPr>
          <w:rFonts w:hint="eastAsia"/>
        </w:rPr>
        <w:t>содержания</w:t>
      </w:r>
      <w:r>
        <w:t xml:space="preserve"> </w:t>
      </w:r>
      <w:r>
        <w:rPr>
          <w:rFonts w:hint="eastAsia"/>
        </w:rPr>
        <w:t>понятия</w:t>
      </w:r>
      <w:r>
        <w:t xml:space="preserve"> </w:t>
      </w:r>
      <w:r>
        <w:rPr>
          <w:rFonts w:hint="eastAsia"/>
        </w:rPr>
        <w:t>«</w:t>
      </w:r>
      <w:r>
        <w:rPr>
          <w:rFonts w:hint="eastAsia"/>
        </w:rPr>
        <w:t>общечеловеческие</w:t>
      </w:r>
      <w:r>
        <w:t xml:space="preserve"> </w:t>
      </w:r>
      <w:r>
        <w:rPr>
          <w:rFonts w:hint="eastAsia"/>
        </w:rPr>
        <w:t>ценности</w:t>
      </w:r>
      <w:r>
        <w:rPr>
          <w:rFonts w:hint="eastAsia"/>
        </w:rPr>
        <w:t>»</w:t>
      </w:r>
      <w:r>
        <w:t xml:space="preserve"> ................................................................................. 20</w:t>
      </w:r>
    </w:p>
    <w:p w14:paraId="3EA6022D" w14:textId="77777777" w:rsidR="00B22B8B" w:rsidRDefault="00B22B8B" w:rsidP="00B22B8B"/>
    <w:p w14:paraId="01AE544A" w14:textId="77777777" w:rsidR="00B22B8B" w:rsidRDefault="00B22B8B" w:rsidP="00B22B8B">
      <w:r>
        <w:t xml:space="preserve">1.2. </w:t>
      </w:r>
      <w:r>
        <w:rPr>
          <w:rFonts w:hint="eastAsia"/>
        </w:rPr>
        <w:t>Международно</w:t>
      </w:r>
      <w:r>
        <w:t>-</w:t>
      </w:r>
      <w:r>
        <w:rPr>
          <w:rFonts w:hint="eastAsia"/>
        </w:rPr>
        <w:t>правовые</w:t>
      </w:r>
      <w:r>
        <w:t xml:space="preserve"> </w:t>
      </w:r>
      <w:r>
        <w:rPr>
          <w:rFonts w:hint="eastAsia"/>
        </w:rPr>
        <w:t>аспекты</w:t>
      </w:r>
      <w:r>
        <w:t xml:space="preserve"> </w:t>
      </w:r>
      <w:r>
        <w:rPr>
          <w:rFonts w:hint="eastAsia"/>
        </w:rPr>
        <w:t>классификации</w:t>
      </w:r>
      <w:r>
        <w:t xml:space="preserve"> </w:t>
      </w:r>
      <w:r>
        <w:rPr>
          <w:rFonts w:hint="eastAsia"/>
        </w:rPr>
        <w:t>общечеловеческих</w:t>
      </w:r>
      <w:r>
        <w:t xml:space="preserve"> </w:t>
      </w:r>
      <w:r>
        <w:rPr>
          <w:rFonts w:hint="eastAsia"/>
        </w:rPr>
        <w:t>ценностей</w:t>
      </w:r>
      <w:r>
        <w:t xml:space="preserve"> ................................................................................. 42</w:t>
      </w:r>
    </w:p>
    <w:p w14:paraId="17E4497E" w14:textId="77777777" w:rsidR="00B22B8B" w:rsidRDefault="00B22B8B" w:rsidP="00B22B8B"/>
    <w:p w14:paraId="2BE41981" w14:textId="77777777" w:rsidR="00B22B8B" w:rsidRDefault="00B22B8B" w:rsidP="00B22B8B">
      <w:r>
        <w:rPr>
          <w:rFonts w:hint="eastAsia"/>
        </w:rPr>
        <w:t>ГЛАВА</w:t>
      </w:r>
      <w:r>
        <w:t xml:space="preserve"> 2. </w:t>
      </w:r>
      <w:r>
        <w:rPr>
          <w:rFonts w:hint="eastAsia"/>
        </w:rPr>
        <w:t>ОБЩЕЧЕЛОВЕЧЕСКИЕ</w:t>
      </w:r>
      <w:r>
        <w:t xml:space="preserve"> </w:t>
      </w:r>
      <w:r>
        <w:rPr>
          <w:rFonts w:hint="eastAsia"/>
        </w:rPr>
        <w:t>ЦЕННОСТИ</w:t>
      </w:r>
      <w:r>
        <w:t xml:space="preserve"> </w:t>
      </w:r>
      <w:r>
        <w:rPr>
          <w:rFonts w:hint="eastAsia"/>
        </w:rPr>
        <w:t>И</w:t>
      </w:r>
      <w:r>
        <w:t xml:space="preserve"> </w:t>
      </w:r>
      <w:r>
        <w:rPr>
          <w:rFonts w:hint="eastAsia"/>
        </w:rPr>
        <w:t>МЕЖДУНАРОДНОЕ</w:t>
      </w:r>
      <w:r>
        <w:t xml:space="preserve"> </w:t>
      </w:r>
      <w:r>
        <w:rPr>
          <w:rFonts w:hint="eastAsia"/>
        </w:rPr>
        <w:t>ПРАВО</w:t>
      </w:r>
      <w:r>
        <w:t xml:space="preserve"> </w:t>
      </w:r>
      <w:r>
        <w:rPr>
          <w:rFonts w:hint="eastAsia"/>
        </w:rPr>
        <w:t>ПРАВ</w:t>
      </w:r>
      <w:r>
        <w:t xml:space="preserve"> </w:t>
      </w:r>
      <w:r>
        <w:rPr>
          <w:rFonts w:hint="eastAsia"/>
        </w:rPr>
        <w:t>ЧЕЛОВЕКА</w:t>
      </w:r>
      <w:r>
        <w:t xml:space="preserve">: </w:t>
      </w:r>
      <w:r>
        <w:rPr>
          <w:rFonts w:hint="eastAsia"/>
        </w:rPr>
        <w:t>АСПЕКТЫ</w:t>
      </w:r>
      <w:r>
        <w:t xml:space="preserve"> </w:t>
      </w:r>
      <w:r>
        <w:rPr>
          <w:rFonts w:hint="eastAsia"/>
        </w:rPr>
        <w:t>ВЗАИМОСВЯЗИ</w:t>
      </w:r>
      <w:r>
        <w:t xml:space="preserve"> ................... 63</w:t>
      </w:r>
    </w:p>
    <w:p w14:paraId="68B33337" w14:textId="77777777" w:rsidR="00B22B8B" w:rsidRDefault="00B22B8B" w:rsidP="00B22B8B"/>
    <w:p w14:paraId="3DC0BE84" w14:textId="77777777" w:rsidR="00B22B8B" w:rsidRDefault="00B22B8B" w:rsidP="00B22B8B">
      <w:r>
        <w:t xml:space="preserve">2.1. </w:t>
      </w:r>
      <w:r>
        <w:rPr>
          <w:rFonts w:hint="eastAsia"/>
        </w:rPr>
        <w:t>Общечеловеческие</w:t>
      </w:r>
      <w:r>
        <w:t xml:space="preserve"> </w:t>
      </w:r>
      <w:r>
        <w:rPr>
          <w:rFonts w:hint="eastAsia"/>
        </w:rPr>
        <w:t>ценности</w:t>
      </w:r>
      <w:r>
        <w:t xml:space="preserve"> </w:t>
      </w:r>
      <w:r>
        <w:rPr>
          <w:rFonts w:hint="eastAsia"/>
        </w:rPr>
        <w:t>и</w:t>
      </w:r>
      <w:r>
        <w:t xml:space="preserve"> </w:t>
      </w:r>
      <w:r>
        <w:rPr>
          <w:rFonts w:hint="eastAsia"/>
        </w:rPr>
        <w:t>права</w:t>
      </w:r>
      <w:r>
        <w:t xml:space="preserve"> </w:t>
      </w:r>
      <w:r>
        <w:rPr>
          <w:rFonts w:hint="eastAsia"/>
        </w:rPr>
        <w:t>человека</w:t>
      </w:r>
      <w:r>
        <w:t xml:space="preserve">: </w:t>
      </w:r>
      <w:r>
        <w:rPr>
          <w:rFonts w:hint="eastAsia"/>
        </w:rPr>
        <w:t>особенности</w:t>
      </w:r>
      <w:r>
        <w:t xml:space="preserve"> </w:t>
      </w:r>
      <w:r>
        <w:rPr>
          <w:rFonts w:hint="eastAsia"/>
        </w:rPr>
        <w:t>соотношения</w:t>
      </w:r>
      <w:r>
        <w:t xml:space="preserve"> ...................................................................................... 63</w:t>
      </w:r>
    </w:p>
    <w:p w14:paraId="26599942" w14:textId="77777777" w:rsidR="00B22B8B" w:rsidRDefault="00B22B8B" w:rsidP="00B22B8B"/>
    <w:p w14:paraId="56594182" w14:textId="77777777" w:rsidR="00B22B8B" w:rsidRDefault="00B22B8B" w:rsidP="00B22B8B">
      <w:r>
        <w:t xml:space="preserve">2.2. </w:t>
      </w:r>
      <w:r>
        <w:rPr>
          <w:rFonts w:hint="eastAsia"/>
        </w:rPr>
        <w:t>Специфика</w:t>
      </w:r>
      <w:r>
        <w:t xml:space="preserve"> </w:t>
      </w:r>
      <w:r>
        <w:rPr>
          <w:rFonts w:hint="eastAsia"/>
        </w:rPr>
        <w:t>взаимосвязи</w:t>
      </w:r>
      <w:r>
        <w:t xml:space="preserve"> </w:t>
      </w:r>
      <w:r>
        <w:rPr>
          <w:rFonts w:hint="eastAsia"/>
        </w:rPr>
        <w:t>общечеловеческих</w:t>
      </w:r>
      <w:r>
        <w:t xml:space="preserve"> </w:t>
      </w:r>
      <w:r>
        <w:rPr>
          <w:rFonts w:hint="eastAsia"/>
        </w:rPr>
        <w:t>ценностей</w:t>
      </w:r>
      <w:r>
        <w:t xml:space="preserve">, </w:t>
      </w:r>
      <w:r>
        <w:rPr>
          <w:rFonts w:hint="eastAsia"/>
        </w:rPr>
        <w:t>морали</w:t>
      </w:r>
      <w:r>
        <w:t xml:space="preserve"> </w:t>
      </w:r>
      <w:r>
        <w:rPr>
          <w:rFonts w:hint="eastAsia"/>
        </w:rPr>
        <w:t>и</w:t>
      </w:r>
      <w:r>
        <w:t xml:space="preserve"> </w:t>
      </w:r>
      <w:r>
        <w:rPr>
          <w:rFonts w:hint="eastAsia"/>
        </w:rPr>
        <w:t>международного</w:t>
      </w:r>
      <w:r>
        <w:t xml:space="preserve"> </w:t>
      </w:r>
      <w:r>
        <w:rPr>
          <w:rFonts w:hint="eastAsia"/>
        </w:rPr>
        <w:t>права</w:t>
      </w:r>
      <w:r>
        <w:t xml:space="preserve"> </w:t>
      </w:r>
      <w:r>
        <w:rPr>
          <w:rFonts w:hint="eastAsia"/>
        </w:rPr>
        <w:t>прав</w:t>
      </w:r>
      <w:r>
        <w:t xml:space="preserve"> </w:t>
      </w:r>
      <w:r>
        <w:rPr>
          <w:rFonts w:hint="eastAsia"/>
        </w:rPr>
        <w:t>человека</w:t>
      </w:r>
      <w:r>
        <w:t xml:space="preserve"> ................................................... 74</w:t>
      </w:r>
    </w:p>
    <w:p w14:paraId="3932EB79" w14:textId="77777777" w:rsidR="00B22B8B" w:rsidRDefault="00B22B8B" w:rsidP="00B22B8B"/>
    <w:p w14:paraId="7180533A" w14:textId="77777777" w:rsidR="00B22B8B" w:rsidRDefault="00B22B8B" w:rsidP="00B22B8B">
      <w:r>
        <w:rPr>
          <w:rFonts w:hint="eastAsia"/>
        </w:rPr>
        <w:t>ГЛАВА</w:t>
      </w:r>
      <w:r>
        <w:t xml:space="preserve"> 3. </w:t>
      </w:r>
      <w:r>
        <w:rPr>
          <w:rFonts w:hint="eastAsia"/>
        </w:rPr>
        <w:t>ОБЩЕЧЕЛОВЕЧЕСКИЕ</w:t>
      </w:r>
      <w:r>
        <w:t xml:space="preserve"> </w:t>
      </w:r>
      <w:r>
        <w:rPr>
          <w:rFonts w:hint="eastAsia"/>
        </w:rPr>
        <w:t>ЦЕННОСТИ</w:t>
      </w:r>
      <w:r>
        <w:t xml:space="preserve"> </w:t>
      </w:r>
      <w:r>
        <w:rPr>
          <w:rFonts w:hint="eastAsia"/>
        </w:rPr>
        <w:t>И</w:t>
      </w:r>
      <w:r>
        <w:t xml:space="preserve"> </w:t>
      </w:r>
      <w:r>
        <w:rPr>
          <w:rFonts w:hint="eastAsia"/>
        </w:rPr>
        <w:t>УНИВЕРСАЛЬНАЯ</w:t>
      </w:r>
      <w:r>
        <w:t xml:space="preserve"> </w:t>
      </w:r>
      <w:r>
        <w:rPr>
          <w:rFonts w:hint="eastAsia"/>
        </w:rPr>
        <w:t>ПРАВОЗАЩИТНАЯ</w:t>
      </w:r>
      <w:r>
        <w:t xml:space="preserve"> </w:t>
      </w:r>
      <w:r>
        <w:rPr>
          <w:rFonts w:hint="eastAsia"/>
        </w:rPr>
        <w:t>СИСТЕМА</w:t>
      </w:r>
      <w:r>
        <w:t xml:space="preserve"> ................................................... 100</w:t>
      </w:r>
    </w:p>
    <w:p w14:paraId="6305C2D7" w14:textId="77777777" w:rsidR="00B22B8B" w:rsidRDefault="00B22B8B" w:rsidP="00B22B8B"/>
    <w:p w14:paraId="6F10AC29" w14:textId="77777777" w:rsidR="00B22B8B" w:rsidRDefault="00B22B8B" w:rsidP="00B22B8B">
      <w:r>
        <w:t xml:space="preserve">3.1. </w:t>
      </w:r>
      <w:r>
        <w:rPr>
          <w:rFonts w:hint="eastAsia"/>
        </w:rPr>
        <w:t>Общечеловеческие</w:t>
      </w:r>
      <w:r>
        <w:t xml:space="preserve"> </w:t>
      </w:r>
      <w:r>
        <w:rPr>
          <w:rFonts w:hint="eastAsia"/>
        </w:rPr>
        <w:t>ценности</w:t>
      </w:r>
      <w:r>
        <w:t xml:space="preserve"> </w:t>
      </w:r>
      <w:r>
        <w:rPr>
          <w:rFonts w:hint="eastAsia"/>
        </w:rPr>
        <w:t>в</w:t>
      </w:r>
      <w:r>
        <w:t xml:space="preserve"> </w:t>
      </w:r>
      <w:r>
        <w:rPr>
          <w:rFonts w:hint="eastAsia"/>
        </w:rPr>
        <w:t>программных</w:t>
      </w:r>
      <w:r>
        <w:t xml:space="preserve"> </w:t>
      </w:r>
      <w:r>
        <w:rPr>
          <w:rFonts w:hint="eastAsia"/>
        </w:rPr>
        <w:t>документах</w:t>
      </w:r>
      <w:r>
        <w:t xml:space="preserve"> </w:t>
      </w:r>
      <w:r>
        <w:rPr>
          <w:rFonts w:hint="eastAsia"/>
        </w:rPr>
        <w:t>ООН</w:t>
      </w:r>
      <w:r>
        <w:t xml:space="preserve"> ........ 100</w:t>
      </w:r>
    </w:p>
    <w:p w14:paraId="6DA99CF9" w14:textId="77777777" w:rsidR="00B22B8B" w:rsidRDefault="00B22B8B" w:rsidP="00B22B8B"/>
    <w:p w14:paraId="1EF7F4DF" w14:textId="77777777" w:rsidR="00B22B8B" w:rsidRDefault="00B22B8B" w:rsidP="00B22B8B">
      <w:r>
        <w:t xml:space="preserve">3.2. </w:t>
      </w:r>
      <w:r>
        <w:rPr>
          <w:rFonts w:hint="eastAsia"/>
        </w:rPr>
        <w:t>Общечеловеческие</w:t>
      </w:r>
      <w:r>
        <w:t xml:space="preserve"> </w:t>
      </w:r>
      <w:r>
        <w:rPr>
          <w:rFonts w:hint="eastAsia"/>
        </w:rPr>
        <w:t>ценности</w:t>
      </w:r>
      <w:r>
        <w:t xml:space="preserve"> </w:t>
      </w:r>
      <w:r>
        <w:rPr>
          <w:rFonts w:hint="eastAsia"/>
        </w:rPr>
        <w:t>в</w:t>
      </w:r>
      <w:r>
        <w:t xml:space="preserve"> </w:t>
      </w:r>
      <w:r>
        <w:rPr>
          <w:rFonts w:hint="eastAsia"/>
        </w:rPr>
        <w:t>международной</w:t>
      </w:r>
      <w:r>
        <w:t xml:space="preserve"> </w:t>
      </w:r>
      <w:r>
        <w:rPr>
          <w:rFonts w:hint="eastAsia"/>
        </w:rPr>
        <w:t>правозащитной</w:t>
      </w:r>
      <w:r>
        <w:t xml:space="preserve"> </w:t>
      </w:r>
      <w:r>
        <w:rPr>
          <w:rFonts w:hint="eastAsia"/>
        </w:rPr>
        <w:t>деятельности</w:t>
      </w:r>
      <w:r>
        <w:t xml:space="preserve"> </w:t>
      </w:r>
      <w:r>
        <w:rPr>
          <w:rFonts w:hint="eastAsia"/>
        </w:rPr>
        <w:t>на</w:t>
      </w:r>
      <w:r>
        <w:t xml:space="preserve"> </w:t>
      </w:r>
      <w:r>
        <w:rPr>
          <w:rFonts w:hint="eastAsia"/>
        </w:rPr>
        <w:t>универсальном</w:t>
      </w:r>
      <w:r>
        <w:t xml:space="preserve"> </w:t>
      </w:r>
      <w:r>
        <w:rPr>
          <w:rFonts w:hint="eastAsia"/>
        </w:rPr>
        <w:t>уровне</w:t>
      </w:r>
      <w:r>
        <w:t xml:space="preserve"> ................................................ 112</w:t>
      </w:r>
    </w:p>
    <w:p w14:paraId="2979BE98" w14:textId="77777777" w:rsidR="00B22B8B" w:rsidRDefault="00B22B8B" w:rsidP="00B22B8B"/>
    <w:p w14:paraId="3E918DCF" w14:textId="77777777" w:rsidR="00B22B8B" w:rsidRDefault="00B22B8B" w:rsidP="00B22B8B">
      <w:r>
        <w:rPr>
          <w:rFonts w:hint="eastAsia"/>
        </w:rPr>
        <w:t>ЗАКЛЮЧЕНИЕ</w:t>
      </w:r>
      <w:r>
        <w:t xml:space="preserve"> ......................................................................... 131</w:t>
      </w:r>
    </w:p>
    <w:p w14:paraId="70FA07B4" w14:textId="77777777" w:rsidR="00B22B8B" w:rsidRDefault="00B22B8B" w:rsidP="00B22B8B"/>
    <w:p w14:paraId="4306657F" w14:textId="77777777" w:rsidR="00B22B8B" w:rsidRDefault="00B22B8B" w:rsidP="00B22B8B">
      <w:r>
        <w:rPr>
          <w:rFonts w:hint="eastAsia"/>
        </w:rPr>
        <w:t>СПИСОК</w:t>
      </w:r>
      <w:r>
        <w:t xml:space="preserve"> </w:t>
      </w:r>
      <w:r>
        <w:rPr>
          <w:rFonts w:hint="eastAsia"/>
        </w:rPr>
        <w:t>ЛИТЕРАТУРЫ</w:t>
      </w:r>
      <w:r>
        <w:t xml:space="preserve"> ............................................................ 145</w:t>
      </w:r>
    </w:p>
    <w:p w14:paraId="6770A28F" w14:textId="77777777" w:rsidR="00B22B8B" w:rsidRDefault="00B22B8B" w:rsidP="00B22B8B"/>
    <w:p w14:paraId="67193797" w14:textId="77777777" w:rsidR="00B22B8B" w:rsidRDefault="00B22B8B" w:rsidP="00B22B8B">
      <w:r>
        <w:rPr>
          <w:rFonts w:hint="eastAsia"/>
        </w:rPr>
        <w:t>ПРИЛОЖЕНИЕ</w:t>
      </w:r>
      <w:r>
        <w:t xml:space="preserve"> ......................................................................... 181</w:t>
      </w:r>
    </w:p>
    <w:p w14:paraId="4D768E6C" w14:textId="77777777" w:rsidR="00B22B8B" w:rsidRDefault="00B22B8B" w:rsidP="00B22B8B"/>
    <w:p w14:paraId="584294A8" w14:textId="77777777" w:rsidR="00B22B8B" w:rsidRDefault="00B22B8B" w:rsidP="00B22B8B">
      <w:r>
        <w:rPr>
          <w:rFonts w:hint="eastAsia"/>
        </w:rPr>
        <w:t>ВДПЧ</w:t>
      </w:r>
      <w:r>
        <w:t xml:space="preserve"> -</w:t>
      </w:r>
      <w:r>
        <w:rPr>
          <w:rFonts w:hint="eastAsia"/>
        </w:rPr>
        <w:t>ГА</w:t>
      </w:r>
      <w:r>
        <w:t xml:space="preserve"> </w:t>
      </w:r>
      <w:r>
        <w:rPr>
          <w:rFonts w:hint="eastAsia"/>
        </w:rPr>
        <w:t>ООН</w:t>
      </w:r>
      <w:r>
        <w:t xml:space="preserve"> -</w:t>
      </w:r>
      <w:r>
        <w:rPr>
          <w:rFonts w:hint="eastAsia"/>
        </w:rPr>
        <w:t>КМП</w:t>
      </w:r>
      <w:r>
        <w:t xml:space="preserve"> -</w:t>
      </w:r>
      <w:r>
        <w:rPr>
          <w:rFonts w:hint="eastAsia"/>
        </w:rPr>
        <w:t>КПЧ</w:t>
      </w:r>
      <w:r>
        <w:t xml:space="preserve"> -</w:t>
      </w:r>
      <w:r>
        <w:rPr>
          <w:rFonts w:hint="eastAsia"/>
        </w:rPr>
        <w:t>МП</w:t>
      </w:r>
      <w:r>
        <w:t xml:space="preserve"> -</w:t>
      </w:r>
      <w:r>
        <w:rPr>
          <w:rFonts w:hint="eastAsia"/>
        </w:rPr>
        <w:t>МПГПП</w:t>
      </w:r>
      <w:r>
        <w:t xml:space="preserve"> -</w:t>
      </w:r>
      <w:r>
        <w:rPr>
          <w:rFonts w:hint="eastAsia"/>
        </w:rPr>
        <w:t>МППЧ</w:t>
      </w:r>
      <w:r>
        <w:t xml:space="preserve"> -</w:t>
      </w:r>
      <w:r>
        <w:rPr>
          <w:rFonts w:hint="eastAsia"/>
        </w:rPr>
        <w:t>МПЭСКП</w:t>
      </w:r>
    </w:p>
    <w:p w14:paraId="0D4DDF8E" w14:textId="77777777" w:rsidR="00B22B8B" w:rsidRDefault="00B22B8B" w:rsidP="00B22B8B"/>
    <w:p w14:paraId="57276B74" w14:textId="7F85FAFC" w:rsidR="00B22B8B" w:rsidRPr="00B22B8B" w:rsidRDefault="00B22B8B" w:rsidP="00B22B8B">
      <w:r>
        <w:rPr>
          <w:rFonts w:hint="eastAsia"/>
        </w:rPr>
        <w:t>МС</w:t>
      </w:r>
      <w:r>
        <w:t xml:space="preserve"> -</w:t>
      </w:r>
      <w:r>
        <w:rPr>
          <w:rFonts w:hint="eastAsia"/>
        </w:rPr>
        <w:t>НПО</w:t>
      </w:r>
      <w:r>
        <w:t xml:space="preserve"> -</w:t>
      </w:r>
      <w:r>
        <w:rPr>
          <w:rFonts w:hint="eastAsia"/>
        </w:rPr>
        <w:t>НТП</w:t>
      </w:r>
      <w:r>
        <w:t xml:space="preserve"> -</w:t>
      </w:r>
      <w:r>
        <w:rPr>
          <w:rFonts w:hint="eastAsia"/>
        </w:rPr>
        <w:t>ООН</w:t>
      </w:r>
      <w:r>
        <w:t xml:space="preserve"> -</w:t>
      </w:r>
      <w:r>
        <w:rPr>
          <w:rFonts w:hint="eastAsia"/>
        </w:rPr>
        <w:t>ОЦ</w:t>
      </w:r>
      <w:r>
        <w:t xml:space="preserve"> -</w:t>
      </w:r>
      <w:r>
        <w:rPr>
          <w:rFonts w:hint="eastAsia"/>
        </w:rPr>
        <w:t>ОМЦ</w:t>
      </w:r>
      <w:r>
        <w:t xml:space="preserve"> -</w:t>
      </w:r>
      <w:r>
        <w:rPr>
          <w:rFonts w:hint="eastAsia"/>
        </w:rPr>
        <w:t>ОСЦ</w:t>
      </w:r>
      <w:r>
        <w:t xml:space="preserve"> -</w:t>
      </w:r>
      <w:r>
        <w:rPr>
          <w:rFonts w:hint="eastAsia"/>
        </w:rPr>
        <w:t>СПЧ</w:t>
      </w:r>
      <w:r>
        <w:t xml:space="preserve"> -</w:t>
      </w:r>
      <w:r>
        <w:rPr>
          <w:rFonts w:hint="eastAsia"/>
        </w:rPr>
        <w:t>УВКПЧ</w:t>
      </w:r>
      <w:r>
        <w:t>-</w:t>
      </w:r>
      <w:r>
        <w:rPr>
          <w:rFonts w:hint="eastAsia"/>
        </w:rPr>
        <w:t>ЦРТ</w:t>
      </w:r>
      <w:r>
        <w:t xml:space="preserve"> -</w:t>
      </w:r>
      <w:r>
        <w:rPr>
          <w:rFonts w:hint="eastAsia"/>
        </w:rPr>
        <w:t>ЦУР</w:t>
      </w:r>
      <w:r>
        <w:t xml:space="preserve"> -</w:t>
      </w:r>
    </w:p>
    <w:sectPr w:rsidR="00B22B8B" w:rsidRPr="00B22B8B" w:rsidSect="00001B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91F6" w14:textId="77777777" w:rsidR="00001BCD" w:rsidRDefault="00001BCD">
      <w:pPr>
        <w:spacing w:after="0" w:line="240" w:lineRule="auto"/>
      </w:pPr>
      <w:r>
        <w:separator/>
      </w:r>
    </w:p>
  </w:endnote>
  <w:endnote w:type="continuationSeparator" w:id="0">
    <w:p w14:paraId="649C15B8" w14:textId="77777777" w:rsidR="00001BCD" w:rsidRDefault="0000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BA9D" w14:textId="77777777" w:rsidR="00001BCD" w:rsidRDefault="00001BCD"/>
    <w:p w14:paraId="5E8CE888" w14:textId="77777777" w:rsidR="00001BCD" w:rsidRDefault="00001BCD"/>
    <w:p w14:paraId="5EC19EE4" w14:textId="77777777" w:rsidR="00001BCD" w:rsidRDefault="00001BCD"/>
    <w:p w14:paraId="44F989D6" w14:textId="77777777" w:rsidR="00001BCD" w:rsidRDefault="00001BCD"/>
    <w:p w14:paraId="3429BDFF" w14:textId="77777777" w:rsidR="00001BCD" w:rsidRDefault="00001BCD"/>
    <w:p w14:paraId="406A9EA7" w14:textId="77777777" w:rsidR="00001BCD" w:rsidRDefault="00001BCD"/>
    <w:p w14:paraId="55553D4A" w14:textId="77777777" w:rsidR="00001BCD" w:rsidRDefault="00001B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5A3A6C" wp14:editId="637FF6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C2F5" w14:textId="77777777" w:rsidR="00001BCD" w:rsidRDefault="00001B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5A3A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CFC2F5" w14:textId="77777777" w:rsidR="00001BCD" w:rsidRDefault="00001B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D2ACE" w14:textId="77777777" w:rsidR="00001BCD" w:rsidRDefault="00001BCD"/>
    <w:p w14:paraId="74000264" w14:textId="77777777" w:rsidR="00001BCD" w:rsidRDefault="00001BCD"/>
    <w:p w14:paraId="3F68A333" w14:textId="77777777" w:rsidR="00001BCD" w:rsidRDefault="00001B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3988E" wp14:editId="53A065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C8D5" w14:textId="77777777" w:rsidR="00001BCD" w:rsidRDefault="00001BCD"/>
                          <w:p w14:paraId="39435099" w14:textId="77777777" w:rsidR="00001BCD" w:rsidRDefault="00001B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398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B6C8D5" w14:textId="77777777" w:rsidR="00001BCD" w:rsidRDefault="00001BCD"/>
                    <w:p w14:paraId="39435099" w14:textId="77777777" w:rsidR="00001BCD" w:rsidRDefault="00001B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9B285" w14:textId="77777777" w:rsidR="00001BCD" w:rsidRDefault="00001BCD"/>
    <w:p w14:paraId="22526DBD" w14:textId="77777777" w:rsidR="00001BCD" w:rsidRDefault="00001BCD">
      <w:pPr>
        <w:rPr>
          <w:sz w:val="2"/>
          <w:szCs w:val="2"/>
        </w:rPr>
      </w:pPr>
    </w:p>
    <w:p w14:paraId="4F48A1D5" w14:textId="77777777" w:rsidR="00001BCD" w:rsidRDefault="00001BCD"/>
    <w:p w14:paraId="30754EBB" w14:textId="77777777" w:rsidR="00001BCD" w:rsidRDefault="00001BCD">
      <w:pPr>
        <w:spacing w:after="0" w:line="240" w:lineRule="auto"/>
      </w:pPr>
    </w:p>
  </w:footnote>
  <w:footnote w:type="continuationSeparator" w:id="0">
    <w:p w14:paraId="7EB55981" w14:textId="77777777" w:rsidR="00001BCD" w:rsidRDefault="00001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CD"/>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61601</TotalTime>
  <Pages>2</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1668</cp:revision>
  <cp:lastPrinted>2009-02-06T05:36:00Z</cp:lastPrinted>
  <dcterms:created xsi:type="dcterms:W3CDTF">2024-01-07T13:43:00Z</dcterms:created>
  <dcterms:modified xsi:type="dcterms:W3CDTF">2024-04-08T15:45:00Z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