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8CD3" w14:textId="20E12F86" w:rsidR="007E72AA" w:rsidRDefault="000149EE" w:rsidP="000149EE">
      <w:r w:rsidRPr="000149EE">
        <w:rPr>
          <w:rFonts w:hint="eastAsia"/>
        </w:rPr>
        <w:t>Соловьев</w:t>
      </w:r>
      <w:r w:rsidRPr="000149EE">
        <w:t xml:space="preserve"> </w:t>
      </w:r>
      <w:r w:rsidRPr="000149EE">
        <w:rPr>
          <w:rFonts w:hint="eastAsia"/>
        </w:rPr>
        <w:t>Михаил</w:t>
      </w:r>
      <w:r w:rsidRPr="000149EE">
        <w:t xml:space="preserve"> </w:t>
      </w:r>
      <w:r w:rsidRPr="000149EE">
        <w:rPr>
          <w:rFonts w:hint="eastAsia"/>
        </w:rPr>
        <w:t>Михайлович</w:t>
      </w:r>
      <w:r>
        <w:t xml:space="preserve"> </w:t>
      </w:r>
      <w:r w:rsidRPr="000149EE">
        <w:rPr>
          <w:rFonts w:hint="eastAsia"/>
        </w:rPr>
        <w:t>Методы</w:t>
      </w:r>
      <w:r w:rsidRPr="000149EE">
        <w:t xml:space="preserve"> </w:t>
      </w:r>
      <w:r w:rsidRPr="000149EE">
        <w:rPr>
          <w:rFonts w:hint="eastAsia"/>
        </w:rPr>
        <w:t>и</w:t>
      </w:r>
      <w:r w:rsidRPr="000149EE">
        <w:t xml:space="preserve"> </w:t>
      </w:r>
      <w:r w:rsidRPr="000149EE">
        <w:rPr>
          <w:rFonts w:hint="eastAsia"/>
        </w:rPr>
        <w:t>практика</w:t>
      </w:r>
      <w:r w:rsidRPr="000149EE">
        <w:t xml:space="preserve"> </w:t>
      </w:r>
      <w:r w:rsidRPr="000149EE">
        <w:rPr>
          <w:rFonts w:hint="eastAsia"/>
        </w:rPr>
        <w:t>учета</w:t>
      </w:r>
      <w:r w:rsidRPr="000149EE">
        <w:t xml:space="preserve"> </w:t>
      </w:r>
      <w:r w:rsidRPr="000149EE">
        <w:rPr>
          <w:rFonts w:hint="eastAsia"/>
        </w:rPr>
        <w:t>экономической</w:t>
      </w:r>
      <w:r w:rsidRPr="000149EE">
        <w:t xml:space="preserve"> </w:t>
      </w:r>
      <w:r w:rsidRPr="000149EE">
        <w:rPr>
          <w:rFonts w:hint="eastAsia"/>
        </w:rPr>
        <w:t>специализации</w:t>
      </w:r>
      <w:r w:rsidRPr="000149EE">
        <w:t xml:space="preserve"> </w:t>
      </w:r>
      <w:r w:rsidRPr="000149EE">
        <w:rPr>
          <w:rFonts w:hint="eastAsia"/>
        </w:rPr>
        <w:t>регионов</w:t>
      </w:r>
      <w:r w:rsidRPr="000149EE">
        <w:t xml:space="preserve"> </w:t>
      </w:r>
      <w:r w:rsidRPr="000149EE">
        <w:rPr>
          <w:rFonts w:hint="eastAsia"/>
        </w:rPr>
        <w:t>в</w:t>
      </w:r>
      <w:r w:rsidRPr="000149EE">
        <w:t xml:space="preserve"> </w:t>
      </w:r>
      <w:r w:rsidRPr="000149EE">
        <w:rPr>
          <w:rFonts w:hint="eastAsia"/>
        </w:rPr>
        <w:t>государственном</w:t>
      </w:r>
      <w:r w:rsidRPr="000149EE">
        <w:t xml:space="preserve"> </w:t>
      </w:r>
      <w:r w:rsidRPr="000149EE">
        <w:rPr>
          <w:rFonts w:hint="eastAsia"/>
        </w:rPr>
        <w:t>регулировании</w:t>
      </w:r>
      <w:r w:rsidRPr="000149EE">
        <w:t xml:space="preserve"> </w:t>
      </w:r>
      <w:r w:rsidRPr="000149EE">
        <w:rPr>
          <w:rFonts w:hint="eastAsia"/>
        </w:rPr>
        <w:t>пространственной</w:t>
      </w:r>
      <w:r w:rsidRPr="000149EE">
        <w:t xml:space="preserve"> </w:t>
      </w:r>
      <w:r w:rsidRPr="000149EE">
        <w:rPr>
          <w:rFonts w:hint="eastAsia"/>
        </w:rPr>
        <w:t>экономики</w:t>
      </w:r>
      <w:r w:rsidRPr="000149EE">
        <w:t xml:space="preserve"> </w:t>
      </w:r>
      <w:r w:rsidRPr="000149EE">
        <w:rPr>
          <w:rFonts w:hint="eastAsia"/>
        </w:rPr>
        <w:t>России</w:t>
      </w:r>
      <w:r w:rsidRPr="000149EE">
        <w:t xml:space="preserve"> (</w:t>
      </w:r>
      <w:r w:rsidRPr="000149EE">
        <w:rPr>
          <w:rFonts w:hint="eastAsia"/>
        </w:rPr>
        <w:t>на</w:t>
      </w:r>
      <w:r w:rsidRPr="000149EE">
        <w:t xml:space="preserve"> </w:t>
      </w:r>
      <w:r w:rsidRPr="000149EE">
        <w:rPr>
          <w:rFonts w:hint="eastAsia"/>
        </w:rPr>
        <w:t>примере</w:t>
      </w:r>
      <w:r w:rsidRPr="000149EE">
        <w:t xml:space="preserve"> </w:t>
      </w:r>
      <w:r w:rsidRPr="000149EE">
        <w:rPr>
          <w:rFonts w:hint="eastAsia"/>
        </w:rPr>
        <w:t>регионов</w:t>
      </w:r>
      <w:r w:rsidRPr="000149EE">
        <w:t xml:space="preserve"> </w:t>
      </w:r>
      <w:r w:rsidRPr="000149EE">
        <w:rPr>
          <w:rFonts w:hint="eastAsia"/>
        </w:rPr>
        <w:t>с</w:t>
      </w:r>
      <w:r w:rsidRPr="000149EE">
        <w:t xml:space="preserve"> </w:t>
      </w:r>
      <w:r w:rsidRPr="000149EE">
        <w:rPr>
          <w:rFonts w:hint="eastAsia"/>
        </w:rPr>
        <w:t>нефтеориентированной</w:t>
      </w:r>
      <w:r w:rsidRPr="000149EE">
        <w:t xml:space="preserve"> </w:t>
      </w:r>
      <w:r w:rsidRPr="000149EE">
        <w:rPr>
          <w:rFonts w:hint="eastAsia"/>
        </w:rPr>
        <w:t>экономикой</w:t>
      </w:r>
      <w:r w:rsidRPr="000149EE">
        <w:t>)</w:t>
      </w:r>
    </w:p>
    <w:p w14:paraId="56589F49" w14:textId="77777777" w:rsidR="000149EE" w:rsidRDefault="000149EE" w:rsidP="000149EE">
      <w:r>
        <w:rPr>
          <w:rFonts w:hint="eastAsia"/>
        </w:rPr>
        <w:t>ОГЛАВЛЕНИЕ</w:t>
      </w:r>
      <w:r>
        <w:t xml:space="preserve"> </w:t>
      </w:r>
      <w:r>
        <w:rPr>
          <w:rFonts w:hint="eastAsia"/>
        </w:rPr>
        <w:t>ДИССЕРТАЦИИ</w:t>
      </w:r>
    </w:p>
    <w:p w14:paraId="20E389D7" w14:textId="77777777" w:rsidR="000149EE" w:rsidRDefault="000149EE" w:rsidP="000149EE">
      <w:r>
        <w:rPr>
          <w:rFonts w:hint="eastAsia"/>
        </w:rPr>
        <w:t>кандидат</w:t>
      </w:r>
      <w:r>
        <w:t xml:space="preserve"> </w:t>
      </w:r>
      <w:r>
        <w:rPr>
          <w:rFonts w:hint="eastAsia"/>
        </w:rPr>
        <w:t>наук</w:t>
      </w:r>
      <w:r>
        <w:t xml:space="preserve"> </w:t>
      </w:r>
      <w:r>
        <w:rPr>
          <w:rFonts w:hint="eastAsia"/>
        </w:rPr>
        <w:t>Соловьев</w:t>
      </w:r>
      <w:r>
        <w:t xml:space="preserve"> </w:t>
      </w:r>
      <w:r>
        <w:rPr>
          <w:rFonts w:hint="eastAsia"/>
        </w:rPr>
        <w:t>Михаил</w:t>
      </w:r>
      <w:r>
        <w:t xml:space="preserve"> </w:t>
      </w:r>
      <w:r>
        <w:rPr>
          <w:rFonts w:hint="eastAsia"/>
        </w:rPr>
        <w:t>Михайлович</w:t>
      </w:r>
    </w:p>
    <w:p w14:paraId="542BBA2C" w14:textId="77777777" w:rsidR="000149EE" w:rsidRDefault="000149EE" w:rsidP="000149EE">
      <w:r>
        <w:rPr>
          <w:rFonts w:hint="eastAsia"/>
        </w:rPr>
        <w:t>Введение</w:t>
      </w:r>
    </w:p>
    <w:p w14:paraId="2C920540" w14:textId="77777777" w:rsidR="000149EE" w:rsidRDefault="000149EE" w:rsidP="000149EE"/>
    <w:p w14:paraId="78E024DD" w14:textId="77777777" w:rsidR="000149EE" w:rsidRDefault="000149EE" w:rsidP="000149EE">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территориальной</w:t>
      </w:r>
      <w:r>
        <w:t xml:space="preserve"> </w:t>
      </w:r>
      <w:r>
        <w:rPr>
          <w:rFonts w:hint="eastAsia"/>
        </w:rPr>
        <w:t>организации</w:t>
      </w:r>
      <w:r>
        <w:t xml:space="preserve"> </w:t>
      </w:r>
      <w:r>
        <w:rPr>
          <w:rFonts w:hint="eastAsia"/>
        </w:rPr>
        <w:t>и</w:t>
      </w:r>
      <w:r>
        <w:t xml:space="preserve"> </w:t>
      </w:r>
      <w:r>
        <w:rPr>
          <w:rFonts w:hint="eastAsia"/>
        </w:rPr>
        <w:t>государственного</w:t>
      </w:r>
      <w:r>
        <w:t xml:space="preserve"> </w:t>
      </w:r>
      <w:r>
        <w:rPr>
          <w:rFonts w:hint="eastAsia"/>
        </w:rPr>
        <w:t>регулирования</w:t>
      </w:r>
      <w:r>
        <w:t xml:space="preserve"> </w:t>
      </w:r>
      <w:r>
        <w:rPr>
          <w:rFonts w:hint="eastAsia"/>
        </w:rPr>
        <w:t>нефтяного</w:t>
      </w:r>
      <w:r>
        <w:t xml:space="preserve"> </w:t>
      </w:r>
      <w:r>
        <w:rPr>
          <w:rFonts w:hint="eastAsia"/>
        </w:rPr>
        <w:t>комплекса</w:t>
      </w:r>
    </w:p>
    <w:p w14:paraId="49F33077" w14:textId="77777777" w:rsidR="000149EE" w:rsidRDefault="000149EE" w:rsidP="000149EE"/>
    <w:p w14:paraId="11971A94" w14:textId="77777777" w:rsidR="000149EE" w:rsidRDefault="000149EE" w:rsidP="000149EE">
      <w:r>
        <w:t>1.1.</w:t>
      </w:r>
      <w:r>
        <w:rPr>
          <w:rFonts w:hint="eastAsia"/>
        </w:rPr>
        <w:t>Структура</w:t>
      </w:r>
      <w:r>
        <w:t xml:space="preserve"> </w:t>
      </w:r>
      <w:r>
        <w:rPr>
          <w:rFonts w:hint="eastAsia"/>
        </w:rPr>
        <w:t>и</w:t>
      </w:r>
      <w:r>
        <w:t xml:space="preserve"> </w:t>
      </w:r>
      <w:r>
        <w:rPr>
          <w:rFonts w:hint="eastAsia"/>
        </w:rPr>
        <w:t>основные</w:t>
      </w:r>
      <w:r>
        <w:t xml:space="preserve"> </w:t>
      </w:r>
      <w:r>
        <w:rPr>
          <w:rFonts w:hint="eastAsia"/>
        </w:rPr>
        <w:t>особенности</w:t>
      </w:r>
      <w:r>
        <w:t xml:space="preserve"> </w:t>
      </w:r>
      <w:r>
        <w:rPr>
          <w:rFonts w:hint="eastAsia"/>
        </w:rPr>
        <w:t>размещения</w:t>
      </w:r>
      <w:r>
        <w:t xml:space="preserve"> </w:t>
      </w:r>
      <w:r>
        <w:rPr>
          <w:rFonts w:hint="eastAsia"/>
        </w:rPr>
        <w:t>нефтяной</w:t>
      </w:r>
      <w:r>
        <w:t xml:space="preserve"> </w:t>
      </w:r>
      <w:r>
        <w:rPr>
          <w:rFonts w:hint="eastAsia"/>
        </w:rPr>
        <w:t>отрасли</w:t>
      </w:r>
    </w:p>
    <w:p w14:paraId="6CE34EF8" w14:textId="77777777" w:rsidR="000149EE" w:rsidRDefault="000149EE" w:rsidP="000149EE"/>
    <w:p w14:paraId="67596A91" w14:textId="77777777" w:rsidR="000149EE" w:rsidRDefault="000149EE" w:rsidP="000149EE">
      <w:r>
        <w:t>1.2.</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территориальной</w:t>
      </w:r>
      <w:r>
        <w:t xml:space="preserve"> </w:t>
      </w:r>
      <w:r>
        <w:rPr>
          <w:rFonts w:hint="eastAsia"/>
        </w:rPr>
        <w:t>организации</w:t>
      </w:r>
      <w:r>
        <w:t xml:space="preserve"> </w:t>
      </w:r>
      <w:r>
        <w:rPr>
          <w:rFonts w:hint="eastAsia"/>
        </w:rPr>
        <w:t>промышленности</w:t>
      </w:r>
      <w:r>
        <w:t xml:space="preserve"> </w:t>
      </w:r>
      <w:r>
        <w:rPr>
          <w:rFonts w:hint="eastAsia"/>
        </w:rPr>
        <w:t>и</w:t>
      </w:r>
      <w:r>
        <w:t xml:space="preserve"> </w:t>
      </w:r>
      <w:r>
        <w:rPr>
          <w:rFonts w:hint="eastAsia"/>
        </w:rPr>
        <w:t>ее</w:t>
      </w:r>
      <w:r>
        <w:t xml:space="preserve"> </w:t>
      </w:r>
      <w:r>
        <w:rPr>
          <w:rFonts w:hint="eastAsia"/>
        </w:rPr>
        <w:t>региональных</w:t>
      </w:r>
      <w:r>
        <w:t xml:space="preserve"> </w:t>
      </w:r>
      <w:r>
        <w:rPr>
          <w:rFonts w:hint="eastAsia"/>
        </w:rPr>
        <w:t>эффектов</w:t>
      </w:r>
    </w:p>
    <w:p w14:paraId="6C5A1ADC" w14:textId="77777777" w:rsidR="000149EE" w:rsidRDefault="000149EE" w:rsidP="000149EE"/>
    <w:p w14:paraId="57C5501F" w14:textId="77777777" w:rsidR="000149EE" w:rsidRDefault="000149EE" w:rsidP="000149EE">
      <w:r>
        <w:t>1.3.</w:t>
      </w:r>
      <w:r>
        <w:rPr>
          <w:rFonts w:hint="eastAsia"/>
        </w:rPr>
        <w:t>Государственное</w:t>
      </w:r>
      <w:r>
        <w:t xml:space="preserve"> </w:t>
      </w:r>
      <w:r>
        <w:rPr>
          <w:rFonts w:hint="eastAsia"/>
        </w:rPr>
        <w:t>регулирование</w:t>
      </w:r>
      <w:r>
        <w:t xml:space="preserve"> </w:t>
      </w:r>
      <w:r>
        <w:rPr>
          <w:rFonts w:hint="eastAsia"/>
        </w:rPr>
        <w:t>нефтяной</w:t>
      </w:r>
      <w:r>
        <w:t xml:space="preserve"> </w:t>
      </w:r>
      <w:r>
        <w:rPr>
          <w:rFonts w:hint="eastAsia"/>
        </w:rPr>
        <w:t>промышленности</w:t>
      </w:r>
      <w:r>
        <w:t xml:space="preserve">: </w:t>
      </w:r>
      <w:r>
        <w:rPr>
          <w:rFonts w:hint="eastAsia"/>
        </w:rPr>
        <w:t>зарубежный</w:t>
      </w:r>
      <w:r>
        <w:t xml:space="preserve"> </w:t>
      </w:r>
      <w:r>
        <w:rPr>
          <w:rFonts w:hint="eastAsia"/>
        </w:rPr>
        <w:t>и</w:t>
      </w:r>
      <w:r>
        <w:t xml:space="preserve"> </w:t>
      </w:r>
      <w:r>
        <w:rPr>
          <w:rFonts w:hint="eastAsia"/>
        </w:rPr>
        <w:t>отечественный</w:t>
      </w:r>
      <w:r>
        <w:t xml:space="preserve"> </w:t>
      </w:r>
      <w:r>
        <w:rPr>
          <w:rFonts w:hint="eastAsia"/>
        </w:rPr>
        <w:t>опыт</w:t>
      </w:r>
    </w:p>
    <w:p w14:paraId="479FAC2C" w14:textId="77777777" w:rsidR="000149EE" w:rsidRDefault="000149EE" w:rsidP="000149EE"/>
    <w:p w14:paraId="539CF7F0" w14:textId="77777777" w:rsidR="000149EE" w:rsidRDefault="000149EE" w:rsidP="000149EE">
      <w:r>
        <w:t>1.4.</w:t>
      </w:r>
      <w:r>
        <w:rPr>
          <w:rFonts w:hint="eastAsia"/>
        </w:rPr>
        <w:t>Роль</w:t>
      </w:r>
      <w:r>
        <w:t xml:space="preserve"> </w:t>
      </w:r>
      <w:r>
        <w:rPr>
          <w:rFonts w:hint="eastAsia"/>
        </w:rPr>
        <w:t>нефтяного</w:t>
      </w:r>
      <w:r>
        <w:t xml:space="preserve"> </w:t>
      </w:r>
      <w:r>
        <w:rPr>
          <w:rFonts w:hint="eastAsia"/>
        </w:rPr>
        <w:t>комплекса</w:t>
      </w:r>
      <w:r>
        <w:t xml:space="preserve"> </w:t>
      </w:r>
      <w:r>
        <w:rPr>
          <w:rFonts w:hint="eastAsia"/>
        </w:rPr>
        <w:t>в</w:t>
      </w:r>
      <w:r>
        <w:t xml:space="preserve"> </w:t>
      </w:r>
      <w:r>
        <w:rPr>
          <w:rFonts w:hint="eastAsia"/>
        </w:rPr>
        <w:t>экономике</w:t>
      </w:r>
      <w:r>
        <w:t xml:space="preserve"> </w:t>
      </w:r>
      <w:r>
        <w:rPr>
          <w:rFonts w:hint="eastAsia"/>
        </w:rPr>
        <w:t>России</w:t>
      </w:r>
      <w:r>
        <w:t xml:space="preserve"> </w:t>
      </w:r>
      <w:r>
        <w:rPr>
          <w:rFonts w:hint="eastAsia"/>
        </w:rPr>
        <w:t>и</w:t>
      </w:r>
      <w:r>
        <w:t xml:space="preserve"> </w:t>
      </w:r>
      <w:r>
        <w:rPr>
          <w:rFonts w:hint="eastAsia"/>
        </w:rPr>
        <w:t>регионов</w:t>
      </w:r>
    </w:p>
    <w:p w14:paraId="47E097DD" w14:textId="77777777" w:rsidR="000149EE" w:rsidRDefault="000149EE" w:rsidP="000149EE"/>
    <w:p w14:paraId="0E2EE5C9" w14:textId="77777777" w:rsidR="000149EE" w:rsidRDefault="000149EE" w:rsidP="000149EE">
      <w:r>
        <w:rPr>
          <w:rFonts w:hint="eastAsia"/>
        </w:rPr>
        <w:t>Глава</w:t>
      </w:r>
      <w:r>
        <w:t xml:space="preserve"> 2. </w:t>
      </w:r>
      <w:r>
        <w:rPr>
          <w:rFonts w:hint="eastAsia"/>
        </w:rPr>
        <w:t>Формирование</w:t>
      </w:r>
      <w:r>
        <w:t xml:space="preserve"> </w:t>
      </w:r>
      <w:r>
        <w:rPr>
          <w:rFonts w:hint="eastAsia"/>
        </w:rPr>
        <w:t>территориальной</w:t>
      </w:r>
      <w:r>
        <w:t xml:space="preserve"> </w:t>
      </w:r>
      <w:r>
        <w:rPr>
          <w:rFonts w:hint="eastAsia"/>
        </w:rPr>
        <w:t>структуры</w:t>
      </w:r>
      <w:r>
        <w:t xml:space="preserve"> </w:t>
      </w:r>
      <w:r>
        <w:rPr>
          <w:rFonts w:hint="eastAsia"/>
        </w:rPr>
        <w:t>нефтяного</w:t>
      </w:r>
      <w:r>
        <w:t xml:space="preserve"> </w:t>
      </w:r>
      <w:r>
        <w:rPr>
          <w:rFonts w:hint="eastAsia"/>
        </w:rPr>
        <w:t>комплекса</w:t>
      </w:r>
      <w:r>
        <w:t xml:space="preserve"> </w:t>
      </w:r>
      <w:r>
        <w:rPr>
          <w:rFonts w:hint="eastAsia"/>
        </w:rPr>
        <w:t>и</w:t>
      </w:r>
      <w:r>
        <w:t xml:space="preserve"> </w:t>
      </w:r>
      <w:r>
        <w:rPr>
          <w:rFonts w:hint="eastAsia"/>
        </w:rPr>
        <w:t>нефтеориентированных</w:t>
      </w:r>
      <w:r>
        <w:t xml:space="preserve"> </w:t>
      </w:r>
      <w:r>
        <w:rPr>
          <w:rFonts w:hint="eastAsia"/>
        </w:rPr>
        <w:t>регионов</w:t>
      </w:r>
    </w:p>
    <w:p w14:paraId="38320418" w14:textId="77777777" w:rsidR="000149EE" w:rsidRDefault="000149EE" w:rsidP="000149EE"/>
    <w:p w14:paraId="71D3EFC5" w14:textId="77777777" w:rsidR="000149EE" w:rsidRDefault="000149EE" w:rsidP="000149EE">
      <w:r>
        <w:t>2.1.</w:t>
      </w:r>
      <w:r>
        <w:rPr>
          <w:rFonts w:hint="eastAsia"/>
        </w:rPr>
        <w:t>Значение</w:t>
      </w:r>
      <w:r>
        <w:t xml:space="preserve"> </w:t>
      </w:r>
      <w:r>
        <w:rPr>
          <w:rFonts w:hint="eastAsia"/>
        </w:rPr>
        <w:t>основных</w:t>
      </w:r>
      <w:r>
        <w:t xml:space="preserve"> </w:t>
      </w:r>
      <w:r>
        <w:rPr>
          <w:rFonts w:hint="eastAsia"/>
        </w:rPr>
        <w:t>этапов</w:t>
      </w:r>
      <w:r>
        <w:t xml:space="preserve"> </w:t>
      </w:r>
      <w:r>
        <w:rPr>
          <w:rFonts w:hint="eastAsia"/>
        </w:rPr>
        <w:t>развития</w:t>
      </w:r>
      <w:r>
        <w:t xml:space="preserve"> </w:t>
      </w:r>
      <w:r>
        <w:rPr>
          <w:rFonts w:hint="eastAsia"/>
        </w:rPr>
        <w:t>нефтяного</w:t>
      </w:r>
      <w:r>
        <w:t xml:space="preserve"> </w:t>
      </w:r>
      <w:r>
        <w:rPr>
          <w:rFonts w:hint="eastAsia"/>
        </w:rPr>
        <w:t>комплекса</w:t>
      </w:r>
      <w:r>
        <w:t xml:space="preserve"> </w:t>
      </w:r>
      <w:r>
        <w:rPr>
          <w:rFonts w:hint="eastAsia"/>
        </w:rPr>
        <w:t>в</w:t>
      </w:r>
      <w:r>
        <w:t xml:space="preserve"> </w:t>
      </w:r>
      <w:r>
        <w:rPr>
          <w:rFonts w:hint="eastAsia"/>
        </w:rPr>
        <w:t>формировании</w:t>
      </w:r>
      <w:r>
        <w:t xml:space="preserve"> </w:t>
      </w:r>
      <w:r>
        <w:rPr>
          <w:rFonts w:hint="eastAsia"/>
        </w:rPr>
        <w:t>его</w:t>
      </w:r>
      <w:r>
        <w:t xml:space="preserve"> </w:t>
      </w:r>
      <w:r>
        <w:rPr>
          <w:rFonts w:hint="eastAsia"/>
        </w:rPr>
        <w:t>территориальной</w:t>
      </w:r>
      <w:r>
        <w:t xml:space="preserve"> </w:t>
      </w:r>
      <w:r>
        <w:rPr>
          <w:rFonts w:hint="eastAsia"/>
        </w:rPr>
        <w:t>структуры</w:t>
      </w:r>
      <w:r>
        <w:t xml:space="preserve"> </w:t>
      </w:r>
      <w:r>
        <w:rPr>
          <w:rFonts w:hint="eastAsia"/>
        </w:rPr>
        <w:t>в</w:t>
      </w:r>
      <w:r>
        <w:t xml:space="preserve"> </w:t>
      </w:r>
      <w:r>
        <w:rPr>
          <w:rFonts w:hint="eastAsia"/>
        </w:rPr>
        <w:t>России</w:t>
      </w:r>
    </w:p>
    <w:p w14:paraId="6AA25DB6" w14:textId="77777777" w:rsidR="000149EE" w:rsidRDefault="000149EE" w:rsidP="000149EE"/>
    <w:p w14:paraId="71F206C6" w14:textId="77777777" w:rsidR="000149EE" w:rsidRDefault="000149EE" w:rsidP="000149EE">
      <w:r>
        <w:t>2.2.</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особенности</w:t>
      </w:r>
      <w:r>
        <w:t xml:space="preserve"> </w:t>
      </w:r>
      <w:r>
        <w:rPr>
          <w:rFonts w:hint="eastAsia"/>
        </w:rPr>
        <w:t>территориального</w:t>
      </w:r>
      <w:r>
        <w:t xml:space="preserve"> </w:t>
      </w:r>
      <w:r>
        <w:rPr>
          <w:rFonts w:hint="eastAsia"/>
        </w:rPr>
        <w:t>развития</w:t>
      </w:r>
      <w:r>
        <w:t xml:space="preserve"> </w:t>
      </w:r>
      <w:r>
        <w:rPr>
          <w:rFonts w:hint="eastAsia"/>
        </w:rPr>
        <w:t>нефтяного</w:t>
      </w:r>
      <w:r>
        <w:t xml:space="preserve"> </w:t>
      </w:r>
      <w:r>
        <w:rPr>
          <w:rFonts w:hint="eastAsia"/>
        </w:rPr>
        <w:t>комплекса</w:t>
      </w:r>
      <w:r>
        <w:t xml:space="preserve"> </w:t>
      </w:r>
      <w:r>
        <w:rPr>
          <w:rFonts w:hint="eastAsia"/>
        </w:rPr>
        <w:t>России</w:t>
      </w:r>
    </w:p>
    <w:p w14:paraId="6CFADD34" w14:textId="77777777" w:rsidR="000149EE" w:rsidRDefault="000149EE" w:rsidP="000149EE"/>
    <w:p w14:paraId="6F04F6B8" w14:textId="77777777" w:rsidR="000149EE" w:rsidRDefault="000149EE" w:rsidP="000149EE">
      <w:r>
        <w:lastRenderedPageBreak/>
        <w:t xml:space="preserve">2.2.1. </w:t>
      </w:r>
      <w:r>
        <w:rPr>
          <w:rFonts w:hint="eastAsia"/>
        </w:rPr>
        <w:t>Добыча</w:t>
      </w:r>
      <w:r>
        <w:t xml:space="preserve"> </w:t>
      </w:r>
      <w:r>
        <w:rPr>
          <w:rFonts w:hint="eastAsia"/>
        </w:rPr>
        <w:t>нефти</w:t>
      </w:r>
    </w:p>
    <w:p w14:paraId="2C79E12A" w14:textId="77777777" w:rsidR="000149EE" w:rsidRDefault="000149EE" w:rsidP="000149EE"/>
    <w:p w14:paraId="5ABFC686" w14:textId="77777777" w:rsidR="000149EE" w:rsidRDefault="000149EE" w:rsidP="000149EE">
      <w:r>
        <w:t xml:space="preserve">2.2.2. </w:t>
      </w:r>
      <w:r>
        <w:rPr>
          <w:rFonts w:hint="eastAsia"/>
        </w:rPr>
        <w:t>Нефтепереработка</w:t>
      </w:r>
    </w:p>
    <w:p w14:paraId="0A2FDA59" w14:textId="77777777" w:rsidR="000149EE" w:rsidRDefault="000149EE" w:rsidP="000149EE"/>
    <w:p w14:paraId="68D84FBD" w14:textId="77777777" w:rsidR="000149EE" w:rsidRDefault="000149EE" w:rsidP="000149EE">
      <w:r>
        <w:t xml:space="preserve">2.2.3. </w:t>
      </w:r>
      <w:r>
        <w:rPr>
          <w:rFonts w:hint="eastAsia"/>
        </w:rPr>
        <w:t>Транспортировка</w:t>
      </w:r>
      <w:r>
        <w:t xml:space="preserve"> </w:t>
      </w:r>
      <w:r>
        <w:rPr>
          <w:rFonts w:hint="eastAsia"/>
        </w:rPr>
        <w:t>нефти</w:t>
      </w:r>
    </w:p>
    <w:p w14:paraId="4D77E378" w14:textId="77777777" w:rsidR="000149EE" w:rsidRDefault="000149EE" w:rsidP="000149EE"/>
    <w:p w14:paraId="0B5E5C52" w14:textId="77777777" w:rsidR="000149EE" w:rsidRDefault="000149EE" w:rsidP="000149EE">
      <w:r>
        <w:t>2.3.</w:t>
      </w:r>
      <w:r>
        <w:rPr>
          <w:rFonts w:hint="eastAsia"/>
        </w:rPr>
        <w:t>Нефтеориентированные</w:t>
      </w:r>
      <w:r>
        <w:t xml:space="preserve"> </w:t>
      </w:r>
      <w:r>
        <w:rPr>
          <w:rFonts w:hint="eastAsia"/>
        </w:rPr>
        <w:t>регионы</w:t>
      </w:r>
      <w:r>
        <w:t xml:space="preserve">: </w:t>
      </w:r>
      <w:r>
        <w:rPr>
          <w:rFonts w:hint="eastAsia"/>
        </w:rPr>
        <w:t>подходы</w:t>
      </w:r>
      <w:r>
        <w:t xml:space="preserve"> </w:t>
      </w:r>
      <w:r>
        <w:rPr>
          <w:rFonts w:hint="eastAsia"/>
        </w:rPr>
        <w:t>к</w:t>
      </w:r>
      <w:r>
        <w:t xml:space="preserve"> </w:t>
      </w:r>
      <w:r>
        <w:rPr>
          <w:rFonts w:hint="eastAsia"/>
        </w:rPr>
        <w:t>выделению</w:t>
      </w:r>
      <w:r>
        <w:t xml:space="preserve"> </w:t>
      </w:r>
      <w:r>
        <w:rPr>
          <w:rFonts w:hint="eastAsia"/>
        </w:rPr>
        <w:t>и</w:t>
      </w:r>
      <w:r>
        <w:t xml:space="preserve"> </w:t>
      </w:r>
      <w:r>
        <w:rPr>
          <w:rFonts w:hint="eastAsia"/>
        </w:rPr>
        <w:t>ключевые</w:t>
      </w:r>
      <w:r>
        <w:t xml:space="preserve"> </w:t>
      </w:r>
      <w:r>
        <w:rPr>
          <w:rFonts w:hint="eastAsia"/>
        </w:rPr>
        <w:t>проблемы</w:t>
      </w:r>
      <w:r>
        <w:t xml:space="preserve"> </w:t>
      </w:r>
      <w:r>
        <w:rPr>
          <w:rFonts w:hint="eastAsia"/>
        </w:rPr>
        <w:t>развития</w:t>
      </w:r>
    </w:p>
    <w:p w14:paraId="3E087494" w14:textId="77777777" w:rsidR="000149EE" w:rsidRDefault="000149EE" w:rsidP="000149EE"/>
    <w:p w14:paraId="656D33D8" w14:textId="77777777" w:rsidR="000149EE" w:rsidRDefault="000149EE" w:rsidP="000149EE">
      <w:r>
        <w:rPr>
          <w:rFonts w:hint="eastAsia"/>
        </w:rPr>
        <w:t>Глава</w:t>
      </w:r>
      <w:r>
        <w:t xml:space="preserve"> 3. </w:t>
      </w:r>
      <w:r>
        <w:rPr>
          <w:rFonts w:hint="eastAsia"/>
        </w:rPr>
        <w:t>Особенности</w:t>
      </w:r>
      <w:r>
        <w:t xml:space="preserve">, </w:t>
      </w:r>
      <w:r>
        <w:rPr>
          <w:rFonts w:hint="eastAsia"/>
        </w:rPr>
        <w:t>результаты</w:t>
      </w:r>
      <w:r>
        <w:t xml:space="preserve"> </w:t>
      </w:r>
      <w:r>
        <w:rPr>
          <w:rFonts w:hint="eastAsia"/>
        </w:rPr>
        <w:t>и</w:t>
      </w:r>
      <w:r>
        <w:t xml:space="preserve"> </w:t>
      </w:r>
      <w:r>
        <w:rPr>
          <w:rFonts w:hint="eastAsia"/>
        </w:rPr>
        <w:t>возможности</w:t>
      </w:r>
      <w:r>
        <w:t xml:space="preserve"> </w:t>
      </w:r>
      <w:r>
        <w:rPr>
          <w:rFonts w:hint="eastAsia"/>
        </w:rPr>
        <w:t>трансформации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нефтеориентированных</w:t>
      </w:r>
      <w:r>
        <w:t xml:space="preserve"> </w:t>
      </w:r>
      <w:r>
        <w:rPr>
          <w:rFonts w:hint="eastAsia"/>
        </w:rPr>
        <w:t>регионах</w:t>
      </w:r>
    </w:p>
    <w:p w14:paraId="296ADCC2" w14:textId="77777777" w:rsidR="000149EE" w:rsidRDefault="000149EE" w:rsidP="000149EE"/>
    <w:p w14:paraId="03A3B88D" w14:textId="77777777" w:rsidR="000149EE" w:rsidRDefault="000149EE" w:rsidP="000149EE">
      <w:r>
        <w:t>3.1.</w:t>
      </w:r>
      <w:r>
        <w:rPr>
          <w:rFonts w:hint="eastAsia"/>
        </w:rPr>
        <w:t>Роль</w:t>
      </w:r>
      <w:r>
        <w:t xml:space="preserve"> </w:t>
      </w:r>
      <w:r>
        <w:rPr>
          <w:rFonts w:hint="eastAsia"/>
        </w:rPr>
        <w:t>налогообложения</w:t>
      </w:r>
      <w:r>
        <w:t xml:space="preserve"> </w:t>
      </w:r>
      <w:r>
        <w:rPr>
          <w:rFonts w:hint="eastAsia"/>
        </w:rPr>
        <w:t>нефтяной</w:t>
      </w:r>
      <w:r>
        <w:t xml:space="preserve"> </w:t>
      </w:r>
      <w:r>
        <w:rPr>
          <w:rFonts w:hint="eastAsia"/>
        </w:rPr>
        <w:t>промышленности</w:t>
      </w:r>
      <w:r>
        <w:t xml:space="preserve"> </w:t>
      </w:r>
      <w:r>
        <w:rPr>
          <w:rFonts w:hint="eastAsia"/>
        </w:rPr>
        <w:t>в</w:t>
      </w:r>
      <w:r>
        <w:t xml:space="preserve"> </w:t>
      </w:r>
      <w:r>
        <w:rPr>
          <w:rFonts w:hint="eastAsia"/>
        </w:rPr>
        <w:t>развитии</w:t>
      </w:r>
      <w:r>
        <w:t xml:space="preserve"> </w:t>
      </w:r>
      <w:r>
        <w:rPr>
          <w:rFonts w:hint="eastAsia"/>
        </w:rPr>
        <w:t>нефтеориентированных</w:t>
      </w:r>
      <w:r>
        <w:t xml:space="preserve"> </w:t>
      </w:r>
      <w:r>
        <w:rPr>
          <w:rFonts w:hint="eastAsia"/>
        </w:rPr>
        <w:t>регионов</w:t>
      </w:r>
    </w:p>
    <w:p w14:paraId="3AEBA3EF" w14:textId="77777777" w:rsidR="000149EE" w:rsidRDefault="000149EE" w:rsidP="000149EE"/>
    <w:p w14:paraId="7CFCCFD4" w14:textId="77777777" w:rsidR="000149EE" w:rsidRDefault="000149EE" w:rsidP="000149EE">
      <w:r>
        <w:t>3.2.</w:t>
      </w:r>
      <w:r>
        <w:rPr>
          <w:rFonts w:hint="eastAsia"/>
        </w:rPr>
        <w:t>Региональные</w:t>
      </w:r>
      <w:r>
        <w:t xml:space="preserve"> </w:t>
      </w:r>
      <w:r>
        <w:rPr>
          <w:rFonts w:hint="eastAsia"/>
        </w:rPr>
        <w:t>эффекты</w:t>
      </w:r>
      <w:r>
        <w:t xml:space="preserve"> </w:t>
      </w:r>
      <w:r>
        <w:rPr>
          <w:rFonts w:hint="eastAsia"/>
        </w:rPr>
        <w:t>от</w:t>
      </w:r>
      <w:r>
        <w:t xml:space="preserve"> </w:t>
      </w:r>
      <w:r>
        <w:rPr>
          <w:rFonts w:hint="eastAsia"/>
        </w:rPr>
        <w:t>развития</w:t>
      </w:r>
      <w:r>
        <w:t xml:space="preserve"> </w:t>
      </w:r>
      <w:r>
        <w:rPr>
          <w:rFonts w:hint="eastAsia"/>
        </w:rPr>
        <w:t>нефтяной</w:t>
      </w:r>
      <w:r>
        <w:t xml:space="preserve"> </w:t>
      </w:r>
      <w:r>
        <w:rPr>
          <w:rFonts w:hint="eastAsia"/>
        </w:rPr>
        <w:t>отрасли</w:t>
      </w:r>
      <w:r>
        <w:t xml:space="preserve"> </w:t>
      </w:r>
      <w:r>
        <w:rPr>
          <w:rFonts w:hint="eastAsia"/>
        </w:rPr>
        <w:t>на</w:t>
      </w:r>
      <w:r>
        <w:t xml:space="preserve"> </w:t>
      </w:r>
      <w:r>
        <w:rPr>
          <w:rFonts w:hint="eastAsia"/>
        </w:rPr>
        <w:t>примере</w:t>
      </w:r>
      <w:r>
        <w:t xml:space="preserve"> </w:t>
      </w:r>
      <w:r>
        <w:rPr>
          <w:rFonts w:hint="eastAsia"/>
        </w:rPr>
        <w:t>региона</w:t>
      </w:r>
      <w:r>
        <w:t xml:space="preserve"> </w:t>
      </w:r>
      <w:r>
        <w:rPr>
          <w:rFonts w:hint="eastAsia"/>
        </w:rPr>
        <w:t>нового</w:t>
      </w:r>
      <w:r>
        <w:t xml:space="preserve"> </w:t>
      </w:r>
      <w:r>
        <w:rPr>
          <w:rFonts w:hint="eastAsia"/>
        </w:rPr>
        <w:t>освоения</w:t>
      </w:r>
      <w:r>
        <w:t xml:space="preserve"> (</w:t>
      </w:r>
      <w:r>
        <w:rPr>
          <w:rFonts w:hint="eastAsia"/>
        </w:rPr>
        <w:t>Красноярского</w:t>
      </w:r>
      <w:r>
        <w:t xml:space="preserve"> </w:t>
      </w:r>
      <w:r>
        <w:rPr>
          <w:rFonts w:hint="eastAsia"/>
        </w:rPr>
        <w:t>края</w:t>
      </w:r>
      <w:r>
        <w:t>)</w:t>
      </w:r>
    </w:p>
    <w:p w14:paraId="09BDE736" w14:textId="77777777" w:rsidR="000149EE" w:rsidRDefault="000149EE" w:rsidP="000149EE"/>
    <w:p w14:paraId="555BCB5F" w14:textId="77777777" w:rsidR="000149EE" w:rsidRDefault="000149EE" w:rsidP="000149EE">
      <w:r>
        <w:t>3.3.</w:t>
      </w:r>
      <w:r>
        <w:rPr>
          <w:rFonts w:hint="eastAsia"/>
        </w:rPr>
        <w:t>Возможности</w:t>
      </w:r>
      <w:r>
        <w:t xml:space="preserve"> </w:t>
      </w:r>
      <w:r>
        <w:rPr>
          <w:rFonts w:hint="eastAsia"/>
        </w:rPr>
        <w:t>совершенствования</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нефтеориентированных</w:t>
      </w:r>
      <w:r>
        <w:t xml:space="preserve"> </w:t>
      </w:r>
      <w:r>
        <w:rPr>
          <w:rFonts w:hint="eastAsia"/>
        </w:rPr>
        <w:t>регионах</w:t>
      </w:r>
    </w:p>
    <w:p w14:paraId="3D95E3AA" w14:textId="77777777" w:rsidR="000149EE" w:rsidRDefault="000149EE" w:rsidP="000149EE"/>
    <w:p w14:paraId="3A4BB6AB" w14:textId="77777777" w:rsidR="000149EE" w:rsidRDefault="000149EE" w:rsidP="000149EE">
      <w:r>
        <w:t xml:space="preserve">3.3.1. </w:t>
      </w:r>
      <w:r>
        <w:rPr>
          <w:rFonts w:hint="eastAsia"/>
        </w:rPr>
        <w:t>Децентрализация</w:t>
      </w:r>
      <w:r>
        <w:t xml:space="preserve"> </w:t>
      </w:r>
      <w:r>
        <w:rPr>
          <w:rFonts w:hint="eastAsia"/>
        </w:rPr>
        <w:t>рентных</w:t>
      </w:r>
      <w:r>
        <w:t xml:space="preserve"> </w:t>
      </w:r>
      <w:r>
        <w:rPr>
          <w:rFonts w:hint="eastAsia"/>
        </w:rPr>
        <w:t>доходов</w:t>
      </w:r>
      <w:r>
        <w:t xml:space="preserve"> </w:t>
      </w:r>
      <w:r>
        <w:rPr>
          <w:rFonts w:hint="eastAsia"/>
        </w:rPr>
        <w:t>и</w:t>
      </w:r>
      <w:r>
        <w:t xml:space="preserve"> </w:t>
      </w:r>
      <w:r>
        <w:rPr>
          <w:rFonts w:hint="eastAsia"/>
        </w:rPr>
        <w:t>ее</w:t>
      </w:r>
      <w:r>
        <w:t xml:space="preserve"> </w:t>
      </w:r>
      <w:r>
        <w:rPr>
          <w:rFonts w:hint="eastAsia"/>
        </w:rPr>
        <w:t>региональные</w:t>
      </w:r>
      <w:r>
        <w:t xml:space="preserve"> </w:t>
      </w:r>
      <w:r>
        <w:rPr>
          <w:rFonts w:hint="eastAsia"/>
        </w:rPr>
        <w:t>последствия</w:t>
      </w:r>
    </w:p>
    <w:p w14:paraId="05AB83A9" w14:textId="77777777" w:rsidR="000149EE" w:rsidRDefault="000149EE" w:rsidP="000149EE"/>
    <w:p w14:paraId="1FE68D17" w14:textId="77777777" w:rsidR="000149EE" w:rsidRDefault="000149EE" w:rsidP="000149EE">
      <w:r>
        <w:t xml:space="preserve">3.3.2. </w:t>
      </w:r>
      <w:r>
        <w:rPr>
          <w:rFonts w:hint="eastAsia"/>
        </w:rPr>
        <w:t>Механизмы</w:t>
      </w:r>
      <w:r>
        <w:t xml:space="preserve"> </w:t>
      </w:r>
      <w:r>
        <w:rPr>
          <w:rFonts w:hint="eastAsia"/>
        </w:rPr>
        <w:t>и</w:t>
      </w:r>
      <w:r>
        <w:t xml:space="preserve"> </w:t>
      </w:r>
      <w:r>
        <w:rPr>
          <w:rFonts w:hint="eastAsia"/>
        </w:rPr>
        <w:t>результаты</w:t>
      </w:r>
      <w:r>
        <w:t xml:space="preserve"> </w:t>
      </w:r>
      <w:r>
        <w:rPr>
          <w:rFonts w:hint="eastAsia"/>
        </w:rPr>
        <w:t>государственной</w:t>
      </w:r>
      <w:r>
        <w:t xml:space="preserve"> </w:t>
      </w:r>
      <w:r>
        <w:rPr>
          <w:rFonts w:hint="eastAsia"/>
        </w:rPr>
        <w:t>поддержки</w:t>
      </w:r>
      <w:r>
        <w:t xml:space="preserve"> </w:t>
      </w:r>
      <w:r>
        <w:rPr>
          <w:rFonts w:hint="eastAsia"/>
        </w:rPr>
        <w:t>нефтяной</w:t>
      </w:r>
      <w:r>
        <w:t xml:space="preserve"> </w:t>
      </w:r>
      <w:r>
        <w:rPr>
          <w:rFonts w:hint="eastAsia"/>
        </w:rPr>
        <w:t>отрасли</w:t>
      </w:r>
    </w:p>
    <w:p w14:paraId="6ABF62A6" w14:textId="77777777" w:rsidR="000149EE" w:rsidRDefault="000149EE" w:rsidP="000149EE"/>
    <w:p w14:paraId="4B387C74" w14:textId="77777777" w:rsidR="000149EE" w:rsidRDefault="000149EE" w:rsidP="000149EE">
      <w:r>
        <w:rPr>
          <w:rFonts w:hint="eastAsia"/>
        </w:rPr>
        <w:t>и</w:t>
      </w:r>
      <w:r>
        <w:t xml:space="preserve"> </w:t>
      </w:r>
      <w:r>
        <w:rPr>
          <w:rFonts w:hint="eastAsia"/>
        </w:rPr>
        <w:t>малых</w:t>
      </w:r>
      <w:r>
        <w:t xml:space="preserve"> </w:t>
      </w:r>
      <w:r>
        <w:rPr>
          <w:rFonts w:hint="eastAsia"/>
        </w:rPr>
        <w:t>нефтяных</w:t>
      </w:r>
      <w:r>
        <w:t xml:space="preserve"> </w:t>
      </w:r>
      <w:r>
        <w:rPr>
          <w:rFonts w:hint="eastAsia"/>
        </w:rPr>
        <w:t>компаний</w:t>
      </w:r>
    </w:p>
    <w:p w14:paraId="510B5B89" w14:textId="77777777" w:rsidR="000149EE" w:rsidRDefault="000149EE" w:rsidP="000149EE"/>
    <w:p w14:paraId="3BC3781A" w14:textId="77777777" w:rsidR="000149EE" w:rsidRDefault="000149EE" w:rsidP="000149EE">
      <w:r>
        <w:t xml:space="preserve">3.3.3. </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развития</w:t>
      </w:r>
      <w:r>
        <w:t xml:space="preserve"> </w:t>
      </w:r>
      <w:r>
        <w:rPr>
          <w:rFonts w:hint="eastAsia"/>
        </w:rPr>
        <w:t>смежных</w:t>
      </w:r>
      <w:r>
        <w:t xml:space="preserve"> </w:t>
      </w:r>
      <w:r>
        <w:rPr>
          <w:rFonts w:hint="eastAsia"/>
        </w:rPr>
        <w:t>отраслей</w:t>
      </w:r>
    </w:p>
    <w:p w14:paraId="54E35569" w14:textId="77777777" w:rsidR="000149EE" w:rsidRDefault="000149EE" w:rsidP="000149EE"/>
    <w:p w14:paraId="3050806D" w14:textId="77777777" w:rsidR="000149EE" w:rsidRDefault="000149EE" w:rsidP="000149EE">
      <w:r>
        <w:lastRenderedPageBreak/>
        <w:t>3.4.</w:t>
      </w:r>
      <w:r>
        <w:rPr>
          <w:rFonts w:hint="eastAsia"/>
        </w:rPr>
        <w:t>Оценка</w:t>
      </w:r>
      <w:r>
        <w:t xml:space="preserve"> </w:t>
      </w:r>
      <w:r>
        <w:rPr>
          <w:rFonts w:hint="eastAsia"/>
        </w:rPr>
        <w:t>результатов</w:t>
      </w:r>
      <w:r>
        <w:t xml:space="preserve"> </w:t>
      </w:r>
      <w:r>
        <w:rPr>
          <w:rFonts w:hint="eastAsia"/>
        </w:rPr>
        <w:t>предлагаемых</w:t>
      </w:r>
      <w:r>
        <w:t xml:space="preserve"> </w:t>
      </w:r>
      <w:r>
        <w:rPr>
          <w:rFonts w:hint="eastAsia"/>
        </w:rPr>
        <w:t>мер</w:t>
      </w:r>
      <w:r>
        <w:t xml:space="preserve"> </w:t>
      </w:r>
      <w:r>
        <w:rPr>
          <w:rFonts w:hint="eastAsia"/>
        </w:rPr>
        <w:t>государственной</w:t>
      </w:r>
      <w:r>
        <w:t xml:space="preserve"> </w:t>
      </w:r>
      <w:r>
        <w:rPr>
          <w:rFonts w:hint="eastAsia"/>
        </w:rPr>
        <w:t>политики</w:t>
      </w:r>
      <w:r>
        <w:t xml:space="preserve"> </w:t>
      </w:r>
      <w:r>
        <w:rPr>
          <w:rFonts w:hint="eastAsia"/>
        </w:rPr>
        <w:t>на</w:t>
      </w:r>
    </w:p>
    <w:p w14:paraId="1B5BA2ED" w14:textId="77777777" w:rsidR="000149EE" w:rsidRDefault="000149EE" w:rsidP="000149EE"/>
    <w:p w14:paraId="258622F5" w14:textId="77777777" w:rsidR="000149EE" w:rsidRDefault="000149EE" w:rsidP="000149EE">
      <w:r>
        <w:rPr>
          <w:rFonts w:hint="eastAsia"/>
        </w:rPr>
        <w:t>примере</w:t>
      </w:r>
      <w:r>
        <w:t xml:space="preserve"> </w:t>
      </w:r>
      <w:r>
        <w:rPr>
          <w:rFonts w:hint="eastAsia"/>
        </w:rPr>
        <w:t>Красноярского</w:t>
      </w:r>
      <w:r>
        <w:t xml:space="preserve"> </w:t>
      </w:r>
      <w:r>
        <w:rPr>
          <w:rFonts w:hint="eastAsia"/>
        </w:rPr>
        <w:t>края</w:t>
      </w:r>
    </w:p>
    <w:p w14:paraId="25F7E813" w14:textId="77777777" w:rsidR="000149EE" w:rsidRDefault="000149EE" w:rsidP="000149EE"/>
    <w:p w14:paraId="328ED6ED" w14:textId="77777777" w:rsidR="000149EE" w:rsidRDefault="000149EE" w:rsidP="000149EE">
      <w:r>
        <w:rPr>
          <w:rFonts w:hint="eastAsia"/>
        </w:rPr>
        <w:t>Заключение</w:t>
      </w:r>
    </w:p>
    <w:p w14:paraId="2CD81A84" w14:textId="77777777" w:rsidR="000149EE" w:rsidRDefault="000149EE" w:rsidP="000149EE"/>
    <w:p w14:paraId="79932C81" w14:textId="797DFA50" w:rsidR="000149EE" w:rsidRPr="000149EE" w:rsidRDefault="000149EE" w:rsidP="000149EE">
      <w:r>
        <w:rPr>
          <w:rFonts w:hint="eastAsia"/>
        </w:rPr>
        <w:t>Список</w:t>
      </w:r>
      <w:r>
        <w:t xml:space="preserve"> </w:t>
      </w:r>
      <w:r>
        <w:rPr>
          <w:rFonts w:hint="eastAsia"/>
        </w:rPr>
        <w:t>использованной</w:t>
      </w:r>
      <w:r>
        <w:t xml:space="preserve"> </w:t>
      </w:r>
      <w:r>
        <w:rPr>
          <w:rFonts w:hint="eastAsia"/>
        </w:rPr>
        <w:t>литературы</w:t>
      </w:r>
    </w:p>
    <w:sectPr w:rsidR="000149EE" w:rsidRPr="000149EE" w:rsidSect="008A13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F232" w14:textId="77777777" w:rsidR="008A13F1" w:rsidRDefault="008A13F1">
      <w:pPr>
        <w:spacing w:after="0" w:line="240" w:lineRule="auto"/>
      </w:pPr>
      <w:r>
        <w:separator/>
      </w:r>
    </w:p>
  </w:endnote>
  <w:endnote w:type="continuationSeparator" w:id="0">
    <w:p w14:paraId="4CD3AEAC" w14:textId="77777777" w:rsidR="008A13F1" w:rsidRDefault="008A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7BF0" w14:textId="77777777" w:rsidR="008A13F1" w:rsidRDefault="008A13F1"/>
    <w:p w14:paraId="20C55F49" w14:textId="77777777" w:rsidR="008A13F1" w:rsidRDefault="008A13F1"/>
    <w:p w14:paraId="4EE536BB" w14:textId="77777777" w:rsidR="008A13F1" w:rsidRDefault="008A13F1"/>
    <w:p w14:paraId="4A7186A7" w14:textId="77777777" w:rsidR="008A13F1" w:rsidRDefault="008A13F1"/>
    <w:p w14:paraId="0047873E" w14:textId="77777777" w:rsidR="008A13F1" w:rsidRDefault="008A13F1"/>
    <w:p w14:paraId="531C0F71" w14:textId="77777777" w:rsidR="008A13F1" w:rsidRDefault="008A13F1"/>
    <w:p w14:paraId="76894B8C" w14:textId="77777777" w:rsidR="008A13F1" w:rsidRDefault="008A13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D3DBF3" wp14:editId="23A9E8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1BDC" w14:textId="77777777" w:rsidR="008A13F1" w:rsidRDefault="008A13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3DB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761BDC" w14:textId="77777777" w:rsidR="008A13F1" w:rsidRDefault="008A13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243EDC" w14:textId="77777777" w:rsidR="008A13F1" w:rsidRDefault="008A13F1"/>
    <w:p w14:paraId="658C4148" w14:textId="77777777" w:rsidR="008A13F1" w:rsidRDefault="008A13F1"/>
    <w:p w14:paraId="50B14C4F" w14:textId="77777777" w:rsidR="008A13F1" w:rsidRDefault="008A13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4832B6" wp14:editId="14CE58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E7211" w14:textId="77777777" w:rsidR="008A13F1" w:rsidRDefault="008A13F1"/>
                          <w:p w14:paraId="168AEA52" w14:textId="77777777" w:rsidR="008A13F1" w:rsidRDefault="008A13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4832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9E7211" w14:textId="77777777" w:rsidR="008A13F1" w:rsidRDefault="008A13F1"/>
                    <w:p w14:paraId="168AEA52" w14:textId="77777777" w:rsidR="008A13F1" w:rsidRDefault="008A13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C954C8" w14:textId="77777777" w:rsidR="008A13F1" w:rsidRDefault="008A13F1"/>
    <w:p w14:paraId="12C64D95" w14:textId="77777777" w:rsidR="008A13F1" w:rsidRDefault="008A13F1">
      <w:pPr>
        <w:rPr>
          <w:sz w:val="2"/>
          <w:szCs w:val="2"/>
        </w:rPr>
      </w:pPr>
    </w:p>
    <w:p w14:paraId="5C9B0732" w14:textId="77777777" w:rsidR="008A13F1" w:rsidRDefault="008A13F1"/>
    <w:p w14:paraId="4270009A" w14:textId="77777777" w:rsidR="008A13F1" w:rsidRDefault="008A13F1">
      <w:pPr>
        <w:spacing w:after="0" w:line="240" w:lineRule="auto"/>
      </w:pPr>
    </w:p>
  </w:footnote>
  <w:footnote w:type="continuationSeparator" w:id="0">
    <w:p w14:paraId="35BA805B" w14:textId="77777777" w:rsidR="008A13F1" w:rsidRDefault="008A1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3F1"/>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10101</TotalTime>
  <Pages>3</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1549</cp:revision>
  <cp:lastPrinted>2009-02-06T05:36:00Z</cp:lastPrinted>
  <dcterms:created xsi:type="dcterms:W3CDTF">2024-04-09T10:20:00Z</dcterms:created>
  <dcterms:modified xsi:type="dcterms:W3CDTF">2024-04-22T18:48:00Z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