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22B0"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Макарова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Юлия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Алексеевна</w:t>
      </w:r>
      <w:r w:rsidRPr="009C5874">
        <w:rPr>
          <w:rFonts w:ascii="Helvetica" w:hAnsi="Helvetica" w:cs="Helvetica"/>
          <w:b/>
          <w:bCs/>
          <w:color w:val="222222"/>
          <w:sz w:val="21"/>
          <w:szCs w:val="21"/>
        </w:rPr>
        <w:t>.</w:t>
      </w:r>
    </w:p>
    <w:p w14:paraId="2CFBA563"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Малая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ядрышковая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 xml:space="preserve"> U87 </w:t>
      </w:r>
      <w:r w:rsidRPr="009C5874">
        <w:rPr>
          <w:rFonts w:ascii="Helvetica" w:hAnsi="Helvetica" w:cs="Helvetica" w:hint="eastAsia"/>
          <w:b/>
          <w:bCs/>
          <w:color w:val="222222"/>
          <w:sz w:val="21"/>
          <w:szCs w:val="21"/>
        </w:rPr>
        <w:t>и</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ее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ген</w:t>
      </w:r>
      <w:r w:rsidRPr="009C5874">
        <w:rPr>
          <w:rFonts w:ascii="Helvetica" w:hAnsi="Helvetica" w:cs="Helvetica"/>
          <w:b/>
          <w:bCs/>
          <w:color w:val="222222"/>
          <w:sz w:val="21"/>
          <w:szCs w:val="21"/>
        </w:rPr>
        <w:t>-</w:t>
      </w:r>
      <w:r w:rsidRPr="009C5874">
        <w:rPr>
          <w:rFonts w:ascii="Helvetica" w:hAnsi="Helvetica" w:cs="Helvetica" w:hint="eastAsia"/>
          <w:b/>
          <w:bCs/>
          <w:color w:val="222222"/>
          <w:sz w:val="21"/>
          <w:szCs w:val="21"/>
        </w:rPr>
        <w:t>хозяин</w:t>
      </w:r>
      <w:r w:rsidRPr="009C5874">
        <w:rPr>
          <w:rFonts w:ascii="Helvetica" w:hAnsi="Helvetica" w:cs="Helvetica"/>
          <w:b/>
          <w:bCs/>
          <w:color w:val="222222"/>
          <w:sz w:val="21"/>
          <w:szCs w:val="21"/>
        </w:rPr>
        <w:t xml:space="preserve"> : </w:t>
      </w:r>
      <w:r w:rsidRPr="009C5874">
        <w:rPr>
          <w:rFonts w:ascii="Helvetica" w:hAnsi="Helvetica" w:cs="Helvetica" w:hint="eastAsia"/>
          <w:b/>
          <w:bCs/>
          <w:color w:val="222222"/>
          <w:sz w:val="21"/>
          <w:szCs w:val="21"/>
        </w:rPr>
        <w:t>диссертация</w:t>
      </w:r>
      <w:r w:rsidRPr="009C5874">
        <w:rPr>
          <w:rFonts w:ascii="Helvetica" w:hAnsi="Helvetica" w:cs="Helvetica"/>
          <w:b/>
          <w:bCs/>
          <w:color w:val="222222"/>
          <w:sz w:val="21"/>
          <w:szCs w:val="21"/>
        </w:rPr>
        <w:t xml:space="preserve"> ... </w:t>
      </w:r>
      <w:r w:rsidRPr="009C5874">
        <w:rPr>
          <w:rFonts w:ascii="Helvetica" w:hAnsi="Helvetica" w:cs="Helvetica" w:hint="eastAsia"/>
          <w:b/>
          <w:bCs/>
          <w:color w:val="222222"/>
          <w:sz w:val="21"/>
          <w:szCs w:val="21"/>
        </w:rPr>
        <w:t>кандидата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биологических</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наук</w:t>
      </w:r>
      <w:r w:rsidRPr="009C5874">
        <w:rPr>
          <w:rFonts w:ascii="Helvetica" w:hAnsi="Helvetica" w:cs="Helvetica"/>
          <w:b/>
          <w:bCs/>
          <w:color w:val="222222"/>
          <w:sz w:val="21"/>
          <w:szCs w:val="21"/>
        </w:rPr>
        <w:t xml:space="preserve"> : 03.00.03. - </w:t>
      </w:r>
      <w:r w:rsidRPr="009C5874">
        <w:rPr>
          <w:rFonts w:ascii="Helvetica" w:hAnsi="Helvetica" w:cs="Helvetica" w:hint="eastAsia"/>
          <w:b/>
          <w:bCs/>
          <w:color w:val="222222"/>
          <w:sz w:val="21"/>
          <w:szCs w:val="21"/>
        </w:rPr>
        <w:t>Москва</w:t>
      </w:r>
      <w:r w:rsidRPr="009C5874">
        <w:rPr>
          <w:rFonts w:ascii="Helvetica" w:hAnsi="Helvetica" w:cs="Helvetica"/>
          <w:b/>
          <w:bCs/>
          <w:color w:val="222222"/>
          <w:sz w:val="21"/>
          <w:szCs w:val="21"/>
        </w:rPr>
        <w:t xml:space="preserve">, 2006. - 126 </w:t>
      </w:r>
      <w:proofErr w:type="gramStart"/>
      <w:r w:rsidRPr="009C5874">
        <w:rPr>
          <w:rFonts w:ascii="Helvetica" w:hAnsi="Helvetica" w:cs="Helvetica" w:hint="eastAsia"/>
          <w:b/>
          <w:bCs/>
          <w:color w:val="222222"/>
          <w:sz w:val="21"/>
          <w:szCs w:val="21"/>
        </w:rPr>
        <w:t>с</w:t>
      </w:r>
      <w:r w:rsidRPr="009C5874">
        <w:rPr>
          <w:rFonts w:ascii="Helvetica" w:hAnsi="Helvetica" w:cs="Helvetica"/>
          <w:b/>
          <w:bCs/>
          <w:color w:val="222222"/>
          <w:sz w:val="21"/>
          <w:szCs w:val="21"/>
        </w:rPr>
        <w:t>. :</w:t>
      </w:r>
      <w:proofErr w:type="gramEnd"/>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ил</w:t>
      </w:r>
      <w:r w:rsidRPr="009C5874">
        <w:rPr>
          <w:rFonts w:ascii="Helvetica" w:hAnsi="Helvetica" w:cs="Helvetica"/>
          <w:b/>
          <w:bCs/>
          <w:color w:val="222222"/>
          <w:sz w:val="21"/>
          <w:szCs w:val="21"/>
        </w:rPr>
        <w:t>.</w:t>
      </w:r>
    </w:p>
    <w:p w14:paraId="4D048CB9"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больше</w:t>
      </w:r>
    </w:p>
    <w:p w14:paraId="4297732B"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Цитаты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из</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текста</w:t>
      </w:r>
      <w:r w:rsidRPr="009C5874">
        <w:rPr>
          <w:rFonts w:ascii="Helvetica" w:hAnsi="Helvetica" w:cs="Helvetica"/>
          <w:b/>
          <w:bCs/>
          <w:color w:val="222222"/>
          <w:sz w:val="21"/>
          <w:szCs w:val="21"/>
        </w:rPr>
        <w:t>:</w:t>
      </w:r>
    </w:p>
    <w:p w14:paraId="472A09EB"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стр</w:t>
      </w:r>
      <w:r w:rsidRPr="009C5874">
        <w:rPr>
          <w:rFonts w:ascii="Helvetica" w:hAnsi="Helvetica" w:cs="Helvetica"/>
          <w:b/>
          <w:bCs/>
          <w:color w:val="222222"/>
          <w:sz w:val="21"/>
          <w:szCs w:val="21"/>
        </w:rPr>
        <w:t>. 1</w:t>
      </w:r>
    </w:p>
    <w:p w14:paraId="32CB5949"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0 </w:t>
      </w:r>
      <w:proofErr w:type="gramStart"/>
      <w:r w:rsidRPr="009C5874">
        <w:rPr>
          <w:rFonts w:ascii="Helvetica" w:hAnsi="Helvetica" w:cs="Helvetica"/>
          <w:b/>
          <w:bCs/>
          <w:color w:val="222222"/>
          <w:sz w:val="21"/>
          <w:szCs w:val="21"/>
        </w:rPr>
        <w:t>/ .</w:t>
      </w:r>
      <w:proofErr w:type="gramEnd"/>
      <w:r w:rsidRPr="009C5874">
        <w:rPr>
          <w:rFonts w:ascii="Helvetica" w:hAnsi="Helvetica" w:cs="Helvetica"/>
          <w:b/>
          <w:bCs/>
          <w:color w:val="222222"/>
          <w:sz w:val="21"/>
          <w:szCs w:val="21"/>
        </w:rPr>
        <w:t xml:space="preserve"> </w:t>
      </w:r>
      <w:proofErr w:type="spellStart"/>
      <w:r w:rsidRPr="009C5874">
        <w:rPr>
          <w:rFonts w:ascii="Helvetica" w:hAnsi="Helvetica" w:cs="Helvetica"/>
          <w:b/>
          <w:bCs/>
          <w:color w:val="222222"/>
          <w:sz w:val="21"/>
          <w:szCs w:val="21"/>
        </w:rPr>
        <w:t>iJo</w:t>
      </w:r>
      <w:proofErr w:type="spellEnd"/>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о</w:t>
      </w:r>
      <w:r w:rsidRPr="009C5874">
        <w:rPr>
          <w:rFonts w:ascii="Helvetica" w:hAnsi="Helvetica" w:cs="Helvetica"/>
          <w:b/>
          <w:bCs/>
          <w:color w:val="222222"/>
          <w:sz w:val="21"/>
          <w:szCs w:val="21"/>
        </w:rPr>
        <w:t xml:space="preserve"> / </w:t>
      </w:r>
      <w:r w:rsidRPr="009C5874">
        <w:rPr>
          <w:rFonts w:ascii="Helvetica" w:hAnsi="Helvetica" w:cs="Helvetica" w:hint="eastAsia"/>
          <w:b/>
          <w:bCs/>
          <w:color w:val="222222"/>
          <w:sz w:val="21"/>
          <w:szCs w:val="21"/>
        </w:rPr>
        <w:t>ОО</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и</w:t>
      </w:r>
      <w:r w:rsidRPr="009C5874">
        <w:rPr>
          <w:rFonts w:ascii="Helvetica" w:hAnsi="Helvetica" w:cs="Helvetica"/>
          <w:b/>
          <w:bCs/>
          <w:color w:val="222222"/>
          <w:sz w:val="21"/>
          <w:szCs w:val="21"/>
        </w:rPr>
        <w:t xml:space="preserve"> / </w:t>
      </w:r>
      <w:r w:rsidRPr="009C5874">
        <w:rPr>
          <w:rFonts w:ascii="Helvetica" w:hAnsi="Helvetica" w:cs="Helvetica" w:hint="eastAsia"/>
          <w:b/>
          <w:bCs/>
          <w:color w:val="222222"/>
          <w:sz w:val="21"/>
          <w:szCs w:val="21"/>
        </w:rPr>
        <w:t>Российская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академия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наук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Институт</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молекулярной</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биологии</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нм</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В</w:t>
      </w:r>
      <w:r w:rsidRPr="009C5874">
        <w:rPr>
          <w:rFonts w:ascii="Helvetica" w:hAnsi="Helvetica" w:cs="Helvetica"/>
          <w:b/>
          <w:bCs/>
          <w:color w:val="222222"/>
          <w:sz w:val="21"/>
          <w:szCs w:val="21"/>
        </w:rPr>
        <w:t>.</w:t>
      </w:r>
      <w:r w:rsidRPr="009C5874">
        <w:rPr>
          <w:rFonts w:ascii="Helvetica" w:hAnsi="Helvetica" w:cs="Helvetica" w:hint="eastAsia"/>
          <w:b/>
          <w:bCs/>
          <w:color w:val="222222"/>
          <w:sz w:val="21"/>
          <w:szCs w:val="21"/>
        </w:rPr>
        <w:t>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Энгельгардта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иравах</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рукоииси</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МАКАРОВА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Юлия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Алексеевна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МАЛАЯ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ЯДРЫШКОВАЯ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 xml:space="preserve"> U87 </w:t>
      </w:r>
      <w:r w:rsidRPr="009C5874">
        <w:rPr>
          <w:rFonts w:ascii="Helvetica" w:hAnsi="Helvetica" w:cs="Helvetica" w:hint="eastAsia"/>
          <w:b/>
          <w:bCs/>
          <w:color w:val="222222"/>
          <w:sz w:val="21"/>
          <w:szCs w:val="21"/>
        </w:rPr>
        <w:t>И</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ЕЕ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ГЕНХОЗЯНН</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специальность</w:t>
      </w:r>
      <w:r w:rsidRPr="009C5874">
        <w:rPr>
          <w:rFonts w:ascii="Helvetica" w:hAnsi="Helvetica" w:cs="Helvetica"/>
          <w:b/>
          <w:bCs/>
          <w:color w:val="222222"/>
          <w:sz w:val="21"/>
          <w:szCs w:val="21"/>
        </w:rPr>
        <w:t xml:space="preserve"> 03.00.03 - </w:t>
      </w:r>
      <w:r w:rsidRPr="009C5874">
        <w:rPr>
          <w:rFonts w:ascii="Helvetica" w:hAnsi="Helvetica" w:cs="Helvetica" w:hint="eastAsia"/>
          <w:b/>
          <w:bCs/>
          <w:color w:val="222222"/>
          <w:sz w:val="21"/>
          <w:szCs w:val="21"/>
        </w:rPr>
        <w:t>молекулярная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биология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ДИССЕРТАЦИЯ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соискание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ученой</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стеиени</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кандндата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биологических</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наук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научный</w:t>
      </w:r>
    </w:p>
    <w:p w14:paraId="3E2D01FD"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стр</w:t>
      </w:r>
      <w:r w:rsidRPr="009C5874">
        <w:rPr>
          <w:rFonts w:ascii="Helvetica" w:hAnsi="Helvetica" w:cs="Helvetica"/>
          <w:b/>
          <w:bCs/>
          <w:color w:val="222222"/>
          <w:sz w:val="21"/>
          <w:szCs w:val="21"/>
        </w:rPr>
        <w:t>. 2</w:t>
      </w:r>
    </w:p>
    <w:p w14:paraId="5FB210CA"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 xml:space="preserve"> 1.4.1. </w:t>
      </w:r>
      <w:r w:rsidRPr="009C5874">
        <w:rPr>
          <w:rFonts w:ascii="Helvetica" w:hAnsi="Helvetica" w:cs="Helvetica" w:hint="eastAsia"/>
          <w:b/>
          <w:bCs/>
          <w:color w:val="222222"/>
          <w:sz w:val="21"/>
          <w:szCs w:val="21"/>
        </w:rPr>
        <w:t>РНКазаР</w:t>
      </w:r>
      <w:r w:rsidRPr="009C5874">
        <w:rPr>
          <w:rFonts w:ascii="Helvetica" w:hAnsi="Helvetica" w:cs="Helvetica"/>
          <w:b/>
          <w:bCs/>
          <w:color w:val="222222"/>
          <w:sz w:val="21"/>
          <w:szCs w:val="21"/>
        </w:rPr>
        <w:t xml:space="preserve"> 1.4.2. </w:t>
      </w:r>
      <w:r w:rsidRPr="009C5874">
        <w:rPr>
          <w:rFonts w:ascii="Helvetica" w:hAnsi="Helvetica" w:cs="Helvetica" w:hint="eastAsia"/>
          <w:b/>
          <w:bCs/>
          <w:color w:val="222222"/>
          <w:sz w:val="21"/>
          <w:szCs w:val="21"/>
        </w:rPr>
        <w:t>РНКаза</w:t>
      </w:r>
      <w:r w:rsidRPr="009C5874">
        <w:rPr>
          <w:rFonts w:ascii="Helvetica" w:hAnsi="Helvetica" w:cs="Helvetica"/>
          <w:b/>
          <w:bCs/>
          <w:color w:val="222222"/>
          <w:sz w:val="21"/>
          <w:szCs w:val="21"/>
        </w:rPr>
        <w:t xml:space="preserve"> MRP 1.5. </w:t>
      </w:r>
      <w:r w:rsidRPr="009C5874">
        <w:rPr>
          <w:rFonts w:ascii="Helvetica" w:hAnsi="Helvetica" w:cs="Helvetica" w:hint="eastAsia"/>
          <w:b/>
          <w:bCs/>
          <w:color w:val="222222"/>
          <w:sz w:val="21"/>
          <w:szCs w:val="21"/>
        </w:rPr>
        <w:t>Номенклатура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1.6.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1.6.1.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позвоночных</w:t>
      </w:r>
      <w:r w:rsidRPr="009C5874">
        <w:rPr>
          <w:rFonts w:ascii="Helvetica" w:hAnsi="Helvetica" w:cs="Helvetica"/>
          <w:b/>
          <w:bCs/>
          <w:color w:val="222222"/>
          <w:sz w:val="21"/>
          <w:szCs w:val="21"/>
        </w:rPr>
        <w:t xml:space="preserve"> 1.6.2.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дрожжей</w:t>
      </w:r>
      <w:r w:rsidRPr="009C5874">
        <w:rPr>
          <w:rFonts w:ascii="Helvetica" w:hAnsi="Helvetica" w:cs="Helvetica"/>
          <w:b/>
          <w:bCs/>
          <w:color w:val="222222"/>
          <w:sz w:val="21"/>
          <w:szCs w:val="21"/>
        </w:rPr>
        <w:t xml:space="preserve"> 1.6.3.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растений</w:t>
      </w:r>
      <w:r w:rsidRPr="009C5874">
        <w:rPr>
          <w:rFonts w:ascii="Helvetica" w:hAnsi="Helvetica" w:cs="Helvetica"/>
          <w:b/>
          <w:bCs/>
          <w:color w:val="222222"/>
          <w:sz w:val="21"/>
          <w:szCs w:val="21"/>
        </w:rPr>
        <w:t xml:space="preserve"> 1.6.4.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простейших</w:t>
      </w:r>
      <w:r w:rsidRPr="009C5874">
        <w:rPr>
          <w:rFonts w:ascii="Helvetica" w:hAnsi="Helvetica" w:cs="Helvetica"/>
          <w:b/>
          <w:bCs/>
          <w:color w:val="222222"/>
          <w:sz w:val="21"/>
          <w:szCs w:val="21"/>
        </w:rPr>
        <w:t xml:space="preserve"> 1.6.5.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дрозофилы</w:t>
      </w:r>
      <w:r w:rsidRPr="009C5874">
        <w:rPr>
          <w:rFonts w:ascii="Helvetica" w:hAnsi="Helvetica" w:cs="Helvetica"/>
          <w:b/>
          <w:bCs/>
          <w:color w:val="222222"/>
          <w:sz w:val="21"/>
          <w:szCs w:val="21"/>
        </w:rPr>
        <w:t xml:space="preserve"> 1.6.6.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архебактерий</w:t>
      </w:r>
      <w:r w:rsidRPr="009C5874">
        <w:rPr>
          <w:rFonts w:ascii="Helvetica" w:hAnsi="Helvetica" w:cs="Helvetica"/>
          <w:b/>
          <w:bCs/>
          <w:color w:val="222222"/>
          <w:sz w:val="21"/>
          <w:szCs w:val="21"/>
        </w:rPr>
        <w:t xml:space="preserve"> 1.6.7. </w:t>
      </w:r>
      <w:r w:rsidRPr="009C5874">
        <w:rPr>
          <w:rFonts w:ascii="Helvetica" w:hAnsi="Helvetica" w:cs="Helvetica" w:hint="eastAsia"/>
          <w:b/>
          <w:bCs/>
          <w:color w:val="222222"/>
          <w:sz w:val="21"/>
          <w:szCs w:val="21"/>
        </w:rPr>
        <w:t>Заключение</w:t>
      </w:r>
      <w:r w:rsidRPr="009C5874">
        <w:rPr>
          <w:rFonts w:ascii="Helvetica" w:hAnsi="Helvetica" w:cs="Helvetica"/>
          <w:b/>
          <w:bCs/>
          <w:color w:val="222222"/>
          <w:sz w:val="21"/>
          <w:szCs w:val="21"/>
        </w:rPr>
        <w:t xml:space="preserve"> 1.7.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хозяева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позвоночных</w:t>
      </w:r>
    </w:p>
    <w:p w14:paraId="4D3AF2F8"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стр</w:t>
      </w:r>
      <w:r w:rsidRPr="009C5874">
        <w:rPr>
          <w:rFonts w:ascii="Helvetica" w:hAnsi="Helvetica" w:cs="Helvetica"/>
          <w:b/>
          <w:bCs/>
          <w:color w:val="222222"/>
          <w:sz w:val="21"/>
          <w:szCs w:val="21"/>
        </w:rPr>
        <w:t>. 5</w:t>
      </w:r>
    </w:p>
    <w:p w14:paraId="6987E8E9"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нкРНК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НТО</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ОРС</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ПААГ</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ПЦР</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ТК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ЭДТА</w:t>
      </w:r>
      <w:r w:rsidRPr="009C5874">
        <w:rPr>
          <w:rFonts w:ascii="Helvetica" w:hAnsi="Helvetica" w:cs="Helvetica"/>
          <w:b/>
          <w:bCs/>
          <w:color w:val="222222"/>
          <w:sz w:val="21"/>
          <w:szCs w:val="21"/>
        </w:rPr>
        <w:t xml:space="preserve"> EJC EST </w:t>
      </w:r>
      <w:r w:rsidRPr="009C5874">
        <w:rPr>
          <w:rFonts w:ascii="Helvetica" w:hAnsi="Helvetica" w:cs="Helvetica" w:hint="eastAsia"/>
          <w:b/>
          <w:bCs/>
          <w:color w:val="222222"/>
          <w:sz w:val="21"/>
          <w:szCs w:val="21"/>
        </w:rPr>
        <w:t>малая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ядрышковая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малая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из</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телец</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Кахаля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малая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ядерная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некодирующне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нетранслируемая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область</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открытая</w:t>
      </w:r>
    </w:p>
    <w:p w14:paraId="1DFF242A" w14:textId="77777777" w:rsidR="009C5874" w:rsidRPr="009C5874" w:rsidRDefault="009C5874" w:rsidP="009C5874">
      <w:pPr>
        <w:rPr>
          <w:rFonts w:ascii="Helvetica" w:hAnsi="Helvetica" w:cs="Helvetica"/>
          <w:b/>
          <w:bCs/>
          <w:color w:val="222222"/>
          <w:sz w:val="21"/>
          <w:szCs w:val="21"/>
        </w:rPr>
      </w:pPr>
    </w:p>
    <w:p w14:paraId="601B19DA"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Оглавление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диссертации</w:t>
      </w:r>
    </w:p>
    <w:p w14:paraId="0ABB9BB0"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кандидат</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биологических</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наук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Макарова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Юлия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Алексеевна</w:t>
      </w:r>
    </w:p>
    <w:p w14:paraId="5A505A18"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Основные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обозначения</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и</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сокращения</w:t>
      </w:r>
      <w:r w:rsidRPr="009C5874">
        <w:rPr>
          <w:rFonts w:ascii="Helvetica" w:hAnsi="Helvetica" w:cs="Helvetica"/>
          <w:b/>
          <w:bCs/>
          <w:color w:val="222222"/>
          <w:sz w:val="21"/>
          <w:szCs w:val="21"/>
        </w:rPr>
        <w:t>.</w:t>
      </w:r>
    </w:p>
    <w:p w14:paraId="579D3C89" w14:textId="77777777" w:rsidR="009C5874" w:rsidRPr="009C5874" w:rsidRDefault="009C5874" w:rsidP="009C5874">
      <w:pPr>
        <w:rPr>
          <w:rFonts w:ascii="Helvetica" w:hAnsi="Helvetica" w:cs="Helvetica"/>
          <w:b/>
          <w:bCs/>
          <w:color w:val="222222"/>
          <w:sz w:val="21"/>
          <w:szCs w:val="21"/>
        </w:rPr>
      </w:pPr>
    </w:p>
    <w:p w14:paraId="46282A3D"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Введение</w:t>
      </w:r>
      <w:r w:rsidRPr="009C5874">
        <w:rPr>
          <w:rFonts w:ascii="Helvetica" w:hAnsi="Helvetica" w:cs="Helvetica"/>
          <w:b/>
          <w:bCs/>
          <w:color w:val="222222"/>
          <w:sz w:val="21"/>
          <w:szCs w:val="21"/>
        </w:rPr>
        <w:t>.</w:t>
      </w:r>
    </w:p>
    <w:p w14:paraId="0DE9312B" w14:textId="77777777" w:rsidR="009C5874" w:rsidRPr="009C5874" w:rsidRDefault="009C5874" w:rsidP="009C5874">
      <w:pPr>
        <w:rPr>
          <w:rFonts w:ascii="Helvetica" w:hAnsi="Helvetica" w:cs="Helvetica"/>
          <w:b/>
          <w:bCs/>
          <w:color w:val="222222"/>
          <w:sz w:val="21"/>
          <w:szCs w:val="21"/>
        </w:rPr>
      </w:pPr>
    </w:p>
    <w:p w14:paraId="460FEB47"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lastRenderedPageBreak/>
        <w:t xml:space="preserve">1. </w:t>
      </w:r>
      <w:r w:rsidRPr="009C5874">
        <w:rPr>
          <w:rFonts w:ascii="Helvetica" w:hAnsi="Helvetica" w:cs="Helvetica" w:hint="eastAsia"/>
          <w:b/>
          <w:bCs/>
          <w:color w:val="222222"/>
          <w:sz w:val="21"/>
          <w:szCs w:val="21"/>
        </w:rPr>
        <w:t>Обзор</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литературы</w:t>
      </w:r>
    </w:p>
    <w:p w14:paraId="6BC1E685" w14:textId="77777777" w:rsidR="009C5874" w:rsidRPr="009C5874" w:rsidRDefault="009C5874" w:rsidP="009C5874">
      <w:pPr>
        <w:rPr>
          <w:rFonts w:ascii="Helvetica" w:hAnsi="Helvetica" w:cs="Helvetica"/>
          <w:b/>
          <w:bCs/>
          <w:color w:val="222222"/>
          <w:sz w:val="21"/>
          <w:szCs w:val="21"/>
        </w:rPr>
      </w:pPr>
    </w:p>
    <w:p w14:paraId="08B57375"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hint="eastAsia"/>
          <w:b/>
          <w:bCs/>
          <w:color w:val="222222"/>
          <w:sz w:val="21"/>
          <w:szCs w:val="21"/>
        </w:rPr>
        <w:t>Малые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ядрышковые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w:t>
      </w:r>
    </w:p>
    <w:p w14:paraId="341AFBCA" w14:textId="77777777" w:rsidR="009C5874" w:rsidRPr="009C5874" w:rsidRDefault="009C5874" w:rsidP="009C5874">
      <w:pPr>
        <w:rPr>
          <w:rFonts w:ascii="Helvetica" w:hAnsi="Helvetica" w:cs="Helvetica"/>
          <w:b/>
          <w:bCs/>
          <w:color w:val="222222"/>
          <w:sz w:val="21"/>
          <w:szCs w:val="21"/>
        </w:rPr>
      </w:pPr>
    </w:p>
    <w:p w14:paraId="0A3A3546"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1.1. C/D-</w:t>
      </w:r>
      <w:r w:rsidRPr="009C5874">
        <w:rPr>
          <w:rFonts w:ascii="Helvetica" w:hAnsi="Helvetica" w:cs="Helvetica" w:hint="eastAsia"/>
          <w:b/>
          <w:bCs/>
          <w:color w:val="222222"/>
          <w:sz w:val="21"/>
          <w:szCs w:val="21"/>
        </w:rPr>
        <w:t>семейство</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w:t>
      </w:r>
    </w:p>
    <w:p w14:paraId="761A7D71" w14:textId="77777777" w:rsidR="009C5874" w:rsidRPr="009C5874" w:rsidRDefault="009C5874" w:rsidP="009C5874">
      <w:pPr>
        <w:rPr>
          <w:rFonts w:ascii="Helvetica" w:hAnsi="Helvetica" w:cs="Helvetica"/>
          <w:b/>
          <w:bCs/>
          <w:color w:val="222222"/>
          <w:sz w:val="21"/>
          <w:szCs w:val="21"/>
        </w:rPr>
      </w:pPr>
    </w:p>
    <w:p w14:paraId="714B4F09"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1.2. </w:t>
      </w:r>
      <w:r w:rsidRPr="009C5874">
        <w:rPr>
          <w:rFonts w:ascii="Helvetica" w:hAnsi="Helvetica" w:cs="Helvetica" w:hint="eastAsia"/>
          <w:b/>
          <w:bCs/>
          <w:color w:val="222222"/>
          <w:sz w:val="21"/>
          <w:szCs w:val="21"/>
        </w:rPr>
        <w:t>Н</w:t>
      </w:r>
      <w:r w:rsidRPr="009C5874">
        <w:rPr>
          <w:rFonts w:ascii="Helvetica" w:hAnsi="Helvetica" w:cs="Helvetica"/>
          <w:b/>
          <w:bCs/>
          <w:color w:val="222222"/>
          <w:sz w:val="21"/>
          <w:szCs w:val="21"/>
        </w:rPr>
        <w:t>/</w:t>
      </w:r>
      <w:r w:rsidRPr="009C5874">
        <w:rPr>
          <w:rFonts w:ascii="Helvetica" w:hAnsi="Helvetica" w:cs="Helvetica" w:hint="eastAsia"/>
          <w:b/>
          <w:bCs/>
          <w:color w:val="222222"/>
          <w:sz w:val="21"/>
          <w:szCs w:val="21"/>
        </w:rPr>
        <w:t>АСА</w:t>
      </w:r>
      <w:r w:rsidRPr="009C5874">
        <w:rPr>
          <w:rFonts w:ascii="Helvetica" w:hAnsi="Helvetica" w:cs="Helvetica"/>
          <w:b/>
          <w:bCs/>
          <w:color w:val="222222"/>
          <w:sz w:val="21"/>
          <w:szCs w:val="21"/>
        </w:rPr>
        <w:t>-</w:t>
      </w:r>
      <w:r w:rsidRPr="009C5874">
        <w:rPr>
          <w:rFonts w:ascii="Helvetica" w:hAnsi="Helvetica" w:cs="Helvetica" w:hint="eastAsia"/>
          <w:b/>
          <w:bCs/>
          <w:color w:val="222222"/>
          <w:sz w:val="21"/>
          <w:szCs w:val="21"/>
        </w:rPr>
        <w:t>семейство</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w:t>
      </w:r>
    </w:p>
    <w:p w14:paraId="7123F731" w14:textId="77777777" w:rsidR="009C5874" w:rsidRPr="009C5874" w:rsidRDefault="009C5874" w:rsidP="009C5874">
      <w:pPr>
        <w:rPr>
          <w:rFonts w:ascii="Helvetica" w:hAnsi="Helvetica" w:cs="Helvetica"/>
          <w:b/>
          <w:bCs/>
          <w:color w:val="222222"/>
          <w:sz w:val="21"/>
          <w:szCs w:val="21"/>
        </w:rPr>
      </w:pPr>
    </w:p>
    <w:p w14:paraId="0BCEF470"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1.3. </w:t>
      </w:r>
      <w:r w:rsidRPr="009C5874">
        <w:rPr>
          <w:rFonts w:ascii="Helvetica" w:hAnsi="Helvetica" w:cs="Helvetica" w:hint="eastAsia"/>
          <w:b/>
          <w:bCs/>
          <w:color w:val="222222"/>
          <w:sz w:val="21"/>
          <w:szCs w:val="21"/>
        </w:rPr>
        <w:t>Малые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из</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телец</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Кахаля</w:t>
      </w:r>
      <w:r w:rsidRPr="009C5874">
        <w:rPr>
          <w:rFonts w:ascii="Helvetica" w:hAnsi="Helvetica" w:cs="Helvetica"/>
          <w:b/>
          <w:bCs/>
          <w:color w:val="222222"/>
          <w:sz w:val="21"/>
          <w:szCs w:val="21"/>
        </w:rPr>
        <w:t>.</w:t>
      </w:r>
    </w:p>
    <w:p w14:paraId="1D8413E1" w14:textId="77777777" w:rsidR="009C5874" w:rsidRPr="009C5874" w:rsidRDefault="009C5874" w:rsidP="009C5874">
      <w:pPr>
        <w:rPr>
          <w:rFonts w:ascii="Helvetica" w:hAnsi="Helvetica" w:cs="Helvetica"/>
          <w:b/>
          <w:bCs/>
          <w:color w:val="222222"/>
          <w:sz w:val="21"/>
          <w:szCs w:val="21"/>
        </w:rPr>
      </w:pPr>
    </w:p>
    <w:p w14:paraId="6EFB5223"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1.4. </w:t>
      </w:r>
      <w:r w:rsidRPr="009C5874">
        <w:rPr>
          <w:rFonts w:ascii="Helvetica" w:hAnsi="Helvetica" w:cs="Helvetica" w:hint="eastAsia"/>
          <w:b/>
          <w:bCs/>
          <w:color w:val="222222"/>
          <w:sz w:val="21"/>
          <w:szCs w:val="21"/>
        </w:rPr>
        <w:t>РНКаза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и</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РНКаза</w:t>
      </w:r>
      <w:r w:rsidRPr="009C5874">
        <w:rPr>
          <w:rFonts w:ascii="Helvetica" w:hAnsi="Helvetica" w:cs="Helvetica"/>
          <w:b/>
          <w:bCs/>
          <w:color w:val="222222"/>
          <w:sz w:val="21"/>
          <w:szCs w:val="21"/>
        </w:rPr>
        <w:t xml:space="preserve"> MRP: </w:t>
      </w:r>
      <w:r w:rsidRPr="009C5874">
        <w:rPr>
          <w:rFonts w:ascii="Helvetica" w:hAnsi="Helvetica" w:cs="Helvetica" w:hint="eastAsia"/>
          <w:b/>
          <w:bCs/>
          <w:color w:val="222222"/>
          <w:sz w:val="21"/>
          <w:szCs w:val="21"/>
        </w:rPr>
        <w:t>эндонуклеазы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содержащие</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РНК</w:t>
      </w:r>
      <w:r w:rsidRPr="009C5874">
        <w:rPr>
          <w:rFonts w:ascii="Helvetica" w:hAnsi="Helvetica" w:cs="Helvetica"/>
          <w:b/>
          <w:bCs/>
          <w:color w:val="222222"/>
          <w:sz w:val="21"/>
          <w:szCs w:val="21"/>
        </w:rPr>
        <w:t>.1</w:t>
      </w:r>
      <w:r w:rsidRPr="009C5874">
        <w:rPr>
          <w:rFonts w:ascii="Helvetica" w:hAnsi="Helvetica" w:cs="Helvetica" w:hint="eastAsia"/>
          <w:b/>
          <w:bCs/>
          <w:color w:val="222222"/>
          <w:sz w:val="21"/>
          <w:szCs w:val="21"/>
        </w:rPr>
        <w:t>В</w:t>
      </w:r>
    </w:p>
    <w:p w14:paraId="3A8AF9C8" w14:textId="77777777" w:rsidR="009C5874" w:rsidRPr="009C5874" w:rsidRDefault="009C5874" w:rsidP="009C5874">
      <w:pPr>
        <w:rPr>
          <w:rFonts w:ascii="Helvetica" w:hAnsi="Helvetica" w:cs="Helvetica"/>
          <w:b/>
          <w:bCs/>
          <w:color w:val="222222"/>
          <w:sz w:val="21"/>
          <w:szCs w:val="21"/>
        </w:rPr>
      </w:pPr>
    </w:p>
    <w:p w14:paraId="009D4B3F"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1.4.1. </w:t>
      </w:r>
      <w:r w:rsidRPr="009C5874">
        <w:rPr>
          <w:rFonts w:ascii="Helvetica" w:hAnsi="Helvetica" w:cs="Helvetica" w:hint="eastAsia"/>
          <w:b/>
          <w:bCs/>
          <w:color w:val="222222"/>
          <w:sz w:val="21"/>
          <w:szCs w:val="21"/>
        </w:rPr>
        <w:t>РНКазаР</w:t>
      </w:r>
      <w:r w:rsidRPr="009C5874">
        <w:rPr>
          <w:rFonts w:ascii="Helvetica" w:hAnsi="Helvetica" w:cs="Helvetica"/>
          <w:b/>
          <w:bCs/>
          <w:color w:val="222222"/>
          <w:sz w:val="21"/>
          <w:szCs w:val="21"/>
        </w:rPr>
        <w:t>.</w:t>
      </w:r>
    </w:p>
    <w:p w14:paraId="2D5C5E58" w14:textId="77777777" w:rsidR="009C5874" w:rsidRPr="009C5874" w:rsidRDefault="009C5874" w:rsidP="009C5874">
      <w:pPr>
        <w:rPr>
          <w:rFonts w:ascii="Helvetica" w:hAnsi="Helvetica" w:cs="Helvetica"/>
          <w:b/>
          <w:bCs/>
          <w:color w:val="222222"/>
          <w:sz w:val="21"/>
          <w:szCs w:val="21"/>
        </w:rPr>
      </w:pPr>
    </w:p>
    <w:p w14:paraId="4B9C211F"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1.4.2. </w:t>
      </w:r>
      <w:r w:rsidRPr="009C5874">
        <w:rPr>
          <w:rFonts w:ascii="Helvetica" w:hAnsi="Helvetica" w:cs="Helvetica" w:hint="eastAsia"/>
          <w:b/>
          <w:bCs/>
          <w:color w:val="222222"/>
          <w:sz w:val="21"/>
          <w:szCs w:val="21"/>
        </w:rPr>
        <w:t>РНКаза</w:t>
      </w:r>
      <w:r w:rsidRPr="009C5874">
        <w:rPr>
          <w:rFonts w:ascii="Helvetica" w:hAnsi="Helvetica" w:cs="Helvetica"/>
          <w:b/>
          <w:bCs/>
          <w:color w:val="222222"/>
          <w:sz w:val="21"/>
          <w:szCs w:val="21"/>
        </w:rPr>
        <w:t xml:space="preserve"> MRP.</w:t>
      </w:r>
    </w:p>
    <w:p w14:paraId="3FAF8EB9" w14:textId="77777777" w:rsidR="009C5874" w:rsidRPr="009C5874" w:rsidRDefault="009C5874" w:rsidP="009C5874">
      <w:pPr>
        <w:rPr>
          <w:rFonts w:ascii="Helvetica" w:hAnsi="Helvetica" w:cs="Helvetica"/>
          <w:b/>
          <w:bCs/>
          <w:color w:val="222222"/>
          <w:sz w:val="21"/>
          <w:szCs w:val="21"/>
        </w:rPr>
      </w:pPr>
    </w:p>
    <w:p w14:paraId="4D0312F1"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1.5. </w:t>
      </w:r>
      <w:r w:rsidRPr="009C5874">
        <w:rPr>
          <w:rFonts w:ascii="Helvetica" w:hAnsi="Helvetica" w:cs="Helvetica" w:hint="eastAsia"/>
          <w:b/>
          <w:bCs/>
          <w:color w:val="222222"/>
          <w:sz w:val="21"/>
          <w:szCs w:val="21"/>
        </w:rPr>
        <w:t>Номенклатура</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w:t>
      </w:r>
    </w:p>
    <w:p w14:paraId="09FA8930" w14:textId="77777777" w:rsidR="009C5874" w:rsidRPr="009C5874" w:rsidRDefault="009C5874" w:rsidP="009C5874">
      <w:pPr>
        <w:rPr>
          <w:rFonts w:ascii="Helvetica" w:hAnsi="Helvetica" w:cs="Helvetica"/>
          <w:b/>
          <w:bCs/>
          <w:color w:val="222222"/>
          <w:sz w:val="21"/>
          <w:szCs w:val="21"/>
        </w:rPr>
      </w:pPr>
    </w:p>
    <w:p w14:paraId="6B6D9D8C"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1.6.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w:t>
      </w:r>
    </w:p>
    <w:p w14:paraId="6741FD04" w14:textId="77777777" w:rsidR="009C5874" w:rsidRPr="009C5874" w:rsidRDefault="009C5874" w:rsidP="009C5874">
      <w:pPr>
        <w:rPr>
          <w:rFonts w:ascii="Helvetica" w:hAnsi="Helvetica" w:cs="Helvetica"/>
          <w:b/>
          <w:bCs/>
          <w:color w:val="222222"/>
          <w:sz w:val="21"/>
          <w:szCs w:val="21"/>
        </w:rPr>
      </w:pPr>
    </w:p>
    <w:p w14:paraId="699477B7"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1.6.1.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мякРИОК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позвоночных</w:t>
      </w:r>
      <w:r w:rsidRPr="009C5874">
        <w:rPr>
          <w:rFonts w:ascii="Helvetica" w:hAnsi="Helvetica" w:cs="Helvetica"/>
          <w:b/>
          <w:bCs/>
          <w:color w:val="222222"/>
          <w:sz w:val="21"/>
          <w:szCs w:val="21"/>
        </w:rPr>
        <w:t>.</w:t>
      </w:r>
    </w:p>
    <w:p w14:paraId="7FC18B95" w14:textId="77777777" w:rsidR="009C5874" w:rsidRPr="009C5874" w:rsidRDefault="009C5874" w:rsidP="009C5874">
      <w:pPr>
        <w:rPr>
          <w:rFonts w:ascii="Helvetica" w:hAnsi="Helvetica" w:cs="Helvetica"/>
          <w:b/>
          <w:bCs/>
          <w:color w:val="222222"/>
          <w:sz w:val="21"/>
          <w:szCs w:val="21"/>
        </w:rPr>
      </w:pPr>
    </w:p>
    <w:p w14:paraId="3F14C6BE"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1.6.2.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дрожжей</w:t>
      </w:r>
      <w:r w:rsidRPr="009C5874">
        <w:rPr>
          <w:rFonts w:ascii="Helvetica" w:hAnsi="Helvetica" w:cs="Helvetica"/>
          <w:b/>
          <w:bCs/>
          <w:color w:val="222222"/>
          <w:sz w:val="21"/>
          <w:szCs w:val="21"/>
        </w:rPr>
        <w:t>.</w:t>
      </w:r>
    </w:p>
    <w:p w14:paraId="1B194B5B" w14:textId="77777777" w:rsidR="009C5874" w:rsidRPr="009C5874" w:rsidRDefault="009C5874" w:rsidP="009C5874">
      <w:pPr>
        <w:rPr>
          <w:rFonts w:ascii="Helvetica" w:hAnsi="Helvetica" w:cs="Helvetica"/>
          <w:b/>
          <w:bCs/>
          <w:color w:val="222222"/>
          <w:sz w:val="21"/>
          <w:szCs w:val="21"/>
        </w:rPr>
      </w:pPr>
    </w:p>
    <w:p w14:paraId="346C9DDA"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1.6.3.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мякРНК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растений</w:t>
      </w:r>
      <w:r w:rsidRPr="009C5874">
        <w:rPr>
          <w:rFonts w:ascii="Helvetica" w:hAnsi="Helvetica" w:cs="Helvetica"/>
          <w:b/>
          <w:bCs/>
          <w:color w:val="222222"/>
          <w:sz w:val="21"/>
          <w:szCs w:val="21"/>
        </w:rPr>
        <w:t>.</w:t>
      </w:r>
    </w:p>
    <w:p w14:paraId="45F08C16" w14:textId="77777777" w:rsidR="009C5874" w:rsidRPr="009C5874" w:rsidRDefault="009C5874" w:rsidP="009C5874">
      <w:pPr>
        <w:rPr>
          <w:rFonts w:ascii="Helvetica" w:hAnsi="Helvetica" w:cs="Helvetica"/>
          <w:b/>
          <w:bCs/>
          <w:color w:val="222222"/>
          <w:sz w:val="21"/>
          <w:szCs w:val="21"/>
        </w:rPr>
      </w:pPr>
    </w:p>
    <w:p w14:paraId="383B044E"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t xml:space="preserve">1.6.4.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мякРИОК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простейших</w:t>
      </w:r>
      <w:r w:rsidRPr="009C5874">
        <w:rPr>
          <w:rFonts w:ascii="Helvetica" w:hAnsi="Helvetica" w:cs="Helvetica"/>
          <w:b/>
          <w:bCs/>
          <w:color w:val="222222"/>
          <w:sz w:val="21"/>
          <w:szCs w:val="21"/>
        </w:rPr>
        <w:t>.</w:t>
      </w:r>
    </w:p>
    <w:p w14:paraId="4B20F5C8" w14:textId="77777777" w:rsidR="009C5874" w:rsidRPr="009C5874" w:rsidRDefault="009C5874" w:rsidP="009C5874">
      <w:pPr>
        <w:rPr>
          <w:rFonts w:ascii="Helvetica" w:hAnsi="Helvetica" w:cs="Helvetica"/>
          <w:b/>
          <w:bCs/>
          <w:color w:val="222222"/>
          <w:sz w:val="21"/>
          <w:szCs w:val="21"/>
        </w:rPr>
      </w:pPr>
    </w:p>
    <w:p w14:paraId="4A81E481" w14:textId="77777777" w:rsidR="009C5874" w:rsidRPr="009C5874" w:rsidRDefault="009C5874" w:rsidP="009C5874">
      <w:pPr>
        <w:rPr>
          <w:rFonts w:ascii="Helvetica" w:hAnsi="Helvetica" w:cs="Helvetica"/>
          <w:b/>
          <w:bCs/>
          <w:color w:val="222222"/>
          <w:sz w:val="21"/>
          <w:szCs w:val="21"/>
        </w:rPr>
      </w:pPr>
      <w:r w:rsidRPr="009C5874">
        <w:rPr>
          <w:rFonts w:ascii="Helvetica" w:hAnsi="Helvetica" w:cs="Helvetica"/>
          <w:b/>
          <w:bCs/>
          <w:color w:val="222222"/>
          <w:sz w:val="21"/>
          <w:szCs w:val="21"/>
        </w:rPr>
        <w:lastRenderedPageBreak/>
        <w:t xml:space="preserve">1.6.5.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мякРИОК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дрозофилы</w:t>
      </w:r>
      <w:r w:rsidRPr="009C5874">
        <w:rPr>
          <w:rFonts w:ascii="Helvetica" w:hAnsi="Helvetica" w:cs="Helvetica"/>
          <w:b/>
          <w:bCs/>
          <w:color w:val="222222"/>
          <w:sz w:val="21"/>
          <w:szCs w:val="21"/>
        </w:rPr>
        <w:t>.</w:t>
      </w:r>
    </w:p>
    <w:p w14:paraId="74280373" w14:textId="77777777" w:rsidR="009C5874" w:rsidRPr="009C5874" w:rsidRDefault="009C5874" w:rsidP="009C5874">
      <w:pPr>
        <w:rPr>
          <w:rFonts w:ascii="Helvetica" w:hAnsi="Helvetica" w:cs="Helvetica"/>
          <w:b/>
          <w:bCs/>
          <w:color w:val="222222"/>
          <w:sz w:val="21"/>
          <w:szCs w:val="21"/>
        </w:rPr>
      </w:pPr>
    </w:p>
    <w:p w14:paraId="109CC004" w14:textId="3E1943C5" w:rsidR="00484EB4" w:rsidRPr="009C5874" w:rsidRDefault="009C5874" w:rsidP="009C5874">
      <w:r w:rsidRPr="009C5874">
        <w:rPr>
          <w:rFonts w:ascii="Helvetica" w:hAnsi="Helvetica" w:cs="Helvetica"/>
          <w:b/>
          <w:bCs/>
          <w:color w:val="222222"/>
          <w:sz w:val="21"/>
          <w:szCs w:val="21"/>
        </w:rPr>
        <w:t xml:space="preserve">1.6.6. </w:t>
      </w:r>
      <w:r w:rsidRPr="009C5874">
        <w:rPr>
          <w:rFonts w:ascii="Helvetica" w:hAnsi="Helvetica" w:cs="Helvetica" w:hint="eastAsia"/>
          <w:b/>
          <w:bCs/>
          <w:color w:val="222222"/>
          <w:sz w:val="21"/>
          <w:szCs w:val="21"/>
        </w:rPr>
        <w:t>Гены</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мякРИОК</w:t>
      </w:r>
      <w:r w:rsidRPr="009C5874">
        <w:rPr>
          <w:rFonts w:ascii="Helvetica" w:hAnsi="Helvetica" w:cs="Helvetica"/>
          <w:b/>
          <w:bCs/>
          <w:color w:val="222222"/>
          <w:sz w:val="21"/>
          <w:szCs w:val="21"/>
        </w:rPr>
        <w:t xml:space="preserve"> </w:t>
      </w:r>
      <w:r w:rsidRPr="009C5874">
        <w:rPr>
          <w:rFonts w:ascii="Helvetica" w:hAnsi="Helvetica" w:cs="Helvetica" w:hint="eastAsia"/>
          <w:b/>
          <w:bCs/>
          <w:color w:val="222222"/>
          <w:sz w:val="21"/>
          <w:szCs w:val="21"/>
        </w:rPr>
        <w:t>архебактерий</w:t>
      </w:r>
      <w:r w:rsidRPr="009C5874">
        <w:rPr>
          <w:rFonts w:ascii="Helvetica" w:hAnsi="Helvetica" w:cs="Helvetica"/>
          <w:b/>
          <w:bCs/>
          <w:color w:val="222222"/>
          <w:sz w:val="21"/>
          <w:szCs w:val="21"/>
        </w:rPr>
        <w:t>.</w:t>
      </w:r>
    </w:p>
    <w:sectPr w:rsidR="00484EB4" w:rsidRPr="009C58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ECC3" w14:textId="77777777" w:rsidR="00975C42" w:rsidRDefault="00975C42">
      <w:pPr>
        <w:spacing w:after="0" w:line="240" w:lineRule="auto"/>
      </w:pPr>
      <w:r>
        <w:separator/>
      </w:r>
    </w:p>
  </w:endnote>
  <w:endnote w:type="continuationSeparator" w:id="0">
    <w:p w14:paraId="3B24D1D5" w14:textId="77777777" w:rsidR="00975C42" w:rsidRDefault="0097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3D8D" w14:textId="77777777" w:rsidR="00975C42" w:rsidRDefault="00975C42"/>
    <w:p w14:paraId="24DE1AFF" w14:textId="77777777" w:rsidR="00975C42" w:rsidRDefault="00975C42"/>
    <w:p w14:paraId="77BE7B21" w14:textId="77777777" w:rsidR="00975C42" w:rsidRDefault="00975C42"/>
    <w:p w14:paraId="6186A0AA" w14:textId="77777777" w:rsidR="00975C42" w:rsidRDefault="00975C42"/>
    <w:p w14:paraId="04CE8762" w14:textId="77777777" w:rsidR="00975C42" w:rsidRDefault="00975C42"/>
    <w:p w14:paraId="022C641E" w14:textId="77777777" w:rsidR="00975C42" w:rsidRDefault="00975C42"/>
    <w:p w14:paraId="7C097822" w14:textId="77777777" w:rsidR="00975C42" w:rsidRDefault="00975C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CDE8EF" wp14:editId="066DFB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F335C" w14:textId="77777777" w:rsidR="00975C42" w:rsidRDefault="00975C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CDE8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BF335C" w14:textId="77777777" w:rsidR="00975C42" w:rsidRDefault="00975C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52BB20" w14:textId="77777777" w:rsidR="00975C42" w:rsidRDefault="00975C42"/>
    <w:p w14:paraId="0AE16E1B" w14:textId="77777777" w:rsidR="00975C42" w:rsidRDefault="00975C42"/>
    <w:p w14:paraId="0549AD1F" w14:textId="77777777" w:rsidR="00975C42" w:rsidRDefault="00975C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50A66E" wp14:editId="650D91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436D9" w14:textId="77777777" w:rsidR="00975C42" w:rsidRDefault="00975C42"/>
                          <w:p w14:paraId="3908C779" w14:textId="77777777" w:rsidR="00975C42" w:rsidRDefault="00975C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50A6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9436D9" w14:textId="77777777" w:rsidR="00975C42" w:rsidRDefault="00975C42"/>
                    <w:p w14:paraId="3908C779" w14:textId="77777777" w:rsidR="00975C42" w:rsidRDefault="00975C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833149" w14:textId="77777777" w:rsidR="00975C42" w:rsidRDefault="00975C42"/>
    <w:p w14:paraId="2206B21C" w14:textId="77777777" w:rsidR="00975C42" w:rsidRDefault="00975C42">
      <w:pPr>
        <w:rPr>
          <w:sz w:val="2"/>
          <w:szCs w:val="2"/>
        </w:rPr>
      </w:pPr>
    </w:p>
    <w:p w14:paraId="75EBA7EC" w14:textId="77777777" w:rsidR="00975C42" w:rsidRDefault="00975C42"/>
    <w:p w14:paraId="6C95FB13" w14:textId="77777777" w:rsidR="00975C42" w:rsidRDefault="00975C42">
      <w:pPr>
        <w:spacing w:after="0" w:line="240" w:lineRule="auto"/>
      </w:pPr>
    </w:p>
  </w:footnote>
  <w:footnote w:type="continuationSeparator" w:id="0">
    <w:p w14:paraId="37DB684B" w14:textId="77777777" w:rsidR="00975C42" w:rsidRDefault="0097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4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211143</TotalTime>
  <Pages>3</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2149</cp:revision>
  <cp:lastPrinted>2009-02-06T05:36:00Z</cp:lastPrinted>
  <dcterms:created xsi:type="dcterms:W3CDTF">2024-01-07T13:43:00Z</dcterms:created>
  <dcterms:modified xsi:type="dcterms:W3CDTF">2025-11-20T13:31:00Z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