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7C6" w:rsidRDefault="006A1EBE" w:rsidP="006A1EBE">
      <w:pPr>
        <w:rPr>
          <w:lang w:eastAsia="ru-RU"/>
        </w:rPr>
      </w:pPr>
      <w:bookmarkStart w:id="0" w:name="_GoBack"/>
      <w:r w:rsidRPr="006A1EBE">
        <w:rPr>
          <w:rFonts w:hint="eastAsia"/>
          <w:lang w:eastAsia="ru-RU"/>
        </w:rPr>
        <w:t>Пономаренко</w:t>
      </w:r>
      <w:r w:rsidRPr="006A1EBE">
        <w:rPr>
          <w:lang w:eastAsia="ru-RU"/>
        </w:rPr>
        <w:t></w:t>
      </w:r>
      <w:r w:rsidRPr="006A1EBE">
        <w:rPr>
          <w:rFonts w:hint="eastAsia"/>
          <w:lang w:eastAsia="ru-RU"/>
        </w:rPr>
        <w:t>Станіслава</w:t>
      </w:r>
      <w:r w:rsidRPr="006A1EBE">
        <w:rPr>
          <w:lang w:eastAsia="ru-RU"/>
        </w:rPr>
        <w:t></w:t>
      </w:r>
      <w:r w:rsidRPr="006A1EBE">
        <w:rPr>
          <w:rFonts w:hint="eastAsia"/>
          <w:lang w:eastAsia="ru-RU"/>
        </w:rPr>
        <w:t>Юріївна</w:t>
      </w:r>
      <w:r w:rsidRPr="006A1EBE">
        <w:rPr>
          <w:lang w:eastAsia="ru-RU"/>
        </w:rPr>
        <w:t></w:t>
      </w:r>
      <w:r w:rsidRPr="006A1EBE">
        <w:rPr>
          <w:lang w:eastAsia="ru-RU"/>
        </w:rPr>
        <w:t></w:t>
      </w:r>
      <w:r w:rsidRPr="006A1EBE">
        <w:rPr>
          <w:rFonts w:hint="eastAsia"/>
          <w:lang w:eastAsia="ru-RU"/>
        </w:rPr>
        <w:t>Підвищення</w:t>
      </w:r>
      <w:r w:rsidRPr="006A1EBE">
        <w:rPr>
          <w:lang w:eastAsia="ru-RU"/>
        </w:rPr>
        <w:t></w:t>
      </w:r>
      <w:r w:rsidRPr="006A1EBE">
        <w:rPr>
          <w:rFonts w:hint="eastAsia"/>
          <w:lang w:eastAsia="ru-RU"/>
        </w:rPr>
        <w:t>інвестиційної</w:t>
      </w:r>
      <w:r w:rsidRPr="006A1EBE">
        <w:rPr>
          <w:lang w:eastAsia="ru-RU"/>
        </w:rPr>
        <w:t></w:t>
      </w:r>
      <w:r w:rsidRPr="006A1EBE">
        <w:rPr>
          <w:rFonts w:hint="eastAsia"/>
          <w:lang w:eastAsia="ru-RU"/>
        </w:rPr>
        <w:t>привабливості</w:t>
      </w:r>
      <w:r w:rsidRPr="006A1EBE">
        <w:rPr>
          <w:lang w:eastAsia="ru-RU"/>
        </w:rPr>
        <w:t></w:t>
      </w:r>
      <w:r w:rsidRPr="006A1EBE">
        <w:rPr>
          <w:rFonts w:hint="eastAsia"/>
          <w:lang w:eastAsia="ru-RU"/>
        </w:rPr>
        <w:t>підприємств</w:t>
      </w:r>
      <w:r w:rsidRPr="006A1EBE">
        <w:rPr>
          <w:lang w:eastAsia="ru-RU"/>
        </w:rPr>
        <w:t></w:t>
      </w:r>
      <w:r w:rsidRPr="006A1EBE">
        <w:rPr>
          <w:rFonts w:hint="eastAsia"/>
          <w:lang w:eastAsia="ru-RU"/>
        </w:rPr>
        <w:t>вугледобувної</w:t>
      </w:r>
      <w:r w:rsidRPr="006A1EBE">
        <w:rPr>
          <w:lang w:eastAsia="ru-RU"/>
        </w:rPr>
        <w:t></w:t>
      </w:r>
      <w:r w:rsidRPr="006A1EBE">
        <w:rPr>
          <w:rFonts w:hint="eastAsia"/>
          <w:lang w:eastAsia="ru-RU"/>
        </w:rPr>
        <w:t>промисловості</w:t>
      </w:r>
      <w:r w:rsidRPr="006A1EBE">
        <w:rPr>
          <w:lang w:eastAsia="ru-RU"/>
        </w:rPr>
        <w:t></w:t>
      </w:r>
      <w:r w:rsidRPr="006A1EBE">
        <w:rPr>
          <w:lang w:eastAsia="ru-RU"/>
        </w:rPr>
        <w:t></w:t>
      </w:r>
      <w:r w:rsidRPr="006A1EBE">
        <w:rPr>
          <w:lang w:eastAsia="ru-RU"/>
        </w:rPr>
        <w:t></w:t>
      </w:r>
      <w:r w:rsidRPr="006A1EBE">
        <w:rPr>
          <w:rFonts w:hint="eastAsia"/>
          <w:lang w:eastAsia="ru-RU"/>
        </w:rPr>
        <w:t>Дис</w:t>
      </w:r>
      <w:r w:rsidRPr="006A1EBE">
        <w:rPr>
          <w:lang w:eastAsia="ru-RU"/>
        </w:rPr>
        <w:t></w:t>
      </w:r>
      <w:r w:rsidRPr="006A1EBE">
        <w:rPr>
          <w:lang w:eastAsia="ru-RU"/>
        </w:rPr>
        <w:t></w:t>
      </w:r>
      <w:r w:rsidRPr="006A1EBE">
        <w:rPr>
          <w:lang w:eastAsia="ru-RU"/>
        </w:rPr>
        <w:t></w:t>
      </w:r>
      <w:r w:rsidRPr="006A1EBE">
        <w:rPr>
          <w:lang w:eastAsia="ru-RU"/>
        </w:rPr>
        <w:t></w:t>
      </w:r>
      <w:r w:rsidRPr="006A1EBE">
        <w:rPr>
          <w:rFonts w:hint="eastAsia"/>
          <w:lang w:eastAsia="ru-RU"/>
        </w:rPr>
        <w:t>канд</w:t>
      </w:r>
      <w:r w:rsidRPr="006A1EBE">
        <w:rPr>
          <w:lang w:eastAsia="ru-RU"/>
        </w:rPr>
        <w:t></w:t>
      </w:r>
      <w:r w:rsidRPr="006A1EBE">
        <w:rPr>
          <w:lang w:eastAsia="ru-RU"/>
        </w:rPr>
        <w:t></w:t>
      </w:r>
      <w:r w:rsidRPr="006A1EBE">
        <w:rPr>
          <w:rFonts w:hint="eastAsia"/>
          <w:lang w:eastAsia="ru-RU"/>
        </w:rPr>
        <w:t>наук</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r w:rsidRPr="006A1EBE">
        <w:rPr>
          <w:lang w:eastAsia="ru-RU"/>
        </w:rPr>
        <w:t></w:t>
      </w:r>
    </w:p>
    <w:p w:rsidR="006A1EBE" w:rsidRDefault="006A1EBE" w:rsidP="006A1EBE">
      <w:r>
        <w:rPr>
          <w:rFonts w:hint="eastAsia"/>
        </w:rPr>
        <w:t>Пономаренко</w:t>
      </w:r>
      <w:r>
        <w:t></w:t>
      </w:r>
      <w:r>
        <w:rPr>
          <w:rFonts w:hint="eastAsia"/>
        </w:rPr>
        <w:t>С</w:t>
      </w:r>
      <w:r>
        <w:t></w:t>
      </w:r>
      <w:r>
        <w:rPr>
          <w:rFonts w:hint="eastAsia"/>
        </w:rPr>
        <w:t>Ю</w:t>
      </w:r>
      <w:r>
        <w:t></w:t>
      </w:r>
      <w:r>
        <w:t></w:t>
      </w:r>
      <w:r>
        <w:rPr>
          <w:rFonts w:hint="eastAsia"/>
        </w:rPr>
        <w:t>Підвищення</w:t>
      </w:r>
      <w:r>
        <w:t></w:t>
      </w:r>
      <w:r>
        <w:rPr>
          <w:rFonts w:hint="eastAsia"/>
        </w:rPr>
        <w:t>інвестиційної</w:t>
      </w:r>
      <w:r>
        <w:t></w:t>
      </w:r>
      <w:r>
        <w:rPr>
          <w:rFonts w:hint="eastAsia"/>
        </w:rPr>
        <w:t>привабливості</w:t>
      </w:r>
      <w:r>
        <w:t></w:t>
      </w:r>
      <w:r>
        <w:rPr>
          <w:rFonts w:hint="eastAsia"/>
        </w:rPr>
        <w:t>підприємств</w:t>
      </w:r>
      <w:r>
        <w:t></w:t>
      </w:r>
      <w:r>
        <w:rPr>
          <w:rFonts w:hint="eastAsia"/>
        </w:rPr>
        <w:t>вугледобувної</w:t>
      </w:r>
      <w:r>
        <w:t></w:t>
      </w:r>
      <w:r>
        <w:rPr>
          <w:rFonts w:hint="eastAsia"/>
        </w:rPr>
        <w:t>промисловості</w:t>
      </w:r>
      <w:r>
        <w:t></w:t>
      </w:r>
      <w:r>
        <w:t></w:t>
      </w:r>
      <w:r>
        <w:rPr>
          <w:rFonts w:hint="eastAsia"/>
        </w:rPr>
        <w:t>–</w:t>
      </w:r>
      <w:r>
        <w:t></w:t>
      </w:r>
      <w:r>
        <w:rPr>
          <w:rFonts w:hint="eastAsia"/>
        </w:rPr>
        <w:t>Рукопис</w:t>
      </w:r>
      <w:r>
        <w:t></w:t>
      </w:r>
    </w:p>
    <w:p w:rsidR="006A1EBE" w:rsidRDefault="006A1EBE" w:rsidP="006A1EBE"/>
    <w:p w:rsidR="006A1EBE" w:rsidRDefault="006A1EBE" w:rsidP="006A1EB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добувна</w:t>
      </w:r>
      <w:r>
        <w:t></w:t>
      </w:r>
      <w:r>
        <w:rPr>
          <w:rFonts w:hint="eastAsia"/>
        </w:rPr>
        <w:t>промисловість</w:t>
      </w:r>
      <w:r>
        <w:t></w:t>
      </w:r>
      <w:r>
        <w:t></w:t>
      </w:r>
      <w:r>
        <w:rPr>
          <w:rFonts w:hint="eastAsia"/>
        </w:rPr>
        <w:t>–</w:t>
      </w:r>
      <w:r>
        <w:t></w:t>
      </w:r>
      <w:r>
        <w:rPr>
          <w:rFonts w:hint="eastAsia"/>
        </w:rPr>
        <w:t>Інститут</w:t>
      </w:r>
      <w:r>
        <w:t></w:t>
      </w:r>
      <w:r>
        <w:rPr>
          <w:rFonts w:hint="eastAsia"/>
        </w:rPr>
        <w:t>економіки</w:t>
      </w:r>
      <w:r>
        <w:t></w:t>
      </w:r>
      <w:r>
        <w:rPr>
          <w:rFonts w:hint="eastAsia"/>
        </w:rPr>
        <w:t>промисловості</w:t>
      </w:r>
      <w:r>
        <w:t></w:t>
      </w:r>
      <w:r>
        <w:rPr>
          <w:rFonts w:hint="eastAsia"/>
        </w:rPr>
        <w:t>НАН</w:t>
      </w:r>
      <w:r>
        <w:t></w:t>
      </w:r>
      <w:r>
        <w:rPr>
          <w:rFonts w:hint="eastAsia"/>
        </w:rPr>
        <w:t>України</w:t>
      </w:r>
      <w:r>
        <w:t></w:t>
      </w:r>
      <w:r>
        <w:t></w:t>
      </w:r>
      <w:r>
        <w:rPr>
          <w:rFonts w:hint="eastAsia"/>
        </w:rPr>
        <w:t>Донецьк</w:t>
      </w:r>
      <w:r>
        <w:t></w:t>
      </w:r>
      <w:r>
        <w:t></w:t>
      </w:r>
      <w:r>
        <w:t></w:t>
      </w:r>
      <w:r>
        <w:t></w:t>
      </w:r>
      <w:r>
        <w:t></w:t>
      </w:r>
      <w:r>
        <w:t></w:t>
      </w:r>
      <w:r>
        <w:t></w:t>
      </w:r>
    </w:p>
    <w:p w:rsidR="006A1EBE" w:rsidRDefault="006A1EBE" w:rsidP="006A1EBE"/>
    <w:p w:rsidR="006A1EBE" w:rsidRDefault="006A1EBE" w:rsidP="006A1EBE">
      <w:r>
        <w:rPr>
          <w:rFonts w:hint="eastAsia"/>
        </w:rPr>
        <w:t>Дисертаційну</w:t>
      </w:r>
      <w:r>
        <w:t></w:t>
      </w:r>
      <w:r>
        <w:rPr>
          <w:rFonts w:hint="eastAsia"/>
        </w:rPr>
        <w:t>роботу</w:t>
      </w:r>
      <w:r>
        <w:t></w:t>
      </w:r>
      <w:r>
        <w:rPr>
          <w:rFonts w:hint="eastAsia"/>
        </w:rPr>
        <w:t>присвячено</w:t>
      </w:r>
      <w:r>
        <w:t></w:t>
      </w:r>
      <w:r>
        <w:rPr>
          <w:rFonts w:hint="eastAsia"/>
        </w:rPr>
        <w:t>вирішенню</w:t>
      </w:r>
      <w:r>
        <w:t></w:t>
      </w:r>
      <w:r>
        <w:rPr>
          <w:rFonts w:hint="eastAsia"/>
        </w:rPr>
        <w:t>комплексу</w:t>
      </w:r>
      <w:r>
        <w:t></w:t>
      </w:r>
      <w:r>
        <w:rPr>
          <w:rFonts w:hint="eastAsia"/>
        </w:rPr>
        <w:t>теоретичних</w:t>
      </w:r>
      <w:r>
        <w:t></w:t>
      </w:r>
      <w:r>
        <w:t></w:t>
      </w:r>
      <w:r>
        <w:rPr>
          <w:rFonts w:hint="eastAsia"/>
        </w:rPr>
        <w:t>методичних</w:t>
      </w:r>
      <w:r>
        <w:t></w:t>
      </w:r>
      <w:r>
        <w:rPr>
          <w:rFonts w:hint="eastAsia"/>
        </w:rPr>
        <w:t>та</w:t>
      </w:r>
      <w:r>
        <w:t></w:t>
      </w:r>
      <w:r>
        <w:rPr>
          <w:rFonts w:hint="eastAsia"/>
        </w:rPr>
        <w:t>практичних</w:t>
      </w:r>
      <w:r>
        <w:t></w:t>
      </w:r>
      <w:r>
        <w:rPr>
          <w:rFonts w:hint="eastAsia"/>
        </w:rPr>
        <w:t>питань</w:t>
      </w:r>
      <w:r>
        <w:t></w:t>
      </w:r>
      <w:r>
        <w:t></w:t>
      </w:r>
      <w:r>
        <w:rPr>
          <w:rFonts w:hint="eastAsia"/>
        </w:rPr>
        <w:t>що</w:t>
      </w:r>
      <w:r>
        <w:t></w:t>
      </w:r>
      <w:r>
        <w:rPr>
          <w:rFonts w:hint="eastAsia"/>
        </w:rPr>
        <w:t>характеризують</w:t>
      </w:r>
      <w:r>
        <w:t></w:t>
      </w:r>
      <w:r>
        <w:rPr>
          <w:rFonts w:hint="eastAsia"/>
        </w:rPr>
        <w:t>інвестиційну</w:t>
      </w:r>
      <w:r>
        <w:t></w:t>
      </w:r>
      <w:r>
        <w:rPr>
          <w:rFonts w:hint="eastAsia"/>
        </w:rPr>
        <w:t>привабливість</w:t>
      </w:r>
      <w:r>
        <w:t></w:t>
      </w:r>
      <w:r>
        <w:rPr>
          <w:rFonts w:hint="eastAsia"/>
        </w:rPr>
        <w:t>вугледобувних</w:t>
      </w:r>
      <w:r>
        <w:t></w:t>
      </w:r>
      <w:r>
        <w:rPr>
          <w:rFonts w:hint="eastAsia"/>
        </w:rPr>
        <w:t>підприємств</w:t>
      </w:r>
      <w:r>
        <w:t></w:t>
      </w:r>
    </w:p>
    <w:p w:rsidR="006A1EBE" w:rsidRDefault="006A1EBE" w:rsidP="006A1EBE"/>
    <w:p w:rsidR="006A1EBE" w:rsidRDefault="006A1EBE" w:rsidP="006A1EBE">
      <w:r>
        <w:rPr>
          <w:rFonts w:hint="eastAsia"/>
        </w:rPr>
        <w:t>Узагальнено</w:t>
      </w:r>
      <w:r>
        <w:t></w:t>
      </w:r>
      <w:r>
        <w:rPr>
          <w:rFonts w:hint="eastAsia"/>
        </w:rPr>
        <w:t>основні</w:t>
      </w:r>
      <w:r>
        <w:t></w:t>
      </w:r>
      <w:r>
        <w:rPr>
          <w:rFonts w:hint="eastAsia"/>
        </w:rPr>
        <w:t>підходи</w:t>
      </w:r>
      <w:r>
        <w:t></w:t>
      </w:r>
      <w:r>
        <w:rPr>
          <w:rFonts w:hint="eastAsia"/>
        </w:rPr>
        <w:t>до</w:t>
      </w:r>
      <w:r>
        <w:t></w:t>
      </w:r>
      <w:r>
        <w:rPr>
          <w:rFonts w:hint="eastAsia"/>
        </w:rPr>
        <w:t>розуміння</w:t>
      </w:r>
      <w:r>
        <w:t></w:t>
      </w:r>
      <w:r>
        <w:rPr>
          <w:rFonts w:hint="eastAsia"/>
        </w:rPr>
        <w:t>інвестиційної</w:t>
      </w:r>
      <w:r>
        <w:t></w:t>
      </w:r>
      <w:r>
        <w:rPr>
          <w:rFonts w:hint="eastAsia"/>
        </w:rPr>
        <w:t>привабливості</w:t>
      </w:r>
      <w:r>
        <w:t></w:t>
      </w:r>
      <w:r>
        <w:t></w:t>
      </w:r>
      <w:r>
        <w:rPr>
          <w:rFonts w:hint="eastAsia"/>
        </w:rPr>
        <w:t>систематизовано</w:t>
      </w:r>
      <w:r>
        <w:t></w:t>
      </w:r>
      <w:r>
        <w:rPr>
          <w:rFonts w:hint="eastAsia"/>
        </w:rPr>
        <w:t>організаційне</w:t>
      </w:r>
      <w:r>
        <w:t></w:t>
      </w:r>
      <w:r>
        <w:rPr>
          <w:rFonts w:hint="eastAsia"/>
        </w:rPr>
        <w:t>та</w:t>
      </w:r>
      <w:r>
        <w:t></w:t>
      </w:r>
      <w:r>
        <w:rPr>
          <w:rFonts w:hint="eastAsia"/>
        </w:rPr>
        <w:t>інформаційно</w:t>
      </w:r>
      <w:r>
        <w:t></w:t>
      </w:r>
      <w:r>
        <w:rPr>
          <w:rFonts w:hint="eastAsia"/>
        </w:rPr>
        <w:t>методичне</w:t>
      </w:r>
      <w:r>
        <w:t></w:t>
      </w:r>
      <w:r>
        <w:rPr>
          <w:rFonts w:hint="eastAsia"/>
        </w:rPr>
        <w:t>забезпечення</w:t>
      </w:r>
      <w:r>
        <w:t></w:t>
      </w:r>
      <w:r>
        <w:rPr>
          <w:rFonts w:hint="eastAsia"/>
        </w:rPr>
        <w:t>оцінки</w:t>
      </w:r>
      <w:r>
        <w:t></w:t>
      </w:r>
      <w:r>
        <w:rPr>
          <w:rFonts w:hint="eastAsia"/>
        </w:rPr>
        <w:t>інвестиційної</w:t>
      </w:r>
      <w:r>
        <w:t></w:t>
      </w:r>
      <w:r>
        <w:rPr>
          <w:rFonts w:hint="eastAsia"/>
        </w:rPr>
        <w:t>привабливості</w:t>
      </w:r>
      <w:r>
        <w:t></w:t>
      </w:r>
      <w:r>
        <w:rPr>
          <w:rFonts w:hint="eastAsia"/>
        </w:rPr>
        <w:t>промислових</w:t>
      </w:r>
      <w:r>
        <w:t></w:t>
      </w:r>
      <w:r>
        <w:rPr>
          <w:rFonts w:hint="eastAsia"/>
        </w:rPr>
        <w:t>підприємств</w:t>
      </w:r>
      <w:r>
        <w:t></w:t>
      </w:r>
      <w:r>
        <w:t></w:t>
      </w:r>
      <w:r>
        <w:rPr>
          <w:rFonts w:hint="eastAsia"/>
        </w:rPr>
        <w:t>Визначено</w:t>
      </w:r>
      <w:r>
        <w:t></w:t>
      </w:r>
      <w:r>
        <w:rPr>
          <w:rFonts w:hint="eastAsia"/>
        </w:rPr>
        <w:t>особливості</w:t>
      </w:r>
      <w:r>
        <w:t></w:t>
      </w:r>
      <w:r>
        <w:rPr>
          <w:rFonts w:hint="eastAsia"/>
        </w:rPr>
        <w:t>діяльності</w:t>
      </w:r>
      <w:r>
        <w:t></w:t>
      </w:r>
      <w:r>
        <w:rPr>
          <w:rFonts w:hint="eastAsia"/>
        </w:rPr>
        <w:t>вугледобувних</w:t>
      </w:r>
      <w:r>
        <w:t></w:t>
      </w:r>
      <w:r>
        <w:rPr>
          <w:rFonts w:hint="eastAsia"/>
        </w:rPr>
        <w:t>підприємств</w:t>
      </w:r>
      <w:r>
        <w:t></w:t>
      </w:r>
      <w:r>
        <w:t></w:t>
      </w:r>
      <w:r>
        <w:rPr>
          <w:rFonts w:hint="eastAsia"/>
        </w:rPr>
        <w:t>обґрунтовано</w:t>
      </w:r>
      <w:r>
        <w:t></w:t>
      </w:r>
      <w:r>
        <w:rPr>
          <w:rFonts w:hint="eastAsia"/>
        </w:rPr>
        <w:t>теоретичні</w:t>
      </w:r>
      <w:r>
        <w:t></w:t>
      </w:r>
      <w:r>
        <w:rPr>
          <w:rFonts w:hint="eastAsia"/>
        </w:rPr>
        <w:t>і</w:t>
      </w:r>
      <w:r>
        <w:t></w:t>
      </w:r>
      <w:r>
        <w:rPr>
          <w:rFonts w:hint="eastAsia"/>
        </w:rPr>
        <w:t>практичні</w:t>
      </w:r>
      <w:r>
        <w:t></w:t>
      </w:r>
      <w:r>
        <w:rPr>
          <w:rFonts w:hint="eastAsia"/>
        </w:rPr>
        <w:t>основи</w:t>
      </w:r>
      <w:r>
        <w:t></w:t>
      </w:r>
      <w:r>
        <w:rPr>
          <w:rFonts w:hint="eastAsia"/>
        </w:rPr>
        <w:t>оцінки</w:t>
      </w:r>
      <w:r>
        <w:t></w:t>
      </w:r>
      <w:r>
        <w:rPr>
          <w:rFonts w:hint="eastAsia"/>
        </w:rPr>
        <w:t>інвестиційної</w:t>
      </w:r>
      <w:r>
        <w:t></w:t>
      </w:r>
      <w:r>
        <w:rPr>
          <w:rFonts w:hint="eastAsia"/>
        </w:rPr>
        <w:t>привабливості</w:t>
      </w:r>
      <w:r>
        <w:t></w:t>
      </w:r>
      <w:r>
        <w:rPr>
          <w:rFonts w:hint="eastAsia"/>
        </w:rPr>
        <w:t>промислових</w:t>
      </w:r>
      <w:r>
        <w:t></w:t>
      </w:r>
      <w:r>
        <w:rPr>
          <w:rFonts w:hint="eastAsia"/>
        </w:rPr>
        <w:t>суб’єктів</w:t>
      </w:r>
      <w:r>
        <w:t></w:t>
      </w:r>
      <w:r>
        <w:rPr>
          <w:rFonts w:hint="eastAsia"/>
        </w:rPr>
        <w:t>господарювання</w:t>
      </w:r>
      <w:r>
        <w:t></w:t>
      </w:r>
      <w:r>
        <w:t></w:t>
      </w:r>
      <w:r>
        <w:rPr>
          <w:rFonts w:hint="eastAsia"/>
        </w:rPr>
        <w:t>Для</w:t>
      </w:r>
      <w:r>
        <w:t></w:t>
      </w:r>
      <w:r>
        <w:rPr>
          <w:rFonts w:hint="eastAsia"/>
        </w:rPr>
        <w:t>ефективної</w:t>
      </w:r>
      <w:r>
        <w:t></w:t>
      </w:r>
      <w:r>
        <w:rPr>
          <w:rFonts w:hint="eastAsia"/>
        </w:rPr>
        <w:t>реалізації</w:t>
      </w:r>
      <w:r>
        <w:t></w:t>
      </w:r>
      <w:r>
        <w:rPr>
          <w:rFonts w:hint="eastAsia"/>
        </w:rPr>
        <w:t>науково</w:t>
      </w:r>
      <w:r>
        <w:t></w:t>
      </w:r>
      <w:r>
        <w:rPr>
          <w:rFonts w:hint="eastAsia"/>
        </w:rPr>
        <w:t>методичних</w:t>
      </w:r>
      <w:r>
        <w:t></w:t>
      </w:r>
      <w:r>
        <w:rPr>
          <w:rFonts w:hint="eastAsia"/>
        </w:rPr>
        <w:t>підходів</w:t>
      </w:r>
      <w:r>
        <w:t></w:t>
      </w:r>
      <w:r>
        <w:rPr>
          <w:rFonts w:hint="eastAsia"/>
        </w:rPr>
        <w:t>до</w:t>
      </w:r>
      <w:r>
        <w:t></w:t>
      </w:r>
      <w:r>
        <w:rPr>
          <w:rFonts w:hint="eastAsia"/>
        </w:rPr>
        <w:t>оцінки</w:t>
      </w:r>
      <w:r>
        <w:t></w:t>
      </w:r>
      <w:r>
        <w:rPr>
          <w:rFonts w:hint="eastAsia"/>
        </w:rPr>
        <w:t>інвестиційної</w:t>
      </w:r>
      <w:r>
        <w:t></w:t>
      </w:r>
      <w:r>
        <w:rPr>
          <w:rFonts w:hint="eastAsia"/>
        </w:rPr>
        <w:t>привабливості</w:t>
      </w:r>
      <w:r>
        <w:t></w:t>
      </w:r>
      <w:r>
        <w:rPr>
          <w:rFonts w:hint="eastAsia"/>
        </w:rPr>
        <w:t>підприємств</w:t>
      </w:r>
      <w:r>
        <w:t></w:t>
      </w:r>
      <w:r>
        <w:rPr>
          <w:rFonts w:hint="eastAsia"/>
        </w:rPr>
        <w:t>запропоновано</w:t>
      </w:r>
      <w:r>
        <w:t></w:t>
      </w:r>
      <w:r>
        <w:rPr>
          <w:rFonts w:hint="eastAsia"/>
        </w:rPr>
        <w:t>використовувати</w:t>
      </w:r>
      <w:r>
        <w:t></w:t>
      </w:r>
      <w:r>
        <w:rPr>
          <w:rFonts w:hint="eastAsia"/>
        </w:rPr>
        <w:t>комплексну</w:t>
      </w:r>
      <w:r>
        <w:t></w:t>
      </w:r>
      <w:r>
        <w:rPr>
          <w:rFonts w:hint="eastAsia"/>
        </w:rPr>
        <w:t>кореляційно</w:t>
      </w:r>
      <w:r>
        <w:t></w:t>
      </w:r>
      <w:r>
        <w:rPr>
          <w:rFonts w:hint="eastAsia"/>
        </w:rPr>
        <w:t>регресійну</w:t>
      </w:r>
      <w:r>
        <w:t></w:t>
      </w:r>
      <w:r>
        <w:rPr>
          <w:rFonts w:hint="eastAsia"/>
        </w:rPr>
        <w:t>модель</w:t>
      </w:r>
      <w:r>
        <w:t></w:t>
      </w:r>
      <w:r>
        <w:rPr>
          <w:rFonts w:hint="eastAsia"/>
        </w:rPr>
        <w:t>оцінки</w:t>
      </w:r>
      <w:r>
        <w:t></w:t>
      </w:r>
      <w:r>
        <w:rPr>
          <w:rFonts w:hint="eastAsia"/>
        </w:rPr>
        <w:t>інвестиційної</w:t>
      </w:r>
      <w:r>
        <w:t></w:t>
      </w:r>
      <w:r>
        <w:rPr>
          <w:rFonts w:hint="eastAsia"/>
        </w:rPr>
        <w:t>привабливості</w:t>
      </w:r>
      <w:r>
        <w:t></w:t>
      </w:r>
      <w:r>
        <w:rPr>
          <w:rFonts w:hint="eastAsia"/>
        </w:rPr>
        <w:t>підприємства</w:t>
      </w:r>
      <w:r>
        <w:t></w:t>
      </w:r>
      <w:r>
        <w:t></w:t>
      </w:r>
      <w:r>
        <w:rPr>
          <w:rFonts w:hint="eastAsia"/>
        </w:rPr>
        <w:t>що</w:t>
      </w:r>
      <w:r>
        <w:t></w:t>
      </w:r>
      <w:r>
        <w:rPr>
          <w:rFonts w:hint="eastAsia"/>
        </w:rPr>
        <w:t>залежить</w:t>
      </w:r>
      <w:r>
        <w:t></w:t>
      </w:r>
      <w:r>
        <w:rPr>
          <w:rFonts w:hint="eastAsia"/>
        </w:rPr>
        <w:t>від</w:t>
      </w:r>
      <w:r>
        <w:t></w:t>
      </w:r>
      <w:r>
        <w:rPr>
          <w:rFonts w:hint="eastAsia"/>
        </w:rPr>
        <w:t>ряду</w:t>
      </w:r>
      <w:r>
        <w:t></w:t>
      </w:r>
      <w:r>
        <w:rPr>
          <w:rFonts w:hint="eastAsia"/>
        </w:rPr>
        <w:t>економічних</w:t>
      </w:r>
      <w:r>
        <w:t></w:t>
      </w:r>
      <w:r>
        <w:rPr>
          <w:rFonts w:hint="eastAsia"/>
        </w:rPr>
        <w:t>факторів</w:t>
      </w:r>
      <w:r>
        <w:t></w:t>
      </w:r>
    </w:p>
    <w:p w:rsidR="006A1EBE" w:rsidRDefault="006A1EBE" w:rsidP="006A1EBE"/>
    <w:p w:rsidR="006A1EBE" w:rsidRPr="006A1EBE" w:rsidRDefault="006A1EBE" w:rsidP="006A1EBE">
      <w:r>
        <w:rPr>
          <w:rFonts w:hint="eastAsia"/>
        </w:rPr>
        <w:t>Проаналізовано</w:t>
      </w:r>
      <w:r>
        <w:t></w:t>
      </w:r>
      <w:r>
        <w:rPr>
          <w:rFonts w:hint="eastAsia"/>
        </w:rPr>
        <w:t>сучасний</w:t>
      </w:r>
      <w:r>
        <w:t></w:t>
      </w:r>
      <w:r>
        <w:rPr>
          <w:rFonts w:hint="eastAsia"/>
        </w:rPr>
        <w:t>стан</w:t>
      </w:r>
      <w:r>
        <w:t></w:t>
      </w:r>
      <w:r>
        <w:t></w:t>
      </w:r>
      <w:r>
        <w:rPr>
          <w:rFonts w:hint="eastAsia"/>
        </w:rPr>
        <w:t>тенденції</w:t>
      </w:r>
      <w:r>
        <w:t></w:t>
      </w:r>
      <w:r>
        <w:rPr>
          <w:rFonts w:hint="eastAsia"/>
        </w:rPr>
        <w:t>та</w:t>
      </w:r>
      <w:r>
        <w:t></w:t>
      </w:r>
      <w:r>
        <w:rPr>
          <w:rFonts w:hint="eastAsia"/>
        </w:rPr>
        <w:t>перспективи</w:t>
      </w:r>
      <w:r>
        <w:t></w:t>
      </w:r>
      <w:r>
        <w:rPr>
          <w:rFonts w:hint="eastAsia"/>
        </w:rPr>
        <w:t>розвитку</w:t>
      </w:r>
      <w:r>
        <w:t></w:t>
      </w:r>
      <w:r>
        <w:rPr>
          <w:rFonts w:hint="eastAsia"/>
        </w:rPr>
        <w:t>економічного</w:t>
      </w:r>
      <w:r>
        <w:t></w:t>
      </w:r>
      <w:r>
        <w:rPr>
          <w:rFonts w:hint="eastAsia"/>
        </w:rPr>
        <w:t>потенціалу</w:t>
      </w:r>
      <w:r>
        <w:t></w:t>
      </w:r>
      <w:r>
        <w:rPr>
          <w:rFonts w:hint="eastAsia"/>
        </w:rPr>
        <w:t>вугільної</w:t>
      </w:r>
      <w:r>
        <w:t></w:t>
      </w:r>
      <w:r>
        <w:rPr>
          <w:rFonts w:hint="eastAsia"/>
        </w:rPr>
        <w:t>галузі</w:t>
      </w:r>
      <w:r>
        <w:t></w:t>
      </w:r>
      <w:r>
        <w:rPr>
          <w:rFonts w:hint="eastAsia"/>
        </w:rPr>
        <w:t>Донецького</w:t>
      </w:r>
      <w:r>
        <w:t></w:t>
      </w:r>
      <w:r>
        <w:rPr>
          <w:rFonts w:hint="eastAsia"/>
        </w:rPr>
        <w:t>регіону</w:t>
      </w:r>
      <w:r>
        <w:t></w:t>
      </w:r>
      <w:r>
        <w:t></w:t>
      </w:r>
      <w:r>
        <w:rPr>
          <w:rFonts w:hint="eastAsia"/>
        </w:rPr>
        <w:t>Виконано</w:t>
      </w:r>
      <w:r>
        <w:t></w:t>
      </w:r>
      <w:r>
        <w:rPr>
          <w:rFonts w:hint="eastAsia"/>
        </w:rPr>
        <w:t>прогнозні</w:t>
      </w:r>
      <w:r>
        <w:t></w:t>
      </w:r>
      <w:r>
        <w:rPr>
          <w:rFonts w:hint="eastAsia"/>
        </w:rPr>
        <w:t>розрахунки</w:t>
      </w:r>
      <w:r>
        <w:t></w:t>
      </w:r>
      <w:r>
        <w:rPr>
          <w:rFonts w:hint="eastAsia"/>
        </w:rPr>
        <w:t>інвестиційної</w:t>
      </w:r>
      <w:r>
        <w:t></w:t>
      </w:r>
      <w:r>
        <w:rPr>
          <w:rFonts w:hint="eastAsia"/>
        </w:rPr>
        <w:t>привабливості</w:t>
      </w:r>
      <w:r>
        <w:t></w:t>
      </w:r>
      <w:r>
        <w:rPr>
          <w:rFonts w:hint="eastAsia"/>
        </w:rPr>
        <w:t>вугледобувних</w:t>
      </w:r>
      <w:r>
        <w:t></w:t>
      </w:r>
      <w:r>
        <w:rPr>
          <w:rFonts w:hint="eastAsia"/>
        </w:rPr>
        <w:t>підприємств</w:t>
      </w:r>
      <w:r>
        <w:t></w:t>
      </w:r>
      <w:r>
        <w:t></w:t>
      </w:r>
      <w:r>
        <w:rPr>
          <w:rFonts w:hint="eastAsia"/>
        </w:rPr>
        <w:t>на</w:t>
      </w:r>
      <w:r>
        <w:t></w:t>
      </w:r>
      <w:r>
        <w:rPr>
          <w:rFonts w:hint="eastAsia"/>
        </w:rPr>
        <w:t>основі</w:t>
      </w:r>
      <w:r>
        <w:t></w:t>
      </w:r>
      <w:r>
        <w:rPr>
          <w:rFonts w:hint="eastAsia"/>
        </w:rPr>
        <w:t>яких</w:t>
      </w:r>
      <w:r>
        <w:t></w:t>
      </w:r>
      <w:r>
        <w:rPr>
          <w:rFonts w:hint="eastAsia"/>
        </w:rPr>
        <w:t>визначено</w:t>
      </w:r>
      <w:r>
        <w:t></w:t>
      </w:r>
      <w:r>
        <w:rPr>
          <w:rFonts w:hint="eastAsia"/>
        </w:rPr>
        <w:t>шахту</w:t>
      </w:r>
      <w:r>
        <w:t></w:t>
      </w:r>
      <w:r>
        <w:t></w:t>
      </w:r>
      <w:r>
        <w:rPr>
          <w:rFonts w:hint="eastAsia"/>
        </w:rPr>
        <w:t>що</w:t>
      </w:r>
      <w:r>
        <w:t></w:t>
      </w:r>
      <w:r>
        <w:rPr>
          <w:rFonts w:hint="eastAsia"/>
        </w:rPr>
        <w:t>має</w:t>
      </w:r>
      <w:r>
        <w:t></w:t>
      </w:r>
      <w:r>
        <w:rPr>
          <w:rFonts w:hint="eastAsia"/>
        </w:rPr>
        <w:t>значний</w:t>
      </w:r>
      <w:r>
        <w:t></w:t>
      </w:r>
      <w:r>
        <w:rPr>
          <w:rFonts w:hint="eastAsia"/>
        </w:rPr>
        <w:t>ресурсний</w:t>
      </w:r>
      <w:r>
        <w:t></w:t>
      </w:r>
      <w:r>
        <w:rPr>
          <w:rFonts w:hint="eastAsia"/>
        </w:rPr>
        <w:t>потенціал</w:t>
      </w:r>
      <w:r>
        <w:t></w:t>
      </w:r>
      <w:r>
        <w:rPr>
          <w:rFonts w:hint="eastAsia"/>
        </w:rPr>
        <w:t>і</w:t>
      </w:r>
      <w:r>
        <w:t></w:t>
      </w:r>
      <w:r>
        <w:rPr>
          <w:rFonts w:hint="eastAsia"/>
        </w:rPr>
        <w:t>може</w:t>
      </w:r>
      <w:r>
        <w:t></w:t>
      </w:r>
      <w:r>
        <w:rPr>
          <w:rFonts w:hint="eastAsia"/>
        </w:rPr>
        <w:t>бути</w:t>
      </w:r>
      <w:r>
        <w:t></w:t>
      </w:r>
      <w:r>
        <w:rPr>
          <w:rFonts w:hint="eastAsia"/>
        </w:rPr>
        <w:t>прибутковим</w:t>
      </w:r>
      <w:r>
        <w:t></w:t>
      </w:r>
      <w:r>
        <w:rPr>
          <w:rFonts w:hint="eastAsia"/>
        </w:rPr>
        <w:t>об’єктом</w:t>
      </w:r>
      <w:r>
        <w:t></w:t>
      </w:r>
      <w:r>
        <w:rPr>
          <w:rFonts w:hint="eastAsia"/>
        </w:rPr>
        <w:t>інвестування</w:t>
      </w:r>
      <w:r>
        <w:t></w:t>
      </w:r>
      <w:bookmarkEnd w:id="0"/>
    </w:p>
    <w:sectPr w:rsidR="006A1EBE" w:rsidRPr="006A1EB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626" w:rsidRDefault="003A7626">
      <w:pPr>
        <w:spacing w:after="0" w:line="240" w:lineRule="auto"/>
      </w:pPr>
      <w:r>
        <w:separator/>
      </w:r>
    </w:p>
  </w:endnote>
  <w:endnote w:type="continuationSeparator" w:id="0">
    <w:p w:rsidR="003A7626" w:rsidRDefault="003A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626" w:rsidRDefault="003A7626"/>
    <w:p w:rsidR="003A7626" w:rsidRDefault="003A7626"/>
    <w:p w:rsidR="003A7626" w:rsidRDefault="003A7626"/>
    <w:p w:rsidR="003A7626" w:rsidRDefault="003A7626"/>
    <w:p w:rsidR="003A7626" w:rsidRDefault="003A7626"/>
    <w:p w:rsidR="003A7626" w:rsidRDefault="003A7626"/>
    <w:p w:rsidR="003A7626" w:rsidRDefault="003A762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626" w:rsidRDefault="003A76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A7626" w:rsidRDefault="003A76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A7626" w:rsidRDefault="003A7626"/>
    <w:p w:rsidR="003A7626" w:rsidRDefault="003A7626"/>
    <w:p w:rsidR="003A7626" w:rsidRDefault="003A762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626" w:rsidRDefault="003A7626"/>
                          <w:p w:rsidR="003A7626" w:rsidRDefault="003A762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A7626" w:rsidRDefault="003A7626"/>
                    <w:p w:rsidR="003A7626" w:rsidRDefault="003A762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A7626" w:rsidRDefault="003A7626"/>
    <w:p w:rsidR="003A7626" w:rsidRDefault="003A7626">
      <w:pPr>
        <w:rPr>
          <w:sz w:val="2"/>
          <w:szCs w:val="2"/>
        </w:rPr>
      </w:pPr>
    </w:p>
    <w:p w:rsidR="003A7626" w:rsidRDefault="003A7626"/>
    <w:p w:rsidR="003A7626" w:rsidRDefault="003A7626">
      <w:pPr>
        <w:spacing w:after="0" w:line="240" w:lineRule="auto"/>
      </w:pPr>
    </w:p>
  </w:footnote>
  <w:footnote w:type="continuationSeparator" w:id="0">
    <w:p w:rsidR="003A7626" w:rsidRDefault="003A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626"/>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0C1C0-B6A9-4E11-BFAC-F2695CF7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21103</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1377</cp:revision>
  <cp:lastPrinted>2009-02-06T05:36:00Z</cp:lastPrinted>
  <dcterms:created xsi:type="dcterms:W3CDTF">2023-09-07T12:38:00Z</dcterms:created>
  <dcterms:modified xsi:type="dcterms:W3CDTF">2023-12-01T14:15:00Z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