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73E2E38E" w:rsidR="00410372" w:rsidRPr="001E4252" w:rsidRDefault="001E4252" w:rsidP="001E4252">
      <w:r w:rsidRPr="001E4252">
        <w:rPr>
          <w:rFonts w:ascii="Helvetica" w:eastAsia="Symbol" w:hAnsi="Helvetica" w:cs="Helvetica"/>
          <w:b/>
          <w:color w:val="222222"/>
          <w:kern w:val="0"/>
          <w:sz w:val="21"/>
          <w:szCs w:val="21"/>
          <w:lang w:eastAsia="ru-RU"/>
        </w:rPr>
        <w:t>Ізонін Іван Вікторович, докторант кафедри систем штучного інтелекту Національного університету «Львівська політехніка». Назва дисертації: «Ансамблі моделей неітеративного машинного навчання для аналізу біомедичних даних малих обсягів». Шифр та назва спеціальності – 05.13.23 «Системи та засоби штучного інтелекту». Докторська рада Д 35.052.14 Національного університету «Львівська політехніка» (79013, м. Львів, вул. С. Бандери, 12; тел. (097) 298-30-97). Науковий консультант: Ткаченко Роман Олексійович, доктор технічних наук, професор, професор кафедри інформаційних технологій видавничої справи Національного університету «Львівська політехніка». Офіційні опоненти: Антощук Світлана Григорівна, доктор технічних наук, професор, директор навчально-наукового інституту комп’ютерних систем Національного університету «Одеська політехніка»; Стіренко Сергій Григорович, доктор технічних наук, професор, проректор з наукової роботи Національного технічного університету України «Київський політехнічний інститут імені Ігоря Сікорського»; Субботін Сергій Олександрович, доктор технічних наук, професор, завідувач кафедри програмних засобів Національного університету «Запорізька політехніка».</w:t>
      </w:r>
    </w:p>
    <w:sectPr w:rsidR="00410372" w:rsidRPr="001E42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D486" w14:textId="77777777" w:rsidR="003F3793" w:rsidRDefault="003F3793">
      <w:pPr>
        <w:spacing w:after="0" w:line="240" w:lineRule="auto"/>
      </w:pPr>
      <w:r>
        <w:separator/>
      </w:r>
    </w:p>
  </w:endnote>
  <w:endnote w:type="continuationSeparator" w:id="0">
    <w:p w14:paraId="5BD4625F" w14:textId="77777777" w:rsidR="003F3793" w:rsidRDefault="003F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0BD0" w14:textId="77777777" w:rsidR="003F3793" w:rsidRDefault="003F3793"/>
    <w:p w14:paraId="1F17D952" w14:textId="77777777" w:rsidR="003F3793" w:rsidRDefault="003F3793"/>
    <w:p w14:paraId="70F8DF73" w14:textId="77777777" w:rsidR="003F3793" w:rsidRDefault="003F3793"/>
    <w:p w14:paraId="16A1359E" w14:textId="77777777" w:rsidR="003F3793" w:rsidRDefault="003F3793"/>
    <w:p w14:paraId="4192A52C" w14:textId="77777777" w:rsidR="003F3793" w:rsidRDefault="003F3793"/>
    <w:p w14:paraId="31D75A5C" w14:textId="77777777" w:rsidR="003F3793" w:rsidRDefault="003F3793"/>
    <w:p w14:paraId="2DB238F0" w14:textId="77777777" w:rsidR="003F3793" w:rsidRDefault="003F37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111E80" wp14:editId="0CCBF8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85580" w14:textId="77777777" w:rsidR="003F3793" w:rsidRDefault="003F37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11E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A85580" w14:textId="77777777" w:rsidR="003F3793" w:rsidRDefault="003F37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3F2DE6" w14:textId="77777777" w:rsidR="003F3793" w:rsidRDefault="003F3793"/>
    <w:p w14:paraId="77D09ACE" w14:textId="77777777" w:rsidR="003F3793" w:rsidRDefault="003F3793"/>
    <w:p w14:paraId="18CFD144" w14:textId="77777777" w:rsidR="003F3793" w:rsidRDefault="003F37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189F0C" wp14:editId="339A3C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5CFC" w14:textId="77777777" w:rsidR="003F3793" w:rsidRDefault="003F3793"/>
                          <w:p w14:paraId="62AE2974" w14:textId="77777777" w:rsidR="003F3793" w:rsidRDefault="003F37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189F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5A5CFC" w14:textId="77777777" w:rsidR="003F3793" w:rsidRDefault="003F3793"/>
                    <w:p w14:paraId="62AE2974" w14:textId="77777777" w:rsidR="003F3793" w:rsidRDefault="003F37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9BDE10" w14:textId="77777777" w:rsidR="003F3793" w:rsidRDefault="003F3793"/>
    <w:p w14:paraId="31A30D24" w14:textId="77777777" w:rsidR="003F3793" w:rsidRDefault="003F3793">
      <w:pPr>
        <w:rPr>
          <w:sz w:val="2"/>
          <w:szCs w:val="2"/>
        </w:rPr>
      </w:pPr>
    </w:p>
    <w:p w14:paraId="573BE555" w14:textId="77777777" w:rsidR="003F3793" w:rsidRDefault="003F3793"/>
    <w:p w14:paraId="2FD9E41E" w14:textId="77777777" w:rsidR="003F3793" w:rsidRDefault="003F3793">
      <w:pPr>
        <w:spacing w:after="0" w:line="240" w:lineRule="auto"/>
      </w:pPr>
    </w:p>
  </w:footnote>
  <w:footnote w:type="continuationSeparator" w:id="0">
    <w:p w14:paraId="64AD83C0" w14:textId="77777777" w:rsidR="003F3793" w:rsidRDefault="003F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793"/>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134449</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3535</cp:revision>
  <cp:lastPrinted>2009-02-06T05:36:00Z</cp:lastPrinted>
  <dcterms:created xsi:type="dcterms:W3CDTF">2024-01-07T13:43:00Z</dcterms:created>
  <dcterms:modified xsi:type="dcterms:W3CDTF">2025-07-18T18:41:00Z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