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67" w:rsidRDefault="006E4A67" w:rsidP="006E4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Мельник Антон Олегович</w:t>
      </w:r>
      <w:r>
        <w:rPr>
          <w:rFonts w:ascii="Arial" w:hAnsi="Arial" w:cs="Arial"/>
          <w:kern w:val="0"/>
          <w:sz w:val="28"/>
          <w:szCs w:val="28"/>
          <w:lang w:eastAsia="ru-RU"/>
        </w:rPr>
        <w:t>, викладач кафедри менеджменту та бізнесу</w:t>
      </w:r>
    </w:p>
    <w:p w:rsidR="006E4A67" w:rsidRDefault="006E4A67" w:rsidP="006E4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Харківського національного економічного університету імені Семена</w:t>
      </w:r>
    </w:p>
    <w:p w:rsidR="006E4A67" w:rsidRDefault="006E4A67" w:rsidP="006E4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Кузнеця, тема дисертації: «Мотиваційні аспекти формування та</w:t>
      </w:r>
    </w:p>
    <w:p w:rsidR="006E4A67" w:rsidRDefault="006E4A67" w:rsidP="006E4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розвитку організаційної культури», (073 Менеджмент). Спеціалізована</w:t>
      </w:r>
    </w:p>
    <w:p w:rsidR="006E4A67" w:rsidRDefault="006E4A67" w:rsidP="006E4A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64.055.024 в Харківському національному економічному</w:t>
      </w:r>
    </w:p>
    <w:p w:rsidR="0074532F" w:rsidRPr="006E4A67" w:rsidRDefault="006E4A67" w:rsidP="006E4A67">
      <w:r>
        <w:rPr>
          <w:rFonts w:ascii="Arial" w:hAnsi="Arial" w:cs="Arial"/>
          <w:kern w:val="0"/>
          <w:sz w:val="28"/>
          <w:szCs w:val="28"/>
          <w:lang w:eastAsia="ru-RU"/>
        </w:rPr>
        <w:t>університеті імені Семена Кузнеця</w:t>
      </w:r>
    </w:p>
    <w:sectPr w:rsidR="0074532F" w:rsidRPr="006E4A6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6E4A67" w:rsidRPr="006E4A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A1A4E-986B-4A4A-8CE2-BB8AC7C1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2022-01-24T08:40:00Z</dcterms:created>
  <dcterms:modified xsi:type="dcterms:W3CDTF">2022-01-24T17:43:00Z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