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5F9F1" w14:textId="54564A9F" w:rsidR="006B09B9" w:rsidRDefault="00BF0BA3" w:rsidP="00BF0BA3">
      <w:r w:rsidRPr="00BF0BA3">
        <w:rPr>
          <w:rFonts w:hint="eastAsia"/>
        </w:rPr>
        <w:t>Осокина</w:t>
      </w:r>
      <w:r w:rsidRPr="00BF0BA3">
        <w:t xml:space="preserve"> </w:t>
      </w:r>
      <w:r w:rsidRPr="00BF0BA3">
        <w:rPr>
          <w:rFonts w:hint="eastAsia"/>
        </w:rPr>
        <w:t>Елена</w:t>
      </w:r>
      <w:r w:rsidRPr="00BF0BA3">
        <w:t xml:space="preserve"> </w:t>
      </w:r>
      <w:r w:rsidRPr="00BF0BA3">
        <w:rPr>
          <w:rFonts w:hint="eastAsia"/>
        </w:rPr>
        <w:t>Борисовна</w:t>
      </w:r>
      <w:r>
        <w:t xml:space="preserve"> </w:t>
      </w:r>
      <w:r w:rsidRPr="00BF0BA3">
        <w:rPr>
          <w:rFonts w:hint="eastAsia"/>
        </w:rPr>
        <w:t>Правовые</w:t>
      </w:r>
      <w:r w:rsidRPr="00BF0BA3">
        <w:t xml:space="preserve"> </w:t>
      </w:r>
      <w:r w:rsidRPr="00BF0BA3">
        <w:rPr>
          <w:rFonts w:hint="eastAsia"/>
        </w:rPr>
        <w:t>основы</w:t>
      </w:r>
      <w:r w:rsidRPr="00BF0BA3">
        <w:t xml:space="preserve"> </w:t>
      </w:r>
      <w:r w:rsidRPr="00BF0BA3">
        <w:rPr>
          <w:rFonts w:hint="eastAsia"/>
        </w:rPr>
        <w:t>организации</w:t>
      </w:r>
      <w:r w:rsidRPr="00BF0BA3">
        <w:t xml:space="preserve"> </w:t>
      </w:r>
      <w:r w:rsidRPr="00BF0BA3">
        <w:rPr>
          <w:rFonts w:hint="eastAsia"/>
        </w:rPr>
        <w:t>и</w:t>
      </w:r>
      <w:r w:rsidRPr="00BF0BA3">
        <w:t xml:space="preserve"> </w:t>
      </w:r>
      <w:r w:rsidRPr="00BF0BA3">
        <w:rPr>
          <w:rFonts w:hint="eastAsia"/>
        </w:rPr>
        <w:t>функционирования</w:t>
      </w:r>
      <w:r w:rsidRPr="00BF0BA3">
        <w:t xml:space="preserve"> </w:t>
      </w:r>
      <w:r w:rsidRPr="00BF0BA3">
        <w:rPr>
          <w:rFonts w:hint="eastAsia"/>
        </w:rPr>
        <w:t>Европейского</w:t>
      </w:r>
      <w:r w:rsidRPr="00BF0BA3">
        <w:t xml:space="preserve"> </w:t>
      </w:r>
      <w:r w:rsidRPr="00BF0BA3">
        <w:rPr>
          <w:rFonts w:hint="eastAsia"/>
        </w:rPr>
        <w:t>банковского</w:t>
      </w:r>
      <w:r w:rsidRPr="00BF0BA3">
        <w:t xml:space="preserve"> </w:t>
      </w:r>
      <w:r w:rsidRPr="00BF0BA3">
        <w:rPr>
          <w:rFonts w:hint="eastAsia"/>
        </w:rPr>
        <w:t>союза</w:t>
      </w:r>
    </w:p>
    <w:p w14:paraId="0673B882" w14:textId="77777777" w:rsidR="00BF0BA3" w:rsidRDefault="00BF0BA3" w:rsidP="00BF0BA3">
      <w:r>
        <w:rPr>
          <w:rFonts w:hint="eastAsia"/>
        </w:rPr>
        <w:t>ОГЛАВЛЕНИЕ</w:t>
      </w:r>
      <w:r>
        <w:t xml:space="preserve"> </w:t>
      </w:r>
      <w:r>
        <w:rPr>
          <w:rFonts w:hint="eastAsia"/>
        </w:rPr>
        <w:t>ДИССЕРТАЦИИ</w:t>
      </w:r>
    </w:p>
    <w:p w14:paraId="2079F4A6" w14:textId="77777777" w:rsidR="00BF0BA3" w:rsidRDefault="00BF0BA3" w:rsidP="00BF0BA3">
      <w:r>
        <w:rPr>
          <w:rFonts w:hint="eastAsia"/>
        </w:rPr>
        <w:t>кандидат</w:t>
      </w:r>
      <w:r>
        <w:t xml:space="preserve"> </w:t>
      </w:r>
      <w:r>
        <w:rPr>
          <w:rFonts w:hint="eastAsia"/>
        </w:rPr>
        <w:t>наук</w:t>
      </w:r>
      <w:r>
        <w:t xml:space="preserve"> </w:t>
      </w:r>
      <w:r>
        <w:rPr>
          <w:rFonts w:hint="eastAsia"/>
        </w:rPr>
        <w:t>Осокина</w:t>
      </w:r>
      <w:r>
        <w:t xml:space="preserve"> </w:t>
      </w:r>
      <w:r>
        <w:rPr>
          <w:rFonts w:hint="eastAsia"/>
        </w:rPr>
        <w:t>Елена</w:t>
      </w:r>
      <w:r>
        <w:t xml:space="preserve"> </w:t>
      </w:r>
      <w:r>
        <w:rPr>
          <w:rFonts w:hint="eastAsia"/>
        </w:rPr>
        <w:t>Борисовна</w:t>
      </w:r>
    </w:p>
    <w:p w14:paraId="01AB383C" w14:textId="77777777" w:rsidR="00BF0BA3" w:rsidRDefault="00BF0BA3" w:rsidP="00BF0BA3">
      <w:r>
        <w:rPr>
          <w:rFonts w:hint="eastAsia"/>
        </w:rPr>
        <w:t>Введение</w:t>
      </w:r>
    </w:p>
    <w:p w14:paraId="2099048E" w14:textId="77777777" w:rsidR="00BF0BA3" w:rsidRDefault="00BF0BA3" w:rsidP="00BF0BA3"/>
    <w:p w14:paraId="29507C41" w14:textId="77777777" w:rsidR="00BF0BA3" w:rsidRDefault="00BF0BA3" w:rsidP="00BF0BA3">
      <w:r>
        <w:rPr>
          <w:rFonts w:hint="eastAsia"/>
        </w:rPr>
        <w:t>Глава</w:t>
      </w:r>
      <w:r>
        <w:t xml:space="preserve"> 1. </w:t>
      </w:r>
      <w:r>
        <w:rPr>
          <w:rFonts w:hint="eastAsia"/>
        </w:rPr>
        <w:t>История</w:t>
      </w:r>
      <w:r>
        <w:t xml:space="preserve"> </w:t>
      </w:r>
      <w:r>
        <w:rPr>
          <w:rFonts w:hint="eastAsia"/>
        </w:rPr>
        <w:t>формирования</w:t>
      </w:r>
      <w:r>
        <w:t xml:space="preserve"> </w:t>
      </w:r>
      <w:r>
        <w:rPr>
          <w:rFonts w:hint="eastAsia"/>
        </w:rPr>
        <w:t>и</w:t>
      </w:r>
      <w:r>
        <w:t xml:space="preserve"> </w:t>
      </w:r>
      <w:r>
        <w:rPr>
          <w:rFonts w:hint="eastAsia"/>
        </w:rPr>
        <w:t>правовая</w:t>
      </w:r>
      <w:r>
        <w:t xml:space="preserve"> </w:t>
      </w:r>
      <w:r>
        <w:rPr>
          <w:rFonts w:hint="eastAsia"/>
        </w:rPr>
        <w:t>природа</w:t>
      </w:r>
      <w:r>
        <w:t xml:space="preserve"> </w:t>
      </w:r>
      <w:r>
        <w:rPr>
          <w:rFonts w:hint="eastAsia"/>
        </w:rPr>
        <w:t>Европейского</w:t>
      </w:r>
      <w:r>
        <w:t xml:space="preserve"> </w:t>
      </w:r>
      <w:r>
        <w:rPr>
          <w:rFonts w:hint="eastAsia"/>
        </w:rPr>
        <w:t>банковского</w:t>
      </w:r>
    </w:p>
    <w:p w14:paraId="0FBB8ABB" w14:textId="77777777" w:rsidR="00BF0BA3" w:rsidRDefault="00BF0BA3" w:rsidP="00BF0BA3"/>
    <w:p w14:paraId="28C5D57E" w14:textId="77777777" w:rsidR="00BF0BA3" w:rsidRDefault="00BF0BA3" w:rsidP="00BF0BA3">
      <w:r>
        <w:rPr>
          <w:rFonts w:hint="eastAsia"/>
        </w:rPr>
        <w:t>союза</w:t>
      </w:r>
    </w:p>
    <w:p w14:paraId="489C0708" w14:textId="77777777" w:rsidR="00BF0BA3" w:rsidRDefault="00BF0BA3" w:rsidP="00BF0BA3"/>
    <w:p w14:paraId="24C6A9F4" w14:textId="77777777" w:rsidR="00BF0BA3" w:rsidRDefault="00BF0BA3" w:rsidP="00BF0BA3">
      <w:r>
        <w:rPr>
          <w:rFonts w:hint="eastAsia"/>
        </w:rPr>
        <w:t>§</w:t>
      </w:r>
      <w:r>
        <w:t xml:space="preserve"> 1.1. </w:t>
      </w:r>
      <w:r>
        <w:rPr>
          <w:rFonts w:hint="eastAsia"/>
        </w:rPr>
        <w:t>Эволюция</w:t>
      </w:r>
      <w:r>
        <w:t xml:space="preserve"> </w:t>
      </w:r>
      <w:r>
        <w:rPr>
          <w:rFonts w:hint="eastAsia"/>
        </w:rPr>
        <w:t>правового</w:t>
      </w:r>
      <w:r>
        <w:t xml:space="preserve"> </w:t>
      </w:r>
      <w:r>
        <w:rPr>
          <w:rFonts w:hint="eastAsia"/>
        </w:rPr>
        <w:t>регулирования</w:t>
      </w:r>
      <w:r>
        <w:t xml:space="preserve"> </w:t>
      </w:r>
      <w:r>
        <w:rPr>
          <w:rFonts w:hint="eastAsia"/>
        </w:rPr>
        <w:t>рынка</w:t>
      </w:r>
      <w:r>
        <w:t xml:space="preserve"> </w:t>
      </w:r>
      <w:r>
        <w:rPr>
          <w:rFonts w:hint="eastAsia"/>
        </w:rPr>
        <w:t>банковских</w:t>
      </w:r>
      <w:r>
        <w:t xml:space="preserve"> </w:t>
      </w:r>
      <w:r>
        <w:rPr>
          <w:rFonts w:hint="eastAsia"/>
        </w:rPr>
        <w:t>услуг</w:t>
      </w:r>
      <w:r>
        <w:t xml:space="preserve"> </w:t>
      </w:r>
      <w:r>
        <w:rPr>
          <w:rFonts w:hint="eastAsia"/>
        </w:rPr>
        <w:t>в</w:t>
      </w:r>
      <w:r>
        <w:t xml:space="preserve"> </w:t>
      </w:r>
      <w:r>
        <w:rPr>
          <w:rFonts w:hint="eastAsia"/>
        </w:rPr>
        <w:t>ЕС</w:t>
      </w:r>
      <w:r>
        <w:t xml:space="preserve"> </w:t>
      </w:r>
      <w:r>
        <w:rPr>
          <w:rFonts w:hint="eastAsia"/>
        </w:rPr>
        <w:t>и</w:t>
      </w:r>
    </w:p>
    <w:p w14:paraId="7472CCA1" w14:textId="77777777" w:rsidR="00BF0BA3" w:rsidRDefault="00BF0BA3" w:rsidP="00BF0BA3"/>
    <w:p w14:paraId="73213844" w14:textId="77777777" w:rsidR="00BF0BA3" w:rsidRDefault="00BF0BA3" w:rsidP="00BF0BA3">
      <w:r>
        <w:rPr>
          <w:rFonts w:hint="eastAsia"/>
        </w:rPr>
        <w:t>основные</w:t>
      </w:r>
      <w:r>
        <w:t xml:space="preserve"> </w:t>
      </w:r>
      <w:r>
        <w:rPr>
          <w:rFonts w:hint="eastAsia"/>
        </w:rPr>
        <w:t>этапы</w:t>
      </w:r>
      <w:r>
        <w:t xml:space="preserve"> </w:t>
      </w:r>
      <w:r>
        <w:rPr>
          <w:rFonts w:hint="eastAsia"/>
        </w:rPr>
        <w:t>его</w:t>
      </w:r>
      <w:r>
        <w:t xml:space="preserve"> </w:t>
      </w:r>
      <w:r>
        <w:rPr>
          <w:rFonts w:hint="eastAsia"/>
        </w:rPr>
        <w:t>развития</w:t>
      </w:r>
    </w:p>
    <w:p w14:paraId="5C788B9A" w14:textId="77777777" w:rsidR="00BF0BA3" w:rsidRDefault="00BF0BA3" w:rsidP="00BF0BA3"/>
    <w:p w14:paraId="17907960" w14:textId="77777777" w:rsidR="00BF0BA3" w:rsidRDefault="00BF0BA3" w:rsidP="00BF0BA3">
      <w:r>
        <w:rPr>
          <w:rFonts w:hint="eastAsia"/>
        </w:rPr>
        <w:t>§</w:t>
      </w:r>
      <w:r>
        <w:t xml:space="preserve">1.2. </w:t>
      </w:r>
      <w:r>
        <w:rPr>
          <w:rFonts w:hint="eastAsia"/>
        </w:rPr>
        <w:t>Понятие</w:t>
      </w:r>
      <w:r>
        <w:t xml:space="preserve"> </w:t>
      </w:r>
      <w:r>
        <w:rPr>
          <w:rFonts w:hint="eastAsia"/>
        </w:rPr>
        <w:t>и</w:t>
      </w:r>
      <w:r>
        <w:t xml:space="preserve"> </w:t>
      </w:r>
      <w:r>
        <w:rPr>
          <w:rFonts w:hint="eastAsia"/>
        </w:rPr>
        <w:t>правовая</w:t>
      </w:r>
      <w:r>
        <w:t xml:space="preserve"> </w:t>
      </w:r>
      <w:r>
        <w:rPr>
          <w:rFonts w:hint="eastAsia"/>
        </w:rPr>
        <w:t>основа</w:t>
      </w:r>
      <w:r>
        <w:t xml:space="preserve"> </w:t>
      </w:r>
      <w:r>
        <w:rPr>
          <w:rFonts w:hint="eastAsia"/>
        </w:rPr>
        <w:t>Европейского</w:t>
      </w:r>
      <w:r>
        <w:t xml:space="preserve"> </w:t>
      </w:r>
      <w:r>
        <w:rPr>
          <w:rFonts w:hint="eastAsia"/>
        </w:rPr>
        <w:t>банковского</w:t>
      </w:r>
      <w:r>
        <w:t xml:space="preserve"> </w:t>
      </w:r>
      <w:r>
        <w:rPr>
          <w:rFonts w:hint="eastAsia"/>
        </w:rPr>
        <w:t>союза</w:t>
      </w:r>
    </w:p>
    <w:p w14:paraId="1C8D16F8" w14:textId="77777777" w:rsidR="00BF0BA3" w:rsidRDefault="00BF0BA3" w:rsidP="00BF0BA3"/>
    <w:p w14:paraId="6BB6D952" w14:textId="77777777" w:rsidR="00BF0BA3" w:rsidRDefault="00BF0BA3" w:rsidP="00BF0BA3">
      <w:r>
        <w:rPr>
          <w:rFonts w:hint="eastAsia"/>
        </w:rPr>
        <w:t>Глава</w:t>
      </w:r>
      <w:r>
        <w:t xml:space="preserve"> 2. </w:t>
      </w:r>
      <w:r>
        <w:rPr>
          <w:rFonts w:hint="eastAsia"/>
        </w:rPr>
        <w:t>Правовые</w:t>
      </w:r>
      <w:r>
        <w:t xml:space="preserve"> </w:t>
      </w:r>
      <w:r>
        <w:rPr>
          <w:rFonts w:hint="eastAsia"/>
        </w:rPr>
        <w:t>аспекты</w:t>
      </w:r>
      <w:r>
        <w:t xml:space="preserve"> </w:t>
      </w:r>
      <w:r>
        <w:rPr>
          <w:rFonts w:hint="eastAsia"/>
        </w:rPr>
        <w:t>функционирования</w:t>
      </w:r>
      <w:r>
        <w:t xml:space="preserve"> </w:t>
      </w:r>
      <w:r>
        <w:rPr>
          <w:rFonts w:hint="eastAsia"/>
        </w:rPr>
        <w:t>действующих</w:t>
      </w:r>
      <w:r>
        <w:t xml:space="preserve"> </w:t>
      </w:r>
      <w:r>
        <w:rPr>
          <w:rFonts w:hint="eastAsia"/>
        </w:rPr>
        <w:t>механизмов</w:t>
      </w:r>
      <w:r>
        <w:t xml:space="preserve"> </w:t>
      </w:r>
      <w:r>
        <w:rPr>
          <w:rFonts w:hint="eastAsia"/>
        </w:rPr>
        <w:t>Европейского</w:t>
      </w:r>
      <w:r>
        <w:t xml:space="preserve"> </w:t>
      </w:r>
      <w:r>
        <w:rPr>
          <w:rFonts w:hint="eastAsia"/>
        </w:rPr>
        <w:t>банковского</w:t>
      </w:r>
      <w:r>
        <w:t xml:space="preserve"> </w:t>
      </w:r>
      <w:r>
        <w:rPr>
          <w:rFonts w:hint="eastAsia"/>
        </w:rPr>
        <w:t>союза</w:t>
      </w:r>
      <w:r>
        <w:t xml:space="preserve">: </w:t>
      </w:r>
      <w:r>
        <w:rPr>
          <w:rFonts w:hint="eastAsia"/>
        </w:rPr>
        <w:t>Единый</w:t>
      </w:r>
      <w:r>
        <w:t xml:space="preserve"> </w:t>
      </w:r>
      <w:r>
        <w:rPr>
          <w:rFonts w:hint="eastAsia"/>
        </w:rPr>
        <w:t>надзорный</w:t>
      </w:r>
      <w:r>
        <w:t xml:space="preserve"> </w:t>
      </w:r>
      <w:r>
        <w:rPr>
          <w:rFonts w:hint="eastAsia"/>
        </w:rPr>
        <w:t>механизм</w:t>
      </w:r>
      <w:r>
        <w:t xml:space="preserve"> </w:t>
      </w:r>
      <w:r>
        <w:rPr>
          <w:rFonts w:hint="eastAsia"/>
        </w:rPr>
        <w:t>и</w:t>
      </w:r>
      <w:r>
        <w:t xml:space="preserve"> </w:t>
      </w:r>
      <w:r>
        <w:rPr>
          <w:rFonts w:hint="eastAsia"/>
        </w:rPr>
        <w:t>Единый</w:t>
      </w:r>
    </w:p>
    <w:p w14:paraId="60BC0597" w14:textId="77777777" w:rsidR="00BF0BA3" w:rsidRDefault="00BF0BA3" w:rsidP="00BF0BA3"/>
    <w:p w14:paraId="282F53CA" w14:textId="77777777" w:rsidR="00BF0BA3" w:rsidRDefault="00BF0BA3" w:rsidP="00BF0BA3">
      <w:r>
        <w:rPr>
          <w:rFonts w:hint="eastAsia"/>
        </w:rPr>
        <w:t>механизм</w:t>
      </w:r>
      <w:r>
        <w:t xml:space="preserve"> </w:t>
      </w:r>
      <w:r>
        <w:rPr>
          <w:rFonts w:hint="eastAsia"/>
        </w:rPr>
        <w:t>финансового</w:t>
      </w:r>
      <w:r>
        <w:t xml:space="preserve"> </w:t>
      </w:r>
      <w:r>
        <w:rPr>
          <w:rFonts w:hint="eastAsia"/>
        </w:rPr>
        <w:t>оздоровления</w:t>
      </w:r>
    </w:p>
    <w:p w14:paraId="3AAE2F5F" w14:textId="77777777" w:rsidR="00BF0BA3" w:rsidRDefault="00BF0BA3" w:rsidP="00BF0BA3"/>
    <w:p w14:paraId="475C11D3" w14:textId="77777777" w:rsidR="00BF0BA3" w:rsidRDefault="00BF0BA3" w:rsidP="00BF0BA3">
      <w:r>
        <w:rPr>
          <w:rFonts w:hint="eastAsia"/>
        </w:rPr>
        <w:t>§</w:t>
      </w:r>
      <w:r>
        <w:t xml:space="preserve">2.1. </w:t>
      </w:r>
      <w:r>
        <w:rPr>
          <w:rFonts w:hint="eastAsia"/>
        </w:rPr>
        <w:t>Порядок</w:t>
      </w:r>
      <w:r>
        <w:t xml:space="preserve"> </w:t>
      </w:r>
      <w:r>
        <w:rPr>
          <w:rFonts w:hint="eastAsia"/>
        </w:rPr>
        <w:t>и</w:t>
      </w:r>
      <w:r>
        <w:t xml:space="preserve"> </w:t>
      </w:r>
      <w:r>
        <w:rPr>
          <w:rFonts w:hint="eastAsia"/>
        </w:rPr>
        <w:t>правовая</w:t>
      </w:r>
      <w:r>
        <w:t xml:space="preserve"> </w:t>
      </w:r>
      <w:r>
        <w:rPr>
          <w:rFonts w:hint="eastAsia"/>
        </w:rPr>
        <w:t>основа</w:t>
      </w:r>
      <w:r>
        <w:t xml:space="preserve"> </w:t>
      </w:r>
      <w:r>
        <w:rPr>
          <w:rFonts w:hint="eastAsia"/>
        </w:rPr>
        <w:t>функционирования</w:t>
      </w:r>
      <w:r>
        <w:t xml:space="preserve"> </w:t>
      </w:r>
      <w:r>
        <w:rPr>
          <w:rFonts w:hint="eastAsia"/>
        </w:rPr>
        <w:t>Единого</w:t>
      </w:r>
      <w:r>
        <w:t xml:space="preserve"> </w:t>
      </w:r>
      <w:r>
        <w:rPr>
          <w:rFonts w:hint="eastAsia"/>
        </w:rPr>
        <w:t>надзорного</w:t>
      </w:r>
    </w:p>
    <w:p w14:paraId="32249BFA" w14:textId="77777777" w:rsidR="00BF0BA3" w:rsidRDefault="00BF0BA3" w:rsidP="00BF0BA3"/>
    <w:p w14:paraId="418094DF" w14:textId="77777777" w:rsidR="00BF0BA3" w:rsidRDefault="00BF0BA3" w:rsidP="00BF0BA3">
      <w:r>
        <w:rPr>
          <w:rFonts w:hint="eastAsia"/>
        </w:rPr>
        <w:t>механизма</w:t>
      </w:r>
    </w:p>
    <w:p w14:paraId="7CDBFAB0" w14:textId="77777777" w:rsidR="00BF0BA3" w:rsidRDefault="00BF0BA3" w:rsidP="00BF0BA3"/>
    <w:p w14:paraId="1E2D1D50" w14:textId="77777777" w:rsidR="00BF0BA3" w:rsidRDefault="00BF0BA3" w:rsidP="00BF0BA3">
      <w:r>
        <w:rPr>
          <w:rFonts w:hint="eastAsia"/>
        </w:rPr>
        <w:t>§</w:t>
      </w:r>
      <w:r>
        <w:t xml:space="preserve">2.2. </w:t>
      </w:r>
      <w:r>
        <w:rPr>
          <w:rFonts w:hint="eastAsia"/>
        </w:rPr>
        <w:t>Новый</w:t>
      </w:r>
      <w:r>
        <w:t xml:space="preserve"> </w:t>
      </w:r>
      <w:r>
        <w:rPr>
          <w:rFonts w:hint="eastAsia"/>
        </w:rPr>
        <w:t>правовой</w:t>
      </w:r>
      <w:r>
        <w:t xml:space="preserve"> </w:t>
      </w:r>
      <w:r>
        <w:rPr>
          <w:rFonts w:hint="eastAsia"/>
        </w:rPr>
        <w:t>статус</w:t>
      </w:r>
      <w:r>
        <w:t xml:space="preserve"> </w:t>
      </w:r>
      <w:r>
        <w:rPr>
          <w:rFonts w:hint="eastAsia"/>
        </w:rPr>
        <w:t>Европейского</w:t>
      </w:r>
      <w:r>
        <w:t xml:space="preserve"> </w:t>
      </w:r>
      <w:r>
        <w:rPr>
          <w:rFonts w:hint="eastAsia"/>
        </w:rPr>
        <w:t>центрального</w:t>
      </w:r>
      <w:r>
        <w:t xml:space="preserve"> </w:t>
      </w:r>
      <w:r>
        <w:rPr>
          <w:rFonts w:hint="eastAsia"/>
        </w:rPr>
        <w:t>банка</w:t>
      </w:r>
      <w:r>
        <w:t xml:space="preserve"> </w:t>
      </w:r>
      <w:r>
        <w:rPr>
          <w:rFonts w:hint="eastAsia"/>
        </w:rPr>
        <w:t>в</w:t>
      </w:r>
      <w:r>
        <w:t xml:space="preserve"> </w:t>
      </w:r>
      <w:r>
        <w:rPr>
          <w:rFonts w:hint="eastAsia"/>
        </w:rPr>
        <w:t>Европейском</w:t>
      </w:r>
    </w:p>
    <w:p w14:paraId="43CA44C7" w14:textId="77777777" w:rsidR="00BF0BA3" w:rsidRDefault="00BF0BA3" w:rsidP="00BF0BA3"/>
    <w:p w14:paraId="41BD6168" w14:textId="77777777" w:rsidR="00BF0BA3" w:rsidRDefault="00BF0BA3" w:rsidP="00BF0BA3">
      <w:r>
        <w:rPr>
          <w:rFonts w:hint="eastAsia"/>
        </w:rPr>
        <w:lastRenderedPageBreak/>
        <w:t>банковском</w:t>
      </w:r>
      <w:r>
        <w:t xml:space="preserve"> </w:t>
      </w:r>
      <w:r>
        <w:rPr>
          <w:rFonts w:hint="eastAsia"/>
        </w:rPr>
        <w:t>союзе</w:t>
      </w:r>
    </w:p>
    <w:p w14:paraId="194EA7D4" w14:textId="77777777" w:rsidR="00BF0BA3" w:rsidRDefault="00BF0BA3" w:rsidP="00BF0BA3"/>
    <w:p w14:paraId="798929B5" w14:textId="77777777" w:rsidR="00BF0BA3" w:rsidRDefault="00BF0BA3" w:rsidP="00BF0BA3">
      <w:r>
        <w:rPr>
          <w:rFonts w:hint="eastAsia"/>
        </w:rPr>
        <w:t>§</w:t>
      </w:r>
      <w:r>
        <w:t xml:space="preserve">2.3. </w:t>
      </w:r>
      <w:r>
        <w:rPr>
          <w:rFonts w:hint="eastAsia"/>
        </w:rPr>
        <w:t>Порядок</w:t>
      </w:r>
      <w:r>
        <w:t xml:space="preserve"> </w:t>
      </w:r>
      <w:r>
        <w:rPr>
          <w:rFonts w:hint="eastAsia"/>
        </w:rPr>
        <w:t>и</w:t>
      </w:r>
      <w:r>
        <w:t xml:space="preserve"> </w:t>
      </w:r>
      <w:r>
        <w:rPr>
          <w:rFonts w:hint="eastAsia"/>
        </w:rPr>
        <w:t>правовая</w:t>
      </w:r>
      <w:r>
        <w:t xml:space="preserve"> </w:t>
      </w:r>
      <w:r>
        <w:rPr>
          <w:rFonts w:hint="eastAsia"/>
        </w:rPr>
        <w:t>основа</w:t>
      </w:r>
      <w:r>
        <w:t xml:space="preserve"> </w:t>
      </w:r>
      <w:r>
        <w:rPr>
          <w:rFonts w:hint="eastAsia"/>
        </w:rPr>
        <w:t>функционирования</w:t>
      </w:r>
      <w:r>
        <w:t xml:space="preserve"> </w:t>
      </w:r>
      <w:r>
        <w:rPr>
          <w:rFonts w:hint="eastAsia"/>
        </w:rPr>
        <w:t>Единого</w:t>
      </w:r>
      <w:r>
        <w:t xml:space="preserve"> </w:t>
      </w:r>
      <w:r>
        <w:rPr>
          <w:rFonts w:hint="eastAsia"/>
        </w:rPr>
        <w:t>механизма</w:t>
      </w:r>
    </w:p>
    <w:p w14:paraId="1E11FFB7" w14:textId="77777777" w:rsidR="00BF0BA3" w:rsidRDefault="00BF0BA3" w:rsidP="00BF0BA3"/>
    <w:p w14:paraId="338BC5CE" w14:textId="77777777" w:rsidR="00BF0BA3" w:rsidRDefault="00BF0BA3" w:rsidP="00BF0BA3">
      <w:r>
        <w:rPr>
          <w:rFonts w:hint="eastAsia"/>
        </w:rPr>
        <w:t>финансового</w:t>
      </w:r>
      <w:r>
        <w:t xml:space="preserve"> </w:t>
      </w:r>
      <w:r>
        <w:rPr>
          <w:rFonts w:hint="eastAsia"/>
        </w:rPr>
        <w:t>оздоровления</w:t>
      </w:r>
    </w:p>
    <w:p w14:paraId="14303DC4" w14:textId="77777777" w:rsidR="00BF0BA3" w:rsidRDefault="00BF0BA3" w:rsidP="00BF0BA3"/>
    <w:p w14:paraId="19BE3816" w14:textId="77777777" w:rsidR="00BF0BA3" w:rsidRDefault="00BF0BA3" w:rsidP="00BF0BA3">
      <w:r>
        <w:rPr>
          <w:rFonts w:hint="eastAsia"/>
        </w:rPr>
        <w:t>Глава</w:t>
      </w:r>
      <w:r>
        <w:t xml:space="preserve"> 3. </w:t>
      </w:r>
      <w:r>
        <w:rPr>
          <w:rFonts w:hint="eastAsia"/>
        </w:rPr>
        <w:t>Завершение</w:t>
      </w:r>
      <w:r>
        <w:t xml:space="preserve"> </w:t>
      </w:r>
      <w:r>
        <w:rPr>
          <w:rFonts w:hint="eastAsia"/>
        </w:rPr>
        <w:t>формирования</w:t>
      </w:r>
      <w:r>
        <w:t xml:space="preserve"> </w:t>
      </w:r>
      <w:r>
        <w:rPr>
          <w:rFonts w:hint="eastAsia"/>
        </w:rPr>
        <w:t>Европейского</w:t>
      </w:r>
      <w:r>
        <w:t xml:space="preserve"> </w:t>
      </w:r>
      <w:r>
        <w:rPr>
          <w:rFonts w:hint="eastAsia"/>
        </w:rPr>
        <w:t>банковского</w:t>
      </w:r>
      <w:r>
        <w:t xml:space="preserve"> </w:t>
      </w:r>
      <w:r>
        <w:rPr>
          <w:rFonts w:hint="eastAsia"/>
        </w:rPr>
        <w:t>союза</w:t>
      </w:r>
      <w:r>
        <w:t xml:space="preserve">. </w:t>
      </w:r>
      <w:r>
        <w:rPr>
          <w:rFonts w:hint="eastAsia"/>
        </w:rPr>
        <w:t>Правовые</w:t>
      </w:r>
    </w:p>
    <w:p w14:paraId="317A5A17" w14:textId="77777777" w:rsidR="00BF0BA3" w:rsidRDefault="00BF0BA3" w:rsidP="00BF0BA3"/>
    <w:p w14:paraId="3DDF03BD" w14:textId="77777777" w:rsidR="00BF0BA3" w:rsidRDefault="00BF0BA3" w:rsidP="00BF0BA3">
      <w:r>
        <w:rPr>
          <w:rFonts w:hint="eastAsia"/>
        </w:rPr>
        <w:t>последствия</w:t>
      </w:r>
      <w:r>
        <w:t xml:space="preserve"> </w:t>
      </w:r>
      <w:r>
        <w:rPr>
          <w:rFonts w:hint="eastAsia"/>
        </w:rPr>
        <w:t>создания</w:t>
      </w:r>
      <w:r>
        <w:t xml:space="preserve"> </w:t>
      </w:r>
      <w:r>
        <w:rPr>
          <w:rFonts w:hint="eastAsia"/>
        </w:rPr>
        <w:t>ЕБС</w:t>
      </w:r>
      <w:r>
        <w:t xml:space="preserve"> </w:t>
      </w:r>
      <w:r>
        <w:rPr>
          <w:rFonts w:hint="eastAsia"/>
        </w:rPr>
        <w:t>и</w:t>
      </w:r>
      <w:r>
        <w:t xml:space="preserve"> </w:t>
      </w:r>
      <w:r>
        <w:rPr>
          <w:rFonts w:hint="eastAsia"/>
        </w:rPr>
        <w:t>перспективы</w:t>
      </w:r>
      <w:r>
        <w:t xml:space="preserve"> </w:t>
      </w:r>
      <w:r>
        <w:rPr>
          <w:rFonts w:hint="eastAsia"/>
        </w:rPr>
        <w:t>его</w:t>
      </w:r>
      <w:r>
        <w:t xml:space="preserve"> </w:t>
      </w:r>
      <w:r>
        <w:rPr>
          <w:rFonts w:hint="eastAsia"/>
        </w:rPr>
        <w:t>развития</w:t>
      </w:r>
    </w:p>
    <w:p w14:paraId="2F9F4C44" w14:textId="77777777" w:rsidR="00BF0BA3" w:rsidRDefault="00BF0BA3" w:rsidP="00BF0BA3"/>
    <w:p w14:paraId="0D3DA80B" w14:textId="77777777" w:rsidR="00BF0BA3" w:rsidRDefault="00BF0BA3" w:rsidP="00BF0BA3">
      <w:r>
        <w:rPr>
          <w:rFonts w:hint="eastAsia"/>
        </w:rPr>
        <w:t>§</w:t>
      </w:r>
      <w:r>
        <w:t xml:space="preserve">3.1. </w:t>
      </w:r>
      <w:r>
        <w:rPr>
          <w:rFonts w:hint="eastAsia"/>
        </w:rPr>
        <w:t>Европейская</w:t>
      </w:r>
      <w:r>
        <w:t xml:space="preserve"> </w:t>
      </w:r>
      <w:r>
        <w:rPr>
          <w:rFonts w:hint="eastAsia"/>
        </w:rPr>
        <w:t>система</w:t>
      </w:r>
      <w:r>
        <w:t xml:space="preserve"> </w:t>
      </w:r>
      <w:r>
        <w:rPr>
          <w:rFonts w:hint="eastAsia"/>
        </w:rPr>
        <w:t>страхования</w:t>
      </w:r>
      <w:r>
        <w:t xml:space="preserve"> </w:t>
      </w:r>
      <w:r>
        <w:rPr>
          <w:rFonts w:hint="eastAsia"/>
        </w:rPr>
        <w:t>вкладов</w:t>
      </w:r>
      <w:r>
        <w:t xml:space="preserve"> </w:t>
      </w:r>
      <w:r>
        <w:rPr>
          <w:rFonts w:hint="eastAsia"/>
        </w:rPr>
        <w:t>как</w:t>
      </w:r>
      <w:r>
        <w:t xml:space="preserve"> </w:t>
      </w:r>
      <w:r>
        <w:rPr>
          <w:rFonts w:hint="eastAsia"/>
        </w:rPr>
        <w:t>завершающий</w:t>
      </w:r>
      <w:r>
        <w:t xml:space="preserve"> </w:t>
      </w:r>
      <w:r>
        <w:rPr>
          <w:rFonts w:hint="eastAsia"/>
        </w:rPr>
        <w:t>этап</w:t>
      </w:r>
    </w:p>
    <w:p w14:paraId="11647196" w14:textId="77777777" w:rsidR="00BF0BA3" w:rsidRDefault="00BF0BA3" w:rsidP="00BF0BA3"/>
    <w:p w14:paraId="556634D3" w14:textId="77777777" w:rsidR="00BF0BA3" w:rsidRDefault="00BF0BA3" w:rsidP="00BF0BA3">
      <w:r>
        <w:rPr>
          <w:rFonts w:hint="eastAsia"/>
        </w:rPr>
        <w:t>формирования</w:t>
      </w:r>
      <w:r>
        <w:t xml:space="preserve"> </w:t>
      </w:r>
      <w:r>
        <w:rPr>
          <w:rFonts w:hint="eastAsia"/>
        </w:rPr>
        <w:t>Европейского</w:t>
      </w:r>
      <w:r>
        <w:t xml:space="preserve"> </w:t>
      </w:r>
      <w:r>
        <w:rPr>
          <w:rFonts w:hint="eastAsia"/>
        </w:rPr>
        <w:t>банковского</w:t>
      </w:r>
      <w:r>
        <w:t xml:space="preserve"> </w:t>
      </w:r>
      <w:r>
        <w:rPr>
          <w:rFonts w:hint="eastAsia"/>
        </w:rPr>
        <w:t>союза</w:t>
      </w:r>
    </w:p>
    <w:p w14:paraId="4D05585F" w14:textId="77777777" w:rsidR="00BF0BA3" w:rsidRDefault="00BF0BA3" w:rsidP="00BF0BA3"/>
    <w:p w14:paraId="611C068E" w14:textId="77777777" w:rsidR="00BF0BA3" w:rsidRDefault="00BF0BA3" w:rsidP="00BF0BA3">
      <w:r>
        <w:rPr>
          <w:rFonts w:hint="eastAsia"/>
        </w:rPr>
        <w:t>§</w:t>
      </w:r>
      <w:r>
        <w:t xml:space="preserve">3.2. </w:t>
      </w:r>
      <w:r>
        <w:rPr>
          <w:rFonts w:hint="eastAsia"/>
        </w:rPr>
        <w:t>Правовые</w:t>
      </w:r>
      <w:r>
        <w:t xml:space="preserve"> </w:t>
      </w:r>
      <w:r>
        <w:rPr>
          <w:rFonts w:hint="eastAsia"/>
        </w:rPr>
        <w:t>последствия</w:t>
      </w:r>
      <w:r>
        <w:t xml:space="preserve"> </w:t>
      </w:r>
      <w:r>
        <w:rPr>
          <w:rFonts w:hint="eastAsia"/>
        </w:rPr>
        <w:t>создания</w:t>
      </w:r>
      <w:r>
        <w:t xml:space="preserve"> </w:t>
      </w:r>
      <w:r>
        <w:rPr>
          <w:rFonts w:hint="eastAsia"/>
        </w:rPr>
        <w:t>Европейского</w:t>
      </w:r>
      <w:r>
        <w:t xml:space="preserve"> </w:t>
      </w:r>
      <w:r>
        <w:rPr>
          <w:rFonts w:hint="eastAsia"/>
        </w:rPr>
        <w:t>банковского</w:t>
      </w:r>
      <w:r>
        <w:t xml:space="preserve"> </w:t>
      </w:r>
      <w:r>
        <w:rPr>
          <w:rFonts w:hint="eastAsia"/>
        </w:rPr>
        <w:t>союза</w:t>
      </w:r>
      <w:r>
        <w:t xml:space="preserve"> </w:t>
      </w:r>
      <w:r>
        <w:rPr>
          <w:rFonts w:hint="eastAsia"/>
        </w:rPr>
        <w:t>и</w:t>
      </w:r>
    </w:p>
    <w:p w14:paraId="0B3471D2" w14:textId="77777777" w:rsidR="00BF0BA3" w:rsidRDefault="00BF0BA3" w:rsidP="00BF0BA3"/>
    <w:p w14:paraId="75FF3EE8" w14:textId="77777777" w:rsidR="00BF0BA3" w:rsidRDefault="00BF0BA3" w:rsidP="00BF0BA3">
      <w:r>
        <w:rPr>
          <w:rFonts w:hint="eastAsia"/>
        </w:rPr>
        <w:t>перспективы</w:t>
      </w:r>
      <w:r>
        <w:t xml:space="preserve"> </w:t>
      </w:r>
      <w:r>
        <w:rPr>
          <w:rFonts w:hint="eastAsia"/>
        </w:rPr>
        <w:t>его</w:t>
      </w:r>
      <w:r>
        <w:t xml:space="preserve"> </w:t>
      </w:r>
      <w:r>
        <w:rPr>
          <w:rFonts w:hint="eastAsia"/>
        </w:rPr>
        <w:t>развития</w:t>
      </w:r>
    </w:p>
    <w:p w14:paraId="5C1D3E45" w14:textId="77777777" w:rsidR="00BF0BA3" w:rsidRDefault="00BF0BA3" w:rsidP="00BF0BA3"/>
    <w:p w14:paraId="68EABDCC" w14:textId="77777777" w:rsidR="00BF0BA3" w:rsidRDefault="00BF0BA3" w:rsidP="00BF0BA3">
      <w:r>
        <w:rPr>
          <w:rFonts w:hint="eastAsia"/>
        </w:rPr>
        <w:t>Заключение</w:t>
      </w:r>
    </w:p>
    <w:p w14:paraId="1080280F" w14:textId="77777777" w:rsidR="00BF0BA3" w:rsidRDefault="00BF0BA3" w:rsidP="00BF0BA3"/>
    <w:p w14:paraId="1F8D7EF9" w14:textId="77777777" w:rsidR="00BF0BA3" w:rsidRDefault="00BF0BA3" w:rsidP="00BF0BA3">
      <w:r>
        <w:rPr>
          <w:rFonts w:hint="eastAsia"/>
        </w:rPr>
        <w:t>Приложение</w:t>
      </w:r>
    </w:p>
    <w:p w14:paraId="124CE0CA" w14:textId="77777777" w:rsidR="00BF0BA3" w:rsidRDefault="00BF0BA3" w:rsidP="00BF0BA3"/>
    <w:p w14:paraId="2A58600E" w14:textId="77777777" w:rsidR="00BF0BA3" w:rsidRDefault="00BF0BA3" w:rsidP="00BF0BA3">
      <w:r>
        <w:rPr>
          <w:rFonts w:hint="eastAsia"/>
        </w:rPr>
        <w:t>Приложение</w:t>
      </w:r>
    </w:p>
    <w:p w14:paraId="1B69B52E" w14:textId="77777777" w:rsidR="00BF0BA3" w:rsidRDefault="00BF0BA3" w:rsidP="00BF0BA3"/>
    <w:p w14:paraId="4158731D" w14:textId="77777777" w:rsidR="00BF0BA3" w:rsidRDefault="00BF0BA3" w:rsidP="00BF0BA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944EB5C" w14:textId="77777777" w:rsidR="00BF0BA3" w:rsidRDefault="00BF0BA3" w:rsidP="00BF0BA3"/>
    <w:p w14:paraId="0C86AD1C" w14:textId="640621BB" w:rsidR="00BF0BA3" w:rsidRPr="00BF0BA3" w:rsidRDefault="00BF0BA3" w:rsidP="00BF0BA3">
      <w:r>
        <w:rPr>
          <w:rFonts w:hint="eastAsia"/>
        </w:rPr>
        <w:t>Список</w:t>
      </w:r>
      <w:r>
        <w:t xml:space="preserve"> </w:t>
      </w:r>
      <w:r>
        <w:rPr>
          <w:rFonts w:hint="eastAsia"/>
        </w:rPr>
        <w:t>использованной</w:t>
      </w:r>
      <w:r>
        <w:t xml:space="preserve"> </w:t>
      </w:r>
      <w:r>
        <w:rPr>
          <w:rFonts w:hint="eastAsia"/>
        </w:rPr>
        <w:t>литературы</w:t>
      </w:r>
    </w:p>
    <w:sectPr w:rsidR="00BF0BA3" w:rsidRPr="00BF0BA3" w:rsidSect="00D861C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BD47" w14:textId="77777777" w:rsidR="00D861CF" w:rsidRDefault="00D861CF">
      <w:pPr>
        <w:spacing w:after="0" w:line="240" w:lineRule="auto"/>
      </w:pPr>
      <w:r>
        <w:separator/>
      </w:r>
    </w:p>
  </w:endnote>
  <w:endnote w:type="continuationSeparator" w:id="0">
    <w:p w14:paraId="05541226" w14:textId="77777777" w:rsidR="00D861CF" w:rsidRDefault="00D86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0551" w14:textId="77777777" w:rsidR="00D861CF" w:rsidRDefault="00D861CF"/>
    <w:p w14:paraId="6EDBBB75" w14:textId="77777777" w:rsidR="00D861CF" w:rsidRDefault="00D861CF"/>
    <w:p w14:paraId="7EB358D5" w14:textId="77777777" w:rsidR="00D861CF" w:rsidRDefault="00D861CF"/>
    <w:p w14:paraId="4163E1C8" w14:textId="77777777" w:rsidR="00D861CF" w:rsidRDefault="00D861CF"/>
    <w:p w14:paraId="2FD99FFB" w14:textId="77777777" w:rsidR="00D861CF" w:rsidRDefault="00D861CF"/>
    <w:p w14:paraId="4ADB305B" w14:textId="77777777" w:rsidR="00D861CF" w:rsidRDefault="00D861CF"/>
    <w:p w14:paraId="55DAFA89" w14:textId="77777777" w:rsidR="00D861CF" w:rsidRDefault="00D861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217588" wp14:editId="1BA6AE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A5076" w14:textId="77777777" w:rsidR="00D861CF" w:rsidRDefault="00D861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2175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9A5076" w14:textId="77777777" w:rsidR="00D861CF" w:rsidRDefault="00D861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CA2DB0" w14:textId="77777777" w:rsidR="00D861CF" w:rsidRDefault="00D861CF"/>
    <w:p w14:paraId="0347A391" w14:textId="77777777" w:rsidR="00D861CF" w:rsidRDefault="00D861CF"/>
    <w:p w14:paraId="6E5A90FE" w14:textId="77777777" w:rsidR="00D861CF" w:rsidRDefault="00D861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714700" wp14:editId="68BDB0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B8BD4" w14:textId="77777777" w:rsidR="00D861CF" w:rsidRDefault="00D861CF"/>
                          <w:p w14:paraId="34200D12" w14:textId="77777777" w:rsidR="00D861CF" w:rsidRDefault="00D861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7147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AB8BD4" w14:textId="77777777" w:rsidR="00D861CF" w:rsidRDefault="00D861CF"/>
                    <w:p w14:paraId="34200D12" w14:textId="77777777" w:rsidR="00D861CF" w:rsidRDefault="00D861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795DA2" w14:textId="77777777" w:rsidR="00D861CF" w:rsidRDefault="00D861CF"/>
    <w:p w14:paraId="0209D5EA" w14:textId="77777777" w:rsidR="00D861CF" w:rsidRDefault="00D861CF">
      <w:pPr>
        <w:rPr>
          <w:sz w:val="2"/>
          <w:szCs w:val="2"/>
        </w:rPr>
      </w:pPr>
    </w:p>
    <w:p w14:paraId="4E601F1D" w14:textId="77777777" w:rsidR="00D861CF" w:rsidRDefault="00D861CF"/>
    <w:p w14:paraId="589682B6" w14:textId="77777777" w:rsidR="00D861CF" w:rsidRDefault="00D861CF">
      <w:pPr>
        <w:spacing w:after="0" w:line="240" w:lineRule="auto"/>
      </w:pPr>
    </w:p>
  </w:footnote>
  <w:footnote w:type="continuationSeparator" w:id="0">
    <w:p w14:paraId="73D25663" w14:textId="77777777" w:rsidR="00D861CF" w:rsidRDefault="00D86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CF"/>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61572</TotalTime>
  <Pages>2</Pages>
  <Words>194</Words>
  <Characters>1109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1662</cp:revision>
  <cp:lastPrinted>2009-02-06T05:36:00Z</cp:lastPrinted>
  <dcterms:created xsi:type="dcterms:W3CDTF">2024-01-07T13:43:00Z</dcterms:created>
  <dcterms:modified xsi:type="dcterms:W3CDTF">2024-04-08T15:16:00Z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