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0871" w14:textId="77777777" w:rsidR="00B92A21" w:rsidRDefault="00B92A21" w:rsidP="00B92A21">
      <w:pPr>
        <w:pStyle w:val="afffffffffffffffffffffffffff5"/>
        <w:rPr>
          <w:rFonts w:ascii="Verdana" w:hAnsi="Verdana"/>
          <w:color w:val="000000"/>
          <w:sz w:val="21"/>
          <w:szCs w:val="21"/>
        </w:rPr>
      </w:pPr>
      <w:r>
        <w:rPr>
          <w:rFonts w:ascii="Helvetica Neue" w:hAnsi="Helvetica Neue"/>
          <w:b/>
          <w:bCs w:val="0"/>
          <w:color w:val="222222"/>
          <w:sz w:val="21"/>
          <w:szCs w:val="21"/>
        </w:rPr>
        <w:t>Колдунов, Модест Федорович.</w:t>
      </w:r>
    </w:p>
    <w:p w14:paraId="77F4B41C" w14:textId="77777777" w:rsidR="00B92A21" w:rsidRDefault="00B92A21" w:rsidP="00B92A2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Механизмы и основные закономерности лазерного разрушения прозрачных твердых тел, обусловленного поглощающими </w:t>
      </w:r>
      <w:proofErr w:type="gramStart"/>
      <w:r>
        <w:rPr>
          <w:rFonts w:ascii="Helvetica Neue" w:hAnsi="Helvetica Neue" w:cs="Arial"/>
          <w:caps/>
          <w:color w:val="222222"/>
          <w:sz w:val="21"/>
          <w:szCs w:val="21"/>
        </w:rPr>
        <w:t>включениями :</w:t>
      </w:r>
      <w:proofErr w:type="gramEnd"/>
      <w:r>
        <w:rPr>
          <w:rFonts w:ascii="Helvetica Neue" w:hAnsi="Helvetica Neue" w:cs="Arial"/>
          <w:caps/>
          <w:color w:val="222222"/>
          <w:sz w:val="21"/>
          <w:szCs w:val="21"/>
        </w:rPr>
        <w:t xml:space="preserve"> диссертация ... доктора физико-математических наук : 01.04.21. - Б. м., 2001. - 243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1AE86F1" w14:textId="77777777" w:rsidR="00B92A21" w:rsidRDefault="00B92A21" w:rsidP="00B92A2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Колдунов, Модест Федорович</w:t>
      </w:r>
    </w:p>
    <w:p w14:paraId="1F7B8D44"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E728A5"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Механизмы и закономерности лазерного разрушения про- 17 зрачных твердых тел (предварительный анализ)</w:t>
      </w:r>
    </w:p>
    <w:p w14:paraId="7C0F2298"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Статистические закономерности лазерного разрушения50 прозрачных твердых тел, обусловленного поглощающими включениями</w:t>
      </w:r>
    </w:p>
    <w:p w14:paraId="6BAF2D8F"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Порог разрушения в условиях флуктуации лазерной прочно-50и</w:t>
      </w:r>
    </w:p>
    <w:p w14:paraId="3A73A908"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Надежность прозрачного твердого тела при воздействии ла-53 зерного излучения</w:t>
      </w:r>
    </w:p>
    <w:p w14:paraId="022868E8"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Основное уравнениеатистической теории лазерного раз-57 рушения</w:t>
      </w:r>
    </w:p>
    <w:p w14:paraId="634D4D51"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Статистические закономерности разрушения: ансамбль59 включений одного типа</w:t>
      </w:r>
    </w:p>
    <w:p w14:paraId="279C0FBF"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Зависимость порога разрушения от размера области облуче-61 ния: ансамбль включений нескольких типов</w:t>
      </w:r>
    </w:p>
    <w:p w14:paraId="2914CB69"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Взаимосвязь надежности и размерной зависимости68 порога лазерного разрушения</w:t>
      </w:r>
    </w:p>
    <w:p w14:paraId="1DCC3764"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Статистические закономерности лазерного разрушения в ре-70 жиме многократного воздействия</w:t>
      </w:r>
    </w:p>
    <w:p w14:paraId="3E75AC4E"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Сопоставление результатов теорииэкспериментальными76 данными по лазерному разрушению</w:t>
      </w:r>
    </w:p>
    <w:p w14:paraId="435FEFEC"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Механическое разрушение вследствие поглощения лазер-81 ного излучения</w:t>
      </w:r>
    </w:p>
    <w:p w14:paraId="5284046E"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Критерии лазерного разрушения в теории и эксперименталь-81 ной практике</w:t>
      </w:r>
    </w:p>
    <w:p w14:paraId="2DAAC5AE"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Механическое разрушение: основные уравнения и исполь-85 зуемые приближения</w:t>
      </w:r>
    </w:p>
    <w:p w14:paraId="0B6E7643"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Критерий механического разрушения прозрачного твердого87 тела при локальном лазерном нагреве поглощающего включения</w:t>
      </w:r>
    </w:p>
    <w:p w14:paraId="27BB97D9"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3.4 3.5.</w:t>
      </w:r>
    </w:p>
    <w:p w14:paraId="62BD1973"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B8644C5"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3908F3F0"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78304C6"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 расчета</w:t>
      </w:r>
    </w:p>
    <w:p w14:paraId="685AD773"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 возникновения трещины</w:t>
      </w:r>
    </w:p>
    <w:p w14:paraId="00084779"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Тепловая неустойчивость, обусловленная лазерным на- 106 гревом поглощающего включения</w:t>
      </w:r>
    </w:p>
    <w:p w14:paraId="58AAA7A0"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 возникновения тепловой неустойчивости</w:t>
      </w:r>
    </w:p>
    <w:p w14:paraId="25ED8796"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на порог тепловой неустойчивости различных фак- 114 торов</w:t>
      </w:r>
    </w:p>
    <w:p w14:paraId="24773A2B"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Тепловой взрыв</w:t>
      </w:r>
    </w:p>
    <w:p w14:paraId="0CFF51B3"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Обобщение</w:t>
      </w:r>
    </w:p>
    <w:p w14:paraId="39EDFDD8"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Критерии доминирования механизма тепловой неустойчиво- 129и в лазерном разрушении прозрачных твердых тел</w:t>
      </w:r>
    </w:p>
    <w:p w14:paraId="7A301BAF"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Фотоионизационная тепловая неустойчивость</w:t>
      </w:r>
    </w:p>
    <w:p w14:paraId="22A30F13"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 фотоионизационной неустойчивости</w:t>
      </w:r>
    </w:p>
    <w:p w14:paraId="6486012D"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Объемное разрушение</w:t>
      </w:r>
    </w:p>
    <w:p w14:paraId="03E7FACF"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 разрушения тонкого диэлектрического покрытия: 143 качественный анализ</w:t>
      </w:r>
    </w:p>
    <w:p w14:paraId="758D9A68"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Разрушение тонкого диэлектрического покрытия: основное 148 уравнение</w:t>
      </w:r>
    </w:p>
    <w:p w14:paraId="5469855C"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Зависимость порога лазерного разрушения тонкого покрытия 152 от его параметров</w:t>
      </w:r>
    </w:p>
    <w:p w14:paraId="6F2E04BE"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Сопоставление результатов расчетаэкспериментальными 161 данными</w:t>
      </w:r>
    </w:p>
    <w:p w14:paraId="5378E38F"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Зависимость порога разрушения от длительности им- 166 пульса</w:t>
      </w:r>
    </w:p>
    <w:p w14:paraId="5FBECC93"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Кинетика возрастания температуры включения</w:t>
      </w:r>
    </w:p>
    <w:p w14:paraId="35BB0542"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Время развития тепловой неустойчивости</w:t>
      </w:r>
    </w:p>
    <w:p w14:paraId="62C5975B"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Зависимость порога лазерного разрушения от длительности и 178 формы импульса</w:t>
      </w:r>
    </w:p>
    <w:p w14:paraId="514C6ADB"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Сопоставление результатов расчетаэкспериментальными 181 данными</w:t>
      </w:r>
    </w:p>
    <w:p w14:paraId="7BAC2381" w14:textId="77777777" w:rsidR="00B92A21" w:rsidRDefault="00B92A21" w:rsidP="00B92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Зависимости порога разрушения от длительности импульса: 189 ансамбль включений нескольких типов</w:t>
      </w:r>
    </w:p>
    <w:p w14:paraId="071EBB05" w14:textId="435944BE" w:rsidR="00E67B85" w:rsidRPr="00B92A21" w:rsidRDefault="00E67B85" w:rsidP="00B92A21"/>
    <w:sectPr w:rsidR="00E67B85" w:rsidRPr="00B92A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3AE1" w14:textId="77777777" w:rsidR="00F80AA7" w:rsidRDefault="00F80AA7">
      <w:pPr>
        <w:spacing w:after="0" w:line="240" w:lineRule="auto"/>
      </w:pPr>
      <w:r>
        <w:separator/>
      </w:r>
    </w:p>
  </w:endnote>
  <w:endnote w:type="continuationSeparator" w:id="0">
    <w:p w14:paraId="1AD23494" w14:textId="77777777" w:rsidR="00F80AA7" w:rsidRDefault="00F8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FD71" w14:textId="77777777" w:rsidR="00F80AA7" w:rsidRDefault="00F80AA7"/>
    <w:p w14:paraId="605BD4F4" w14:textId="77777777" w:rsidR="00F80AA7" w:rsidRDefault="00F80AA7"/>
    <w:p w14:paraId="3E058D0D" w14:textId="77777777" w:rsidR="00F80AA7" w:rsidRDefault="00F80AA7"/>
    <w:p w14:paraId="76010196" w14:textId="77777777" w:rsidR="00F80AA7" w:rsidRDefault="00F80AA7"/>
    <w:p w14:paraId="1FA6DDD7" w14:textId="77777777" w:rsidR="00F80AA7" w:rsidRDefault="00F80AA7"/>
    <w:p w14:paraId="5F994ECE" w14:textId="77777777" w:rsidR="00F80AA7" w:rsidRDefault="00F80AA7"/>
    <w:p w14:paraId="17711C8A" w14:textId="77777777" w:rsidR="00F80AA7" w:rsidRDefault="00F80A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1471B7" wp14:editId="565B4B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37605" w14:textId="77777777" w:rsidR="00F80AA7" w:rsidRDefault="00F80A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1471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937605" w14:textId="77777777" w:rsidR="00F80AA7" w:rsidRDefault="00F80A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609C98" w14:textId="77777777" w:rsidR="00F80AA7" w:rsidRDefault="00F80AA7"/>
    <w:p w14:paraId="3A64517B" w14:textId="77777777" w:rsidR="00F80AA7" w:rsidRDefault="00F80AA7"/>
    <w:p w14:paraId="3596A27E" w14:textId="77777777" w:rsidR="00F80AA7" w:rsidRDefault="00F80A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67902C" wp14:editId="2B12A9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4DD83" w14:textId="77777777" w:rsidR="00F80AA7" w:rsidRDefault="00F80AA7"/>
                          <w:p w14:paraId="6E52B3F1" w14:textId="77777777" w:rsidR="00F80AA7" w:rsidRDefault="00F80A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790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24DD83" w14:textId="77777777" w:rsidR="00F80AA7" w:rsidRDefault="00F80AA7"/>
                    <w:p w14:paraId="6E52B3F1" w14:textId="77777777" w:rsidR="00F80AA7" w:rsidRDefault="00F80A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E48833" w14:textId="77777777" w:rsidR="00F80AA7" w:rsidRDefault="00F80AA7"/>
    <w:p w14:paraId="5049F0DB" w14:textId="77777777" w:rsidR="00F80AA7" w:rsidRDefault="00F80AA7">
      <w:pPr>
        <w:rPr>
          <w:sz w:val="2"/>
          <w:szCs w:val="2"/>
        </w:rPr>
      </w:pPr>
    </w:p>
    <w:p w14:paraId="3FA9E3CA" w14:textId="77777777" w:rsidR="00F80AA7" w:rsidRDefault="00F80AA7"/>
    <w:p w14:paraId="73949B3D" w14:textId="77777777" w:rsidR="00F80AA7" w:rsidRDefault="00F80AA7">
      <w:pPr>
        <w:spacing w:after="0" w:line="240" w:lineRule="auto"/>
      </w:pPr>
    </w:p>
  </w:footnote>
  <w:footnote w:type="continuationSeparator" w:id="0">
    <w:p w14:paraId="64102587" w14:textId="77777777" w:rsidR="00F80AA7" w:rsidRDefault="00F8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A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125558</TotalTime>
  <Pages>3</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3183</cp:revision>
  <cp:lastPrinted>2009-02-06T05:36:00Z</cp:lastPrinted>
  <dcterms:created xsi:type="dcterms:W3CDTF">2024-01-07T13:43:00Z</dcterms:created>
  <dcterms:modified xsi:type="dcterms:W3CDTF">2025-06-30T08:09:00Z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