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498A" w14:textId="7C19D9C9" w:rsidR="00F261ED" w:rsidRDefault="00D35346" w:rsidP="00D35346">
      <w:r w:rsidRPr="00D35346">
        <w:rPr>
          <w:rFonts w:hint="eastAsia"/>
        </w:rPr>
        <w:t>Коркишко</w:t>
      </w:r>
      <w:r w:rsidRPr="00D35346">
        <w:t xml:space="preserve"> </w:t>
      </w:r>
      <w:r w:rsidRPr="00D35346">
        <w:rPr>
          <w:rFonts w:hint="eastAsia"/>
        </w:rPr>
        <w:t>Инна</w:t>
      </w:r>
      <w:r w:rsidRPr="00D35346">
        <w:t xml:space="preserve"> </w:t>
      </w:r>
      <w:r w:rsidRPr="00D35346">
        <w:rPr>
          <w:rFonts w:hint="eastAsia"/>
        </w:rPr>
        <w:t>Вячеславовна</w:t>
      </w:r>
      <w:r>
        <w:t xml:space="preserve"> </w:t>
      </w:r>
      <w:r w:rsidRPr="00D35346">
        <w:rPr>
          <w:rFonts w:hint="eastAsia"/>
        </w:rPr>
        <w:t>Организация</w:t>
      </w:r>
      <w:r w:rsidRPr="00D35346">
        <w:t xml:space="preserve"> </w:t>
      </w:r>
      <w:r w:rsidRPr="00D35346">
        <w:rPr>
          <w:rFonts w:hint="eastAsia"/>
        </w:rPr>
        <w:t>и</w:t>
      </w:r>
      <w:r w:rsidRPr="00D35346">
        <w:t xml:space="preserve"> </w:t>
      </w:r>
      <w:r w:rsidRPr="00D35346">
        <w:rPr>
          <w:rFonts w:hint="eastAsia"/>
        </w:rPr>
        <w:t>оценка</w:t>
      </w:r>
      <w:r w:rsidRPr="00D35346">
        <w:t xml:space="preserve"> </w:t>
      </w:r>
      <w:r w:rsidRPr="00D35346">
        <w:rPr>
          <w:rFonts w:hint="eastAsia"/>
        </w:rPr>
        <w:t>эффективности</w:t>
      </w:r>
      <w:r w:rsidRPr="00D35346">
        <w:t xml:space="preserve"> </w:t>
      </w:r>
      <w:r w:rsidRPr="00D35346">
        <w:rPr>
          <w:rFonts w:hint="eastAsia"/>
        </w:rPr>
        <w:t>деятельности</w:t>
      </w:r>
      <w:r w:rsidRPr="00D35346">
        <w:t xml:space="preserve"> </w:t>
      </w:r>
      <w:r w:rsidRPr="00D35346">
        <w:rPr>
          <w:rFonts w:hint="eastAsia"/>
        </w:rPr>
        <w:t>муниципальных</w:t>
      </w:r>
      <w:r w:rsidRPr="00D35346">
        <w:t xml:space="preserve"> </w:t>
      </w:r>
      <w:r w:rsidRPr="00D35346">
        <w:rPr>
          <w:rFonts w:hint="eastAsia"/>
        </w:rPr>
        <w:t>органов</w:t>
      </w:r>
      <w:r w:rsidRPr="00D35346">
        <w:t xml:space="preserve"> </w:t>
      </w:r>
      <w:r w:rsidRPr="00D35346">
        <w:rPr>
          <w:rFonts w:hint="eastAsia"/>
        </w:rPr>
        <w:t>исполнительной</w:t>
      </w:r>
      <w:r w:rsidRPr="00D35346">
        <w:t xml:space="preserve"> </w:t>
      </w:r>
      <w:r w:rsidRPr="00D35346">
        <w:rPr>
          <w:rFonts w:hint="eastAsia"/>
        </w:rPr>
        <w:t>власти</w:t>
      </w:r>
      <w:r w:rsidRPr="00D35346">
        <w:t xml:space="preserve"> </w:t>
      </w:r>
      <w:r w:rsidRPr="00D35346">
        <w:rPr>
          <w:rFonts w:hint="eastAsia"/>
        </w:rPr>
        <w:t>по</w:t>
      </w:r>
      <w:r w:rsidRPr="00D35346">
        <w:t xml:space="preserve"> </w:t>
      </w:r>
      <w:r w:rsidRPr="00D35346">
        <w:rPr>
          <w:rFonts w:hint="eastAsia"/>
        </w:rPr>
        <w:t>реализации</w:t>
      </w:r>
      <w:r w:rsidRPr="00D35346">
        <w:t xml:space="preserve"> </w:t>
      </w:r>
      <w:r w:rsidRPr="00D35346">
        <w:rPr>
          <w:rFonts w:hint="eastAsia"/>
        </w:rPr>
        <w:t>региональной</w:t>
      </w:r>
      <w:r w:rsidRPr="00D35346">
        <w:t xml:space="preserve"> </w:t>
      </w:r>
      <w:r w:rsidRPr="00D35346">
        <w:rPr>
          <w:rFonts w:hint="eastAsia"/>
        </w:rPr>
        <w:t>социально</w:t>
      </w:r>
      <w:r w:rsidRPr="00D35346">
        <w:t>-</w:t>
      </w:r>
      <w:r w:rsidRPr="00D35346">
        <w:rPr>
          <w:rFonts w:hint="eastAsia"/>
        </w:rPr>
        <w:t>экономической</w:t>
      </w:r>
      <w:r w:rsidRPr="00D35346">
        <w:t xml:space="preserve"> </w:t>
      </w:r>
      <w:r w:rsidRPr="00D35346">
        <w:rPr>
          <w:rFonts w:hint="eastAsia"/>
        </w:rPr>
        <w:t>политики</w:t>
      </w:r>
      <w:r w:rsidRPr="00D35346">
        <w:t xml:space="preserve"> (</w:t>
      </w:r>
      <w:r w:rsidRPr="00D35346">
        <w:rPr>
          <w:rFonts w:hint="eastAsia"/>
        </w:rPr>
        <w:t>на</w:t>
      </w:r>
      <w:r w:rsidRPr="00D35346">
        <w:t xml:space="preserve"> </w:t>
      </w:r>
      <w:r w:rsidRPr="00D35346">
        <w:rPr>
          <w:rFonts w:hint="eastAsia"/>
        </w:rPr>
        <w:t>примере</w:t>
      </w:r>
      <w:r w:rsidRPr="00D35346">
        <w:t xml:space="preserve"> </w:t>
      </w:r>
      <w:r w:rsidRPr="00D35346">
        <w:rPr>
          <w:rFonts w:hint="eastAsia"/>
        </w:rPr>
        <w:t>Краснодарского</w:t>
      </w:r>
      <w:r w:rsidRPr="00D35346">
        <w:t xml:space="preserve"> </w:t>
      </w:r>
      <w:r w:rsidRPr="00D35346">
        <w:rPr>
          <w:rFonts w:hint="eastAsia"/>
        </w:rPr>
        <w:t>края</w:t>
      </w:r>
      <w:r w:rsidRPr="00D35346">
        <w:t>)</w:t>
      </w:r>
    </w:p>
    <w:p w14:paraId="1F70C4E8" w14:textId="77777777" w:rsidR="00D35346" w:rsidRDefault="00D35346" w:rsidP="00D35346">
      <w:r>
        <w:rPr>
          <w:rFonts w:hint="eastAsia"/>
        </w:rPr>
        <w:t>ОГЛАВЛЕНИЕ</w:t>
      </w:r>
      <w:r>
        <w:t xml:space="preserve"> </w:t>
      </w:r>
      <w:r>
        <w:rPr>
          <w:rFonts w:hint="eastAsia"/>
        </w:rPr>
        <w:t>ДИССЕРТАЦИИ</w:t>
      </w:r>
    </w:p>
    <w:p w14:paraId="443EBAAB" w14:textId="77777777" w:rsidR="00D35346" w:rsidRDefault="00D35346" w:rsidP="00D35346">
      <w:r>
        <w:rPr>
          <w:rFonts w:hint="eastAsia"/>
        </w:rPr>
        <w:t>кандидат</w:t>
      </w:r>
      <w:r>
        <w:t xml:space="preserve"> </w:t>
      </w:r>
      <w:r>
        <w:rPr>
          <w:rFonts w:hint="eastAsia"/>
        </w:rPr>
        <w:t>наук</w:t>
      </w:r>
      <w:r>
        <w:t xml:space="preserve"> </w:t>
      </w:r>
      <w:r>
        <w:rPr>
          <w:rFonts w:hint="eastAsia"/>
        </w:rPr>
        <w:t>Коркишко</w:t>
      </w:r>
      <w:r>
        <w:t xml:space="preserve"> </w:t>
      </w:r>
      <w:r>
        <w:rPr>
          <w:rFonts w:hint="eastAsia"/>
        </w:rPr>
        <w:t>Инна</w:t>
      </w:r>
      <w:r>
        <w:t xml:space="preserve"> </w:t>
      </w:r>
      <w:r>
        <w:rPr>
          <w:rFonts w:hint="eastAsia"/>
        </w:rPr>
        <w:t>Вячеславовна</w:t>
      </w:r>
    </w:p>
    <w:p w14:paraId="358C096A" w14:textId="77777777" w:rsidR="00D35346" w:rsidRDefault="00D35346" w:rsidP="00D35346">
      <w:r>
        <w:rPr>
          <w:rFonts w:hint="eastAsia"/>
        </w:rPr>
        <w:t>ВВЕДЕНИЕ</w:t>
      </w:r>
    </w:p>
    <w:p w14:paraId="5851F26F" w14:textId="77777777" w:rsidR="00D35346" w:rsidRDefault="00D35346" w:rsidP="00D35346"/>
    <w:p w14:paraId="5ACE7EBD" w14:textId="77777777" w:rsidR="00D35346" w:rsidRDefault="00D35346" w:rsidP="00D35346">
      <w:r>
        <w:t xml:space="preserve">1 </w:t>
      </w:r>
      <w:r>
        <w:rPr>
          <w:rFonts w:hint="eastAsia"/>
        </w:rPr>
        <w:t>ТЕОРЕТИЧЕСКИЕ</w:t>
      </w:r>
      <w:r>
        <w:t xml:space="preserve"> </w:t>
      </w:r>
      <w:r>
        <w:rPr>
          <w:rFonts w:hint="eastAsia"/>
        </w:rPr>
        <w:t>ОСНОВЫ</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3EE10083" w14:textId="77777777" w:rsidR="00D35346" w:rsidRDefault="00D35346" w:rsidP="00D35346"/>
    <w:p w14:paraId="58DD71FD" w14:textId="77777777" w:rsidR="00D35346" w:rsidRDefault="00D35346" w:rsidP="00D35346">
      <w:r>
        <w:t xml:space="preserve">1.1 </w:t>
      </w:r>
      <w:r>
        <w:rPr>
          <w:rFonts w:hint="eastAsia"/>
        </w:rPr>
        <w:t>Особенности</w:t>
      </w:r>
      <w:r>
        <w:t xml:space="preserve"> </w:t>
      </w:r>
      <w:r>
        <w:rPr>
          <w:rFonts w:hint="eastAsia"/>
        </w:rPr>
        <w:t>реализации</w:t>
      </w:r>
      <w:r>
        <w:t xml:space="preserve"> </w:t>
      </w:r>
      <w:r>
        <w:rPr>
          <w:rFonts w:hint="eastAsia"/>
        </w:rPr>
        <w:t>региональной</w:t>
      </w:r>
      <w:r>
        <w:t xml:space="preserve"> </w:t>
      </w:r>
      <w:r>
        <w:rPr>
          <w:rFonts w:hint="eastAsia"/>
        </w:rPr>
        <w:t>политики</w:t>
      </w:r>
      <w:r>
        <w:t xml:space="preserve"> </w:t>
      </w:r>
      <w:r>
        <w:rPr>
          <w:rFonts w:hint="eastAsia"/>
        </w:rPr>
        <w:t>на</w:t>
      </w:r>
      <w:r>
        <w:t xml:space="preserve"> </w:t>
      </w:r>
      <w:r>
        <w:rPr>
          <w:rFonts w:hint="eastAsia"/>
        </w:rPr>
        <w:t>муниципальном</w:t>
      </w:r>
      <w:r>
        <w:t xml:space="preserve"> </w:t>
      </w:r>
      <w:r>
        <w:rPr>
          <w:rFonts w:hint="eastAsia"/>
        </w:rPr>
        <w:t>уровне</w:t>
      </w:r>
    </w:p>
    <w:p w14:paraId="426ACCEE" w14:textId="77777777" w:rsidR="00D35346" w:rsidRDefault="00D35346" w:rsidP="00D35346"/>
    <w:p w14:paraId="16448E05" w14:textId="77777777" w:rsidR="00D35346" w:rsidRDefault="00D35346" w:rsidP="00D35346">
      <w:r>
        <w:t xml:space="preserve">1.2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5F091B33" w14:textId="77777777" w:rsidR="00D35346" w:rsidRDefault="00D35346" w:rsidP="00D35346"/>
    <w:p w14:paraId="7B655501" w14:textId="77777777" w:rsidR="00D35346" w:rsidRDefault="00D35346" w:rsidP="00D35346">
      <w:r>
        <w:t xml:space="preserve">1.3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МОИВ</w:t>
      </w:r>
    </w:p>
    <w:p w14:paraId="797B13A0" w14:textId="77777777" w:rsidR="00D35346" w:rsidRDefault="00D35346" w:rsidP="00D35346"/>
    <w:p w14:paraId="01ACE288" w14:textId="77777777" w:rsidR="00D35346" w:rsidRDefault="00D35346" w:rsidP="00D35346">
      <w:r>
        <w:t xml:space="preserve">2 </w:t>
      </w:r>
      <w:r>
        <w:rPr>
          <w:rFonts w:hint="eastAsia"/>
        </w:rPr>
        <w:t>ИССЛЕДОВАНИЕ</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НА</w:t>
      </w:r>
      <w:r>
        <w:t xml:space="preserve"> </w:t>
      </w:r>
      <w:r>
        <w:rPr>
          <w:rFonts w:hint="eastAsia"/>
        </w:rPr>
        <w:t>ПРИМЕРЕ</w:t>
      </w:r>
      <w:r>
        <w:t xml:space="preserve"> </w:t>
      </w:r>
      <w:r>
        <w:rPr>
          <w:rFonts w:hint="eastAsia"/>
        </w:rPr>
        <w:t>КРАСНОДАРСКОГО</w:t>
      </w:r>
      <w:r>
        <w:t xml:space="preserve"> </w:t>
      </w:r>
      <w:r>
        <w:rPr>
          <w:rFonts w:hint="eastAsia"/>
        </w:rPr>
        <w:t>КРАЯ</w:t>
      </w:r>
      <w:r>
        <w:t xml:space="preserve"> </w:t>
      </w:r>
      <w:r>
        <w:rPr>
          <w:rFonts w:hint="eastAsia"/>
        </w:rPr>
        <w:t>В</w:t>
      </w:r>
      <w:r>
        <w:t xml:space="preserve"> 2016-2019 </w:t>
      </w:r>
      <w:r>
        <w:rPr>
          <w:rFonts w:hint="eastAsia"/>
        </w:rPr>
        <w:t>ГГ</w:t>
      </w:r>
      <w:r>
        <w:t>.)</w:t>
      </w:r>
    </w:p>
    <w:p w14:paraId="607B2331" w14:textId="77777777" w:rsidR="00D35346" w:rsidRDefault="00D35346" w:rsidP="00D35346"/>
    <w:p w14:paraId="6F01F9F3" w14:textId="77777777" w:rsidR="00D35346" w:rsidRDefault="00D35346" w:rsidP="00D35346">
      <w:r>
        <w:t xml:space="preserve">2.1 </w:t>
      </w:r>
      <w:r>
        <w:rPr>
          <w:rFonts w:hint="eastAsia"/>
        </w:rPr>
        <w:t>Современное</w:t>
      </w:r>
      <w:r>
        <w:t xml:space="preserve"> </w:t>
      </w:r>
      <w:r>
        <w:rPr>
          <w:rFonts w:hint="eastAsia"/>
        </w:rPr>
        <w:t>состояние</w:t>
      </w:r>
      <w:r>
        <w:t xml:space="preserve">, </w:t>
      </w:r>
      <w:r>
        <w:rPr>
          <w:rFonts w:hint="eastAsia"/>
        </w:rPr>
        <w:t>законодательное</w:t>
      </w:r>
      <w:r>
        <w:t xml:space="preserve"> </w:t>
      </w:r>
      <w:r>
        <w:rPr>
          <w:rFonts w:hint="eastAsia"/>
        </w:rPr>
        <w:t>и</w:t>
      </w:r>
      <w:r>
        <w:t xml:space="preserve"> </w:t>
      </w:r>
      <w:r>
        <w:rPr>
          <w:rFonts w:hint="eastAsia"/>
        </w:rPr>
        <w:t>нормативное</w:t>
      </w:r>
      <w:r>
        <w:t xml:space="preserve"> </w:t>
      </w:r>
      <w:r>
        <w:rPr>
          <w:rFonts w:hint="eastAsia"/>
        </w:rPr>
        <w:t>обеспечение</w:t>
      </w:r>
      <w:r>
        <w:t xml:space="preserve"> </w:t>
      </w:r>
      <w:r>
        <w:rPr>
          <w:rFonts w:hint="eastAsia"/>
        </w:rPr>
        <w:t>процедуры</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39DEC661" w14:textId="77777777" w:rsidR="00D35346" w:rsidRDefault="00D35346" w:rsidP="00D35346"/>
    <w:p w14:paraId="326D4EAE" w14:textId="77777777" w:rsidR="00D35346" w:rsidRDefault="00D35346" w:rsidP="00D35346">
      <w:r>
        <w:t xml:space="preserve">2.2 </w:t>
      </w:r>
      <w:r>
        <w:rPr>
          <w:rFonts w:hint="eastAsia"/>
        </w:rPr>
        <w:t>Анализ</w:t>
      </w:r>
      <w:r>
        <w:t xml:space="preserve"> </w:t>
      </w:r>
      <w:r>
        <w:rPr>
          <w:rFonts w:hint="eastAsia"/>
        </w:rPr>
        <w:t>региональной</w:t>
      </w:r>
      <w:r>
        <w:t xml:space="preserve"> </w:t>
      </w:r>
      <w:r>
        <w:rPr>
          <w:rFonts w:hint="eastAsia"/>
        </w:rPr>
        <w:t>практики</w:t>
      </w:r>
      <w:r>
        <w:t xml:space="preserve"> </w:t>
      </w:r>
      <w:r>
        <w:rPr>
          <w:rFonts w:hint="eastAsia"/>
        </w:rPr>
        <w:t>применения</w:t>
      </w:r>
      <w:r>
        <w:t xml:space="preserve"> </w:t>
      </w:r>
      <w:r>
        <w:rPr>
          <w:rFonts w:hint="eastAsia"/>
        </w:rPr>
        <w:t>результатов</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w:t>
      </w:r>
      <w:r>
        <w:rPr>
          <w:rFonts w:hint="eastAsia"/>
        </w:rPr>
        <w:lastRenderedPageBreak/>
        <w:t>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26704214" w14:textId="77777777" w:rsidR="00D35346" w:rsidRDefault="00D35346" w:rsidP="00D35346"/>
    <w:p w14:paraId="3BA3BD14" w14:textId="77777777" w:rsidR="00D35346" w:rsidRDefault="00D35346" w:rsidP="00D35346">
      <w:r>
        <w:t xml:space="preserve">2.3 </w:t>
      </w:r>
      <w:r>
        <w:rPr>
          <w:rFonts w:hint="eastAsia"/>
        </w:rPr>
        <w:t>Анализ</w:t>
      </w:r>
      <w:r>
        <w:t xml:space="preserve"> </w:t>
      </w:r>
      <w:r>
        <w:rPr>
          <w:rFonts w:hint="eastAsia"/>
        </w:rPr>
        <w:t>регионального</w:t>
      </w:r>
      <w:r>
        <w:t xml:space="preserve"> </w:t>
      </w:r>
      <w:r>
        <w:rPr>
          <w:rFonts w:hint="eastAsia"/>
        </w:rPr>
        <w:t>регулирования</w:t>
      </w:r>
      <w:r>
        <w:t xml:space="preserve"> </w:t>
      </w:r>
      <w:r>
        <w:rPr>
          <w:rFonts w:hint="eastAsia"/>
        </w:rPr>
        <w:t>процессов</w:t>
      </w:r>
      <w:r>
        <w:t xml:space="preserve"> </w:t>
      </w:r>
      <w:r>
        <w:rPr>
          <w:rFonts w:hint="eastAsia"/>
        </w:rPr>
        <w:t>организации</w:t>
      </w:r>
      <w:r>
        <w:t xml:space="preserve"> </w:t>
      </w:r>
      <w:r>
        <w:rPr>
          <w:rFonts w:hint="eastAsia"/>
        </w:rPr>
        <w:t>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на</w:t>
      </w:r>
      <w:r>
        <w:t xml:space="preserve"> </w:t>
      </w:r>
      <w:r>
        <w:rPr>
          <w:rFonts w:hint="eastAsia"/>
        </w:rPr>
        <w:t>примере</w:t>
      </w:r>
      <w:r>
        <w:t xml:space="preserve"> </w:t>
      </w:r>
      <w:r>
        <w:rPr>
          <w:rFonts w:hint="eastAsia"/>
        </w:rPr>
        <w:t>Краснодарского</w:t>
      </w:r>
      <w:r>
        <w:t xml:space="preserve"> </w:t>
      </w:r>
      <w:r>
        <w:rPr>
          <w:rFonts w:hint="eastAsia"/>
        </w:rPr>
        <w:t>края</w:t>
      </w:r>
      <w:r>
        <w:t>)</w:t>
      </w:r>
    </w:p>
    <w:p w14:paraId="13996A81" w14:textId="77777777" w:rsidR="00D35346" w:rsidRDefault="00D35346" w:rsidP="00D35346"/>
    <w:p w14:paraId="7F97A037" w14:textId="77777777" w:rsidR="00D35346" w:rsidRDefault="00D35346" w:rsidP="00D35346">
      <w:r>
        <w:t xml:space="preserve">3 </w:t>
      </w:r>
      <w:r>
        <w:rPr>
          <w:rFonts w:hint="eastAsia"/>
        </w:rPr>
        <w:t>ФОРМИРОВАНИЕ</w:t>
      </w:r>
      <w:r>
        <w:t xml:space="preserve"> </w:t>
      </w:r>
      <w:r>
        <w:rPr>
          <w:rFonts w:hint="eastAsia"/>
        </w:rPr>
        <w:t>РЕГИОНАЛЬНОЙ</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РЕАЛИЗАЦИИ</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76EA5783" w14:textId="77777777" w:rsidR="00D35346" w:rsidRDefault="00D35346" w:rsidP="00D35346"/>
    <w:p w14:paraId="172C2E69" w14:textId="77777777" w:rsidR="00D35346" w:rsidRDefault="00D35346" w:rsidP="00D35346">
      <w:r>
        <w:t xml:space="preserve">3.1 </w:t>
      </w:r>
      <w:r>
        <w:rPr>
          <w:rFonts w:hint="eastAsia"/>
        </w:rPr>
        <w:t>Принципы</w:t>
      </w:r>
      <w:r>
        <w:t xml:space="preserve"> </w:t>
      </w:r>
      <w:r>
        <w:rPr>
          <w:rFonts w:hint="eastAsia"/>
        </w:rPr>
        <w:t>и</w:t>
      </w:r>
      <w:r>
        <w:t xml:space="preserve"> </w:t>
      </w:r>
      <w:r>
        <w:rPr>
          <w:rFonts w:hint="eastAsia"/>
        </w:rPr>
        <w:t>алгоритм</w:t>
      </w:r>
      <w:r>
        <w:t xml:space="preserve"> </w:t>
      </w:r>
      <w:r>
        <w:rPr>
          <w:rFonts w:hint="eastAsia"/>
        </w:rPr>
        <w:t>формирования</w:t>
      </w:r>
      <w:r>
        <w:t xml:space="preserve"> </w:t>
      </w:r>
      <w:r>
        <w:rPr>
          <w:rFonts w:hint="eastAsia"/>
        </w:rPr>
        <w:t>региональной</w:t>
      </w:r>
      <w:r>
        <w:t xml:space="preserve"> </w:t>
      </w:r>
      <w:r>
        <w:rPr>
          <w:rFonts w:hint="eastAsia"/>
        </w:rPr>
        <w:t>методики</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управлению</w:t>
      </w:r>
      <w:r>
        <w:t xml:space="preserve"> </w:t>
      </w:r>
      <w:r>
        <w:rPr>
          <w:rFonts w:hint="eastAsia"/>
        </w:rPr>
        <w:t>реализацией</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14FD2254" w14:textId="77777777" w:rsidR="00D35346" w:rsidRDefault="00D35346" w:rsidP="00D35346"/>
    <w:p w14:paraId="4E1A9C20" w14:textId="77777777" w:rsidR="00D35346" w:rsidRDefault="00D35346" w:rsidP="00D35346">
      <w:r>
        <w:t xml:space="preserve">3.2 </w:t>
      </w:r>
      <w:r>
        <w:rPr>
          <w:rFonts w:hint="eastAsia"/>
        </w:rPr>
        <w:t>Система</w:t>
      </w:r>
      <w:r>
        <w:t xml:space="preserve"> </w:t>
      </w:r>
      <w:r>
        <w:rPr>
          <w:rFonts w:hint="eastAsia"/>
        </w:rPr>
        <w:t>расчетных</w:t>
      </w:r>
      <w:r>
        <w:t xml:space="preserve"> </w:t>
      </w:r>
      <w:r>
        <w:rPr>
          <w:rFonts w:hint="eastAsia"/>
        </w:rPr>
        <w:t>методов</w:t>
      </w:r>
      <w:r>
        <w:t xml:space="preserve"> </w:t>
      </w:r>
      <w:r>
        <w:rPr>
          <w:rFonts w:hint="eastAsia"/>
        </w:rPr>
        <w:t>в</w:t>
      </w:r>
      <w:r>
        <w:t xml:space="preserve"> </w:t>
      </w:r>
      <w:r>
        <w:rPr>
          <w:rFonts w:hint="eastAsia"/>
        </w:rPr>
        <w:t>формируемой</w:t>
      </w:r>
      <w:r>
        <w:t xml:space="preserve"> </w:t>
      </w:r>
      <w:r>
        <w:rPr>
          <w:rFonts w:hint="eastAsia"/>
        </w:rPr>
        <w:t>региональной</w:t>
      </w:r>
      <w:r>
        <w:t xml:space="preserve"> </w:t>
      </w:r>
      <w:r>
        <w:rPr>
          <w:rFonts w:hint="eastAsia"/>
        </w:rPr>
        <w:t>методике</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муниципальных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по</w:t>
      </w:r>
      <w:r>
        <w:t xml:space="preserve"> </w:t>
      </w:r>
      <w:r>
        <w:rPr>
          <w:rFonts w:hint="eastAsia"/>
        </w:rPr>
        <w:t>управлению</w:t>
      </w:r>
      <w:r>
        <w:t xml:space="preserve"> </w:t>
      </w:r>
      <w:r>
        <w:rPr>
          <w:rFonts w:hint="eastAsia"/>
        </w:rPr>
        <w:t>муниципальной</w:t>
      </w:r>
      <w:r>
        <w:t xml:space="preserve"> </w:t>
      </w:r>
      <w:r>
        <w:rPr>
          <w:rFonts w:hint="eastAsia"/>
        </w:rPr>
        <w:t>отраслью</w:t>
      </w:r>
      <w:r>
        <w:t xml:space="preserve"> (</w:t>
      </w:r>
      <w:r>
        <w:rPr>
          <w:rFonts w:hint="eastAsia"/>
        </w:rPr>
        <w:t>на</w:t>
      </w:r>
      <w:r>
        <w:t xml:space="preserve"> </w:t>
      </w:r>
      <w:r>
        <w:rPr>
          <w:rFonts w:hint="eastAsia"/>
        </w:rPr>
        <w:t>примере</w:t>
      </w:r>
      <w:r>
        <w:t xml:space="preserve"> </w:t>
      </w:r>
      <w:r>
        <w:rPr>
          <w:rFonts w:hint="eastAsia"/>
        </w:rPr>
        <w:t>муниципальных</w:t>
      </w:r>
      <w:r>
        <w:t xml:space="preserve"> </w:t>
      </w:r>
      <w:r>
        <w:rPr>
          <w:rFonts w:hint="eastAsia"/>
        </w:rPr>
        <w:t>органов</w:t>
      </w:r>
      <w:r>
        <w:t xml:space="preserve"> </w:t>
      </w:r>
      <w:r>
        <w:rPr>
          <w:rFonts w:hint="eastAsia"/>
        </w:rPr>
        <w:t>управления</w:t>
      </w:r>
      <w:r>
        <w:t xml:space="preserve"> </w:t>
      </w:r>
      <w:r>
        <w:rPr>
          <w:rFonts w:hint="eastAsia"/>
        </w:rPr>
        <w:t>образованием</w:t>
      </w:r>
      <w:r>
        <w:t xml:space="preserve"> </w:t>
      </w:r>
      <w:r>
        <w:rPr>
          <w:rFonts w:hint="eastAsia"/>
        </w:rPr>
        <w:t>Краснодарского</w:t>
      </w:r>
      <w:r>
        <w:t xml:space="preserve"> </w:t>
      </w:r>
      <w:r>
        <w:rPr>
          <w:rFonts w:hint="eastAsia"/>
        </w:rPr>
        <w:t>края</w:t>
      </w:r>
      <w:r>
        <w:t>)</w:t>
      </w:r>
    </w:p>
    <w:p w14:paraId="6DE44686" w14:textId="77777777" w:rsidR="00D35346" w:rsidRDefault="00D35346" w:rsidP="00D35346"/>
    <w:p w14:paraId="697266C8" w14:textId="77777777" w:rsidR="00D35346" w:rsidRDefault="00D35346" w:rsidP="00D35346">
      <w:r>
        <w:t xml:space="preserve">3.3 </w:t>
      </w:r>
      <w:r>
        <w:rPr>
          <w:rFonts w:hint="eastAsia"/>
        </w:rPr>
        <w:t>Анализ</w:t>
      </w:r>
      <w:r>
        <w:t xml:space="preserve"> </w:t>
      </w:r>
      <w:r>
        <w:rPr>
          <w:rFonts w:hint="eastAsia"/>
        </w:rPr>
        <w:t>результатов</w:t>
      </w:r>
      <w:r>
        <w:t xml:space="preserve"> </w:t>
      </w:r>
      <w:r>
        <w:rPr>
          <w:rFonts w:hint="eastAsia"/>
        </w:rPr>
        <w:t>оценивания</w:t>
      </w:r>
      <w:r>
        <w:t xml:space="preserve"> </w:t>
      </w:r>
      <w:r>
        <w:rPr>
          <w:rFonts w:hint="eastAsia"/>
        </w:rPr>
        <w:t>по</w:t>
      </w:r>
      <w:r>
        <w:t xml:space="preserve"> </w:t>
      </w:r>
      <w:r>
        <w:rPr>
          <w:rFonts w:hint="eastAsia"/>
        </w:rPr>
        <w:t>предлагаемой</w:t>
      </w:r>
      <w:r>
        <w:t xml:space="preserve"> </w:t>
      </w:r>
      <w:r>
        <w:rPr>
          <w:rFonts w:hint="eastAsia"/>
        </w:rPr>
        <w:t>модельной</w:t>
      </w:r>
      <w:r>
        <w:t xml:space="preserve"> </w:t>
      </w:r>
      <w:r>
        <w:rPr>
          <w:rFonts w:hint="eastAsia"/>
        </w:rPr>
        <w:t>методике</w:t>
      </w:r>
      <w:r>
        <w:t xml:space="preserve"> </w:t>
      </w:r>
      <w:r>
        <w:rPr>
          <w:rFonts w:hint="eastAsia"/>
        </w:rPr>
        <w:t>и</w:t>
      </w:r>
      <w:r>
        <w:t xml:space="preserve"> </w:t>
      </w:r>
      <w:r>
        <w:rPr>
          <w:rFonts w:hint="eastAsia"/>
        </w:rPr>
        <w:t>последующее</w:t>
      </w:r>
      <w:r>
        <w:t xml:space="preserve"> </w:t>
      </w:r>
      <w:r>
        <w:rPr>
          <w:rFonts w:hint="eastAsia"/>
        </w:rPr>
        <w:t>использование</w:t>
      </w:r>
      <w:r>
        <w:t xml:space="preserve"> </w:t>
      </w:r>
      <w:r>
        <w:rPr>
          <w:rFonts w:hint="eastAsia"/>
        </w:rPr>
        <w:t>итогов</w:t>
      </w:r>
      <w:r>
        <w:t xml:space="preserve"> </w:t>
      </w:r>
      <w:r>
        <w:rPr>
          <w:rFonts w:hint="eastAsia"/>
        </w:rPr>
        <w:t>анализа</w:t>
      </w:r>
      <w:r>
        <w:t xml:space="preserve"> </w:t>
      </w:r>
      <w:r>
        <w:rPr>
          <w:rFonts w:hint="eastAsia"/>
        </w:rPr>
        <w:t>в</w:t>
      </w:r>
      <w:r>
        <w:t xml:space="preserve"> </w:t>
      </w:r>
      <w:r>
        <w:rPr>
          <w:rFonts w:hint="eastAsia"/>
        </w:rPr>
        <w:t>региональном</w:t>
      </w:r>
      <w:r>
        <w:t xml:space="preserve"> </w:t>
      </w:r>
      <w:r>
        <w:rPr>
          <w:rFonts w:hint="eastAsia"/>
        </w:rPr>
        <w:t>регулировании</w:t>
      </w:r>
      <w:r>
        <w:t xml:space="preserve"> </w:t>
      </w:r>
      <w:r>
        <w:rPr>
          <w:rFonts w:hint="eastAsia"/>
        </w:rPr>
        <w:t>развития</w:t>
      </w:r>
      <w:r>
        <w:t xml:space="preserve"> </w:t>
      </w:r>
      <w:r>
        <w:rPr>
          <w:rFonts w:hint="eastAsia"/>
        </w:rPr>
        <w:t>муниципальных</w:t>
      </w:r>
      <w:r>
        <w:t xml:space="preserve"> </w:t>
      </w:r>
      <w:r>
        <w:rPr>
          <w:rFonts w:hint="eastAsia"/>
        </w:rPr>
        <w:t>социально</w:t>
      </w:r>
      <w:r>
        <w:t>-</w:t>
      </w:r>
      <w:r>
        <w:rPr>
          <w:rFonts w:hint="eastAsia"/>
        </w:rPr>
        <w:t>экономических</w:t>
      </w:r>
      <w:r>
        <w:t xml:space="preserve"> </w:t>
      </w:r>
      <w:r>
        <w:rPr>
          <w:rFonts w:hint="eastAsia"/>
        </w:rPr>
        <w:t>систем</w:t>
      </w:r>
      <w:r>
        <w:t xml:space="preserve"> (</w:t>
      </w:r>
      <w:r>
        <w:rPr>
          <w:rFonts w:hint="eastAsia"/>
        </w:rPr>
        <w:t>на</w:t>
      </w:r>
      <w:r>
        <w:t xml:space="preserve"> </w:t>
      </w:r>
      <w:r>
        <w:rPr>
          <w:rFonts w:hint="eastAsia"/>
        </w:rPr>
        <w:t>примере</w:t>
      </w:r>
      <w:r>
        <w:t xml:space="preserve"> </w:t>
      </w:r>
      <w:r>
        <w:rPr>
          <w:rFonts w:hint="eastAsia"/>
        </w:rPr>
        <w:t>муниципальных</w:t>
      </w:r>
      <w:r>
        <w:t xml:space="preserve"> </w:t>
      </w:r>
      <w:r>
        <w:rPr>
          <w:rFonts w:hint="eastAsia"/>
        </w:rPr>
        <w:t>систем</w:t>
      </w:r>
      <w:r>
        <w:t xml:space="preserve"> </w:t>
      </w:r>
      <w:r>
        <w:rPr>
          <w:rFonts w:hint="eastAsia"/>
        </w:rPr>
        <w:t>образования</w:t>
      </w:r>
      <w:r>
        <w:t xml:space="preserve"> </w:t>
      </w:r>
      <w:r>
        <w:rPr>
          <w:rFonts w:hint="eastAsia"/>
        </w:rPr>
        <w:t>в</w:t>
      </w:r>
      <w:r>
        <w:t xml:space="preserve"> </w:t>
      </w:r>
      <w:r>
        <w:rPr>
          <w:rFonts w:hint="eastAsia"/>
        </w:rPr>
        <w:t>Краснодарском</w:t>
      </w:r>
    </w:p>
    <w:p w14:paraId="64DDFA45" w14:textId="77777777" w:rsidR="00D35346" w:rsidRDefault="00D35346" w:rsidP="00D35346"/>
    <w:p w14:paraId="32D70D52" w14:textId="77777777" w:rsidR="00D35346" w:rsidRDefault="00D35346" w:rsidP="00D35346">
      <w:r>
        <w:rPr>
          <w:rFonts w:hint="eastAsia"/>
        </w:rPr>
        <w:t>крае</w:t>
      </w:r>
      <w:r>
        <w:t>)</w:t>
      </w:r>
    </w:p>
    <w:p w14:paraId="7F26DDF9" w14:textId="77777777" w:rsidR="00D35346" w:rsidRDefault="00D35346" w:rsidP="00D35346"/>
    <w:p w14:paraId="111E9BD6" w14:textId="77777777" w:rsidR="00D35346" w:rsidRDefault="00D35346" w:rsidP="00D35346">
      <w:r>
        <w:rPr>
          <w:rFonts w:hint="eastAsia"/>
        </w:rPr>
        <w:t>ЗАКЛЮЧЕНИЕ</w:t>
      </w:r>
    </w:p>
    <w:p w14:paraId="5E4D1650" w14:textId="77777777" w:rsidR="00D35346" w:rsidRDefault="00D35346" w:rsidP="00D35346"/>
    <w:p w14:paraId="4E5DF665" w14:textId="77777777" w:rsidR="00D35346" w:rsidRDefault="00D35346" w:rsidP="00D35346">
      <w:r>
        <w:rPr>
          <w:rFonts w:hint="eastAsia"/>
        </w:rPr>
        <w:t>СПИСОК</w:t>
      </w:r>
      <w:r>
        <w:t xml:space="preserve"> </w:t>
      </w:r>
      <w:r>
        <w:rPr>
          <w:rFonts w:hint="eastAsia"/>
        </w:rPr>
        <w:t>ИСПОЛЬЗОВАННОЙ</w:t>
      </w:r>
      <w:r>
        <w:t xml:space="preserve"> </w:t>
      </w:r>
      <w:r>
        <w:rPr>
          <w:rFonts w:hint="eastAsia"/>
        </w:rPr>
        <w:t>ЛИТЕРАТУРЫ</w:t>
      </w:r>
    </w:p>
    <w:p w14:paraId="05C259C9" w14:textId="77777777" w:rsidR="00D35346" w:rsidRDefault="00D35346" w:rsidP="00D35346"/>
    <w:p w14:paraId="0BFB2660" w14:textId="77777777" w:rsidR="00D35346" w:rsidRDefault="00D35346" w:rsidP="00D35346">
      <w:r>
        <w:rPr>
          <w:rFonts w:hint="eastAsia"/>
        </w:rPr>
        <w:lastRenderedPageBreak/>
        <w:t>ПРИЛОЖЕНИЯ</w:t>
      </w:r>
    </w:p>
    <w:p w14:paraId="3CFBE6C0" w14:textId="77777777" w:rsidR="00D35346" w:rsidRDefault="00D35346" w:rsidP="00D35346"/>
    <w:p w14:paraId="26D01E3B" w14:textId="77777777" w:rsidR="00D35346" w:rsidRDefault="00D35346" w:rsidP="00D35346">
      <w:r>
        <w:rPr>
          <w:rFonts w:hint="eastAsia"/>
        </w:rPr>
        <w:t>Приложение</w:t>
      </w:r>
      <w:r>
        <w:t xml:space="preserve"> </w:t>
      </w:r>
      <w:r>
        <w:rPr>
          <w:rFonts w:hint="eastAsia"/>
        </w:rPr>
        <w:t>А</w:t>
      </w:r>
      <w:r>
        <w:t xml:space="preserve">. </w:t>
      </w:r>
      <w:r>
        <w:rPr>
          <w:rFonts w:hint="eastAsia"/>
        </w:rPr>
        <w:t>Вопросы</w:t>
      </w:r>
      <w:r>
        <w:t xml:space="preserve"> </w:t>
      </w:r>
      <w:r>
        <w:rPr>
          <w:rFonts w:hint="eastAsia"/>
        </w:rPr>
        <w:t>местного</w:t>
      </w:r>
      <w:r>
        <w:t xml:space="preserve"> </w:t>
      </w:r>
      <w:r>
        <w:rPr>
          <w:rFonts w:hint="eastAsia"/>
        </w:rPr>
        <w:t>значения</w:t>
      </w:r>
    </w:p>
    <w:p w14:paraId="1924860B" w14:textId="77777777" w:rsidR="00D35346" w:rsidRDefault="00D35346" w:rsidP="00D35346"/>
    <w:p w14:paraId="293707D9" w14:textId="77777777" w:rsidR="00D35346" w:rsidRDefault="00D35346" w:rsidP="00D35346">
      <w:r>
        <w:rPr>
          <w:rFonts w:hint="eastAsia"/>
        </w:rPr>
        <w:t>Приложение</w:t>
      </w:r>
      <w:r>
        <w:t xml:space="preserve"> </w:t>
      </w:r>
      <w:r>
        <w:rPr>
          <w:rFonts w:hint="eastAsia"/>
        </w:rPr>
        <w:t>Б</w:t>
      </w:r>
      <w:r>
        <w:t xml:space="preserve">. </w:t>
      </w:r>
      <w:r>
        <w:rPr>
          <w:rFonts w:hint="eastAsia"/>
        </w:rPr>
        <w:t>Оценка</w:t>
      </w:r>
      <w:r>
        <w:t xml:space="preserve"> </w:t>
      </w:r>
      <w:r>
        <w:rPr>
          <w:rFonts w:hint="eastAsia"/>
        </w:rPr>
        <w:t>качества</w:t>
      </w:r>
      <w:r>
        <w:t xml:space="preserve"> </w:t>
      </w:r>
      <w:r>
        <w:rPr>
          <w:rFonts w:hint="eastAsia"/>
        </w:rPr>
        <w:t>официального</w:t>
      </w:r>
      <w:r>
        <w:t xml:space="preserve"> </w:t>
      </w:r>
      <w:r>
        <w:rPr>
          <w:rFonts w:hint="eastAsia"/>
        </w:rPr>
        <w:t>сайта</w:t>
      </w:r>
    </w:p>
    <w:p w14:paraId="3F34DDFC" w14:textId="77777777" w:rsidR="00D35346" w:rsidRDefault="00D35346" w:rsidP="00D35346"/>
    <w:p w14:paraId="6A34D154" w14:textId="77777777" w:rsidR="00D35346" w:rsidRDefault="00D35346" w:rsidP="00D35346">
      <w:r>
        <w:rPr>
          <w:rFonts w:hint="eastAsia"/>
        </w:rPr>
        <w:t>муниципального</w:t>
      </w:r>
      <w:r>
        <w:t xml:space="preserve"> </w:t>
      </w:r>
      <w:r>
        <w:rPr>
          <w:rFonts w:hint="eastAsia"/>
        </w:rPr>
        <w:t>органа</w:t>
      </w:r>
      <w:r>
        <w:t xml:space="preserve"> </w:t>
      </w:r>
      <w:r>
        <w:rPr>
          <w:rFonts w:hint="eastAsia"/>
        </w:rPr>
        <w:t>исполнительной</w:t>
      </w:r>
      <w:r>
        <w:t xml:space="preserve"> </w:t>
      </w:r>
      <w:r>
        <w:rPr>
          <w:rFonts w:hint="eastAsia"/>
        </w:rPr>
        <w:t>власти</w:t>
      </w:r>
    </w:p>
    <w:p w14:paraId="074F79FB" w14:textId="77777777" w:rsidR="00D35346" w:rsidRDefault="00D35346" w:rsidP="00D35346"/>
    <w:p w14:paraId="0F074C55" w14:textId="77777777" w:rsidR="00D35346" w:rsidRDefault="00D35346" w:rsidP="00D35346">
      <w:r>
        <w:rPr>
          <w:rFonts w:hint="eastAsia"/>
        </w:rPr>
        <w:t>Приложение</w:t>
      </w:r>
      <w:r>
        <w:t xml:space="preserve"> </w:t>
      </w:r>
      <w:r>
        <w:rPr>
          <w:rFonts w:hint="eastAsia"/>
        </w:rPr>
        <w:t>В</w:t>
      </w:r>
      <w:r>
        <w:t xml:space="preserve">. </w:t>
      </w:r>
      <w:r>
        <w:rPr>
          <w:rFonts w:hint="eastAsia"/>
        </w:rPr>
        <w:t>Социологический</w:t>
      </w:r>
      <w:r>
        <w:t xml:space="preserve"> </w:t>
      </w:r>
      <w:r>
        <w:rPr>
          <w:rFonts w:hint="eastAsia"/>
        </w:rPr>
        <w:t>опрос</w:t>
      </w:r>
    </w:p>
    <w:p w14:paraId="26080A8F" w14:textId="77777777" w:rsidR="00D35346" w:rsidRDefault="00D35346" w:rsidP="00D35346"/>
    <w:p w14:paraId="4DA8F724" w14:textId="1D89D3D6" w:rsidR="00D35346" w:rsidRPr="00D35346" w:rsidRDefault="00D35346" w:rsidP="00D35346">
      <w:r>
        <w:rPr>
          <w:rFonts w:hint="eastAsia"/>
        </w:rPr>
        <w:t>Приложение</w:t>
      </w:r>
      <w:r>
        <w:t xml:space="preserve"> </w:t>
      </w:r>
      <w:r>
        <w:rPr>
          <w:rFonts w:hint="eastAsia"/>
        </w:rPr>
        <w:t>Г</w:t>
      </w:r>
      <w:r>
        <w:t xml:space="preserve">. </w:t>
      </w:r>
      <w:r>
        <w:rPr>
          <w:rFonts w:hint="eastAsia"/>
        </w:rPr>
        <w:t>Расчет</w:t>
      </w:r>
      <w:r>
        <w:t xml:space="preserve"> </w:t>
      </w:r>
      <w:r>
        <w:rPr>
          <w:rFonts w:hint="eastAsia"/>
        </w:rPr>
        <w:t>интегральных</w:t>
      </w:r>
      <w:r>
        <w:t xml:space="preserve"> </w:t>
      </w:r>
      <w:r>
        <w:rPr>
          <w:rFonts w:hint="eastAsia"/>
        </w:rPr>
        <w:t>показателей</w:t>
      </w:r>
    </w:p>
    <w:sectPr w:rsidR="00D35346" w:rsidRPr="00D35346" w:rsidSect="009E0F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3016" w14:textId="77777777" w:rsidR="009E0F06" w:rsidRDefault="009E0F06">
      <w:pPr>
        <w:spacing w:after="0" w:line="240" w:lineRule="auto"/>
      </w:pPr>
      <w:r>
        <w:separator/>
      </w:r>
    </w:p>
  </w:endnote>
  <w:endnote w:type="continuationSeparator" w:id="0">
    <w:p w14:paraId="72483943" w14:textId="77777777" w:rsidR="009E0F06" w:rsidRDefault="009E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9B88" w14:textId="77777777" w:rsidR="009E0F06" w:rsidRDefault="009E0F06"/>
    <w:p w14:paraId="2EEF9D6E" w14:textId="77777777" w:rsidR="009E0F06" w:rsidRDefault="009E0F06"/>
    <w:p w14:paraId="39774387" w14:textId="77777777" w:rsidR="009E0F06" w:rsidRDefault="009E0F06"/>
    <w:p w14:paraId="2F665F38" w14:textId="77777777" w:rsidR="009E0F06" w:rsidRDefault="009E0F06"/>
    <w:p w14:paraId="055FC4A2" w14:textId="77777777" w:rsidR="009E0F06" w:rsidRDefault="009E0F06"/>
    <w:p w14:paraId="460733CC" w14:textId="77777777" w:rsidR="009E0F06" w:rsidRDefault="009E0F06"/>
    <w:p w14:paraId="1D5AF4C0" w14:textId="77777777" w:rsidR="009E0F06" w:rsidRDefault="009E0F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AD60D" wp14:editId="16F27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FA2C" w14:textId="77777777" w:rsidR="009E0F06" w:rsidRDefault="009E0F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AD6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AFA2C" w14:textId="77777777" w:rsidR="009E0F06" w:rsidRDefault="009E0F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6C22D8" w14:textId="77777777" w:rsidR="009E0F06" w:rsidRDefault="009E0F06"/>
    <w:p w14:paraId="6081A20B" w14:textId="77777777" w:rsidR="009E0F06" w:rsidRDefault="009E0F06"/>
    <w:p w14:paraId="68325736" w14:textId="77777777" w:rsidR="009E0F06" w:rsidRDefault="009E0F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33F097" wp14:editId="59A1C6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9123F" w14:textId="77777777" w:rsidR="009E0F06" w:rsidRDefault="009E0F06"/>
                          <w:p w14:paraId="5BBDEA3B" w14:textId="77777777" w:rsidR="009E0F06" w:rsidRDefault="009E0F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33F0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79123F" w14:textId="77777777" w:rsidR="009E0F06" w:rsidRDefault="009E0F06"/>
                    <w:p w14:paraId="5BBDEA3B" w14:textId="77777777" w:rsidR="009E0F06" w:rsidRDefault="009E0F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489CF0" w14:textId="77777777" w:rsidR="009E0F06" w:rsidRDefault="009E0F06"/>
    <w:p w14:paraId="72B999B9" w14:textId="77777777" w:rsidR="009E0F06" w:rsidRDefault="009E0F06">
      <w:pPr>
        <w:rPr>
          <w:sz w:val="2"/>
          <w:szCs w:val="2"/>
        </w:rPr>
      </w:pPr>
    </w:p>
    <w:p w14:paraId="554B35D5" w14:textId="77777777" w:rsidR="009E0F06" w:rsidRDefault="009E0F06"/>
    <w:p w14:paraId="415D0E4F" w14:textId="77777777" w:rsidR="009E0F06" w:rsidRDefault="009E0F06">
      <w:pPr>
        <w:spacing w:after="0" w:line="240" w:lineRule="auto"/>
      </w:pPr>
    </w:p>
  </w:footnote>
  <w:footnote w:type="continuationSeparator" w:id="0">
    <w:p w14:paraId="6AD21444" w14:textId="77777777" w:rsidR="009E0F06" w:rsidRDefault="009E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06"/>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7431</TotalTime>
  <Pages>3</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894</cp:revision>
  <cp:lastPrinted>2009-02-06T05:36:00Z</cp:lastPrinted>
  <dcterms:created xsi:type="dcterms:W3CDTF">2024-04-09T10:20:00Z</dcterms:created>
  <dcterms:modified xsi:type="dcterms:W3CDTF">2024-04-19T19:14:00Z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