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1959" w14:textId="2FDBFA33" w:rsidR="004F16AD" w:rsidRDefault="00905EF6" w:rsidP="00905EF6">
      <w:r w:rsidRPr="00905EF6">
        <w:rPr>
          <w:rFonts w:hint="eastAsia"/>
        </w:rPr>
        <w:t>Кежутин</w:t>
      </w:r>
      <w:r w:rsidRPr="00905EF6">
        <w:t xml:space="preserve"> </w:t>
      </w:r>
      <w:r w:rsidRPr="00905EF6">
        <w:rPr>
          <w:rFonts w:hint="eastAsia"/>
        </w:rPr>
        <w:t>Андрей</w:t>
      </w:r>
      <w:r w:rsidRPr="00905EF6">
        <w:t xml:space="preserve"> </w:t>
      </w:r>
      <w:r w:rsidRPr="00905EF6">
        <w:rPr>
          <w:rFonts w:hint="eastAsia"/>
        </w:rPr>
        <w:t>Николаевич</w:t>
      </w:r>
      <w:r>
        <w:t xml:space="preserve"> </w:t>
      </w:r>
      <w:r w:rsidRPr="00905EF6">
        <w:rPr>
          <w:rFonts w:hint="eastAsia"/>
        </w:rPr>
        <w:t>Российская</w:t>
      </w:r>
      <w:r w:rsidRPr="00905EF6">
        <w:t xml:space="preserve"> </w:t>
      </w:r>
      <w:r w:rsidRPr="00905EF6">
        <w:rPr>
          <w:rFonts w:hint="eastAsia"/>
        </w:rPr>
        <w:t>общественность</w:t>
      </w:r>
      <w:r w:rsidRPr="00905EF6">
        <w:t xml:space="preserve"> </w:t>
      </w:r>
      <w:r w:rsidRPr="00905EF6">
        <w:rPr>
          <w:rFonts w:hint="eastAsia"/>
        </w:rPr>
        <w:t>в</w:t>
      </w:r>
      <w:r w:rsidRPr="00905EF6">
        <w:t xml:space="preserve"> </w:t>
      </w:r>
      <w:r w:rsidRPr="00905EF6">
        <w:rPr>
          <w:rFonts w:hint="eastAsia"/>
        </w:rPr>
        <w:t>борьбе</w:t>
      </w:r>
      <w:r w:rsidRPr="00905EF6">
        <w:t xml:space="preserve"> </w:t>
      </w:r>
      <w:r w:rsidRPr="00905EF6">
        <w:rPr>
          <w:rFonts w:hint="eastAsia"/>
        </w:rPr>
        <w:t>с</w:t>
      </w:r>
      <w:r w:rsidRPr="00905EF6">
        <w:t xml:space="preserve"> </w:t>
      </w:r>
      <w:r w:rsidRPr="00905EF6">
        <w:rPr>
          <w:rFonts w:hint="eastAsia"/>
        </w:rPr>
        <w:t>социальными</w:t>
      </w:r>
      <w:r w:rsidRPr="00905EF6">
        <w:t xml:space="preserve"> </w:t>
      </w:r>
      <w:r w:rsidRPr="00905EF6">
        <w:rPr>
          <w:rFonts w:hint="eastAsia"/>
        </w:rPr>
        <w:t>болезнями</w:t>
      </w:r>
      <w:r w:rsidRPr="00905EF6">
        <w:t xml:space="preserve"> </w:t>
      </w:r>
      <w:r w:rsidRPr="00905EF6">
        <w:rPr>
          <w:rFonts w:hint="eastAsia"/>
        </w:rPr>
        <w:t>в</w:t>
      </w:r>
      <w:r w:rsidRPr="00905EF6">
        <w:t xml:space="preserve"> </w:t>
      </w:r>
      <w:r w:rsidRPr="00905EF6">
        <w:rPr>
          <w:rFonts w:hint="eastAsia"/>
        </w:rPr>
        <w:t>конце</w:t>
      </w:r>
      <w:r w:rsidRPr="00905EF6">
        <w:t xml:space="preserve"> XIX </w:t>
      </w:r>
      <w:r w:rsidRPr="00905EF6">
        <w:rPr>
          <w:rFonts w:hint="eastAsia"/>
        </w:rPr>
        <w:t>–</w:t>
      </w:r>
      <w:r w:rsidRPr="00905EF6">
        <w:t xml:space="preserve"> </w:t>
      </w:r>
      <w:r w:rsidRPr="00905EF6">
        <w:rPr>
          <w:rFonts w:hint="eastAsia"/>
        </w:rPr>
        <w:t>первой</w:t>
      </w:r>
      <w:r w:rsidRPr="00905EF6">
        <w:t xml:space="preserve"> </w:t>
      </w:r>
      <w:r w:rsidRPr="00905EF6">
        <w:rPr>
          <w:rFonts w:hint="eastAsia"/>
        </w:rPr>
        <w:t>трети</w:t>
      </w:r>
      <w:r w:rsidRPr="00905EF6">
        <w:t xml:space="preserve"> XX </w:t>
      </w:r>
      <w:r w:rsidRPr="00905EF6">
        <w:rPr>
          <w:rFonts w:hint="eastAsia"/>
        </w:rPr>
        <w:t>вв</w:t>
      </w:r>
      <w:r w:rsidRPr="00905EF6">
        <w:t>. (</w:t>
      </w:r>
      <w:r w:rsidRPr="00905EF6">
        <w:rPr>
          <w:rFonts w:hint="eastAsia"/>
        </w:rPr>
        <w:t>на</w:t>
      </w:r>
      <w:r w:rsidRPr="00905EF6">
        <w:t xml:space="preserve"> </w:t>
      </w:r>
      <w:r w:rsidRPr="00905EF6">
        <w:rPr>
          <w:rFonts w:hint="eastAsia"/>
        </w:rPr>
        <w:t>материалах</w:t>
      </w:r>
      <w:r w:rsidRPr="00905EF6">
        <w:t xml:space="preserve"> </w:t>
      </w:r>
      <w:r w:rsidRPr="00905EF6">
        <w:rPr>
          <w:rFonts w:hint="eastAsia"/>
        </w:rPr>
        <w:t>Поволжья</w:t>
      </w:r>
      <w:r w:rsidRPr="00905EF6">
        <w:t xml:space="preserve"> </w:t>
      </w:r>
      <w:r w:rsidRPr="00905EF6">
        <w:rPr>
          <w:rFonts w:hint="eastAsia"/>
        </w:rPr>
        <w:t>и</w:t>
      </w:r>
      <w:r w:rsidRPr="00905EF6">
        <w:t xml:space="preserve"> </w:t>
      </w:r>
      <w:r w:rsidRPr="00905EF6">
        <w:rPr>
          <w:rFonts w:hint="eastAsia"/>
        </w:rPr>
        <w:t>Предуралья</w:t>
      </w:r>
      <w:r w:rsidRPr="00905EF6">
        <w:t>)</w:t>
      </w:r>
    </w:p>
    <w:p w14:paraId="296FB00A" w14:textId="77777777" w:rsidR="00905EF6" w:rsidRDefault="00905EF6" w:rsidP="00905EF6">
      <w:r>
        <w:rPr>
          <w:rFonts w:hint="eastAsia"/>
        </w:rPr>
        <w:t>ОГЛАВЛЕНИЕ</w:t>
      </w:r>
      <w:r>
        <w:t xml:space="preserve"> </w:t>
      </w:r>
      <w:r>
        <w:rPr>
          <w:rFonts w:hint="eastAsia"/>
        </w:rPr>
        <w:t>ДИССЕРТАЦИИ</w:t>
      </w:r>
    </w:p>
    <w:p w14:paraId="3CC14487" w14:textId="77777777" w:rsidR="00905EF6" w:rsidRDefault="00905EF6" w:rsidP="00905EF6">
      <w:r>
        <w:rPr>
          <w:rFonts w:hint="eastAsia"/>
        </w:rPr>
        <w:t>доктор</w:t>
      </w:r>
      <w:r>
        <w:t xml:space="preserve"> </w:t>
      </w:r>
      <w:r>
        <w:rPr>
          <w:rFonts w:hint="eastAsia"/>
        </w:rPr>
        <w:t>наук</w:t>
      </w:r>
      <w:r>
        <w:t xml:space="preserve"> </w:t>
      </w:r>
      <w:r>
        <w:rPr>
          <w:rFonts w:hint="eastAsia"/>
        </w:rPr>
        <w:t>Кежутин</w:t>
      </w:r>
      <w:r>
        <w:t xml:space="preserve"> </w:t>
      </w:r>
      <w:r>
        <w:rPr>
          <w:rFonts w:hint="eastAsia"/>
        </w:rPr>
        <w:t>Андрей</w:t>
      </w:r>
      <w:r>
        <w:t xml:space="preserve"> </w:t>
      </w:r>
      <w:r>
        <w:rPr>
          <w:rFonts w:hint="eastAsia"/>
        </w:rPr>
        <w:t>Николаевич</w:t>
      </w:r>
    </w:p>
    <w:p w14:paraId="5D6EC12A" w14:textId="77777777" w:rsidR="00905EF6" w:rsidRDefault="00905EF6" w:rsidP="00905EF6">
      <w:r>
        <w:rPr>
          <w:rFonts w:hint="eastAsia"/>
        </w:rPr>
        <w:t>Введение</w:t>
      </w:r>
    </w:p>
    <w:p w14:paraId="7CF54517" w14:textId="77777777" w:rsidR="00905EF6" w:rsidRDefault="00905EF6" w:rsidP="00905EF6"/>
    <w:p w14:paraId="68688594" w14:textId="77777777" w:rsidR="00905EF6" w:rsidRDefault="00905EF6" w:rsidP="00905EF6">
      <w:r>
        <w:rPr>
          <w:rFonts w:hint="eastAsia"/>
        </w:rPr>
        <w:t>Глава</w:t>
      </w:r>
      <w:r>
        <w:t xml:space="preserve"> 1. </w:t>
      </w:r>
      <w:r>
        <w:rPr>
          <w:rFonts w:hint="eastAsia"/>
        </w:rPr>
        <w:t>Историография</w:t>
      </w:r>
      <w:r>
        <w:t xml:space="preserve">, </w:t>
      </w:r>
      <w:r>
        <w:rPr>
          <w:rFonts w:hint="eastAsia"/>
        </w:rPr>
        <w:t>источники</w:t>
      </w:r>
      <w:r>
        <w:t xml:space="preserve"> </w:t>
      </w:r>
      <w:r>
        <w:rPr>
          <w:rFonts w:hint="eastAsia"/>
        </w:rPr>
        <w:t>и</w:t>
      </w:r>
      <w:r>
        <w:t xml:space="preserve"> </w:t>
      </w:r>
      <w:r>
        <w:rPr>
          <w:rFonts w:hint="eastAsia"/>
        </w:rPr>
        <w:t>теоретико</w:t>
      </w:r>
      <w:r>
        <w:t>-</w:t>
      </w:r>
      <w:r>
        <w:rPr>
          <w:rFonts w:hint="eastAsia"/>
        </w:rPr>
        <w:t>методологические</w:t>
      </w:r>
      <w:r>
        <w:t xml:space="preserve"> </w:t>
      </w:r>
      <w:r>
        <w:rPr>
          <w:rFonts w:hint="eastAsia"/>
        </w:rPr>
        <w:t>основы</w:t>
      </w:r>
    </w:p>
    <w:p w14:paraId="0CD97348" w14:textId="77777777" w:rsidR="00905EF6" w:rsidRDefault="00905EF6" w:rsidP="00905EF6"/>
    <w:p w14:paraId="0D2855F2" w14:textId="77777777" w:rsidR="00905EF6" w:rsidRDefault="00905EF6" w:rsidP="00905EF6">
      <w:r>
        <w:rPr>
          <w:rFonts w:hint="eastAsia"/>
        </w:rPr>
        <w:t>исследования</w:t>
      </w:r>
      <w:r>
        <w:t xml:space="preserve"> </w:t>
      </w:r>
      <w:r>
        <w:rPr>
          <w:rFonts w:hint="eastAsia"/>
        </w:rPr>
        <w:t>борьбы</w:t>
      </w:r>
      <w:r>
        <w:t xml:space="preserve"> </w:t>
      </w:r>
      <w:r>
        <w:rPr>
          <w:rFonts w:hint="eastAsia"/>
        </w:rPr>
        <w:t>общественности</w:t>
      </w:r>
      <w:r>
        <w:t xml:space="preserve"> </w:t>
      </w:r>
      <w:r>
        <w:rPr>
          <w:rFonts w:hint="eastAsia"/>
        </w:rPr>
        <w:t>с</w:t>
      </w:r>
      <w:r>
        <w:t xml:space="preserve"> </w:t>
      </w:r>
      <w:r>
        <w:rPr>
          <w:rFonts w:hint="eastAsia"/>
        </w:rPr>
        <w:t>социальными</w:t>
      </w:r>
      <w:r>
        <w:t xml:space="preserve"> </w:t>
      </w:r>
      <w:r>
        <w:rPr>
          <w:rFonts w:hint="eastAsia"/>
        </w:rPr>
        <w:t>болезнями</w:t>
      </w:r>
    </w:p>
    <w:p w14:paraId="5F75CEA6" w14:textId="77777777" w:rsidR="00905EF6" w:rsidRDefault="00905EF6" w:rsidP="00905EF6"/>
    <w:p w14:paraId="458596D0" w14:textId="77777777" w:rsidR="00905EF6" w:rsidRDefault="00905EF6" w:rsidP="00905EF6">
      <w:r>
        <w:rPr>
          <w:rFonts w:hint="eastAsia"/>
        </w:rPr>
        <w:t>§</w:t>
      </w:r>
      <w:r>
        <w:t xml:space="preserve"> 1.1. </w:t>
      </w:r>
      <w:r>
        <w:rPr>
          <w:rFonts w:hint="eastAsia"/>
        </w:rPr>
        <w:t>Историография</w:t>
      </w:r>
      <w:r>
        <w:t xml:space="preserve"> </w:t>
      </w:r>
      <w:r>
        <w:rPr>
          <w:rFonts w:hint="eastAsia"/>
        </w:rPr>
        <w:t>проблемы</w:t>
      </w:r>
    </w:p>
    <w:p w14:paraId="30F7819B" w14:textId="77777777" w:rsidR="00905EF6" w:rsidRDefault="00905EF6" w:rsidP="00905EF6"/>
    <w:p w14:paraId="2233DB32" w14:textId="77777777" w:rsidR="00905EF6" w:rsidRDefault="00905EF6" w:rsidP="00905EF6">
      <w:r>
        <w:rPr>
          <w:rFonts w:hint="eastAsia"/>
        </w:rPr>
        <w:t>§</w:t>
      </w:r>
      <w:r>
        <w:t xml:space="preserve"> 1.2. </w:t>
      </w:r>
      <w:r>
        <w:rPr>
          <w:rFonts w:hint="eastAsia"/>
        </w:rPr>
        <w:t>Характеристика</w:t>
      </w:r>
      <w:r>
        <w:t xml:space="preserve"> </w:t>
      </w:r>
      <w:r>
        <w:rPr>
          <w:rFonts w:hint="eastAsia"/>
        </w:rPr>
        <w:t>источниковой</w:t>
      </w:r>
      <w:r>
        <w:t xml:space="preserve"> </w:t>
      </w:r>
      <w:r>
        <w:rPr>
          <w:rFonts w:hint="eastAsia"/>
        </w:rPr>
        <w:t>базы</w:t>
      </w:r>
    </w:p>
    <w:p w14:paraId="3A6CD65F" w14:textId="77777777" w:rsidR="00905EF6" w:rsidRDefault="00905EF6" w:rsidP="00905EF6"/>
    <w:p w14:paraId="7C68BFBE" w14:textId="77777777" w:rsidR="00905EF6" w:rsidRDefault="00905EF6" w:rsidP="00905EF6">
      <w:r>
        <w:rPr>
          <w:rFonts w:hint="eastAsia"/>
        </w:rPr>
        <w:t>§</w:t>
      </w:r>
      <w:r>
        <w:t xml:space="preserve"> 1.3.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научной</w:t>
      </w:r>
    </w:p>
    <w:p w14:paraId="5990D5EE" w14:textId="77777777" w:rsidR="00905EF6" w:rsidRDefault="00905EF6" w:rsidP="00905EF6"/>
    <w:p w14:paraId="246BF9AF" w14:textId="77777777" w:rsidR="00905EF6" w:rsidRDefault="00905EF6" w:rsidP="00905EF6">
      <w:r>
        <w:rPr>
          <w:rFonts w:hint="eastAsia"/>
        </w:rPr>
        <w:t>проблемы</w:t>
      </w:r>
    </w:p>
    <w:p w14:paraId="5D566977" w14:textId="77777777" w:rsidR="00905EF6" w:rsidRDefault="00905EF6" w:rsidP="00905EF6"/>
    <w:p w14:paraId="5718F197" w14:textId="77777777" w:rsidR="00905EF6" w:rsidRDefault="00905EF6" w:rsidP="00905EF6">
      <w:r>
        <w:rPr>
          <w:rFonts w:hint="eastAsia"/>
        </w:rPr>
        <w:t>Глава</w:t>
      </w:r>
      <w:r>
        <w:t xml:space="preserve"> 2. </w:t>
      </w:r>
      <w:r>
        <w:rPr>
          <w:rFonts w:hint="eastAsia"/>
        </w:rPr>
        <w:t>Деятельность</w:t>
      </w:r>
      <w:r>
        <w:t xml:space="preserve"> </w:t>
      </w:r>
      <w:r>
        <w:rPr>
          <w:rFonts w:hint="eastAsia"/>
        </w:rPr>
        <w:t>общественности</w:t>
      </w:r>
      <w:r>
        <w:t xml:space="preserve"> </w:t>
      </w:r>
      <w:r>
        <w:rPr>
          <w:rFonts w:hint="eastAsia"/>
        </w:rPr>
        <w:t>по</w:t>
      </w:r>
      <w:r>
        <w:t xml:space="preserve"> </w:t>
      </w:r>
      <w:r>
        <w:rPr>
          <w:rFonts w:hint="eastAsia"/>
        </w:rPr>
        <w:t>преодолению</w:t>
      </w:r>
      <w:r>
        <w:t xml:space="preserve"> </w:t>
      </w:r>
      <w:r>
        <w:rPr>
          <w:rFonts w:hint="eastAsia"/>
        </w:rPr>
        <w:t>«</w:t>
      </w:r>
      <w:r>
        <w:rPr>
          <w:rFonts w:hint="eastAsia"/>
        </w:rPr>
        <w:t>народных</w:t>
      </w:r>
    </w:p>
    <w:p w14:paraId="72F91541" w14:textId="77777777" w:rsidR="00905EF6" w:rsidRDefault="00905EF6" w:rsidP="00905EF6"/>
    <w:p w14:paraId="58B151ED" w14:textId="77777777" w:rsidR="00905EF6" w:rsidRDefault="00905EF6" w:rsidP="00905EF6">
      <w:r>
        <w:rPr>
          <w:rFonts w:hint="eastAsia"/>
        </w:rPr>
        <w:t>болезней</w:t>
      </w:r>
      <w:r>
        <w:rPr>
          <w:rFonts w:hint="eastAsia"/>
        </w:rPr>
        <w:t>»</w:t>
      </w:r>
      <w:r>
        <w:t xml:space="preserve"> </w:t>
      </w:r>
      <w:r>
        <w:rPr>
          <w:rFonts w:hint="eastAsia"/>
        </w:rPr>
        <w:t>в</w:t>
      </w:r>
      <w:r>
        <w:t xml:space="preserve"> 1894-1914 </w:t>
      </w:r>
      <w:r>
        <w:rPr>
          <w:rFonts w:hint="eastAsia"/>
        </w:rPr>
        <w:t>гг</w:t>
      </w:r>
    </w:p>
    <w:p w14:paraId="25A0DFEB" w14:textId="77777777" w:rsidR="00905EF6" w:rsidRDefault="00905EF6" w:rsidP="00905EF6"/>
    <w:p w14:paraId="27BB06A6" w14:textId="77777777" w:rsidR="00905EF6" w:rsidRDefault="00905EF6" w:rsidP="00905EF6">
      <w:r>
        <w:rPr>
          <w:rFonts w:hint="eastAsia"/>
        </w:rPr>
        <w:t>§</w:t>
      </w:r>
      <w:r>
        <w:t xml:space="preserve"> 2.1. </w:t>
      </w:r>
      <w:r>
        <w:rPr>
          <w:rFonts w:hint="eastAsia"/>
        </w:rPr>
        <w:t>Российская</w:t>
      </w:r>
      <w:r>
        <w:t xml:space="preserve"> </w:t>
      </w:r>
      <w:r>
        <w:rPr>
          <w:rFonts w:hint="eastAsia"/>
        </w:rPr>
        <w:t>интеллигенция</w:t>
      </w:r>
      <w:r>
        <w:t xml:space="preserve"> </w:t>
      </w:r>
      <w:r>
        <w:rPr>
          <w:rFonts w:hint="eastAsia"/>
        </w:rPr>
        <w:t>в</w:t>
      </w:r>
      <w:r>
        <w:t xml:space="preserve"> </w:t>
      </w:r>
      <w:r>
        <w:rPr>
          <w:rFonts w:hint="eastAsia"/>
        </w:rPr>
        <w:t>противоборстве</w:t>
      </w:r>
      <w:r>
        <w:t xml:space="preserve"> </w:t>
      </w:r>
      <w:r>
        <w:rPr>
          <w:rFonts w:hint="eastAsia"/>
        </w:rPr>
        <w:t>алкоголизму</w:t>
      </w:r>
    </w:p>
    <w:p w14:paraId="4CFAE4B2" w14:textId="77777777" w:rsidR="00905EF6" w:rsidRDefault="00905EF6" w:rsidP="00905EF6"/>
    <w:p w14:paraId="50246B10" w14:textId="77777777" w:rsidR="00905EF6" w:rsidRDefault="00905EF6" w:rsidP="00905EF6">
      <w:r>
        <w:rPr>
          <w:rFonts w:hint="eastAsia"/>
        </w:rPr>
        <w:t>§</w:t>
      </w:r>
      <w:r>
        <w:t xml:space="preserve"> 2.2. </w:t>
      </w:r>
      <w:r>
        <w:rPr>
          <w:rFonts w:hint="eastAsia"/>
        </w:rPr>
        <w:t>Общественная</w:t>
      </w:r>
      <w:r>
        <w:t xml:space="preserve"> </w:t>
      </w:r>
      <w:r>
        <w:rPr>
          <w:rFonts w:hint="eastAsia"/>
        </w:rPr>
        <w:t>деятельность</w:t>
      </w:r>
      <w:r>
        <w:t xml:space="preserve"> </w:t>
      </w:r>
      <w:r>
        <w:rPr>
          <w:rFonts w:hint="eastAsia"/>
        </w:rPr>
        <w:t>по</w:t>
      </w:r>
      <w:r>
        <w:t xml:space="preserve"> </w:t>
      </w:r>
      <w:r>
        <w:rPr>
          <w:rFonts w:hint="eastAsia"/>
        </w:rPr>
        <w:t>предотвращению</w:t>
      </w:r>
      <w:r>
        <w:t xml:space="preserve"> </w:t>
      </w:r>
      <w:r>
        <w:rPr>
          <w:rFonts w:hint="eastAsia"/>
        </w:rPr>
        <w:t>венерических</w:t>
      </w:r>
    </w:p>
    <w:p w14:paraId="202C1BF5" w14:textId="77777777" w:rsidR="00905EF6" w:rsidRDefault="00905EF6" w:rsidP="00905EF6"/>
    <w:p w14:paraId="573942FF" w14:textId="77777777" w:rsidR="00905EF6" w:rsidRDefault="00905EF6" w:rsidP="00905EF6">
      <w:r>
        <w:rPr>
          <w:rFonts w:hint="eastAsia"/>
        </w:rPr>
        <w:lastRenderedPageBreak/>
        <w:t>заболеваний</w:t>
      </w:r>
    </w:p>
    <w:p w14:paraId="4ACC04EE" w14:textId="77777777" w:rsidR="00905EF6" w:rsidRDefault="00905EF6" w:rsidP="00905EF6"/>
    <w:p w14:paraId="0FE60591" w14:textId="77777777" w:rsidR="00905EF6" w:rsidRDefault="00905EF6" w:rsidP="00905EF6">
      <w:r>
        <w:rPr>
          <w:rFonts w:hint="eastAsia"/>
        </w:rPr>
        <w:t>§</w:t>
      </w:r>
      <w:r>
        <w:t xml:space="preserve"> 2.3. </w:t>
      </w:r>
      <w:r>
        <w:rPr>
          <w:rFonts w:hint="eastAsia"/>
        </w:rPr>
        <w:t>Туберкулез</w:t>
      </w:r>
      <w:r>
        <w:t xml:space="preserve"> </w:t>
      </w:r>
      <w:r>
        <w:rPr>
          <w:rFonts w:hint="eastAsia"/>
        </w:rPr>
        <w:t>как</w:t>
      </w:r>
      <w:r>
        <w:t xml:space="preserve"> </w:t>
      </w:r>
      <w:r>
        <w:rPr>
          <w:rFonts w:hint="eastAsia"/>
        </w:rPr>
        <w:t>объект</w:t>
      </w:r>
      <w:r>
        <w:t xml:space="preserve"> </w:t>
      </w:r>
      <w:r>
        <w:rPr>
          <w:rFonts w:hint="eastAsia"/>
        </w:rPr>
        <w:t>общественной</w:t>
      </w:r>
      <w:r>
        <w:t xml:space="preserve"> </w:t>
      </w:r>
      <w:r>
        <w:rPr>
          <w:rFonts w:hint="eastAsia"/>
        </w:rPr>
        <w:t>борьбы</w:t>
      </w:r>
      <w:r>
        <w:t xml:space="preserve"> </w:t>
      </w:r>
      <w:r>
        <w:rPr>
          <w:rFonts w:hint="eastAsia"/>
        </w:rPr>
        <w:t>с</w:t>
      </w:r>
      <w:r>
        <w:t xml:space="preserve"> </w:t>
      </w:r>
      <w:r>
        <w:rPr>
          <w:rFonts w:hint="eastAsia"/>
        </w:rPr>
        <w:t>социальными</w:t>
      </w:r>
    </w:p>
    <w:p w14:paraId="06703CC2" w14:textId="77777777" w:rsidR="00905EF6" w:rsidRDefault="00905EF6" w:rsidP="00905EF6"/>
    <w:p w14:paraId="1AD790FB" w14:textId="77777777" w:rsidR="00905EF6" w:rsidRDefault="00905EF6" w:rsidP="00905EF6">
      <w:r>
        <w:rPr>
          <w:rFonts w:hint="eastAsia"/>
        </w:rPr>
        <w:t>недугами</w:t>
      </w:r>
    </w:p>
    <w:p w14:paraId="5AE1B0FE" w14:textId="77777777" w:rsidR="00905EF6" w:rsidRDefault="00905EF6" w:rsidP="00905EF6"/>
    <w:p w14:paraId="1F4FE8E0" w14:textId="77777777" w:rsidR="00905EF6" w:rsidRDefault="00905EF6" w:rsidP="00905EF6">
      <w:r>
        <w:rPr>
          <w:rFonts w:hint="eastAsia"/>
        </w:rPr>
        <w:t>§</w:t>
      </w:r>
      <w:r>
        <w:t xml:space="preserve"> 2.4. </w:t>
      </w:r>
      <w:r>
        <w:rPr>
          <w:rFonts w:hint="eastAsia"/>
        </w:rPr>
        <w:t>Государственно</w:t>
      </w:r>
      <w:r>
        <w:t>-</w:t>
      </w:r>
      <w:r>
        <w:rPr>
          <w:rFonts w:hint="eastAsia"/>
        </w:rPr>
        <w:t>общественное</w:t>
      </w:r>
      <w:r>
        <w:t xml:space="preserve"> </w:t>
      </w:r>
      <w:r>
        <w:rPr>
          <w:rFonts w:hint="eastAsia"/>
        </w:rPr>
        <w:t>взаимодействие</w:t>
      </w:r>
      <w:r>
        <w:t xml:space="preserve"> </w:t>
      </w:r>
      <w:r>
        <w:rPr>
          <w:rFonts w:hint="eastAsia"/>
        </w:rPr>
        <w:t>в</w:t>
      </w:r>
      <w:r>
        <w:t xml:space="preserve"> </w:t>
      </w:r>
      <w:r>
        <w:rPr>
          <w:rFonts w:hint="eastAsia"/>
        </w:rPr>
        <w:t>период</w:t>
      </w:r>
      <w:r>
        <w:t xml:space="preserve"> </w:t>
      </w:r>
      <w:r>
        <w:rPr>
          <w:rFonts w:hint="eastAsia"/>
        </w:rPr>
        <w:t>до</w:t>
      </w:r>
      <w:r>
        <w:t xml:space="preserve"> 1914 </w:t>
      </w:r>
      <w:r>
        <w:rPr>
          <w:rFonts w:hint="eastAsia"/>
        </w:rPr>
        <w:t>г</w:t>
      </w:r>
      <w:r>
        <w:t xml:space="preserve">.....192 </w:t>
      </w:r>
      <w:r>
        <w:rPr>
          <w:rFonts w:hint="eastAsia"/>
        </w:rPr>
        <w:t>Глава</w:t>
      </w:r>
      <w:r>
        <w:t xml:space="preserve"> 3. </w:t>
      </w:r>
      <w:r>
        <w:rPr>
          <w:rFonts w:hint="eastAsia"/>
        </w:rPr>
        <w:t>Общественные</w:t>
      </w:r>
      <w:r>
        <w:t xml:space="preserve"> </w:t>
      </w:r>
      <w:r>
        <w:rPr>
          <w:rFonts w:hint="eastAsia"/>
        </w:rPr>
        <w:t>объединения</w:t>
      </w:r>
      <w:r>
        <w:t xml:space="preserve"> </w:t>
      </w:r>
      <w:r>
        <w:rPr>
          <w:rFonts w:hint="eastAsia"/>
        </w:rPr>
        <w:t>и</w:t>
      </w:r>
      <w:r>
        <w:t xml:space="preserve"> </w:t>
      </w:r>
      <w:r>
        <w:rPr>
          <w:rFonts w:hint="eastAsia"/>
        </w:rPr>
        <w:t>государственные</w:t>
      </w:r>
      <w:r>
        <w:t xml:space="preserve"> </w:t>
      </w:r>
      <w:r>
        <w:rPr>
          <w:rFonts w:hint="eastAsia"/>
        </w:rPr>
        <w:t>институты</w:t>
      </w:r>
      <w:r>
        <w:t xml:space="preserve">: </w:t>
      </w:r>
      <w:r>
        <w:rPr>
          <w:rFonts w:hint="eastAsia"/>
        </w:rPr>
        <w:t>поиск</w:t>
      </w:r>
      <w:r>
        <w:t xml:space="preserve"> </w:t>
      </w:r>
      <w:r>
        <w:rPr>
          <w:rFonts w:hint="eastAsia"/>
        </w:rPr>
        <w:t>новых</w:t>
      </w:r>
      <w:r>
        <w:t xml:space="preserve"> </w:t>
      </w:r>
      <w:r>
        <w:rPr>
          <w:rFonts w:hint="eastAsia"/>
        </w:rPr>
        <w:t>форм</w:t>
      </w:r>
      <w:r>
        <w:t xml:space="preserve"> </w:t>
      </w:r>
      <w:r>
        <w:rPr>
          <w:rFonts w:hint="eastAsia"/>
        </w:rPr>
        <w:t>сотрудничества</w:t>
      </w:r>
      <w:r>
        <w:t xml:space="preserve"> </w:t>
      </w:r>
      <w:r>
        <w:rPr>
          <w:rFonts w:hint="eastAsia"/>
        </w:rPr>
        <w:t>в</w:t>
      </w:r>
      <w:r>
        <w:t xml:space="preserve"> </w:t>
      </w:r>
      <w:r>
        <w:rPr>
          <w:rFonts w:hint="eastAsia"/>
        </w:rPr>
        <w:t>борьбе</w:t>
      </w:r>
      <w:r>
        <w:t xml:space="preserve"> </w:t>
      </w:r>
      <w:r>
        <w:rPr>
          <w:rFonts w:hint="eastAsia"/>
        </w:rPr>
        <w:t>с</w:t>
      </w:r>
      <w:r>
        <w:t xml:space="preserve"> </w:t>
      </w:r>
      <w:r>
        <w:rPr>
          <w:rFonts w:hint="eastAsia"/>
        </w:rPr>
        <w:t>социальным</w:t>
      </w:r>
      <w:r>
        <w:t xml:space="preserve"> </w:t>
      </w:r>
      <w:r>
        <w:rPr>
          <w:rFonts w:hint="eastAsia"/>
        </w:rPr>
        <w:t>злом</w:t>
      </w:r>
      <w:r>
        <w:t xml:space="preserve"> (1914-1932 </w:t>
      </w:r>
      <w:r>
        <w:rPr>
          <w:rFonts w:hint="eastAsia"/>
        </w:rPr>
        <w:t>гг</w:t>
      </w:r>
      <w:r>
        <w:t xml:space="preserve">.)...206 </w:t>
      </w:r>
      <w:r>
        <w:rPr>
          <w:rFonts w:hint="eastAsia"/>
        </w:rPr>
        <w:t>§</w:t>
      </w:r>
      <w:r>
        <w:t xml:space="preserve"> 3.1. </w:t>
      </w:r>
      <w:r>
        <w:rPr>
          <w:rFonts w:hint="eastAsia"/>
        </w:rPr>
        <w:t>Изменение</w:t>
      </w:r>
      <w:r>
        <w:t xml:space="preserve"> </w:t>
      </w:r>
      <w:r>
        <w:rPr>
          <w:rFonts w:hint="eastAsia"/>
        </w:rPr>
        <w:t>социально</w:t>
      </w:r>
      <w:r>
        <w:t>-</w:t>
      </w:r>
      <w:r>
        <w:rPr>
          <w:rFonts w:hint="eastAsia"/>
        </w:rPr>
        <w:t>экономических</w:t>
      </w:r>
      <w:r>
        <w:t xml:space="preserve"> </w:t>
      </w:r>
      <w:r>
        <w:rPr>
          <w:rFonts w:hint="eastAsia"/>
        </w:rPr>
        <w:t>реалий</w:t>
      </w:r>
      <w:r>
        <w:t xml:space="preserve"> </w:t>
      </w:r>
      <w:r>
        <w:rPr>
          <w:rFonts w:hint="eastAsia"/>
        </w:rPr>
        <w:t>как</w:t>
      </w:r>
      <w:r>
        <w:t xml:space="preserve"> </w:t>
      </w:r>
      <w:r>
        <w:rPr>
          <w:rFonts w:hint="eastAsia"/>
        </w:rPr>
        <w:t>важнейшее</w:t>
      </w:r>
      <w:r>
        <w:t xml:space="preserve"> </w:t>
      </w:r>
      <w:r>
        <w:rPr>
          <w:rFonts w:hint="eastAsia"/>
        </w:rPr>
        <w:t>условие</w:t>
      </w:r>
    </w:p>
    <w:p w14:paraId="57A5A2BB" w14:textId="77777777" w:rsidR="00905EF6" w:rsidRDefault="00905EF6" w:rsidP="00905EF6"/>
    <w:p w14:paraId="0860B31C" w14:textId="77777777" w:rsidR="00905EF6" w:rsidRDefault="00905EF6" w:rsidP="00905EF6">
      <w:r>
        <w:rPr>
          <w:rFonts w:hint="eastAsia"/>
        </w:rPr>
        <w:t>бума</w:t>
      </w:r>
      <w:r>
        <w:t xml:space="preserve"> </w:t>
      </w:r>
      <w:r>
        <w:rPr>
          <w:rFonts w:hint="eastAsia"/>
        </w:rPr>
        <w:t>массовых</w:t>
      </w:r>
      <w:r>
        <w:t xml:space="preserve"> </w:t>
      </w:r>
      <w:r>
        <w:rPr>
          <w:rFonts w:hint="eastAsia"/>
        </w:rPr>
        <w:t>болезней</w:t>
      </w:r>
    </w:p>
    <w:p w14:paraId="00C3DE1E" w14:textId="77777777" w:rsidR="00905EF6" w:rsidRDefault="00905EF6" w:rsidP="00905EF6"/>
    <w:p w14:paraId="752CC710" w14:textId="77777777" w:rsidR="00905EF6" w:rsidRDefault="00905EF6" w:rsidP="00905EF6">
      <w:r>
        <w:rPr>
          <w:rFonts w:hint="eastAsia"/>
        </w:rPr>
        <w:t>§</w:t>
      </w:r>
      <w:r>
        <w:t xml:space="preserve"> 3.2. </w:t>
      </w:r>
      <w:r>
        <w:rPr>
          <w:rFonts w:hint="eastAsia"/>
        </w:rPr>
        <w:t>Трансформация</w:t>
      </w:r>
      <w:r>
        <w:t xml:space="preserve"> </w:t>
      </w:r>
      <w:r>
        <w:rPr>
          <w:rFonts w:hint="eastAsia"/>
        </w:rPr>
        <w:t>деятельности</w:t>
      </w:r>
      <w:r>
        <w:t xml:space="preserve"> </w:t>
      </w:r>
      <w:r>
        <w:rPr>
          <w:rFonts w:hint="eastAsia"/>
        </w:rPr>
        <w:t>отечественной</w:t>
      </w:r>
      <w:r>
        <w:t xml:space="preserve"> </w:t>
      </w:r>
      <w:r>
        <w:rPr>
          <w:rFonts w:hint="eastAsia"/>
        </w:rPr>
        <w:t>общественности</w:t>
      </w:r>
      <w:r>
        <w:t xml:space="preserve"> </w:t>
      </w:r>
      <w:r>
        <w:rPr>
          <w:rFonts w:hint="eastAsia"/>
        </w:rPr>
        <w:t>по</w:t>
      </w:r>
    </w:p>
    <w:p w14:paraId="51DDAA6C" w14:textId="77777777" w:rsidR="00905EF6" w:rsidRDefault="00905EF6" w:rsidP="00905EF6"/>
    <w:p w14:paraId="3FDFCF1F" w14:textId="77777777" w:rsidR="00905EF6" w:rsidRDefault="00905EF6" w:rsidP="00905EF6">
      <w:r>
        <w:rPr>
          <w:rFonts w:hint="eastAsia"/>
        </w:rPr>
        <w:t>созданию</w:t>
      </w:r>
      <w:r>
        <w:t xml:space="preserve"> </w:t>
      </w:r>
      <w:r>
        <w:rPr>
          <w:rFonts w:hint="eastAsia"/>
        </w:rPr>
        <w:t>здорового</w:t>
      </w:r>
      <w:r>
        <w:t xml:space="preserve"> </w:t>
      </w:r>
      <w:r>
        <w:rPr>
          <w:rFonts w:hint="eastAsia"/>
        </w:rPr>
        <w:t>общества</w:t>
      </w:r>
    </w:p>
    <w:p w14:paraId="0819A298" w14:textId="77777777" w:rsidR="00905EF6" w:rsidRDefault="00905EF6" w:rsidP="00905EF6"/>
    <w:p w14:paraId="5A7F5BE3" w14:textId="77777777" w:rsidR="00905EF6" w:rsidRDefault="00905EF6" w:rsidP="00905EF6">
      <w:r>
        <w:rPr>
          <w:rFonts w:hint="eastAsia"/>
        </w:rPr>
        <w:t>§</w:t>
      </w:r>
      <w:r>
        <w:t xml:space="preserve"> 3.3. </w:t>
      </w:r>
      <w:r>
        <w:rPr>
          <w:rFonts w:hint="eastAsia"/>
        </w:rPr>
        <w:t>Инкорпорация</w:t>
      </w:r>
      <w:r>
        <w:t xml:space="preserve"> </w:t>
      </w:r>
      <w:r>
        <w:rPr>
          <w:rFonts w:hint="eastAsia"/>
        </w:rPr>
        <w:t>общественного</w:t>
      </w:r>
      <w:r>
        <w:t xml:space="preserve"> </w:t>
      </w:r>
      <w:r>
        <w:rPr>
          <w:rFonts w:hint="eastAsia"/>
        </w:rPr>
        <w:t>движения</w:t>
      </w:r>
      <w:r>
        <w:t xml:space="preserve"> </w:t>
      </w:r>
      <w:r>
        <w:rPr>
          <w:rFonts w:hint="eastAsia"/>
        </w:rPr>
        <w:t>в</w:t>
      </w:r>
      <w:r>
        <w:t xml:space="preserve"> </w:t>
      </w:r>
      <w:r>
        <w:rPr>
          <w:rFonts w:hint="eastAsia"/>
        </w:rPr>
        <w:t>государственную</w:t>
      </w:r>
      <w:r>
        <w:t xml:space="preserve"> </w:t>
      </w:r>
      <w:r>
        <w:rPr>
          <w:rFonts w:hint="eastAsia"/>
        </w:rPr>
        <w:t>систему</w:t>
      </w:r>
    </w:p>
    <w:p w14:paraId="62F4F5EB" w14:textId="77777777" w:rsidR="00905EF6" w:rsidRDefault="00905EF6" w:rsidP="00905EF6"/>
    <w:p w14:paraId="6A8B2C22" w14:textId="77777777" w:rsidR="00905EF6" w:rsidRDefault="00905EF6" w:rsidP="00905EF6">
      <w:r>
        <w:rPr>
          <w:rFonts w:hint="eastAsia"/>
        </w:rPr>
        <w:t>здравоохранения</w:t>
      </w:r>
    </w:p>
    <w:p w14:paraId="7829068A" w14:textId="77777777" w:rsidR="00905EF6" w:rsidRDefault="00905EF6" w:rsidP="00905EF6"/>
    <w:p w14:paraId="58ECD571" w14:textId="77777777" w:rsidR="00905EF6" w:rsidRDefault="00905EF6" w:rsidP="00905EF6">
      <w:r>
        <w:rPr>
          <w:rFonts w:hint="eastAsia"/>
        </w:rPr>
        <w:t>§</w:t>
      </w:r>
      <w:r>
        <w:t xml:space="preserve"> 3.4. </w:t>
      </w:r>
      <w:r>
        <w:rPr>
          <w:rFonts w:hint="eastAsia"/>
        </w:rPr>
        <w:t>Завершение</w:t>
      </w:r>
      <w:r>
        <w:t xml:space="preserve"> </w:t>
      </w:r>
      <w:r>
        <w:rPr>
          <w:rFonts w:hint="eastAsia"/>
        </w:rPr>
        <w:t>создания</w:t>
      </w:r>
      <w:r>
        <w:t xml:space="preserve"> </w:t>
      </w:r>
      <w:r>
        <w:rPr>
          <w:rFonts w:hint="eastAsia"/>
        </w:rPr>
        <w:t>единой</w:t>
      </w:r>
      <w:r>
        <w:t xml:space="preserve"> </w:t>
      </w:r>
      <w:r>
        <w:rPr>
          <w:rFonts w:hint="eastAsia"/>
        </w:rPr>
        <w:t>системы</w:t>
      </w:r>
      <w:r>
        <w:t xml:space="preserve"> </w:t>
      </w:r>
      <w:r>
        <w:rPr>
          <w:rFonts w:hint="eastAsia"/>
        </w:rPr>
        <w:t>противодействия</w:t>
      </w:r>
      <w:r>
        <w:t xml:space="preserve"> </w:t>
      </w:r>
      <w:r>
        <w:rPr>
          <w:rFonts w:hint="eastAsia"/>
        </w:rPr>
        <w:t>социальным</w:t>
      </w:r>
    </w:p>
    <w:p w14:paraId="10C52CE4" w14:textId="77777777" w:rsidR="00905EF6" w:rsidRDefault="00905EF6" w:rsidP="00905EF6"/>
    <w:p w14:paraId="7757DC53" w14:textId="77777777" w:rsidR="00905EF6" w:rsidRDefault="00905EF6" w:rsidP="00905EF6">
      <w:r>
        <w:rPr>
          <w:rFonts w:hint="eastAsia"/>
        </w:rPr>
        <w:t>болезням</w:t>
      </w:r>
    </w:p>
    <w:p w14:paraId="00AC5085" w14:textId="77777777" w:rsidR="00905EF6" w:rsidRDefault="00905EF6" w:rsidP="00905EF6"/>
    <w:p w14:paraId="6D99B53D" w14:textId="77777777" w:rsidR="00905EF6" w:rsidRDefault="00905EF6" w:rsidP="00905EF6">
      <w:r>
        <w:rPr>
          <w:rFonts w:hint="eastAsia"/>
        </w:rPr>
        <w:t>Заключение</w:t>
      </w:r>
    </w:p>
    <w:p w14:paraId="3CCAC478" w14:textId="77777777" w:rsidR="00905EF6" w:rsidRDefault="00905EF6" w:rsidP="00905EF6"/>
    <w:p w14:paraId="49E016C5" w14:textId="77777777" w:rsidR="00905EF6" w:rsidRDefault="00905EF6" w:rsidP="00905EF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4D661FA" w14:textId="77777777" w:rsidR="00905EF6" w:rsidRDefault="00905EF6" w:rsidP="00905EF6"/>
    <w:p w14:paraId="7BE36AD4" w14:textId="1F798891" w:rsidR="00905EF6" w:rsidRPr="00905EF6" w:rsidRDefault="00905EF6" w:rsidP="00905EF6">
      <w:r>
        <w:rPr>
          <w:rFonts w:hint="eastAsia"/>
        </w:rPr>
        <w:t>Приложения</w:t>
      </w:r>
    </w:p>
    <w:sectPr w:rsidR="00905EF6" w:rsidRPr="00905EF6" w:rsidSect="00EF51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F53E" w14:textId="77777777" w:rsidR="00EF513D" w:rsidRDefault="00EF513D">
      <w:pPr>
        <w:spacing w:after="0" w:line="240" w:lineRule="auto"/>
      </w:pPr>
      <w:r>
        <w:separator/>
      </w:r>
    </w:p>
  </w:endnote>
  <w:endnote w:type="continuationSeparator" w:id="0">
    <w:p w14:paraId="48BCE07F" w14:textId="77777777" w:rsidR="00EF513D" w:rsidRDefault="00EF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2D1E" w14:textId="77777777" w:rsidR="00EF513D" w:rsidRDefault="00EF513D"/>
    <w:p w14:paraId="0D5999C4" w14:textId="77777777" w:rsidR="00EF513D" w:rsidRDefault="00EF513D"/>
    <w:p w14:paraId="416C9AB7" w14:textId="77777777" w:rsidR="00EF513D" w:rsidRDefault="00EF513D"/>
    <w:p w14:paraId="7E784641" w14:textId="77777777" w:rsidR="00EF513D" w:rsidRDefault="00EF513D"/>
    <w:p w14:paraId="672C1B67" w14:textId="77777777" w:rsidR="00EF513D" w:rsidRDefault="00EF513D"/>
    <w:p w14:paraId="22243EEC" w14:textId="77777777" w:rsidR="00EF513D" w:rsidRDefault="00EF513D"/>
    <w:p w14:paraId="638EAAEA" w14:textId="77777777" w:rsidR="00EF513D" w:rsidRDefault="00EF51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245996" wp14:editId="018D8D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7637" w14:textId="77777777" w:rsidR="00EF513D" w:rsidRDefault="00EF51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459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307637" w14:textId="77777777" w:rsidR="00EF513D" w:rsidRDefault="00EF51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3FC246" w14:textId="77777777" w:rsidR="00EF513D" w:rsidRDefault="00EF513D"/>
    <w:p w14:paraId="700CED84" w14:textId="77777777" w:rsidR="00EF513D" w:rsidRDefault="00EF513D"/>
    <w:p w14:paraId="3B00C4FC" w14:textId="77777777" w:rsidR="00EF513D" w:rsidRDefault="00EF51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8CC2C2" wp14:editId="691847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981F8" w14:textId="77777777" w:rsidR="00EF513D" w:rsidRDefault="00EF513D"/>
                          <w:p w14:paraId="2BFBB819" w14:textId="77777777" w:rsidR="00EF513D" w:rsidRDefault="00EF51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8CC2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F981F8" w14:textId="77777777" w:rsidR="00EF513D" w:rsidRDefault="00EF513D"/>
                    <w:p w14:paraId="2BFBB819" w14:textId="77777777" w:rsidR="00EF513D" w:rsidRDefault="00EF51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1BDE8" w14:textId="77777777" w:rsidR="00EF513D" w:rsidRDefault="00EF513D"/>
    <w:p w14:paraId="1D2F3644" w14:textId="77777777" w:rsidR="00EF513D" w:rsidRDefault="00EF513D">
      <w:pPr>
        <w:rPr>
          <w:sz w:val="2"/>
          <w:szCs w:val="2"/>
        </w:rPr>
      </w:pPr>
    </w:p>
    <w:p w14:paraId="37417F08" w14:textId="77777777" w:rsidR="00EF513D" w:rsidRDefault="00EF513D"/>
    <w:p w14:paraId="66B335D0" w14:textId="77777777" w:rsidR="00EF513D" w:rsidRDefault="00EF513D">
      <w:pPr>
        <w:spacing w:after="0" w:line="240" w:lineRule="auto"/>
      </w:pPr>
    </w:p>
  </w:footnote>
  <w:footnote w:type="continuationSeparator" w:id="0">
    <w:p w14:paraId="3FA2EA98" w14:textId="77777777" w:rsidR="00EF513D" w:rsidRDefault="00EF5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3D"/>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51191</TotalTime>
  <Pages>3</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662</cp:revision>
  <cp:lastPrinted>2009-02-06T05:36:00Z</cp:lastPrinted>
  <dcterms:created xsi:type="dcterms:W3CDTF">2024-01-07T13:43:00Z</dcterms:created>
  <dcterms:modified xsi:type="dcterms:W3CDTF">2024-03-28T19:04:00Z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