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B5" w:rsidRDefault="00047F40" w:rsidP="00047F40">
      <w:pPr>
        <w:rPr>
          <w:rFonts w:ascii="Times New Roman" w:eastAsia="Times New Roman" w:hAnsi="Times New Roman" w:cs="Times New Roman"/>
          <w:b/>
          <w:bCs/>
          <w:spacing w:val="-16"/>
          <w:kern w:val="0"/>
          <w:sz w:val="24"/>
          <w:szCs w:val="24"/>
          <w:lang w:eastAsia="ru-RU"/>
        </w:rPr>
      </w:pPr>
      <w:r w:rsidRPr="00047F40">
        <w:rPr>
          <w:rFonts w:ascii="Times New Roman" w:eastAsia="Times New Roman" w:hAnsi="Times New Roman" w:cs="Times New Roman" w:hint="eastAsia"/>
          <w:b/>
          <w:bCs/>
          <w:spacing w:val="-16"/>
          <w:kern w:val="0"/>
          <w:sz w:val="24"/>
          <w:szCs w:val="24"/>
          <w:lang w:eastAsia="ru-RU"/>
        </w:rPr>
        <w:t>Гвенетадзе</w:t>
      </w:r>
      <w:r w:rsidRPr="00047F40">
        <w:rPr>
          <w:rFonts w:ascii="Times New Roman" w:eastAsia="Times New Roman" w:hAnsi="Times New Roman" w:cs="Times New Roman"/>
          <w:b/>
          <w:bCs/>
          <w:spacing w:val="-16"/>
          <w:kern w:val="0"/>
          <w:sz w:val="24"/>
          <w:szCs w:val="24"/>
          <w:lang w:eastAsia="ru-RU"/>
        </w:rPr>
        <w:t xml:space="preserve">, </w:t>
      </w:r>
      <w:r w:rsidRPr="00047F40">
        <w:rPr>
          <w:rFonts w:ascii="Times New Roman" w:eastAsia="Times New Roman" w:hAnsi="Times New Roman" w:cs="Times New Roman" w:hint="eastAsia"/>
          <w:b/>
          <w:bCs/>
          <w:spacing w:val="-16"/>
          <w:kern w:val="0"/>
          <w:sz w:val="24"/>
          <w:szCs w:val="24"/>
          <w:lang w:eastAsia="ru-RU"/>
        </w:rPr>
        <w:t>Луиза</w:t>
      </w:r>
      <w:r w:rsidRPr="00047F40">
        <w:rPr>
          <w:rFonts w:ascii="Times New Roman" w:eastAsia="Times New Roman" w:hAnsi="Times New Roman" w:cs="Times New Roman"/>
          <w:b/>
          <w:bCs/>
          <w:spacing w:val="-16"/>
          <w:kern w:val="0"/>
          <w:sz w:val="24"/>
          <w:szCs w:val="24"/>
          <w:lang w:eastAsia="ru-RU"/>
        </w:rPr>
        <w:t xml:space="preserve"> </w:t>
      </w:r>
      <w:r w:rsidRPr="00047F40">
        <w:rPr>
          <w:rFonts w:ascii="Times New Roman" w:eastAsia="Times New Roman" w:hAnsi="Times New Roman" w:cs="Times New Roman" w:hint="eastAsia"/>
          <w:b/>
          <w:bCs/>
          <w:spacing w:val="-16"/>
          <w:kern w:val="0"/>
          <w:sz w:val="24"/>
          <w:szCs w:val="24"/>
          <w:lang w:eastAsia="ru-RU"/>
        </w:rPr>
        <w:t>Шотаевна</w:t>
      </w:r>
      <w:r w:rsidRPr="00047F40">
        <w:rPr>
          <w:rFonts w:ascii="Times New Roman" w:eastAsia="Times New Roman" w:hAnsi="Times New Roman" w:cs="Times New Roman"/>
          <w:b/>
          <w:bCs/>
          <w:spacing w:val="-16"/>
          <w:kern w:val="0"/>
          <w:sz w:val="24"/>
          <w:szCs w:val="24"/>
          <w:lang w:eastAsia="ru-RU"/>
        </w:rPr>
        <w:t xml:space="preserve">. </w:t>
      </w:r>
      <w:r w:rsidRPr="00047F40">
        <w:rPr>
          <w:rFonts w:ascii="Times New Roman" w:eastAsia="Times New Roman" w:hAnsi="Times New Roman" w:cs="Times New Roman" w:hint="eastAsia"/>
          <w:b/>
          <w:bCs/>
          <w:spacing w:val="-16"/>
          <w:kern w:val="0"/>
          <w:sz w:val="24"/>
          <w:szCs w:val="24"/>
          <w:lang w:eastAsia="ru-RU"/>
        </w:rPr>
        <w:t>Топонимика</w:t>
      </w:r>
      <w:r w:rsidRPr="00047F40">
        <w:rPr>
          <w:rFonts w:ascii="Times New Roman" w:eastAsia="Times New Roman" w:hAnsi="Times New Roman" w:cs="Times New Roman"/>
          <w:b/>
          <w:bCs/>
          <w:spacing w:val="-16"/>
          <w:kern w:val="0"/>
          <w:sz w:val="24"/>
          <w:szCs w:val="24"/>
          <w:lang w:eastAsia="ru-RU"/>
        </w:rPr>
        <w:t xml:space="preserve"> </w:t>
      </w:r>
      <w:r w:rsidRPr="00047F40">
        <w:rPr>
          <w:rFonts w:ascii="Times New Roman" w:eastAsia="Times New Roman" w:hAnsi="Times New Roman" w:cs="Times New Roman" w:hint="eastAsia"/>
          <w:b/>
          <w:bCs/>
          <w:spacing w:val="-16"/>
          <w:kern w:val="0"/>
          <w:sz w:val="24"/>
          <w:szCs w:val="24"/>
          <w:lang w:eastAsia="ru-RU"/>
        </w:rPr>
        <w:t>Окрибы</w:t>
      </w:r>
      <w:r w:rsidRPr="00047F40">
        <w:rPr>
          <w:rFonts w:ascii="Times New Roman" w:eastAsia="Times New Roman" w:hAnsi="Times New Roman" w:cs="Times New Roman"/>
          <w:b/>
          <w:bCs/>
          <w:spacing w:val="-16"/>
          <w:kern w:val="0"/>
          <w:sz w:val="24"/>
          <w:szCs w:val="24"/>
          <w:lang w:eastAsia="ru-RU"/>
        </w:rPr>
        <w:t xml:space="preserve"> : </w:t>
      </w:r>
      <w:r w:rsidRPr="00047F40">
        <w:rPr>
          <w:rFonts w:ascii="Times New Roman" w:eastAsia="Times New Roman" w:hAnsi="Times New Roman" w:cs="Times New Roman" w:hint="eastAsia"/>
          <w:b/>
          <w:bCs/>
          <w:spacing w:val="-16"/>
          <w:kern w:val="0"/>
          <w:sz w:val="24"/>
          <w:szCs w:val="24"/>
          <w:lang w:eastAsia="ru-RU"/>
        </w:rPr>
        <w:t>Дис</w:t>
      </w:r>
      <w:r w:rsidRPr="00047F40">
        <w:rPr>
          <w:rFonts w:ascii="Times New Roman" w:eastAsia="Times New Roman" w:hAnsi="Times New Roman" w:cs="Times New Roman"/>
          <w:b/>
          <w:bCs/>
          <w:spacing w:val="-16"/>
          <w:kern w:val="0"/>
          <w:sz w:val="24"/>
          <w:szCs w:val="24"/>
          <w:lang w:eastAsia="ru-RU"/>
        </w:rPr>
        <w:t xml:space="preserve">. ... </w:t>
      </w:r>
      <w:r w:rsidRPr="00047F40">
        <w:rPr>
          <w:rFonts w:ascii="Times New Roman" w:eastAsia="Times New Roman" w:hAnsi="Times New Roman" w:cs="Times New Roman" w:hint="eastAsia"/>
          <w:b/>
          <w:bCs/>
          <w:spacing w:val="-16"/>
          <w:kern w:val="0"/>
          <w:sz w:val="24"/>
          <w:szCs w:val="24"/>
          <w:lang w:eastAsia="ru-RU"/>
        </w:rPr>
        <w:t>канд</w:t>
      </w:r>
      <w:r w:rsidRPr="00047F40">
        <w:rPr>
          <w:rFonts w:ascii="Times New Roman" w:eastAsia="Times New Roman" w:hAnsi="Times New Roman" w:cs="Times New Roman"/>
          <w:b/>
          <w:bCs/>
          <w:spacing w:val="-16"/>
          <w:kern w:val="0"/>
          <w:sz w:val="24"/>
          <w:szCs w:val="24"/>
          <w:lang w:eastAsia="ru-RU"/>
        </w:rPr>
        <w:t xml:space="preserve">. </w:t>
      </w:r>
      <w:r w:rsidRPr="00047F40">
        <w:rPr>
          <w:rFonts w:ascii="Times New Roman" w:eastAsia="Times New Roman" w:hAnsi="Times New Roman" w:cs="Times New Roman" w:hint="eastAsia"/>
          <w:b/>
          <w:bCs/>
          <w:spacing w:val="-16"/>
          <w:kern w:val="0"/>
          <w:sz w:val="24"/>
          <w:szCs w:val="24"/>
          <w:lang w:eastAsia="ru-RU"/>
        </w:rPr>
        <w:t>филологические</w:t>
      </w:r>
      <w:r w:rsidRPr="00047F40">
        <w:rPr>
          <w:rFonts w:ascii="Times New Roman" w:eastAsia="Times New Roman" w:hAnsi="Times New Roman" w:cs="Times New Roman"/>
          <w:b/>
          <w:bCs/>
          <w:spacing w:val="-16"/>
          <w:kern w:val="0"/>
          <w:sz w:val="24"/>
          <w:szCs w:val="24"/>
          <w:lang w:eastAsia="ru-RU"/>
        </w:rPr>
        <w:t xml:space="preserve"> </w:t>
      </w:r>
      <w:r w:rsidRPr="00047F40">
        <w:rPr>
          <w:rFonts w:ascii="Times New Roman" w:eastAsia="Times New Roman" w:hAnsi="Times New Roman" w:cs="Times New Roman" w:hint="eastAsia"/>
          <w:b/>
          <w:bCs/>
          <w:spacing w:val="-16"/>
          <w:kern w:val="0"/>
          <w:sz w:val="24"/>
          <w:szCs w:val="24"/>
          <w:lang w:eastAsia="ru-RU"/>
        </w:rPr>
        <w:t>науки</w:t>
      </w:r>
      <w:r w:rsidRPr="00047F40">
        <w:rPr>
          <w:rFonts w:ascii="Times New Roman" w:eastAsia="Times New Roman" w:hAnsi="Times New Roman" w:cs="Times New Roman"/>
          <w:b/>
          <w:bCs/>
          <w:spacing w:val="-16"/>
          <w:kern w:val="0"/>
          <w:sz w:val="24"/>
          <w:szCs w:val="24"/>
          <w:lang w:eastAsia="ru-RU"/>
        </w:rPr>
        <w:t xml:space="preserve"> : 10.02.02.- </w:t>
      </w:r>
      <w:r w:rsidRPr="00047F40">
        <w:rPr>
          <w:rFonts w:ascii="Times New Roman" w:eastAsia="Times New Roman" w:hAnsi="Times New Roman" w:cs="Times New Roman" w:hint="eastAsia"/>
          <w:b/>
          <w:bCs/>
          <w:spacing w:val="-16"/>
          <w:kern w:val="0"/>
          <w:sz w:val="24"/>
          <w:szCs w:val="24"/>
          <w:lang w:eastAsia="ru-RU"/>
        </w:rPr>
        <w:t>Москва</w:t>
      </w:r>
      <w:r w:rsidRPr="00047F40">
        <w:rPr>
          <w:rFonts w:ascii="Times New Roman" w:eastAsia="Times New Roman" w:hAnsi="Times New Roman" w:cs="Times New Roman"/>
          <w:b/>
          <w:bCs/>
          <w:spacing w:val="-16"/>
          <w:kern w:val="0"/>
          <w:sz w:val="24"/>
          <w:szCs w:val="24"/>
          <w:lang w:eastAsia="ru-RU"/>
        </w:rPr>
        <w:t xml:space="preserve"> 2006</w:t>
      </w:r>
    </w:p>
    <w:p w:rsidR="00047F40" w:rsidRDefault="00047F40" w:rsidP="00047F40">
      <w:pPr>
        <w:rPr>
          <w:rFonts w:ascii="Times New Roman" w:eastAsia="Times New Roman" w:hAnsi="Times New Roman" w:cs="Times New Roman"/>
          <w:b/>
          <w:bCs/>
          <w:spacing w:val="-16"/>
          <w:kern w:val="0"/>
          <w:sz w:val="24"/>
          <w:szCs w:val="24"/>
          <w:lang w:eastAsia="ru-RU"/>
        </w:rPr>
      </w:pPr>
    </w:p>
    <w:p w:rsidR="00047F40" w:rsidRDefault="00047F40" w:rsidP="00047F40">
      <w:pPr>
        <w:rPr>
          <w:rFonts w:ascii="Times New Roman" w:eastAsia="Times New Roman" w:hAnsi="Times New Roman" w:cs="Times New Roman"/>
          <w:b/>
          <w:bCs/>
          <w:spacing w:val="-16"/>
          <w:kern w:val="0"/>
          <w:sz w:val="24"/>
          <w:szCs w:val="24"/>
          <w:lang w:eastAsia="ru-RU"/>
        </w:rPr>
      </w:pP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264"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spacing w:val="112"/>
          <w:kern w:val="0"/>
          <w:sz w:val="26"/>
          <w:szCs w:val="26"/>
          <w:lang w:eastAsia="ru-RU"/>
        </w:rPr>
        <w:t>АКАДЕМИЯ</w:t>
      </w:r>
      <w:r w:rsidRPr="00047F40">
        <w:rPr>
          <w:rFonts w:ascii="Times New Roman" w:eastAsia="Times New Roman" w:hAnsi="Times New Roman" w:cs="Times New Roman"/>
          <w:kern w:val="0"/>
          <w:sz w:val="26"/>
          <w:szCs w:val="26"/>
          <w:lang w:eastAsia="ru-RU"/>
        </w:rPr>
        <w:t xml:space="preserve">     </w:t>
      </w:r>
      <w:r w:rsidRPr="00047F40">
        <w:rPr>
          <w:rFonts w:ascii="Times New Roman" w:eastAsia="Times New Roman" w:hAnsi="Times New Roman" w:cs="Times New Roman"/>
          <w:spacing w:val="115"/>
          <w:kern w:val="0"/>
          <w:sz w:val="26"/>
          <w:szCs w:val="26"/>
          <w:lang w:eastAsia="ru-RU"/>
        </w:rPr>
        <w:t>НАУК</w:t>
      </w:r>
      <w:r w:rsidRPr="00047F40">
        <w:rPr>
          <w:rFonts w:ascii="Times New Roman" w:eastAsia="Times New Roman" w:hAnsi="Times New Roman" w:cs="Times New Roman"/>
          <w:kern w:val="0"/>
          <w:sz w:val="26"/>
          <w:szCs w:val="26"/>
          <w:lang w:eastAsia="ru-RU"/>
        </w:rPr>
        <w:t xml:space="preserve">     </w:t>
      </w:r>
      <w:r w:rsidRPr="00047F40">
        <w:rPr>
          <w:rFonts w:ascii="Times New Roman" w:eastAsia="Times New Roman" w:hAnsi="Times New Roman" w:cs="Times New Roman"/>
          <w:spacing w:val="114"/>
          <w:kern w:val="0"/>
          <w:sz w:val="26"/>
          <w:szCs w:val="26"/>
          <w:lang w:eastAsia="ru-RU"/>
        </w:rPr>
        <w:t>ГРУЗИНСКОЙ</w:t>
      </w:r>
      <w:r w:rsidRPr="00047F40">
        <w:rPr>
          <w:rFonts w:ascii="Times New Roman" w:eastAsia="Times New Roman" w:hAnsi="Times New Roman" w:cs="Times New Roman"/>
          <w:kern w:val="0"/>
          <w:sz w:val="26"/>
          <w:szCs w:val="26"/>
          <w:lang w:eastAsia="ru-RU"/>
        </w:rPr>
        <w:t xml:space="preserve">     ССР</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859" w:firstLine="2208"/>
        <w:jc w:val="left"/>
        <w:rPr>
          <w:rFonts w:ascii="Arial" w:eastAsia="Times New Roman" w:hAnsi="Arial" w:cs="Arial"/>
          <w:kern w:val="0"/>
          <w:sz w:val="20"/>
          <w:szCs w:val="20"/>
          <w:lang w:eastAsia="ru-RU"/>
        </w:rPr>
      </w:pPr>
      <w:r w:rsidRPr="00047F40">
        <w:rPr>
          <w:rFonts w:ascii="Times New Roman" w:eastAsia="Times New Roman" w:hAnsi="Times New Roman" w:cs="Times New Roman"/>
          <w:kern w:val="0"/>
          <w:sz w:val="26"/>
          <w:szCs w:val="26"/>
          <w:lang w:eastAsia="ru-RU"/>
        </w:rPr>
        <w:t xml:space="preserve">ИНСТИТУТ ЯЗЫКОЗНАНИЯ </w:t>
      </w:r>
      <w:r w:rsidRPr="00047F40">
        <w:rPr>
          <w:rFonts w:ascii="Times New Roman" w:eastAsia="Times New Roman" w:hAnsi="Times New Roman" w:cs="Times New Roman"/>
          <w:spacing w:val="-24"/>
          <w:kern w:val="0"/>
          <w:sz w:val="26"/>
          <w:szCs w:val="26"/>
          <w:lang w:eastAsia="ru-RU"/>
        </w:rPr>
        <w:t>КУТАИССКИЙ ГОСУДАРСТВЕННЫЙ ПЕДАГОГИЧЕСКИЙ ИНСТИТУТ</w:t>
      </w:r>
    </w:p>
    <w:p w:rsidR="00047F40" w:rsidRPr="00047F40" w:rsidRDefault="00047F40" w:rsidP="00047F40">
      <w:pPr>
        <w:framePr w:h="326" w:hRule="exact" w:hSpace="38" w:wrap="auto" w:vAnchor="text" w:hAnchor="text" w:x="1787" w:y="356"/>
        <w:shd w:val="clear" w:color="auto" w:fill="FFFFFF"/>
        <w:tabs>
          <w:tab w:val="clear" w:pos="709"/>
        </w:tabs>
        <w:suppressAutoHyphens w:val="0"/>
        <w:autoSpaceDE w:val="0"/>
        <w:autoSpaceDN w:val="0"/>
        <w:adjustRightInd w:val="0"/>
        <w:spacing w:after="0" w:line="240" w:lineRule="auto"/>
        <w:ind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b/>
          <w:bCs/>
          <w:i/>
          <w:iCs/>
          <w:kern w:val="0"/>
          <w:sz w:val="28"/>
          <w:szCs w:val="28"/>
          <w:lang w:val="en-US" w:eastAsia="ru-RU"/>
        </w:rPr>
        <w:t>RA</w:t>
      </w:r>
    </w:p>
    <w:p w:rsidR="00047F40" w:rsidRPr="00047F40" w:rsidRDefault="00047F40" w:rsidP="00047F40">
      <w:pPr>
        <w:shd w:val="clear" w:color="auto" w:fill="FFFFFF"/>
        <w:tabs>
          <w:tab w:val="clear" w:pos="709"/>
        </w:tabs>
        <w:suppressAutoHyphens w:val="0"/>
        <w:autoSpaceDE w:val="0"/>
        <w:autoSpaceDN w:val="0"/>
        <w:adjustRightInd w:val="0"/>
        <w:spacing w:before="5" w:after="0" w:line="485" w:lineRule="exact"/>
        <w:ind w:left="3077" w:firstLine="0"/>
        <w:jc w:val="left"/>
        <w:rPr>
          <w:rFonts w:ascii="Arial" w:eastAsia="Times New Roman" w:hAnsi="Arial" w:cs="Arial"/>
          <w:kern w:val="0"/>
          <w:sz w:val="20"/>
          <w:szCs w:val="20"/>
          <w:lang w:eastAsia="ru-RU"/>
        </w:rPr>
      </w:pPr>
      <w:r>
        <w:rPr>
          <w:rFonts w:ascii="Arial" w:eastAsia="Times New Roman" w:hAnsi="Arial" w:cs="Arial"/>
          <w:noProof/>
          <w:kern w:val="0"/>
          <w:sz w:val="20"/>
          <w:szCs w:val="20"/>
          <w:lang w:eastAsia="ru-RU"/>
        </w:rPr>
        <w:drawing>
          <wp:anchor distT="0" distB="0" distL="0" distR="0" simplePos="0" relativeHeight="251662336" behindDoc="1" locked="0" layoutInCell="1" allowOverlap="1">
            <wp:simplePos x="0" y="0"/>
            <wp:positionH relativeFrom="column">
              <wp:posOffset>1249680</wp:posOffset>
            </wp:positionH>
            <wp:positionV relativeFrom="paragraph">
              <wp:posOffset>194945</wp:posOffset>
            </wp:positionV>
            <wp:extent cx="396240" cy="261620"/>
            <wp:effectExtent l="19050" t="0" r="3810" b="0"/>
            <wp:wrapThrough wrapText="bothSides">
              <wp:wrapPolygon edited="0">
                <wp:start x="-1038" y="0"/>
                <wp:lineTo x="-1038" y="20447"/>
                <wp:lineTo x="21808" y="20447"/>
                <wp:lineTo x="21808" y="0"/>
                <wp:lineTo x="-1038" y="0"/>
              </wp:wrapPolygon>
            </wp:wrapThrough>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biLevel thresh="50000"/>
                    </a:blip>
                    <a:srcRect/>
                    <a:stretch>
                      <a:fillRect/>
                    </a:stretch>
                  </pic:blipFill>
                  <pic:spPr bwMode="auto">
                    <a:xfrm>
                      <a:off x="0" y="0"/>
                      <a:ext cx="396240" cy="261620"/>
                    </a:xfrm>
                    <a:prstGeom prst="rect">
                      <a:avLst/>
                    </a:prstGeom>
                    <a:noFill/>
                  </pic:spPr>
                </pic:pic>
              </a:graphicData>
            </a:graphic>
          </wp:anchor>
        </w:drawing>
      </w:r>
      <w:r w:rsidRPr="00047F40">
        <w:rPr>
          <w:rFonts w:ascii="Times New Roman" w:eastAsia="Times New Roman" w:hAnsi="Times New Roman" w:cs="Times New Roman"/>
          <w:kern w:val="0"/>
          <w:sz w:val="26"/>
          <w:szCs w:val="26"/>
          <w:lang w:eastAsia="ru-RU"/>
        </w:rPr>
        <w:t>им. Ал. ЦУЛУКЩЗЗЕ</w:t>
      </w:r>
    </w:p>
    <w:p w:rsidR="00047F40" w:rsidRPr="00047F40" w:rsidRDefault="00047F40" w:rsidP="00047F40">
      <w:pPr>
        <w:shd w:val="clear" w:color="auto" w:fill="FFFFFF"/>
        <w:tabs>
          <w:tab w:val="clear" w:pos="709"/>
          <w:tab w:val="left" w:pos="5731"/>
        </w:tabs>
        <w:suppressAutoHyphens w:val="0"/>
        <w:autoSpaceDE w:val="0"/>
        <w:autoSpaceDN w:val="0"/>
        <w:adjustRightInd w:val="0"/>
        <w:spacing w:after="0" w:line="720" w:lineRule="exact"/>
        <w:ind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kern w:val="0"/>
          <w:sz w:val="32"/>
          <w:szCs w:val="32"/>
          <w:lang w:eastAsia="ru-RU"/>
        </w:rPr>
        <w:t xml:space="preserve">/,   | </w:t>
      </w:r>
      <w:r w:rsidRPr="00047F40">
        <w:rPr>
          <w:rFonts w:ascii="Times New Roman" w:eastAsia="Times New Roman" w:hAnsi="Times New Roman" w:cs="Times New Roman"/>
          <w:i/>
          <w:iCs/>
          <w:kern w:val="0"/>
          <w:sz w:val="32"/>
          <w:szCs w:val="32"/>
          <w:lang w:eastAsia="ru-RU"/>
        </w:rPr>
        <w:t>у$и'</w:t>
      </w:r>
      <w:r w:rsidRPr="00047F40">
        <w:rPr>
          <w:rFonts w:ascii="Times New Roman" w:eastAsia="Times New Roman" w:hAnsi="Times New Roman" w:cs="Times New Roman"/>
          <w:i/>
          <w:iCs/>
          <w:kern w:val="0"/>
          <w:sz w:val="32"/>
          <w:szCs w:val="32"/>
          <w:vertAlign w:val="superscript"/>
          <w:lang w:eastAsia="ru-RU"/>
        </w:rPr>
        <w:t>ь</w:t>
      </w:r>
      <w:r w:rsidRPr="00047F40">
        <w:rPr>
          <w:rFonts w:ascii="Times New Roman" w:eastAsia="Times New Roman" w:hAnsi="Times New Roman" w:cs="Times New Roman"/>
          <w:i/>
          <w:iCs/>
          <w:kern w:val="0"/>
          <w:sz w:val="32"/>
          <w:szCs w:val="32"/>
          <w:lang w:eastAsia="ru-RU"/>
        </w:rPr>
        <w:t xml:space="preserve"> </w:t>
      </w:r>
      <w:r w:rsidRPr="00047F40">
        <w:rPr>
          <w:rFonts w:ascii="Times New Roman" w:eastAsia="Times New Roman" w:hAnsi="Times New Roman" w:cs="Times New Roman"/>
          <w:kern w:val="0"/>
          <w:sz w:val="32"/>
          <w:szCs w:val="32"/>
          <w:lang w:eastAsia="ru-RU"/>
        </w:rPr>
        <w:t>''     " "</w:t>
      </w:r>
      <w:r w:rsidRPr="00047F40">
        <w:rPr>
          <w:rFonts w:ascii="Arial" w:eastAsia="Times New Roman" w:hAnsi="Times New Roman" w:cs="Arial"/>
          <w:kern w:val="0"/>
          <w:sz w:val="32"/>
          <w:szCs w:val="32"/>
          <w:lang w:eastAsia="ru-RU"/>
        </w:rPr>
        <w:tab/>
      </w:r>
      <w:r w:rsidRPr="00047F40">
        <w:rPr>
          <w:rFonts w:ascii="Times New Roman" w:eastAsia="Times New Roman" w:hAnsi="Times New Roman" w:cs="Times New Roman"/>
          <w:spacing w:val="-7"/>
          <w:kern w:val="0"/>
          <w:sz w:val="32"/>
          <w:szCs w:val="32"/>
          <w:lang w:eastAsia="ru-RU"/>
        </w:rPr>
        <w:t>На правах рукописи</w:t>
      </w:r>
    </w:p>
    <w:p w:rsidR="00047F40" w:rsidRPr="00047F40" w:rsidRDefault="00047F40" w:rsidP="00047F40">
      <w:pPr>
        <w:shd w:val="clear" w:color="auto" w:fill="FFFFFF"/>
        <w:tabs>
          <w:tab w:val="clear" w:pos="709"/>
        </w:tabs>
        <w:suppressAutoHyphens w:val="0"/>
        <w:autoSpaceDE w:val="0"/>
        <w:autoSpaceDN w:val="0"/>
        <w:adjustRightInd w:val="0"/>
        <w:spacing w:before="10" w:after="0" w:line="720" w:lineRule="exact"/>
        <w:ind w:left="2794"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spacing w:val="-18"/>
          <w:kern w:val="0"/>
          <w:sz w:val="26"/>
          <w:szCs w:val="26"/>
          <w:lang w:eastAsia="ru-RU"/>
        </w:rPr>
        <w:t>ГВЕНЕТАДЗЕ ЛУИЗА ШОТАЕВНА</w:t>
      </w:r>
    </w:p>
    <w:p w:rsidR="00047F40" w:rsidRPr="00047F40" w:rsidRDefault="00047F40" w:rsidP="00047F40">
      <w:pPr>
        <w:shd w:val="clear" w:color="auto" w:fill="FFFFFF"/>
        <w:tabs>
          <w:tab w:val="clear" w:pos="709"/>
        </w:tabs>
        <w:suppressAutoHyphens w:val="0"/>
        <w:autoSpaceDE w:val="0"/>
        <w:autoSpaceDN w:val="0"/>
        <w:adjustRightInd w:val="0"/>
        <w:spacing w:after="0" w:line="720" w:lineRule="exact"/>
        <w:ind w:left="5736"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kern w:val="0"/>
          <w:sz w:val="26"/>
          <w:szCs w:val="26"/>
          <w:lang w:eastAsia="ru-RU"/>
        </w:rPr>
        <w:t>УДК 809.463.2</w:t>
      </w:r>
    </w:p>
    <w:p w:rsidR="00047F40" w:rsidRPr="00047F40" w:rsidRDefault="00047F40" w:rsidP="00047F40">
      <w:pPr>
        <w:shd w:val="clear" w:color="auto" w:fill="FFFFFF"/>
        <w:tabs>
          <w:tab w:val="clear" w:pos="709"/>
        </w:tabs>
        <w:suppressAutoHyphens w:val="0"/>
        <w:autoSpaceDE w:val="0"/>
        <w:autoSpaceDN w:val="0"/>
        <w:adjustRightInd w:val="0"/>
        <w:spacing w:after="0" w:line="720" w:lineRule="exact"/>
        <w:ind w:left="5736" w:firstLine="0"/>
        <w:jc w:val="left"/>
        <w:rPr>
          <w:rFonts w:ascii="Arial" w:eastAsia="Times New Roman" w:hAnsi="Arial" w:cs="Arial"/>
          <w:kern w:val="0"/>
          <w:sz w:val="20"/>
          <w:szCs w:val="20"/>
          <w:lang w:eastAsia="ru-RU"/>
        </w:rPr>
        <w:sectPr w:rsidR="00047F40" w:rsidRPr="00047F40">
          <w:pgSz w:w="11909" w:h="16834"/>
          <w:pgMar w:top="1440" w:right="2175" w:bottom="720" w:left="1334" w:header="720" w:footer="720" w:gutter="0"/>
          <w:cols w:space="60"/>
          <w:noEndnote/>
        </w:sectPr>
      </w:pPr>
    </w:p>
    <w:p w:rsidR="00047F40" w:rsidRPr="00047F40" w:rsidRDefault="00047F40" w:rsidP="00047F40">
      <w:pPr>
        <w:shd w:val="clear" w:color="auto" w:fill="FFFFFF"/>
        <w:tabs>
          <w:tab w:val="clear" w:pos="709"/>
        </w:tabs>
        <w:suppressAutoHyphens w:val="0"/>
        <w:autoSpaceDE w:val="0"/>
        <w:autoSpaceDN w:val="0"/>
        <w:adjustRightInd w:val="0"/>
        <w:spacing w:before="547" w:after="0" w:line="240" w:lineRule="auto"/>
        <w:ind w:left="211" w:firstLine="0"/>
        <w:jc w:val="center"/>
        <w:rPr>
          <w:rFonts w:ascii="Arial" w:eastAsia="Times New Roman" w:hAnsi="Arial" w:cs="Arial"/>
          <w:kern w:val="0"/>
          <w:sz w:val="20"/>
          <w:szCs w:val="20"/>
          <w:lang w:eastAsia="ru-RU"/>
        </w:rPr>
      </w:pPr>
      <w:r w:rsidRPr="00047F40">
        <w:rPr>
          <w:rFonts w:ascii="Courier New" w:eastAsia="Times New Roman" w:hAnsi="Courier New" w:cs="Times New Roman"/>
          <w:spacing w:val="-5"/>
          <w:w w:val="84"/>
          <w:kern w:val="0"/>
          <w:sz w:val="30"/>
          <w:szCs w:val="30"/>
          <w:lang w:eastAsia="ru-RU"/>
        </w:rPr>
        <w:t>Топонимика</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Окрибы</w:t>
      </w:r>
    </w:p>
    <w:p w:rsidR="00047F40" w:rsidRPr="00047F40" w:rsidRDefault="00047F40" w:rsidP="00047F40">
      <w:pPr>
        <w:shd w:val="clear" w:color="auto" w:fill="FFFFFF"/>
        <w:tabs>
          <w:tab w:val="clear" w:pos="709"/>
        </w:tabs>
        <w:suppressAutoHyphens w:val="0"/>
        <w:autoSpaceDE w:val="0"/>
        <w:autoSpaceDN w:val="0"/>
        <w:adjustRightInd w:val="0"/>
        <w:spacing w:before="250" w:after="0" w:line="240" w:lineRule="auto"/>
        <w:ind w:left="1618"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10"/>
          <w:w w:val="84"/>
          <w:kern w:val="0"/>
          <w:sz w:val="30"/>
          <w:szCs w:val="30"/>
          <w:lang w:eastAsia="ru-RU"/>
        </w:rPr>
        <w:t>Специальность</w:t>
      </w:r>
      <w:r w:rsidRPr="00047F40">
        <w:rPr>
          <w:rFonts w:ascii="Courier New" w:eastAsia="Times New Roman" w:hAnsi="Courier New"/>
          <w:spacing w:val="-10"/>
          <w:w w:val="84"/>
          <w:kern w:val="0"/>
          <w:sz w:val="30"/>
          <w:szCs w:val="30"/>
          <w:lang w:eastAsia="ru-RU"/>
        </w:rPr>
        <w:t xml:space="preserve"> - 10.02.02 (</w:t>
      </w:r>
      <w:r w:rsidRPr="00047F40">
        <w:rPr>
          <w:rFonts w:ascii="Courier New" w:eastAsia="Times New Roman" w:hAnsi="Courier New" w:cs="Times New Roman"/>
          <w:spacing w:val="-10"/>
          <w:w w:val="84"/>
          <w:kern w:val="0"/>
          <w:sz w:val="30"/>
          <w:szCs w:val="30"/>
          <w:lang w:eastAsia="ru-RU"/>
        </w:rPr>
        <w:t>Языки</w:t>
      </w:r>
      <w:r w:rsidRPr="00047F40">
        <w:rPr>
          <w:rFonts w:ascii="Courier New" w:eastAsia="Times New Roman" w:hAnsi="Courier New"/>
          <w:spacing w:val="-10"/>
          <w:w w:val="84"/>
          <w:kern w:val="0"/>
          <w:sz w:val="30"/>
          <w:szCs w:val="30"/>
          <w:lang w:eastAsia="ru-RU"/>
        </w:rPr>
        <w:t xml:space="preserve"> </w:t>
      </w:r>
      <w:r w:rsidRPr="00047F40">
        <w:rPr>
          <w:rFonts w:ascii="Courier New" w:eastAsia="Times New Roman" w:hAnsi="Courier New" w:cs="Times New Roman"/>
          <w:spacing w:val="-10"/>
          <w:w w:val="84"/>
          <w:kern w:val="0"/>
          <w:sz w:val="30"/>
          <w:szCs w:val="30"/>
          <w:lang w:eastAsia="ru-RU"/>
        </w:rPr>
        <w:t>народов</w:t>
      </w:r>
      <w:r w:rsidRPr="00047F40">
        <w:rPr>
          <w:rFonts w:ascii="Courier New" w:eastAsia="Times New Roman" w:hAnsi="Courier New"/>
          <w:spacing w:val="-10"/>
          <w:w w:val="84"/>
          <w:kern w:val="0"/>
          <w:sz w:val="30"/>
          <w:szCs w:val="30"/>
          <w:lang w:eastAsia="ru-RU"/>
        </w:rPr>
        <w:t xml:space="preserve"> </w:t>
      </w:r>
      <w:r w:rsidRPr="00047F40">
        <w:rPr>
          <w:rFonts w:ascii="Courier New" w:eastAsia="Times New Roman" w:hAnsi="Courier New" w:cs="Times New Roman"/>
          <w:spacing w:val="-10"/>
          <w:w w:val="84"/>
          <w:kern w:val="0"/>
          <w:sz w:val="30"/>
          <w:szCs w:val="30"/>
          <w:lang w:eastAsia="ru-RU"/>
        </w:rPr>
        <w:t>СССР</w:t>
      </w:r>
      <w:r w:rsidRPr="00047F40">
        <w:rPr>
          <w:rFonts w:ascii="Courier New" w:eastAsia="Times New Roman" w:hAnsi="Courier New"/>
          <w:spacing w:val="-10"/>
          <w:w w:val="84"/>
          <w:kern w:val="0"/>
          <w:sz w:val="30"/>
          <w:szCs w:val="30"/>
          <w:lang w:eastAsia="ru-RU"/>
        </w:rPr>
        <w:t xml:space="preserve">. </w:t>
      </w:r>
      <w:r w:rsidRPr="00047F40">
        <w:rPr>
          <w:rFonts w:ascii="Courier New" w:eastAsia="Times New Roman" w:hAnsi="Courier New"/>
          <w:spacing w:val="-10"/>
          <w:w w:val="84"/>
          <w:kern w:val="0"/>
          <w:sz w:val="30"/>
          <w:szCs w:val="30"/>
          <w:lang w:val="en-US" w:eastAsia="ru-RU"/>
        </w:rPr>
        <w:t>Ifcy</w:t>
      </w:r>
      <w:r w:rsidRPr="00047F40">
        <w:rPr>
          <w:rFonts w:ascii="Courier New" w:eastAsia="Times New Roman" w:hAnsi="Courier New"/>
          <w:spacing w:val="-10"/>
          <w:w w:val="84"/>
          <w:kern w:val="0"/>
          <w:sz w:val="30"/>
          <w:szCs w:val="30"/>
          <w:lang w:eastAsia="ru-RU"/>
        </w:rPr>
        <w:t>-</w:t>
      </w:r>
    </w:p>
    <w:p w:rsidR="00047F40" w:rsidRPr="00047F40" w:rsidRDefault="00047F40" w:rsidP="00047F40">
      <w:pPr>
        <w:shd w:val="clear" w:color="auto" w:fill="FFFFFF"/>
        <w:tabs>
          <w:tab w:val="clear" w:pos="709"/>
          <w:tab w:val="left" w:leader="underscore" w:pos="7238"/>
        </w:tabs>
        <w:suppressAutoHyphens w:val="0"/>
        <w:autoSpaceDE w:val="0"/>
        <w:autoSpaceDN w:val="0"/>
        <w:adjustRightInd w:val="0"/>
        <w:spacing w:before="149" w:after="0" w:line="240" w:lineRule="auto"/>
        <w:ind w:left="3989"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7"/>
          <w:w w:val="84"/>
          <w:kern w:val="0"/>
          <w:sz w:val="30"/>
          <w:szCs w:val="30"/>
          <w:lang w:eastAsia="ru-RU"/>
        </w:rPr>
        <w:t>зинский</w:t>
      </w:r>
      <w:r w:rsidRPr="00047F40">
        <w:rPr>
          <w:rFonts w:ascii="Courier New" w:eastAsia="Times New Roman" w:hAnsi="Courier New" w:cs="Times New Roman"/>
          <w:spacing w:val="-7"/>
          <w:w w:val="84"/>
          <w:kern w:val="0"/>
          <w:sz w:val="30"/>
          <w:szCs w:val="30"/>
          <w:vertAlign w:val="subscript"/>
          <w:lang w:eastAsia="ru-RU"/>
        </w:rPr>
        <w:t>л</w:t>
      </w:r>
      <w:r w:rsidRPr="00047F40">
        <w:rPr>
          <w:rFonts w:ascii="Courier New" w:eastAsia="Times New Roman" w:hAnsi="Courier New" w:cs="Times New Roman"/>
          <w:spacing w:val="-7"/>
          <w:w w:val="84"/>
          <w:kern w:val="0"/>
          <w:sz w:val="30"/>
          <w:szCs w:val="30"/>
          <w:lang w:eastAsia="ru-RU"/>
        </w:rPr>
        <w:t>язык</w:t>
      </w:r>
      <w:r w:rsidRPr="00047F40">
        <w:rPr>
          <w:rFonts w:ascii="Courier New" w:eastAsia="Times New Roman" w:hAnsi="Courier New"/>
          <w:spacing w:val="-7"/>
          <w:w w:val="84"/>
          <w:kern w:val="0"/>
          <w:sz w:val="30"/>
          <w:szCs w:val="30"/>
          <w:lang w:eastAsia="ru-RU"/>
        </w:rPr>
        <w:t>)_.___^_</w:t>
      </w:r>
      <w:r w:rsidRPr="00047F40">
        <w:rPr>
          <w:rFonts w:ascii="Courier New" w:eastAsia="Times New Roman" w:hAnsi="Courier New"/>
          <w:kern w:val="0"/>
          <w:sz w:val="30"/>
          <w:szCs w:val="30"/>
          <w:lang w:eastAsia="ru-RU"/>
        </w:rPr>
        <w:tab/>
      </w:r>
      <w:r w:rsidRPr="00047F40">
        <w:rPr>
          <w:rFonts w:ascii="Courier New" w:eastAsia="Times New Roman" w:hAnsi="Courier New"/>
          <w:w w:val="84"/>
          <w:kern w:val="0"/>
          <w:sz w:val="30"/>
          <w:szCs w:val="30"/>
          <w:lang w:eastAsia="ru-RU"/>
        </w:rPr>
        <w:t>_ _</w:t>
      </w:r>
    </w:p>
    <w:p w:rsidR="00047F40" w:rsidRPr="00047F40" w:rsidRDefault="00047F40" w:rsidP="00047F40">
      <w:pPr>
        <w:shd w:val="clear" w:color="auto" w:fill="FFFFFF"/>
        <w:tabs>
          <w:tab w:val="clear" w:pos="709"/>
        </w:tabs>
        <w:suppressAutoHyphens w:val="0"/>
        <w:autoSpaceDE w:val="0"/>
        <w:autoSpaceDN w:val="0"/>
        <w:adjustRightInd w:val="0"/>
        <w:spacing w:before="576" w:after="0" w:line="240" w:lineRule="auto"/>
        <w:ind w:firstLine="0"/>
        <w:jc w:val="right"/>
        <w:rPr>
          <w:rFonts w:ascii="Arial" w:eastAsia="Times New Roman" w:hAnsi="Arial" w:cs="Arial"/>
          <w:kern w:val="0"/>
          <w:sz w:val="20"/>
          <w:szCs w:val="20"/>
          <w:lang w:eastAsia="ru-RU"/>
        </w:rPr>
      </w:pPr>
      <w:r w:rsidRPr="00047F40">
        <w:rPr>
          <w:rFonts w:ascii="Courier New" w:eastAsia="Times New Roman" w:hAnsi="Courier New"/>
          <w:kern w:val="0"/>
          <w:sz w:val="30"/>
          <w:szCs w:val="30"/>
          <w:vertAlign w:val="subscript"/>
          <w:lang w:eastAsia="ru-RU"/>
        </w:rPr>
        <w:t>;</w:t>
      </w:r>
      <w:r w:rsidRPr="00047F40">
        <w:rPr>
          <w:rFonts w:ascii="Courier New" w:eastAsia="Times New Roman" w:hAnsi="Courier New"/>
          <w:kern w:val="0"/>
          <w:sz w:val="30"/>
          <w:szCs w:val="30"/>
          <w:lang w:eastAsia="ru-RU"/>
        </w:rPr>
        <w:t xml:space="preserve">       </w:t>
      </w:r>
      <w:r w:rsidRPr="00047F40">
        <w:rPr>
          <w:rFonts w:ascii="Times New Roman" w:eastAsia="Times New Roman" w:hAnsi="Times New Roman" w:cs="Times New Roman"/>
          <w:i/>
          <w:iCs/>
          <w:w w:val="84"/>
          <w:kern w:val="0"/>
          <w:sz w:val="30"/>
          <w:szCs w:val="30"/>
          <w:lang w:eastAsia="ru-RU"/>
        </w:rPr>
        <w:t xml:space="preserve">р </w:t>
      </w:r>
      <w:r w:rsidRPr="00047F40">
        <w:rPr>
          <w:rFonts w:ascii="Times New Roman" w:eastAsia="Times New Roman" w:hAnsi="Times New Roman" w:cs="Times New Roman"/>
          <w:i/>
          <w:iCs/>
          <w:w w:val="84"/>
          <w:kern w:val="0"/>
          <w:sz w:val="30"/>
          <w:szCs w:val="30"/>
          <w:lang w:val="uk-UA" w:eastAsia="ru-RU"/>
        </w:rPr>
        <w:t xml:space="preserve">її </w:t>
      </w:r>
      <w:r w:rsidRPr="00047F40">
        <w:rPr>
          <w:rFonts w:ascii="Times New Roman" w:eastAsia="Times New Roman" w:hAnsi="Times New Roman" w:cs="Times New Roman"/>
          <w:i/>
          <w:iCs/>
          <w:w w:val="84"/>
          <w:kern w:val="0"/>
          <w:sz w:val="30"/>
          <w:szCs w:val="30"/>
          <w:lang w:eastAsia="ru-RU"/>
        </w:rPr>
        <w:t xml:space="preserve">Ъ </w:t>
      </w:r>
      <w:r w:rsidRPr="00047F40">
        <w:rPr>
          <w:rFonts w:ascii="Courier New" w:eastAsia="Times New Roman" w:hAnsi="Courier New" w:cs="Times New Roman"/>
          <w:w w:val="84"/>
          <w:kern w:val="0"/>
          <w:sz w:val="30"/>
          <w:szCs w:val="30"/>
          <w:lang w:val="uk-UA" w:eastAsia="ru-RU"/>
        </w:rPr>
        <w:t>і</w:t>
      </w:r>
      <w:r w:rsidRPr="00047F40">
        <w:rPr>
          <w:rFonts w:ascii="Courier New" w:eastAsia="Times New Roman" w:hAnsi="Courier New"/>
          <w:w w:val="84"/>
          <w:kern w:val="0"/>
          <w:sz w:val="30"/>
          <w:szCs w:val="30"/>
          <w:lang w:eastAsia="ru-RU"/>
        </w:rPr>
        <w:t xml:space="preserve">; </w:t>
      </w:r>
      <w:r w:rsidRPr="00047F40">
        <w:rPr>
          <w:rFonts w:ascii="Courier New" w:eastAsia="Times New Roman" w:hAnsi="Courier New" w:cs="Times New Roman"/>
          <w:w w:val="84"/>
          <w:kern w:val="0"/>
          <w:sz w:val="30"/>
          <w:szCs w:val="30"/>
          <w:lang w:eastAsia="ru-RU"/>
        </w:rPr>
        <w:t>л</w:t>
      </w:r>
      <w:r w:rsidRPr="00047F40">
        <w:rPr>
          <w:rFonts w:ascii="Courier New" w:eastAsia="Times New Roman" w:hAnsi="Courier New"/>
          <w:w w:val="84"/>
          <w:kern w:val="0"/>
          <w:sz w:val="30"/>
          <w:szCs w:val="30"/>
          <w:lang w:eastAsia="ru-RU"/>
        </w:rPr>
        <w:t xml:space="preserve"> </w:t>
      </w:r>
      <w:r w:rsidRPr="00047F40">
        <w:rPr>
          <w:rFonts w:ascii="Courier New" w:eastAsia="Times New Roman" w:hAnsi="Courier New" w:cs="Times New Roman"/>
          <w:smallCaps/>
          <w:w w:val="84"/>
          <w:kern w:val="0"/>
          <w:sz w:val="30"/>
          <w:szCs w:val="30"/>
          <w:lang w:eastAsia="ru-RU"/>
        </w:rPr>
        <w:t>а</w:t>
      </w:r>
      <w:r w:rsidRPr="00047F40">
        <w:rPr>
          <w:rFonts w:ascii="Courier New" w:eastAsia="Times New Roman" w:hAnsi="Courier New"/>
          <w:smallCaps/>
          <w:w w:val="84"/>
          <w:kern w:val="0"/>
          <w:sz w:val="30"/>
          <w:szCs w:val="30"/>
          <w:lang w:eastAsia="ru-RU"/>
        </w:rPr>
        <w:t xml:space="preserve">       </w:t>
      </w:r>
      <w:r w:rsidRPr="00047F40">
        <w:rPr>
          <w:rFonts w:ascii="Courier New" w:eastAsia="Times New Roman" w:hAnsi="Courier New"/>
          <w:w w:val="84"/>
          <w:kern w:val="0"/>
          <w:sz w:val="30"/>
          <w:szCs w:val="30"/>
          <w:lang w:val="en-US" w:eastAsia="ru-RU"/>
        </w:rPr>
        <w:t>I</w:t>
      </w: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firstLine="0"/>
        <w:jc w:val="right"/>
        <w:rPr>
          <w:rFonts w:ascii="Arial" w:eastAsia="Times New Roman" w:hAnsi="Arial" w:cs="Arial"/>
          <w:kern w:val="0"/>
          <w:sz w:val="20"/>
          <w:szCs w:val="20"/>
          <w:lang w:eastAsia="ru-RU"/>
        </w:rPr>
      </w:pPr>
      <w:r w:rsidRPr="00047F40">
        <w:rPr>
          <w:rFonts w:ascii="Courier New" w:eastAsia="Times New Roman" w:hAnsi="Courier New"/>
          <w:spacing w:val="-26"/>
          <w:w w:val="84"/>
          <w:kern w:val="0"/>
          <w:sz w:val="30"/>
          <w:szCs w:val="30"/>
          <w:lang w:eastAsia="ru-RU"/>
        </w:rPr>
        <w:t xml:space="preserve">1   ~! ?! </w:t>
      </w:r>
      <w:r w:rsidRPr="00047F40">
        <w:rPr>
          <w:rFonts w:ascii="Times New Roman" w:eastAsia="Times New Roman" w:hAnsi="Courier New" w:cs="Times New Roman"/>
          <w:i/>
          <w:iCs/>
          <w:spacing w:val="-26"/>
          <w:w w:val="84"/>
          <w:kern w:val="0"/>
          <w:sz w:val="30"/>
          <w:szCs w:val="30"/>
          <w:lang w:eastAsia="ru-RU"/>
        </w:rPr>
        <w:t>,</w:t>
      </w:r>
      <w:r w:rsidRPr="00047F40">
        <w:rPr>
          <w:rFonts w:ascii="Times New Roman" w:eastAsia="Times New Roman" w:hAnsi="Times New Roman" w:cs="Times New Roman"/>
          <w:i/>
          <w:iCs/>
          <w:spacing w:val="-26"/>
          <w:w w:val="84"/>
          <w:kern w:val="0"/>
          <w:sz w:val="30"/>
          <w:szCs w:val="30"/>
          <w:vertAlign w:val="superscript"/>
          <w:lang w:eastAsia="ru-RU"/>
        </w:rPr>
        <w:t>г</w:t>
      </w:r>
      <w:r w:rsidRPr="00047F40">
        <w:rPr>
          <w:rFonts w:ascii="Times New Roman" w:eastAsia="Times New Roman" w:hAnsi="Times New Roman" w:cs="Times New Roman"/>
          <w:i/>
          <w:iCs/>
          <w:spacing w:val="-26"/>
          <w:w w:val="84"/>
          <w:kern w:val="0"/>
          <w:sz w:val="30"/>
          <w:szCs w:val="30"/>
          <w:lang w:eastAsia="ru-RU"/>
        </w:rPr>
        <w:t xml:space="preserve">. '■ </w:t>
      </w:r>
      <w:r w:rsidRPr="00047F40">
        <w:rPr>
          <w:rFonts w:ascii="Courier New" w:eastAsia="Times New Roman" w:hAnsi="Courier New" w:cs="Times New Roman"/>
          <w:spacing w:val="-26"/>
          <w:w w:val="84"/>
          <w:kern w:val="0"/>
          <w:sz w:val="30"/>
          <w:szCs w:val="30"/>
          <w:lang w:eastAsia="ru-RU"/>
        </w:rPr>
        <w:t>тъ</w:t>
      </w:r>
      <w:r w:rsidRPr="00047F40">
        <w:rPr>
          <w:rFonts w:ascii="Courier New" w:eastAsia="Times New Roman" w:hAnsi="Courier New"/>
          <w:spacing w:val="-26"/>
          <w:w w:val="84"/>
          <w:kern w:val="0"/>
          <w:sz w:val="30"/>
          <w:szCs w:val="30"/>
          <w:lang w:eastAsia="ru-RU"/>
        </w:rPr>
        <w:t xml:space="preserve"> /; </w:t>
      </w:r>
      <w:r w:rsidRPr="00047F40">
        <w:rPr>
          <w:rFonts w:ascii="Courier New" w:eastAsia="Times New Roman" w:hAnsi="Courier New" w:cs="Times New Roman"/>
          <w:smallCaps/>
          <w:spacing w:val="-26"/>
          <w:w w:val="84"/>
          <w:kern w:val="0"/>
          <w:sz w:val="30"/>
          <w:szCs w:val="30"/>
          <w:lang w:val="uk-UA" w:eastAsia="ru-RU"/>
        </w:rPr>
        <w:t>і</w:t>
      </w:r>
      <w:r w:rsidRPr="00047F40">
        <w:rPr>
          <w:rFonts w:ascii="Courier New" w:eastAsia="Times New Roman" w:hAnsi="Courier New"/>
          <w:smallCaps/>
          <w:spacing w:val="-26"/>
          <w:w w:val="84"/>
          <w:kern w:val="0"/>
          <w:sz w:val="30"/>
          <w:szCs w:val="30"/>
          <w:lang w:val="uk-UA" w:eastAsia="ru-RU"/>
        </w:rPr>
        <w:t xml:space="preserve">. </w:t>
      </w:r>
      <w:r w:rsidRPr="00047F40">
        <w:rPr>
          <w:rFonts w:ascii="Courier New" w:eastAsia="Times New Roman" w:hAnsi="Courier New" w:cs="Times New Roman"/>
          <w:spacing w:val="-26"/>
          <w:w w:val="84"/>
          <w:kern w:val="0"/>
          <w:sz w:val="30"/>
          <w:szCs w:val="30"/>
          <w:lang w:eastAsia="ru-RU"/>
        </w:rPr>
        <w:t>г</w:t>
      </w:r>
      <w:r w:rsidRPr="00047F40">
        <w:rPr>
          <w:rFonts w:ascii="Courier New" w:eastAsia="Times New Roman" w:hAnsi="Courier New"/>
          <w:spacing w:val="-26"/>
          <w:w w:val="84"/>
          <w:kern w:val="0"/>
          <w:sz w:val="30"/>
          <w:szCs w:val="30"/>
          <w:lang w:eastAsia="ru-RU"/>
        </w:rPr>
        <w:t xml:space="preserve">, </w:t>
      </w:r>
      <w:r w:rsidRPr="00047F40">
        <w:rPr>
          <w:rFonts w:ascii="Courier New" w:eastAsia="Times New Roman" w:hAnsi="Courier New"/>
          <w:smallCaps/>
          <w:spacing w:val="-26"/>
          <w:w w:val="84"/>
          <w:kern w:val="0"/>
          <w:sz w:val="30"/>
          <w:szCs w:val="30"/>
          <w:lang w:val="en-US" w:eastAsia="ru-RU"/>
        </w:rPr>
        <w:t>j</w:t>
      </w:r>
      <w:r w:rsidRPr="00047F40">
        <w:rPr>
          <w:rFonts w:ascii="Courier New" w:eastAsia="Times New Roman" w:hAnsi="Courier New"/>
          <w:smallCaps/>
          <w:spacing w:val="-26"/>
          <w:w w:val="84"/>
          <w:kern w:val="0"/>
          <w:sz w:val="30"/>
          <w:szCs w:val="30"/>
          <w:lang w:eastAsia="ru-RU"/>
        </w:rPr>
        <w:t xml:space="preserve">: </w:t>
      </w:r>
      <w:r w:rsidRPr="00047F40">
        <w:rPr>
          <w:rFonts w:ascii="Courier New" w:eastAsia="Times New Roman" w:hAnsi="Courier New" w:cs="Times New Roman"/>
          <w:spacing w:val="-26"/>
          <w:w w:val="84"/>
          <w:kern w:val="0"/>
          <w:sz w:val="30"/>
          <w:szCs w:val="30"/>
          <w:lang w:eastAsia="ru-RU"/>
        </w:rPr>
        <w:t>о</w:t>
      </w:r>
      <w:r w:rsidRPr="00047F40">
        <w:rPr>
          <w:rFonts w:ascii="Courier New" w:eastAsia="Times New Roman" w:hAnsi="Courier New"/>
          <w:spacing w:val="-26"/>
          <w:w w:val="84"/>
          <w:kern w:val="0"/>
          <w:sz w:val="30"/>
          <w:szCs w:val="30"/>
          <w:lang w:eastAsia="ru-RU"/>
        </w:rPr>
        <w:t xml:space="preserve"> [.;  </w:t>
      </w:r>
      <w:r w:rsidRPr="00047F40">
        <w:rPr>
          <w:rFonts w:ascii="Courier New" w:eastAsia="Times New Roman" w:hAnsi="Courier New"/>
          <w:spacing w:val="-26"/>
          <w:w w:val="84"/>
          <w:kern w:val="0"/>
          <w:sz w:val="30"/>
          <w:szCs w:val="30"/>
          <w:lang w:val="en-US" w:eastAsia="ru-RU"/>
        </w:rPr>
        <w:t>I</w:t>
      </w: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firstLine="0"/>
        <w:jc w:val="right"/>
        <w:rPr>
          <w:rFonts w:ascii="Arial" w:eastAsia="Times New Roman" w:hAnsi="Arial" w:cs="Arial"/>
          <w:kern w:val="0"/>
          <w:sz w:val="20"/>
          <w:szCs w:val="20"/>
          <w:lang w:eastAsia="ru-RU"/>
        </w:rPr>
      </w:pPr>
      <w:r w:rsidRPr="00047F40">
        <w:rPr>
          <w:rFonts w:ascii="Courier New" w:eastAsia="Times New Roman" w:hAnsi="Courier New" w:cs="Times New Roman"/>
          <w:spacing w:val="-43"/>
          <w:w w:val="84"/>
          <w:kern w:val="0"/>
          <w:sz w:val="30"/>
          <w:szCs w:val="30"/>
          <w:lang w:eastAsia="ru-RU"/>
        </w:rPr>
        <w:t>•</w:t>
      </w:r>
      <w:r w:rsidRPr="00047F40">
        <w:rPr>
          <w:rFonts w:ascii="Courier New" w:eastAsia="Times New Roman" w:hAnsi="Courier New"/>
          <w:spacing w:val="-43"/>
          <w:w w:val="84"/>
          <w:kern w:val="0"/>
          <w:sz w:val="30"/>
          <w:szCs w:val="30"/>
          <w:lang w:eastAsia="ru-RU"/>
        </w:rPr>
        <w:t>;:\</w:t>
      </w:r>
      <w:r w:rsidRPr="00047F40">
        <w:rPr>
          <w:rFonts w:ascii="Courier New" w:eastAsia="Times New Roman" w:hAnsi="Courier New" w:cs="Times New Roman"/>
          <w:spacing w:val="-43"/>
          <w:w w:val="84"/>
          <w:kern w:val="0"/>
          <w:sz w:val="30"/>
          <w:szCs w:val="30"/>
          <w:lang w:eastAsia="ru-RU"/>
        </w:rPr>
        <w:t>к</w:t>
      </w:r>
      <w:r w:rsidRPr="00047F40">
        <w:rPr>
          <w:rFonts w:ascii="Courier New" w:eastAsia="Times New Roman" w:hAnsi="Courier New"/>
          <w:spacing w:val="-43"/>
          <w:w w:val="84"/>
          <w:kern w:val="0"/>
          <w:sz w:val="30"/>
          <w:szCs w:val="30"/>
          <w:lang w:eastAsia="ru-RU"/>
        </w:rPr>
        <w:t>\'.' ;:■</w:t>
      </w:r>
      <w:r w:rsidRPr="00047F40">
        <w:rPr>
          <w:rFonts w:ascii="Courier New" w:eastAsia="Times New Roman" w:hAnsi="Courier New" w:cs="Times New Roman"/>
          <w:spacing w:val="-43"/>
          <w:w w:val="84"/>
          <w:kern w:val="0"/>
          <w:sz w:val="30"/>
          <w:szCs w:val="30"/>
          <w:lang w:eastAsia="ru-RU"/>
        </w:rPr>
        <w:t>•</w:t>
      </w:r>
      <w:r w:rsidRPr="00047F40">
        <w:rPr>
          <w:rFonts w:ascii="Courier New" w:eastAsia="Times New Roman" w:hAnsi="Courier New"/>
          <w:spacing w:val="-43"/>
          <w:w w:val="84"/>
          <w:kern w:val="0"/>
          <w:sz w:val="30"/>
          <w:szCs w:val="30"/>
          <w:lang w:eastAsia="ru-RU"/>
        </w:rPr>
        <w:t xml:space="preserve">'. </w:t>
      </w:r>
      <w:r w:rsidRPr="00047F40">
        <w:rPr>
          <w:rFonts w:ascii="Courier New" w:eastAsia="Times New Roman" w:hAnsi="Courier New" w:cs="Times New Roman"/>
          <w:smallCaps/>
          <w:spacing w:val="-43"/>
          <w:w w:val="84"/>
          <w:kern w:val="0"/>
          <w:sz w:val="30"/>
          <w:szCs w:val="30"/>
          <w:lang w:eastAsia="ru-RU"/>
        </w:rPr>
        <w:t>у</w:t>
      </w:r>
      <w:r w:rsidRPr="00047F40">
        <w:rPr>
          <w:rFonts w:ascii="Courier New" w:eastAsia="Times New Roman" w:hAnsi="Courier New"/>
          <w:smallCaps/>
          <w:spacing w:val="-43"/>
          <w:w w:val="84"/>
          <w:kern w:val="0"/>
          <w:sz w:val="30"/>
          <w:szCs w:val="30"/>
          <w:lang w:eastAsia="ru-RU"/>
        </w:rPr>
        <w:t xml:space="preserve">. </w:t>
      </w:r>
      <w:r w:rsidRPr="00047F40">
        <w:rPr>
          <w:rFonts w:ascii="Courier New" w:eastAsia="Times New Roman" w:hAnsi="Courier New" w:cs="Times New Roman"/>
          <w:spacing w:val="-43"/>
          <w:w w:val="84"/>
          <w:kern w:val="0"/>
          <w:sz w:val="30"/>
          <w:szCs w:val="30"/>
          <w:lang w:eastAsia="ru-RU"/>
        </w:rPr>
        <w:t>р</w:t>
      </w:r>
      <w:r w:rsidRPr="00047F40">
        <w:rPr>
          <w:rFonts w:ascii="Courier New" w:eastAsia="Times New Roman" w:hAnsi="Courier New"/>
          <w:spacing w:val="-43"/>
          <w:w w:val="84"/>
          <w:kern w:val="0"/>
          <w:sz w:val="30"/>
          <w:szCs w:val="30"/>
          <w:u w:val="single"/>
          <w:lang w:eastAsia="ru-RU"/>
        </w:rPr>
        <w:t>^</w:t>
      </w:r>
      <w:r w:rsidRPr="00047F40">
        <w:rPr>
          <w:rFonts w:ascii="Courier New" w:eastAsia="Times New Roman" w:hAnsi="Courier New"/>
          <w:spacing w:val="-43"/>
          <w:w w:val="84"/>
          <w:kern w:val="0"/>
          <w:sz w:val="30"/>
          <w:szCs w:val="30"/>
          <w:lang w:eastAsia="ru-RU"/>
        </w:rPr>
        <w:t>--^^</w:t>
      </w:r>
      <w:r w:rsidRPr="00047F40">
        <w:rPr>
          <w:rFonts w:ascii="Courier New" w:eastAsia="Times New Roman" w:hAnsi="Courier New" w:cs="Times New Roman"/>
          <w:spacing w:val="-43"/>
          <w:w w:val="84"/>
          <w:kern w:val="0"/>
          <w:sz w:val="30"/>
          <w:szCs w:val="30"/>
          <w:lang w:eastAsia="ru-RU"/>
        </w:rPr>
        <w:t>у</w:t>
      </w:r>
      <w:r w:rsidRPr="00047F40">
        <w:rPr>
          <w:rFonts w:ascii="Courier New" w:eastAsia="Times New Roman" w:hAnsi="Courier New" w:cs="Times New Roman"/>
          <w:spacing w:val="-43"/>
          <w:w w:val="84"/>
          <w:kern w:val="0"/>
          <w:sz w:val="30"/>
          <w:szCs w:val="30"/>
          <w:vertAlign w:val="superscript"/>
          <w:lang w:eastAsia="ru-RU"/>
        </w:rPr>
        <w:t>г</w:t>
      </w:r>
      <w:r w:rsidRPr="00047F40">
        <w:rPr>
          <w:rFonts w:ascii="Courier New" w:eastAsia="Times New Roman" w:hAnsi="Courier New"/>
          <w:spacing w:val="-43"/>
          <w:w w:val="84"/>
          <w:kern w:val="0"/>
          <w:sz w:val="30"/>
          <w:szCs w:val="30"/>
          <w:lang w:eastAsia="ru-RU"/>
        </w:rPr>
        <w:t xml:space="preserve">, </w:t>
      </w:r>
      <w:r w:rsidRPr="00047F40">
        <w:rPr>
          <w:rFonts w:ascii="Courier New" w:eastAsia="Times New Roman" w:hAnsi="Courier New"/>
          <w:w w:val="84"/>
          <w:kern w:val="0"/>
          <w:sz w:val="30"/>
          <w:szCs w:val="30"/>
          <w:lang w:eastAsia="ru-RU"/>
        </w:rPr>
        <w:t>;■</w:t>
      </w:r>
      <w:r w:rsidRPr="00047F40">
        <w:rPr>
          <w:rFonts w:ascii="Courier New" w:eastAsia="Times New Roman" w:hAnsi="Courier New" w:cs="Times New Roman"/>
          <w:w w:val="84"/>
          <w:kern w:val="0"/>
          <w:sz w:val="30"/>
          <w:szCs w:val="30"/>
          <w:lang w:eastAsia="ru-RU"/>
        </w:rPr>
        <w:t>•</w:t>
      </w:r>
      <w:r w:rsidRPr="00047F40">
        <w:rPr>
          <w:rFonts w:ascii="Courier New" w:eastAsia="Times New Roman" w:hAnsi="Courier New"/>
          <w:w w:val="84"/>
          <w:kern w:val="0"/>
          <w:sz w:val="30"/>
          <w:szCs w:val="30"/>
          <w:lang w:eastAsia="ru-RU"/>
        </w:rPr>
        <w:t>--</w:t>
      </w:r>
      <w:r w:rsidRPr="00047F40">
        <w:rPr>
          <w:rFonts w:ascii="Times New Roman" w:eastAsia="Times New Roman" w:hAnsi="Courier New" w:cs="Times New Roman"/>
          <w:i/>
          <w:iCs/>
          <w:w w:val="84"/>
          <w:kern w:val="0"/>
          <w:sz w:val="30"/>
          <w:szCs w:val="30"/>
          <w:lang w:eastAsia="ru-RU"/>
        </w:rPr>
        <w:t>:~</w:t>
      </w:r>
      <w:r w:rsidRPr="00047F40">
        <w:rPr>
          <w:rFonts w:ascii="Times New Roman" w:eastAsia="Times New Roman" w:hAnsi="Courier New" w:cs="Times New Roman"/>
          <w:i/>
          <w:iCs/>
          <w:w w:val="84"/>
          <w:kern w:val="0"/>
          <w:sz w:val="30"/>
          <w:szCs w:val="30"/>
          <w:vertAlign w:val="superscript"/>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before="48" w:after="0" w:line="240" w:lineRule="auto"/>
        <w:ind w:left="5453"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i/>
          <w:iCs/>
          <w:kern w:val="0"/>
          <w:sz w:val="10"/>
          <w:szCs w:val="10"/>
          <w:lang w:eastAsia="ru-RU"/>
        </w:rPr>
        <w:t>, :-^, ..</w:t>
      </w:r>
      <w:r w:rsidRPr="00047F40">
        <w:rPr>
          <w:rFonts w:ascii="Times New Roman" w:eastAsia="Times New Roman" w:hAnsi="Times New Roman" w:cs="Times New Roman"/>
          <w:i/>
          <w:iCs/>
          <w:kern w:val="0"/>
          <w:sz w:val="10"/>
          <w:szCs w:val="10"/>
          <w:lang w:val="en-US" w:eastAsia="ru-RU"/>
        </w:rPr>
        <w:t>z</w:t>
      </w:r>
      <w:r w:rsidRPr="00047F40">
        <w:rPr>
          <w:rFonts w:ascii="Times New Roman" w:eastAsia="Times New Roman" w:hAnsi="Times New Roman" w:cs="Times New Roman"/>
          <w:i/>
          <w:iCs/>
          <w:kern w:val="0"/>
          <w:sz w:val="10"/>
          <w:szCs w:val="10"/>
          <w:lang w:eastAsia="ru-RU"/>
        </w:rPr>
        <w:t xml:space="preserve">  </w:t>
      </w:r>
      <w:r w:rsidRPr="00047F40">
        <w:rPr>
          <w:rFonts w:ascii="Times New Roman" w:eastAsia="Times New Roman" w:hAnsi="Times New Roman" w:cs="Times New Roman"/>
          <w:i/>
          <w:iCs/>
          <w:kern w:val="0"/>
          <w:sz w:val="10"/>
          <w:szCs w:val="10"/>
          <w:lang w:val="en-US" w:eastAsia="ru-RU"/>
        </w:rPr>
        <w:t>j</w:t>
      </w:r>
      <w:r w:rsidRPr="00047F40">
        <w:rPr>
          <w:rFonts w:ascii="Times New Roman" w:eastAsia="Times New Roman" w:hAnsi="Times New Roman" w:cs="Times New Roman"/>
          <w:i/>
          <w:iCs/>
          <w:kern w:val="0"/>
          <w:sz w:val="10"/>
          <w:szCs w:val="1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466" w:line="494" w:lineRule="exact"/>
        <w:ind w:left="298" w:right="3072" w:firstLine="0"/>
        <w:jc w:val="left"/>
        <w:rPr>
          <w:rFonts w:ascii="Arial" w:eastAsia="Times New Roman" w:hAnsi="Arial" w:cs="Arial"/>
          <w:kern w:val="0"/>
          <w:sz w:val="20"/>
          <w:szCs w:val="20"/>
          <w:lang w:eastAsia="ru-RU"/>
        </w:rPr>
      </w:pPr>
      <w:r w:rsidRPr="00047F40">
        <w:rPr>
          <w:rFonts w:ascii="Courier New" w:eastAsia="Times New Roman" w:hAnsi="Courier New" w:cs="Times New Roman"/>
          <w:w w:val="84"/>
          <w:kern w:val="0"/>
          <w:sz w:val="30"/>
          <w:szCs w:val="30"/>
          <w:lang w:eastAsia="ru-RU"/>
        </w:rPr>
        <w:t>Ди</w:t>
      </w:r>
      <w:r w:rsidRPr="00047F40">
        <w:rPr>
          <w:rFonts w:ascii="Courier New" w:eastAsia="Times New Roman" w:hAnsi="Courier New"/>
          <w:w w:val="84"/>
          <w:kern w:val="0"/>
          <w:sz w:val="30"/>
          <w:szCs w:val="30"/>
          <w:lang w:eastAsia="ru-RU"/>
        </w:rPr>
        <w:t xml:space="preserve"> </w:t>
      </w:r>
      <w:r w:rsidRPr="00047F40">
        <w:rPr>
          <w:rFonts w:ascii="Courier New" w:eastAsia="Times New Roman" w:hAnsi="Courier New" w:cs="Times New Roman"/>
          <w:w w:val="84"/>
          <w:kern w:val="0"/>
          <w:sz w:val="30"/>
          <w:szCs w:val="30"/>
          <w:lang w:eastAsia="ru-RU"/>
        </w:rPr>
        <w:t>с</w:t>
      </w:r>
      <w:r w:rsidRPr="00047F40">
        <w:rPr>
          <w:rFonts w:ascii="Courier New" w:eastAsia="Times New Roman" w:hAnsi="Courier New"/>
          <w:w w:val="84"/>
          <w:kern w:val="0"/>
          <w:sz w:val="30"/>
          <w:szCs w:val="30"/>
          <w:lang w:eastAsia="ru-RU"/>
        </w:rPr>
        <w:t xml:space="preserve"> </w:t>
      </w:r>
      <w:r w:rsidRPr="00047F40">
        <w:rPr>
          <w:rFonts w:ascii="Courier New" w:eastAsia="Times New Roman" w:hAnsi="Courier New" w:cs="Times New Roman"/>
          <w:spacing w:val="114"/>
          <w:w w:val="84"/>
          <w:kern w:val="0"/>
          <w:sz w:val="30"/>
          <w:szCs w:val="30"/>
          <w:lang w:eastAsia="ru-RU"/>
        </w:rPr>
        <w:t>сертаци</w:t>
      </w:r>
      <w:r w:rsidRPr="00047F40">
        <w:rPr>
          <w:rFonts w:ascii="Courier New" w:eastAsia="Times New Roman" w:hAnsi="Courier New"/>
          <w:w w:val="84"/>
          <w:kern w:val="0"/>
          <w:sz w:val="30"/>
          <w:szCs w:val="30"/>
          <w:lang w:eastAsia="ru-RU"/>
        </w:rPr>
        <w:t xml:space="preserve"> </w:t>
      </w:r>
      <w:r w:rsidRPr="00047F40">
        <w:rPr>
          <w:rFonts w:ascii="Courier New" w:eastAsia="Times New Roman" w:hAnsi="Courier New" w:cs="Times New Roman"/>
          <w:w w:val="84"/>
          <w:kern w:val="0"/>
          <w:sz w:val="30"/>
          <w:szCs w:val="30"/>
          <w:vertAlign w:val="subscript"/>
          <w:lang w:eastAsia="ru-RU"/>
        </w:rPr>
        <w:t>я</w:t>
      </w:r>
      <w:r w:rsidRPr="00047F40">
        <w:rPr>
          <w:rFonts w:ascii="Courier New" w:eastAsia="Times New Roman" w:hAnsi="Courier New"/>
          <w:w w:val="84"/>
          <w:kern w:val="0"/>
          <w:sz w:val="30"/>
          <w:szCs w:val="30"/>
          <w:lang w:eastAsia="ru-RU"/>
        </w:rPr>
        <w:t>..~</w:t>
      </w:r>
      <w:r w:rsidRPr="00047F40">
        <w:rPr>
          <w:rFonts w:ascii="Courier New" w:eastAsia="Times New Roman" w:hAnsi="Courier New" w:cs="Times New Roman"/>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на</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соискание</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ученой</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степени</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 xml:space="preserve">кандидата </w:t>
      </w:r>
      <w:r w:rsidRPr="00047F40">
        <w:rPr>
          <w:rFonts w:ascii="Courier New" w:eastAsia="Times New Roman" w:hAnsi="Courier New" w:cs="Times New Roman"/>
          <w:w w:val="84"/>
          <w:kern w:val="0"/>
          <w:sz w:val="30"/>
          <w:szCs w:val="30"/>
          <w:lang w:eastAsia="ru-RU"/>
        </w:rPr>
        <w:t>филологических</w:t>
      </w:r>
      <w:r w:rsidRPr="00047F40">
        <w:rPr>
          <w:rFonts w:ascii="Courier New" w:eastAsia="Times New Roman" w:hAnsi="Courier New"/>
          <w:w w:val="84"/>
          <w:kern w:val="0"/>
          <w:sz w:val="30"/>
          <w:szCs w:val="30"/>
          <w:lang w:eastAsia="ru-RU"/>
        </w:rPr>
        <w:t xml:space="preserve"> </w:t>
      </w:r>
      <w:r w:rsidRPr="00047F40">
        <w:rPr>
          <w:rFonts w:ascii="Courier New" w:eastAsia="Times New Roman" w:hAnsi="Courier New" w:cs="Times New Roman"/>
          <w:w w:val="84"/>
          <w:kern w:val="0"/>
          <w:sz w:val="30"/>
          <w:szCs w:val="30"/>
          <w:lang w:eastAsia="ru-RU"/>
        </w:rPr>
        <w:t>наук</w:t>
      </w:r>
    </w:p>
    <w:p w:rsidR="00047F40" w:rsidRPr="00047F40" w:rsidRDefault="00047F40" w:rsidP="00047F40">
      <w:pPr>
        <w:shd w:val="clear" w:color="auto" w:fill="FFFFFF"/>
        <w:tabs>
          <w:tab w:val="clear" w:pos="709"/>
        </w:tabs>
        <w:suppressAutoHyphens w:val="0"/>
        <w:autoSpaceDE w:val="0"/>
        <w:autoSpaceDN w:val="0"/>
        <w:adjustRightInd w:val="0"/>
        <w:spacing w:after="466" w:line="494" w:lineRule="exact"/>
        <w:ind w:left="298" w:right="3072" w:firstLine="0"/>
        <w:jc w:val="left"/>
        <w:rPr>
          <w:rFonts w:ascii="Arial" w:eastAsia="Times New Roman" w:hAnsi="Arial" w:cs="Arial"/>
          <w:kern w:val="0"/>
          <w:sz w:val="20"/>
          <w:szCs w:val="20"/>
          <w:lang w:eastAsia="ru-RU"/>
        </w:rPr>
        <w:sectPr w:rsidR="00047F40" w:rsidRPr="00047F40">
          <w:type w:val="continuous"/>
          <w:pgSz w:w="11909" w:h="16834"/>
          <w:pgMar w:top="1440" w:right="1527" w:bottom="720" w:left="1334" w:header="720" w:footer="720" w:gutter="0"/>
          <w:cols w:space="60"/>
          <w:noEndnote/>
        </w:sectPr>
      </w:pPr>
    </w:p>
    <w:p w:rsidR="00047F40" w:rsidRPr="00047F40" w:rsidRDefault="00047F40" w:rsidP="00047F40">
      <w:pPr>
        <w:shd w:val="clear" w:color="auto" w:fill="FFFFFF"/>
        <w:tabs>
          <w:tab w:val="clear" w:pos="709"/>
        </w:tabs>
        <w:suppressAutoHyphens w:val="0"/>
        <w:autoSpaceDE w:val="0"/>
        <w:autoSpaceDN w:val="0"/>
        <w:adjustRightInd w:val="0"/>
        <w:spacing w:before="2534" w:after="0" w:line="475" w:lineRule="exact"/>
        <w:ind w:left="154" w:hanging="154"/>
        <w:jc w:val="left"/>
        <w:rPr>
          <w:rFonts w:ascii="Arial" w:eastAsia="Times New Roman" w:hAnsi="Arial" w:cs="Arial"/>
          <w:kern w:val="0"/>
          <w:sz w:val="20"/>
          <w:szCs w:val="20"/>
          <w:lang w:eastAsia="ru-RU"/>
        </w:rPr>
      </w:pPr>
      <w:r w:rsidRPr="00047F40">
        <w:rPr>
          <w:rFonts w:ascii="Courier New" w:eastAsia="Times New Roman" w:hAnsi="Courier New" w:cs="Times New Roman"/>
          <w:spacing w:val="-7"/>
          <w:w w:val="84"/>
          <w:kern w:val="0"/>
          <w:sz w:val="30"/>
          <w:szCs w:val="30"/>
          <w:lang w:eastAsia="ru-RU"/>
        </w:rPr>
        <w:t xml:space="preserve">Тбилиси </w:t>
      </w:r>
      <w:r w:rsidRPr="00047F40">
        <w:rPr>
          <w:rFonts w:ascii="Courier New" w:eastAsia="Times New Roman" w:hAnsi="Courier New"/>
          <w:spacing w:val="-8"/>
          <w:w w:val="84"/>
          <w:kern w:val="0"/>
          <w:sz w:val="30"/>
          <w:szCs w:val="30"/>
          <w:lang w:eastAsia="ru-RU"/>
        </w:rPr>
        <w:t>1984</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firstLine="0"/>
        <w:jc w:val="left"/>
        <w:rPr>
          <w:rFonts w:ascii="Arial" w:eastAsia="Times New Roman" w:hAnsi="Arial" w:cs="Arial"/>
          <w:kern w:val="0"/>
          <w:sz w:val="20"/>
          <w:szCs w:val="20"/>
          <w:lang w:eastAsia="ru-RU"/>
        </w:rPr>
      </w:pPr>
      <w:r w:rsidRPr="00047F40">
        <w:rPr>
          <w:rFonts w:ascii="Arial" w:eastAsia="Times New Roman" w:hAnsi="Arial" w:cs="Arial"/>
          <w:kern w:val="0"/>
          <w:sz w:val="20"/>
          <w:szCs w:val="20"/>
          <w:lang w:eastAsia="ru-RU"/>
        </w:rPr>
        <w:br w:type="column"/>
      </w:r>
      <w:r w:rsidRPr="00047F40">
        <w:rPr>
          <w:rFonts w:ascii="Courier New" w:eastAsia="Times New Roman" w:hAnsi="Courier New" w:cs="Times New Roman"/>
          <w:spacing w:val="-7"/>
          <w:w w:val="84"/>
          <w:kern w:val="0"/>
          <w:sz w:val="30"/>
          <w:szCs w:val="30"/>
          <w:lang w:eastAsia="ru-RU"/>
        </w:rPr>
        <w:t>Научный</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руководитель</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профессор</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А</w:t>
      </w:r>
      <w:r w:rsidRPr="00047F40">
        <w:rPr>
          <w:rFonts w:ascii="Courier New" w:eastAsia="Times New Roman" w:hAnsi="Courier New"/>
          <w:spacing w:val="-7"/>
          <w:w w:val="84"/>
          <w:kern w:val="0"/>
          <w:sz w:val="30"/>
          <w:szCs w:val="30"/>
          <w:lang w:eastAsia="ru-RU"/>
        </w:rPr>
        <w:t>.</w:t>
      </w:r>
      <w:r w:rsidRPr="00047F40">
        <w:rPr>
          <w:rFonts w:ascii="Courier New" w:eastAsia="Times New Roman" w:hAnsi="Courier New" w:cs="Times New Roman"/>
          <w:spacing w:val="-7"/>
          <w:w w:val="84"/>
          <w:kern w:val="0"/>
          <w:sz w:val="30"/>
          <w:szCs w:val="30"/>
          <w:lang w:eastAsia="ru-RU"/>
        </w:rPr>
        <w:t>И</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Кизириа</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firstLine="0"/>
        <w:jc w:val="left"/>
        <w:rPr>
          <w:rFonts w:ascii="Arial" w:eastAsia="Times New Roman" w:hAnsi="Arial" w:cs="Arial"/>
          <w:kern w:val="0"/>
          <w:sz w:val="20"/>
          <w:szCs w:val="20"/>
          <w:lang w:eastAsia="ru-RU"/>
        </w:rPr>
        <w:sectPr w:rsidR="00047F40" w:rsidRPr="00047F40">
          <w:type w:val="continuous"/>
          <w:pgSz w:w="11909" w:h="16834"/>
          <w:pgMar w:top="1440" w:right="1714" w:bottom="720" w:left="5040" w:header="720" w:footer="720" w:gutter="0"/>
          <w:cols w:num="2" w:space="720" w:equalWidth="0">
            <w:col w:w="1032" w:space="869"/>
            <w:col w:w="3254"/>
          </w:cols>
          <w:noEndnote/>
        </w:sectPr>
      </w:pP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left="3552"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spacing w:val="65"/>
          <w:kern w:val="0"/>
          <w:sz w:val="32"/>
          <w:szCs w:val="32"/>
          <w:lang w:eastAsia="ru-RU"/>
        </w:rPr>
        <w:t>ОГЛАВЛЕНИЕ</w:t>
      </w: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firstLine="0"/>
        <w:jc w:val="right"/>
        <w:rPr>
          <w:rFonts w:ascii="Arial" w:eastAsia="Times New Roman" w:hAnsi="Arial" w:cs="Arial"/>
          <w:kern w:val="0"/>
          <w:sz w:val="20"/>
          <w:szCs w:val="20"/>
          <w:lang w:eastAsia="ru-RU"/>
        </w:rPr>
      </w:pPr>
      <w:r w:rsidRPr="00047F40">
        <w:rPr>
          <w:rFonts w:ascii="Times New Roman" w:eastAsia="Times New Roman" w:hAnsi="Times New Roman" w:cs="Times New Roman"/>
          <w:kern w:val="0"/>
          <w:sz w:val="32"/>
          <w:szCs w:val="32"/>
          <w:lang w:eastAsia="ru-RU"/>
        </w:rPr>
        <w:t>ее.</w:t>
      </w:r>
    </w:p>
    <w:p w:rsidR="00047F40" w:rsidRPr="00047F40" w:rsidRDefault="00047F40" w:rsidP="00047F40">
      <w:pPr>
        <w:shd w:val="clear" w:color="auto" w:fill="FFFFFF"/>
        <w:tabs>
          <w:tab w:val="clear" w:pos="709"/>
          <w:tab w:val="left" w:leader="dot" w:pos="8093"/>
        </w:tabs>
        <w:suppressAutoHyphens w:val="0"/>
        <w:autoSpaceDE w:val="0"/>
        <w:autoSpaceDN w:val="0"/>
        <w:adjustRightInd w:val="0"/>
        <w:spacing w:before="58" w:after="0" w:line="365" w:lineRule="exact"/>
        <w:ind w:left="10" w:firstLine="0"/>
        <w:jc w:val="left"/>
        <w:rPr>
          <w:rFonts w:ascii="Arial" w:eastAsia="Times New Roman" w:hAnsi="Arial" w:cs="Arial"/>
          <w:kern w:val="0"/>
          <w:sz w:val="20"/>
          <w:szCs w:val="20"/>
          <w:lang w:eastAsia="ru-RU"/>
        </w:rPr>
      </w:pPr>
      <w:r w:rsidRPr="00047F40">
        <w:rPr>
          <w:rFonts w:ascii="Times New Roman" w:eastAsia="Times New Roman" w:hAnsi="Times New Roman" w:cs="Times New Roman"/>
          <w:spacing w:val="-16"/>
          <w:kern w:val="0"/>
          <w:sz w:val="32"/>
          <w:szCs w:val="32"/>
          <w:lang w:eastAsia="ru-RU"/>
        </w:rPr>
        <w:t>Введение</w:t>
      </w:r>
      <w:r w:rsidRPr="00047F40">
        <w:rPr>
          <w:rFonts w:ascii="Times New Roman" w:eastAsia="Times New Roman" w:hAnsi="Times New Roman" w:cs="Times New Roman"/>
          <w:kern w:val="0"/>
          <w:sz w:val="32"/>
          <w:szCs w:val="32"/>
          <w:lang w:eastAsia="ru-RU"/>
        </w:rPr>
        <w:tab/>
        <w:t xml:space="preserve">       3-4</w:t>
      </w:r>
    </w:p>
    <w:p w:rsidR="00047F40" w:rsidRPr="00047F40" w:rsidRDefault="00047F40" w:rsidP="00047F40">
      <w:pPr>
        <w:shd w:val="clear" w:color="auto" w:fill="FFFFFF"/>
        <w:tabs>
          <w:tab w:val="clear" w:pos="709"/>
          <w:tab w:val="left" w:leader="dot" w:pos="8093"/>
        </w:tabs>
        <w:suppressAutoHyphens w:val="0"/>
        <w:autoSpaceDE w:val="0"/>
        <w:autoSpaceDN w:val="0"/>
        <w:adjustRightInd w:val="0"/>
        <w:spacing w:after="0" w:line="365" w:lineRule="exact"/>
        <w:ind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4"/>
          <w:w w:val="84"/>
          <w:kern w:val="0"/>
          <w:sz w:val="30"/>
          <w:szCs w:val="30"/>
          <w:lang w:eastAsia="ru-RU"/>
        </w:rPr>
        <w:t>Глава</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spacing w:val="-4"/>
          <w:w w:val="84"/>
          <w:kern w:val="0"/>
          <w:sz w:val="30"/>
          <w:szCs w:val="30"/>
          <w:lang w:val="en-US" w:eastAsia="ru-RU"/>
        </w:rPr>
        <w:t>I</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Из</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истории</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изучения</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окрибской</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топонимики</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9"/>
          <w:w w:val="84"/>
          <w:kern w:val="0"/>
          <w:sz w:val="30"/>
          <w:szCs w:val="30"/>
          <w:lang w:eastAsia="ru-RU"/>
        </w:rPr>
        <w:t>5-</w:t>
      </w:r>
      <w:r w:rsidRPr="00047F40">
        <w:rPr>
          <w:rFonts w:ascii="Courier New" w:eastAsia="Times New Roman" w:hAnsi="Courier New"/>
          <w:spacing w:val="-9"/>
          <w:w w:val="84"/>
          <w:kern w:val="0"/>
          <w:sz w:val="30"/>
          <w:szCs w:val="30"/>
          <w:lang w:val="en-US" w:eastAsia="ru-RU"/>
        </w:rPr>
        <w:t>II</w:t>
      </w:r>
    </w:p>
    <w:p w:rsidR="00047F40" w:rsidRPr="00047F40" w:rsidRDefault="00047F40" w:rsidP="00047F40">
      <w:pPr>
        <w:shd w:val="clear" w:color="auto" w:fill="FFFFFF"/>
        <w:tabs>
          <w:tab w:val="clear" w:pos="709"/>
          <w:tab w:val="left" w:leader="dot" w:pos="8093"/>
        </w:tabs>
        <w:suppressAutoHyphens w:val="0"/>
        <w:autoSpaceDE w:val="0"/>
        <w:autoSpaceDN w:val="0"/>
        <w:adjustRightInd w:val="0"/>
        <w:spacing w:before="5" w:after="0" w:line="365" w:lineRule="exact"/>
        <w:ind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4"/>
          <w:w w:val="84"/>
          <w:kern w:val="0"/>
          <w:sz w:val="30"/>
          <w:szCs w:val="30"/>
          <w:lang w:eastAsia="ru-RU"/>
        </w:rPr>
        <w:t>Глава</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spacing w:val="-4"/>
          <w:w w:val="84"/>
          <w:kern w:val="0"/>
          <w:sz w:val="30"/>
          <w:szCs w:val="30"/>
          <w:lang w:val="en-US" w:eastAsia="ru-RU"/>
        </w:rPr>
        <w:t xml:space="preserve">II. </w:t>
      </w:r>
      <w:r w:rsidRPr="00047F40">
        <w:rPr>
          <w:rFonts w:ascii="Courier New" w:eastAsia="Times New Roman" w:hAnsi="Courier New" w:cs="Times New Roman"/>
          <w:spacing w:val="-4"/>
          <w:w w:val="84"/>
          <w:kern w:val="0"/>
          <w:sz w:val="30"/>
          <w:szCs w:val="30"/>
          <w:lang w:eastAsia="ru-RU"/>
        </w:rPr>
        <w:t>Структура</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топонимов</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10"/>
          <w:w w:val="84"/>
          <w:kern w:val="0"/>
          <w:sz w:val="30"/>
          <w:szCs w:val="30"/>
          <w:lang w:eastAsia="ru-RU"/>
        </w:rPr>
        <w:t>11-80</w:t>
      </w:r>
    </w:p>
    <w:p w:rsidR="00047F40" w:rsidRPr="00047F40" w:rsidRDefault="00047F40" w:rsidP="00047F40">
      <w:pPr>
        <w:numPr>
          <w:ilvl w:val="0"/>
          <w:numId w:val="20"/>
        </w:numPr>
        <w:shd w:val="clear" w:color="auto" w:fill="FFFFFF"/>
        <w:tabs>
          <w:tab w:val="clear" w:pos="709"/>
          <w:tab w:val="left" w:pos="902"/>
          <w:tab w:val="left" w:leader="dot" w:pos="8098"/>
        </w:tabs>
        <w:suppressAutoHyphens w:val="0"/>
        <w:autoSpaceDE w:val="0"/>
        <w:autoSpaceDN w:val="0"/>
        <w:adjustRightInd w:val="0"/>
        <w:spacing w:after="0" w:line="365" w:lineRule="exact"/>
        <w:ind w:left="470" w:firstLine="0"/>
        <w:jc w:val="left"/>
        <w:rPr>
          <w:rFonts w:ascii="Courier New" w:eastAsia="Times New Roman" w:hAnsi="Courier New"/>
          <w:spacing w:val="-32"/>
          <w:w w:val="84"/>
          <w:kern w:val="0"/>
          <w:sz w:val="30"/>
          <w:szCs w:val="30"/>
          <w:lang w:eastAsia="ru-RU"/>
        </w:rPr>
      </w:pPr>
      <w:r w:rsidRPr="00047F40">
        <w:rPr>
          <w:rFonts w:ascii="Courier New" w:eastAsia="Times New Roman" w:hAnsi="Courier New" w:cs="Times New Roman"/>
          <w:spacing w:val="-4"/>
          <w:w w:val="84"/>
          <w:kern w:val="0"/>
          <w:sz w:val="30"/>
          <w:szCs w:val="30"/>
          <w:lang w:eastAsia="ru-RU"/>
        </w:rPr>
        <w:t>Безаффиксные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простые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по</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составу</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имена</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9"/>
          <w:w w:val="84"/>
          <w:kern w:val="0"/>
          <w:sz w:val="30"/>
          <w:szCs w:val="30"/>
          <w:lang w:eastAsia="ru-RU"/>
        </w:rPr>
        <w:t>11-14</w:t>
      </w:r>
    </w:p>
    <w:p w:rsidR="00047F40" w:rsidRPr="00047F40" w:rsidRDefault="00047F40" w:rsidP="00047F40">
      <w:pPr>
        <w:numPr>
          <w:ilvl w:val="0"/>
          <w:numId w:val="20"/>
        </w:numPr>
        <w:shd w:val="clear" w:color="auto" w:fill="FFFFFF"/>
        <w:tabs>
          <w:tab w:val="clear" w:pos="709"/>
          <w:tab w:val="left" w:pos="902"/>
          <w:tab w:val="left" w:leader="dot" w:pos="8112"/>
        </w:tabs>
        <w:suppressAutoHyphens w:val="0"/>
        <w:autoSpaceDE w:val="0"/>
        <w:autoSpaceDN w:val="0"/>
        <w:adjustRightInd w:val="0"/>
        <w:spacing w:after="0" w:line="365" w:lineRule="exact"/>
        <w:ind w:left="470" w:firstLine="0"/>
        <w:jc w:val="left"/>
        <w:rPr>
          <w:rFonts w:ascii="Courier New" w:eastAsia="Times New Roman" w:hAnsi="Courier New"/>
          <w:spacing w:val="-24"/>
          <w:w w:val="84"/>
          <w:kern w:val="0"/>
          <w:sz w:val="30"/>
          <w:szCs w:val="30"/>
          <w:lang w:eastAsia="ru-RU"/>
        </w:rPr>
      </w:pPr>
      <w:r w:rsidRPr="00047F40">
        <w:rPr>
          <w:rFonts w:ascii="Courier New" w:eastAsia="Times New Roman" w:hAnsi="Courier New" w:cs="Times New Roman"/>
          <w:spacing w:val="-4"/>
          <w:w w:val="84"/>
          <w:kern w:val="0"/>
          <w:sz w:val="30"/>
          <w:szCs w:val="30"/>
          <w:lang w:eastAsia="ru-RU"/>
        </w:rPr>
        <w:t>Имена</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образованные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с</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помощью</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аффиксации</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8"/>
          <w:w w:val="84"/>
          <w:kern w:val="0"/>
          <w:sz w:val="30"/>
          <w:szCs w:val="30"/>
          <w:lang w:eastAsia="ru-RU"/>
        </w:rPr>
        <w:t>14-48</w:t>
      </w:r>
    </w:p>
    <w:p w:rsidR="00047F40" w:rsidRPr="00047F40" w:rsidRDefault="00047F40" w:rsidP="00047F40">
      <w:pPr>
        <w:numPr>
          <w:ilvl w:val="0"/>
          <w:numId w:val="20"/>
        </w:numPr>
        <w:shd w:val="clear" w:color="auto" w:fill="FFFFFF"/>
        <w:tabs>
          <w:tab w:val="clear" w:pos="709"/>
          <w:tab w:val="left" w:pos="902"/>
        </w:tabs>
        <w:suppressAutoHyphens w:val="0"/>
        <w:autoSpaceDE w:val="0"/>
        <w:autoSpaceDN w:val="0"/>
        <w:adjustRightInd w:val="0"/>
        <w:spacing w:after="0" w:line="365" w:lineRule="exact"/>
        <w:ind w:left="470" w:firstLine="0"/>
        <w:jc w:val="left"/>
        <w:rPr>
          <w:rFonts w:ascii="Courier New" w:eastAsia="Times New Roman" w:hAnsi="Courier New"/>
          <w:spacing w:val="-22"/>
          <w:w w:val="84"/>
          <w:kern w:val="0"/>
          <w:sz w:val="30"/>
          <w:szCs w:val="30"/>
          <w:lang w:eastAsia="ru-RU"/>
        </w:rPr>
      </w:pPr>
      <w:r w:rsidRPr="00047F40">
        <w:rPr>
          <w:rFonts w:ascii="Courier New" w:eastAsia="Times New Roman" w:hAnsi="Courier New" w:cs="Times New Roman"/>
          <w:spacing w:val="-4"/>
          <w:w w:val="84"/>
          <w:kern w:val="0"/>
          <w:sz w:val="30"/>
          <w:szCs w:val="30"/>
          <w:lang w:eastAsia="ru-RU"/>
        </w:rPr>
        <w:t>Топонимы</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образованные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словосложением</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композиты</w:t>
      </w:r>
      <w:r w:rsidRPr="00047F40">
        <w:rPr>
          <w:rFonts w:ascii="Courier New" w:eastAsia="Times New Roman" w:hAnsi="Courier New"/>
          <w:spacing w:val="-4"/>
          <w:w w:val="84"/>
          <w:kern w:val="0"/>
          <w:sz w:val="30"/>
          <w:szCs w:val="30"/>
          <w:lang w:eastAsia="ru-RU"/>
        </w:rPr>
        <w:t>) 48-66</w:t>
      </w:r>
    </w:p>
    <w:p w:rsidR="00047F40" w:rsidRPr="00047F40" w:rsidRDefault="00047F40" w:rsidP="00047F40">
      <w:pPr>
        <w:shd w:val="clear" w:color="auto" w:fill="FFFFFF"/>
        <w:tabs>
          <w:tab w:val="clear" w:pos="709"/>
          <w:tab w:val="left" w:pos="1517"/>
          <w:tab w:val="left" w:leader="dot" w:pos="8122"/>
        </w:tabs>
        <w:suppressAutoHyphens w:val="0"/>
        <w:autoSpaceDE w:val="0"/>
        <w:autoSpaceDN w:val="0"/>
        <w:adjustRightInd w:val="0"/>
        <w:spacing w:after="0" w:line="365" w:lineRule="exact"/>
        <w:ind w:left="1075"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4"/>
          <w:w w:val="84"/>
          <w:kern w:val="0"/>
          <w:sz w:val="30"/>
          <w:szCs w:val="30"/>
          <w:lang w:eastAsia="ru-RU"/>
        </w:rPr>
        <w:t>а</w:t>
      </w:r>
      <w:r w:rsidRPr="00047F40">
        <w:rPr>
          <w:rFonts w:ascii="Courier New" w:eastAsia="Times New Roman" w:hAnsi="Courier New"/>
          <w:spacing w:val="-24"/>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4"/>
          <w:w w:val="84"/>
          <w:kern w:val="0"/>
          <w:sz w:val="30"/>
          <w:szCs w:val="30"/>
          <w:lang w:eastAsia="ru-RU"/>
        </w:rPr>
        <w:t>имена</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с</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атрибутивным</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определением</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5"/>
          <w:w w:val="84"/>
          <w:kern w:val="0"/>
          <w:sz w:val="30"/>
          <w:szCs w:val="30"/>
          <w:lang w:eastAsia="ru-RU"/>
        </w:rPr>
        <w:t>48-56</w:t>
      </w:r>
    </w:p>
    <w:p w:rsidR="00047F40" w:rsidRPr="00047F40" w:rsidRDefault="00047F40" w:rsidP="00047F40">
      <w:pPr>
        <w:shd w:val="clear" w:color="auto" w:fill="FFFFFF"/>
        <w:tabs>
          <w:tab w:val="clear" w:pos="709"/>
          <w:tab w:val="left" w:pos="1517"/>
          <w:tab w:val="left" w:leader="dot" w:pos="8126"/>
        </w:tabs>
        <w:suppressAutoHyphens w:val="0"/>
        <w:autoSpaceDE w:val="0"/>
        <w:autoSpaceDN w:val="0"/>
        <w:adjustRightInd w:val="0"/>
        <w:spacing w:after="0" w:line="365" w:lineRule="exact"/>
        <w:ind w:left="1075"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5"/>
          <w:w w:val="84"/>
          <w:kern w:val="0"/>
          <w:sz w:val="30"/>
          <w:szCs w:val="30"/>
          <w:lang w:eastAsia="ru-RU"/>
        </w:rPr>
        <w:t>б</w:t>
      </w:r>
      <w:r w:rsidRPr="00047F40">
        <w:rPr>
          <w:rFonts w:ascii="Courier New" w:eastAsia="Times New Roman" w:hAnsi="Courier New"/>
          <w:spacing w:val="-25"/>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5"/>
          <w:w w:val="84"/>
          <w:kern w:val="0"/>
          <w:sz w:val="30"/>
          <w:szCs w:val="30"/>
          <w:lang w:eastAsia="ru-RU"/>
        </w:rPr>
        <w:t>названия</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с</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генетивным</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определением</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7"/>
          <w:w w:val="84"/>
          <w:kern w:val="0"/>
          <w:sz w:val="30"/>
          <w:szCs w:val="30"/>
          <w:lang w:eastAsia="ru-RU"/>
        </w:rPr>
        <w:t>56-59</w:t>
      </w:r>
    </w:p>
    <w:p w:rsidR="00047F40" w:rsidRPr="00047F40" w:rsidRDefault="00047F40" w:rsidP="00047F40">
      <w:pPr>
        <w:shd w:val="clear" w:color="auto" w:fill="FFFFFF"/>
        <w:tabs>
          <w:tab w:val="clear" w:pos="709"/>
          <w:tab w:val="left" w:pos="1517"/>
        </w:tabs>
        <w:suppressAutoHyphens w:val="0"/>
        <w:autoSpaceDE w:val="0"/>
        <w:autoSpaceDN w:val="0"/>
        <w:adjustRightInd w:val="0"/>
        <w:spacing w:after="0" w:line="365" w:lineRule="exact"/>
        <w:ind w:left="1075"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0"/>
          <w:w w:val="84"/>
          <w:kern w:val="0"/>
          <w:sz w:val="30"/>
          <w:szCs w:val="30"/>
          <w:lang w:eastAsia="ru-RU"/>
        </w:rPr>
        <w:t>в</w:t>
      </w:r>
      <w:r w:rsidRPr="00047F40">
        <w:rPr>
          <w:rFonts w:ascii="Courier New" w:eastAsia="Times New Roman" w:hAnsi="Courier New"/>
          <w:spacing w:val="-20"/>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3"/>
          <w:w w:val="84"/>
          <w:kern w:val="0"/>
          <w:sz w:val="30"/>
          <w:szCs w:val="30"/>
          <w:lang w:eastAsia="ru-RU"/>
        </w:rPr>
        <w:t>видоизмененное</w:t>
      </w:r>
      <w:r w:rsidRPr="00047F40">
        <w:rPr>
          <w:rFonts w:ascii="Courier New" w:eastAsia="Times New Roman" w:hAnsi="Courier New"/>
          <w:spacing w:val="-3"/>
          <w:w w:val="84"/>
          <w:kern w:val="0"/>
          <w:sz w:val="30"/>
          <w:szCs w:val="30"/>
          <w:lang w:eastAsia="ru-RU"/>
        </w:rPr>
        <w:t xml:space="preserve"> </w:t>
      </w:r>
      <w:r w:rsidRPr="00047F40">
        <w:rPr>
          <w:rFonts w:ascii="Courier New" w:eastAsia="Times New Roman" w:hAnsi="Courier New" w:cs="Times New Roman"/>
          <w:spacing w:val="-3"/>
          <w:w w:val="84"/>
          <w:kern w:val="0"/>
          <w:sz w:val="30"/>
          <w:szCs w:val="30"/>
          <w:lang w:eastAsia="ru-RU"/>
        </w:rPr>
        <w:t>определение</w:t>
      </w:r>
      <w:r w:rsidRPr="00047F40">
        <w:rPr>
          <w:rFonts w:ascii="Courier New" w:eastAsia="Times New Roman" w:hAnsi="Courier New"/>
          <w:spacing w:val="-3"/>
          <w:w w:val="84"/>
          <w:kern w:val="0"/>
          <w:sz w:val="30"/>
          <w:szCs w:val="30"/>
          <w:lang w:eastAsia="ru-RU"/>
        </w:rPr>
        <w:t xml:space="preserve"> </w:t>
      </w:r>
      <w:r w:rsidRPr="00047F40">
        <w:rPr>
          <w:rFonts w:ascii="Courier New" w:eastAsia="Times New Roman" w:hAnsi="Courier New" w:cs="Times New Roman"/>
          <w:spacing w:val="-3"/>
          <w:w w:val="84"/>
          <w:kern w:val="0"/>
          <w:sz w:val="30"/>
          <w:szCs w:val="30"/>
          <w:lang w:eastAsia="ru-RU"/>
        </w:rPr>
        <w:t>с</w:t>
      </w:r>
      <w:r w:rsidRPr="00047F40">
        <w:rPr>
          <w:rFonts w:ascii="Courier New" w:eastAsia="Times New Roman" w:hAnsi="Courier New"/>
          <w:spacing w:val="-3"/>
          <w:w w:val="84"/>
          <w:kern w:val="0"/>
          <w:sz w:val="30"/>
          <w:szCs w:val="30"/>
          <w:lang w:eastAsia="ru-RU"/>
        </w:rPr>
        <w:t xml:space="preserve"> </w:t>
      </w:r>
      <w:r w:rsidRPr="00047F40">
        <w:rPr>
          <w:rFonts w:ascii="Courier New" w:eastAsia="Times New Roman" w:hAnsi="Courier New" w:cs="Times New Roman"/>
          <w:spacing w:val="-3"/>
          <w:w w:val="84"/>
          <w:kern w:val="0"/>
          <w:sz w:val="30"/>
          <w:szCs w:val="30"/>
          <w:lang w:eastAsia="ru-RU"/>
        </w:rPr>
        <w:t>определяемым</w:t>
      </w:r>
      <w:r w:rsidRPr="00047F40">
        <w:rPr>
          <w:rFonts w:ascii="Courier New" w:eastAsia="Times New Roman" w:hAnsi="Courier New"/>
          <w:spacing w:val="-3"/>
          <w:w w:val="84"/>
          <w:kern w:val="0"/>
          <w:sz w:val="30"/>
          <w:szCs w:val="30"/>
          <w:lang w:eastAsia="ru-RU"/>
        </w:rPr>
        <w:t xml:space="preserve"> ... 59-63</w:t>
      </w:r>
    </w:p>
    <w:p w:rsidR="00047F40" w:rsidRPr="00047F40" w:rsidRDefault="00047F40" w:rsidP="00047F40">
      <w:pPr>
        <w:shd w:val="clear" w:color="auto" w:fill="FFFFFF"/>
        <w:tabs>
          <w:tab w:val="clear" w:pos="709"/>
          <w:tab w:val="left" w:pos="1517"/>
        </w:tabs>
        <w:suppressAutoHyphens w:val="0"/>
        <w:autoSpaceDE w:val="0"/>
        <w:autoSpaceDN w:val="0"/>
        <w:adjustRightInd w:val="0"/>
        <w:spacing w:after="0" w:line="365" w:lineRule="exact"/>
        <w:ind w:left="1075"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0"/>
          <w:w w:val="84"/>
          <w:kern w:val="0"/>
          <w:sz w:val="30"/>
          <w:szCs w:val="30"/>
          <w:lang w:eastAsia="ru-RU"/>
        </w:rPr>
        <w:t>г</w:t>
      </w:r>
      <w:r w:rsidRPr="00047F40">
        <w:rPr>
          <w:rFonts w:ascii="Courier New" w:eastAsia="Times New Roman" w:hAnsi="Courier New"/>
          <w:spacing w:val="-20"/>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1"/>
          <w:w w:val="84"/>
          <w:kern w:val="0"/>
          <w:sz w:val="30"/>
          <w:szCs w:val="30"/>
          <w:lang w:eastAsia="ru-RU"/>
        </w:rPr>
        <w:t>топонимы</w:t>
      </w:r>
      <w:r w:rsidRPr="00047F40">
        <w:rPr>
          <w:rFonts w:ascii="Courier New" w:eastAsia="Times New Roman" w:hAnsi="Courier New"/>
          <w:spacing w:val="-1"/>
          <w:w w:val="84"/>
          <w:kern w:val="0"/>
          <w:sz w:val="30"/>
          <w:szCs w:val="30"/>
          <w:lang w:eastAsia="ru-RU"/>
        </w:rPr>
        <w:t xml:space="preserve"> </w:t>
      </w:r>
      <w:r w:rsidRPr="00047F40">
        <w:rPr>
          <w:rFonts w:ascii="Courier New" w:eastAsia="Times New Roman" w:hAnsi="Courier New" w:cs="Times New Roman"/>
          <w:spacing w:val="-1"/>
          <w:w w:val="84"/>
          <w:kern w:val="0"/>
          <w:sz w:val="30"/>
          <w:szCs w:val="30"/>
          <w:lang w:eastAsia="ru-RU"/>
        </w:rPr>
        <w:t>с</w:t>
      </w:r>
      <w:r w:rsidRPr="00047F40">
        <w:rPr>
          <w:rFonts w:ascii="Courier New" w:eastAsia="Times New Roman" w:hAnsi="Courier New"/>
          <w:spacing w:val="-1"/>
          <w:w w:val="84"/>
          <w:kern w:val="0"/>
          <w:sz w:val="30"/>
          <w:szCs w:val="30"/>
          <w:lang w:eastAsia="ru-RU"/>
        </w:rPr>
        <w:t xml:space="preserve"> </w:t>
      </w:r>
      <w:r w:rsidRPr="00047F40">
        <w:rPr>
          <w:rFonts w:ascii="Courier New" w:eastAsia="Times New Roman" w:hAnsi="Courier New" w:cs="Times New Roman"/>
          <w:spacing w:val="-1"/>
          <w:w w:val="84"/>
          <w:kern w:val="0"/>
          <w:sz w:val="30"/>
          <w:szCs w:val="30"/>
          <w:lang w:eastAsia="ru-RU"/>
        </w:rPr>
        <w:t>неизменяемыми</w:t>
      </w:r>
      <w:r w:rsidRPr="00047F40">
        <w:rPr>
          <w:rFonts w:ascii="Courier New" w:eastAsia="Times New Roman" w:hAnsi="Courier New"/>
          <w:spacing w:val="-1"/>
          <w:w w:val="84"/>
          <w:kern w:val="0"/>
          <w:sz w:val="30"/>
          <w:szCs w:val="30"/>
          <w:lang w:eastAsia="ru-RU"/>
        </w:rPr>
        <w:t xml:space="preserve"> </w:t>
      </w:r>
      <w:r w:rsidRPr="00047F40">
        <w:rPr>
          <w:rFonts w:ascii="Courier New" w:eastAsia="Times New Roman" w:hAnsi="Courier New" w:cs="Times New Roman"/>
          <w:spacing w:val="-1"/>
          <w:w w:val="84"/>
          <w:kern w:val="0"/>
          <w:sz w:val="30"/>
          <w:szCs w:val="30"/>
          <w:lang w:eastAsia="ru-RU"/>
        </w:rPr>
        <w:t>определениями</w:t>
      </w:r>
      <w:r w:rsidRPr="00047F40">
        <w:rPr>
          <w:rFonts w:ascii="Courier New" w:eastAsia="Times New Roman" w:hAnsi="Courier New"/>
          <w:spacing w:val="-1"/>
          <w:w w:val="84"/>
          <w:kern w:val="0"/>
          <w:sz w:val="30"/>
          <w:szCs w:val="30"/>
          <w:lang w:eastAsia="ru-RU"/>
        </w:rPr>
        <w:t xml:space="preserve"> ..... 63-66</w:t>
      </w:r>
    </w:p>
    <w:p w:rsidR="00047F40" w:rsidRPr="00047F40" w:rsidRDefault="00047F40" w:rsidP="00047F40">
      <w:pPr>
        <w:numPr>
          <w:ilvl w:val="0"/>
          <w:numId w:val="21"/>
        </w:numPr>
        <w:shd w:val="clear" w:color="auto" w:fill="FFFFFF"/>
        <w:tabs>
          <w:tab w:val="clear" w:pos="709"/>
          <w:tab w:val="left" w:pos="902"/>
          <w:tab w:val="left" w:leader="dot" w:pos="8146"/>
        </w:tabs>
        <w:suppressAutoHyphens w:val="0"/>
        <w:autoSpaceDE w:val="0"/>
        <w:autoSpaceDN w:val="0"/>
        <w:adjustRightInd w:val="0"/>
        <w:spacing w:after="0" w:line="365" w:lineRule="exact"/>
        <w:ind w:left="470" w:firstLine="0"/>
        <w:jc w:val="left"/>
        <w:rPr>
          <w:rFonts w:ascii="Courier New" w:eastAsia="Times New Roman" w:hAnsi="Courier New"/>
          <w:spacing w:val="-22"/>
          <w:w w:val="84"/>
          <w:kern w:val="0"/>
          <w:sz w:val="30"/>
          <w:szCs w:val="30"/>
          <w:lang w:eastAsia="ru-RU"/>
        </w:rPr>
      </w:pPr>
      <w:r w:rsidRPr="00047F40">
        <w:rPr>
          <w:rFonts w:ascii="Courier New" w:eastAsia="Times New Roman" w:hAnsi="Courier New" w:cs="Times New Roman"/>
          <w:spacing w:val="-5"/>
          <w:w w:val="84"/>
          <w:kern w:val="0"/>
          <w:sz w:val="30"/>
          <w:szCs w:val="30"/>
          <w:lang w:eastAsia="ru-RU"/>
        </w:rPr>
        <w:t>Определяемые</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индикаторы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топонимов</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6"/>
          <w:w w:val="84"/>
          <w:kern w:val="0"/>
          <w:sz w:val="30"/>
          <w:szCs w:val="30"/>
          <w:lang w:eastAsia="ru-RU"/>
        </w:rPr>
        <w:t>66-75</w:t>
      </w:r>
    </w:p>
    <w:p w:rsidR="00047F40" w:rsidRPr="00047F40" w:rsidRDefault="00047F40" w:rsidP="00047F40">
      <w:pPr>
        <w:numPr>
          <w:ilvl w:val="0"/>
          <w:numId w:val="21"/>
        </w:numPr>
        <w:shd w:val="clear" w:color="auto" w:fill="FFFFFF"/>
        <w:tabs>
          <w:tab w:val="clear" w:pos="709"/>
          <w:tab w:val="left" w:pos="902"/>
        </w:tabs>
        <w:suppressAutoHyphens w:val="0"/>
        <w:autoSpaceDE w:val="0"/>
        <w:autoSpaceDN w:val="0"/>
        <w:adjustRightInd w:val="0"/>
        <w:spacing w:after="0" w:line="365" w:lineRule="exact"/>
        <w:ind w:left="470" w:firstLine="0"/>
        <w:jc w:val="left"/>
        <w:rPr>
          <w:rFonts w:ascii="Courier New" w:eastAsia="Times New Roman" w:hAnsi="Courier New"/>
          <w:spacing w:val="-30"/>
          <w:w w:val="84"/>
          <w:kern w:val="0"/>
          <w:sz w:val="30"/>
          <w:szCs w:val="30"/>
          <w:lang w:eastAsia="ru-RU"/>
        </w:rPr>
      </w:pPr>
      <w:r w:rsidRPr="00047F40">
        <w:rPr>
          <w:rFonts w:ascii="Courier New" w:eastAsia="Times New Roman" w:hAnsi="Courier New" w:cs="Times New Roman"/>
          <w:spacing w:val="-4"/>
          <w:w w:val="84"/>
          <w:kern w:val="0"/>
          <w:sz w:val="30"/>
          <w:szCs w:val="30"/>
          <w:lang w:eastAsia="ru-RU"/>
        </w:rPr>
        <w:t>Фонетико</w:t>
      </w:r>
      <w:r w:rsidRPr="00047F40">
        <w:rPr>
          <w:rFonts w:ascii="Courier New" w:eastAsia="Times New Roman" w:hAnsi="Courier New"/>
          <w:spacing w:val="-4"/>
          <w:w w:val="84"/>
          <w:kern w:val="0"/>
          <w:sz w:val="30"/>
          <w:szCs w:val="30"/>
          <w:lang w:eastAsia="ru-RU"/>
        </w:rPr>
        <w:t>-</w:t>
      </w:r>
      <w:r w:rsidRPr="00047F40">
        <w:rPr>
          <w:rFonts w:ascii="Courier New" w:eastAsia="Times New Roman" w:hAnsi="Courier New" w:cs="Times New Roman"/>
          <w:spacing w:val="-4"/>
          <w:w w:val="84"/>
          <w:kern w:val="0"/>
          <w:sz w:val="30"/>
          <w:szCs w:val="30"/>
          <w:lang w:eastAsia="ru-RU"/>
        </w:rPr>
        <w:t>грамматические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своеобразия</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топонимов</w:t>
      </w:r>
      <w:r w:rsidRPr="00047F40">
        <w:rPr>
          <w:rFonts w:ascii="Courier New" w:eastAsia="Times New Roman" w:hAnsi="Courier New"/>
          <w:spacing w:val="-4"/>
          <w:w w:val="84"/>
          <w:kern w:val="0"/>
          <w:sz w:val="30"/>
          <w:szCs w:val="30"/>
          <w:lang w:eastAsia="ru-RU"/>
        </w:rPr>
        <w:t xml:space="preserve"> ... 75-79</w:t>
      </w:r>
    </w:p>
    <w:p w:rsidR="00047F40" w:rsidRPr="00047F40" w:rsidRDefault="00047F40" w:rsidP="00047F40">
      <w:pPr>
        <w:numPr>
          <w:ilvl w:val="0"/>
          <w:numId w:val="21"/>
        </w:numPr>
        <w:shd w:val="clear" w:color="auto" w:fill="FFFFFF"/>
        <w:tabs>
          <w:tab w:val="clear" w:pos="709"/>
          <w:tab w:val="left" w:pos="902"/>
          <w:tab w:val="left" w:leader="dot" w:pos="8146"/>
        </w:tabs>
        <w:suppressAutoHyphens w:val="0"/>
        <w:autoSpaceDE w:val="0"/>
        <w:autoSpaceDN w:val="0"/>
        <w:adjustRightInd w:val="0"/>
        <w:spacing w:after="0" w:line="365" w:lineRule="exact"/>
        <w:ind w:left="470" w:firstLine="0"/>
        <w:jc w:val="left"/>
        <w:rPr>
          <w:rFonts w:ascii="Courier New" w:eastAsia="Times New Roman" w:hAnsi="Courier New"/>
          <w:spacing w:val="-27"/>
          <w:w w:val="84"/>
          <w:kern w:val="0"/>
          <w:sz w:val="30"/>
          <w:szCs w:val="30"/>
          <w:lang w:eastAsia="ru-RU"/>
        </w:rPr>
      </w:pPr>
      <w:r w:rsidRPr="00047F40">
        <w:rPr>
          <w:rFonts w:ascii="Courier New" w:eastAsia="Times New Roman" w:hAnsi="Courier New" w:cs="Times New Roman"/>
          <w:spacing w:val="-5"/>
          <w:w w:val="84"/>
          <w:kern w:val="0"/>
          <w:sz w:val="30"/>
          <w:szCs w:val="30"/>
          <w:lang w:eastAsia="ru-RU"/>
        </w:rPr>
        <w:t>Топонимы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неясной</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структуры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и</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семантики</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5"/>
          <w:w w:val="84"/>
          <w:kern w:val="0"/>
          <w:sz w:val="30"/>
          <w:szCs w:val="30"/>
          <w:lang w:eastAsia="ru-RU"/>
        </w:rPr>
        <w:t>79-80</w:t>
      </w:r>
    </w:p>
    <w:p w:rsidR="00047F40" w:rsidRPr="00047F40" w:rsidRDefault="00047F40" w:rsidP="00047F40">
      <w:pPr>
        <w:shd w:val="clear" w:color="auto" w:fill="FFFFFF"/>
        <w:tabs>
          <w:tab w:val="clear" w:pos="709"/>
          <w:tab w:val="left" w:leader="dot" w:pos="8155"/>
        </w:tabs>
        <w:suppressAutoHyphens w:val="0"/>
        <w:autoSpaceDE w:val="0"/>
        <w:autoSpaceDN w:val="0"/>
        <w:adjustRightInd w:val="0"/>
        <w:spacing w:after="0" w:line="365" w:lineRule="exact"/>
        <w:ind w:left="67"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84"/>
          <w:kern w:val="0"/>
          <w:sz w:val="30"/>
          <w:szCs w:val="30"/>
          <w:lang w:eastAsia="ru-RU"/>
        </w:rPr>
        <w:t>Глава</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spacing w:val="-5"/>
          <w:w w:val="84"/>
          <w:kern w:val="0"/>
          <w:sz w:val="30"/>
          <w:szCs w:val="30"/>
          <w:lang w:val="en-US" w:eastAsia="ru-RU"/>
        </w:rPr>
        <w:t>III</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Семантическая</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классификация</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топонимов</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6"/>
          <w:w w:val="84"/>
          <w:kern w:val="0"/>
          <w:sz w:val="30"/>
          <w:szCs w:val="30"/>
          <w:lang w:eastAsia="ru-RU"/>
        </w:rPr>
        <w:t>81-110</w:t>
      </w:r>
    </w:p>
    <w:p w:rsidR="00047F40" w:rsidRPr="00047F40" w:rsidRDefault="00047F40" w:rsidP="00047F40">
      <w:pPr>
        <w:numPr>
          <w:ilvl w:val="0"/>
          <w:numId w:val="22"/>
        </w:numPr>
        <w:shd w:val="clear" w:color="auto" w:fill="FFFFFF"/>
        <w:tabs>
          <w:tab w:val="clear" w:pos="709"/>
          <w:tab w:val="left" w:pos="965"/>
          <w:tab w:val="left" w:leader="dot" w:pos="8155"/>
        </w:tabs>
        <w:suppressAutoHyphens w:val="0"/>
        <w:autoSpaceDE w:val="0"/>
        <w:autoSpaceDN w:val="0"/>
        <w:adjustRightInd w:val="0"/>
        <w:spacing w:after="0" w:line="365" w:lineRule="exact"/>
        <w:ind w:left="518" w:firstLine="0"/>
        <w:jc w:val="left"/>
        <w:rPr>
          <w:rFonts w:ascii="Courier New" w:eastAsia="Times New Roman" w:hAnsi="Courier New"/>
          <w:spacing w:val="-32"/>
          <w:w w:val="84"/>
          <w:kern w:val="0"/>
          <w:sz w:val="30"/>
          <w:szCs w:val="30"/>
          <w:lang w:val="en-US" w:eastAsia="ru-RU"/>
        </w:rPr>
      </w:pPr>
      <w:r w:rsidRPr="00047F40">
        <w:rPr>
          <w:rFonts w:ascii="Courier New" w:eastAsia="Times New Roman" w:hAnsi="Courier New" w:cs="Times New Roman"/>
          <w:spacing w:val="-5"/>
          <w:w w:val="84"/>
          <w:kern w:val="0"/>
          <w:sz w:val="30"/>
          <w:szCs w:val="30"/>
          <w:lang w:eastAsia="ru-RU"/>
        </w:rPr>
        <w:t>Топонимия</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ремесленничества</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6"/>
          <w:w w:val="84"/>
          <w:kern w:val="0"/>
          <w:sz w:val="30"/>
          <w:szCs w:val="30"/>
          <w:lang w:eastAsia="ru-RU"/>
        </w:rPr>
        <w:t>81-83</w:t>
      </w:r>
    </w:p>
    <w:p w:rsidR="00047F40" w:rsidRPr="00047F40" w:rsidRDefault="00047F40" w:rsidP="00047F40">
      <w:pPr>
        <w:numPr>
          <w:ilvl w:val="0"/>
          <w:numId w:val="22"/>
        </w:numPr>
        <w:shd w:val="clear" w:color="auto" w:fill="FFFFFF"/>
        <w:tabs>
          <w:tab w:val="clear" w:pos="709"/>
          <w:tab w:val="left" w:pos="965"/>
          <w:tab w:val="left" w:leader="dot" w:pos="8155"/>
        </w:tabs>
        <w:suppressAutoHyphens w:val="0"/>
        <w:autoSpaceDE w:val="0"/>
        <w:autoSpaceDN w:val="0"/>
        <w:adjustRightInd w:val="0"/>
        <w:spacing w:after="0" w:line="365" w:lineRule="exact"/>
        <w:ind w:left="518" w:firstLine="0"/>
        <w:jc w:val="left"/>
        <w:rPr>
          <w:rFonts w:ascii="Courier New" w:eastAsia="Times New Roman" w:hAnsi="Courier New"/>
          <w:spacing w:val="-29"/>
          <w:w w:val="84"/>
          <w:kern w:val="0"/>
          <w:sz w:val="30"/>
          <w:szCs w:val="30"/>
          <w:lang w:eastAsia="ru-RU"/>
        </w:rPr>
      </w:pPr>
      <w:r w:rsidRPr="00047F40">
        <w:rPr>
          <w:rFonts w:ascii="Courier New" w:eastAsia="Times New Roman" w:hAnsi="Courier New" w:cs="Times New Roman"/>
          <w:spacing w:val="-4"/>
          <w:w w:val="84"/>
          <w:kern w:val="0"/>
          <w:sz w:val="30"/>
          <w:szCs w:val="30"/>
          <w:lang w:eastAsia="ru-RU"/>
        </w:rPr>
        <w:t>Хозяйственная</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топонимия</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7"/>
          <w:w w:val="84"/>
          <w:kern w:val="0"/>
          <w:sz w:val="30"/>
          <w:szCs w:val="30"/>
          <w:lang w:eastAsia="ru-RU"/>
        </w:rPr>
        <w:t>84-88</w:t>
      </w:r>
    </w:p>
    <w:p w:rsidR="00047F40" w:rsidRPr="00047F40" w:rsidRDefault="00047F40" w:rsidP="00047F40">
      <w:pPr>
        <w:numPr>
          <w:ilvl w:val="0"/>
          <w:numId w:val="22"/>
        </w:numPr>
        <w:shd w:val="clear" w:color="auto" w:fill="FFFFFF"/>
        <w:tabs>
          <w:tab w:val="clear" w:pos="709"/>
          <w:tab w:val="left" w:pos="965"/>
          <w:tab w:val="left" w:leader="dot" w:pos="8160"/>
        </w:tabs>
        <w:suppressAutoHyphens w:val="0"/>
        <w:autoSpaceDE w:val="0"/>
        <w:autoSpaceDN w:val="0"/>
        <w:adjustRightInd w:val="0"/>
        <w:spacing w:after="0" w:line="365" w:lineRule="exact"/>
        <w:ind w:left="518" w:firstLine="0"/>
        <w:jc w:val="left"/>
        <w:rPr>
          <w:rFonts w:ascii="Courier New" w:eastAsia="Times New Roman" w:hAnsi="Courier New"/>
          <w:spacing w:val="-27"/>
          <w:w w:val="84"/>
          <w:kern w:val="0"/>
          <w:sz w:val="30"/>
          <w:szCs w:val="30"/>
          <w:lang w:eastAsia="ru-RU"/>
        </w:rPr>
      </w:pPr>
      <w:r w:rsidRPr="00047F40">
        <w:rPr>
          <w:rFonts w:ascii="Courier New" w:eastAsia="Times New Roman" w:hAnsi="Courier New" w:cs="Times New Roman"/>
          <w:spacing w:val="-5"/>
          <w:w w:val="84"/>
          <w:kern w:val="0"/>
          <w:sz w:val="30"/>
          <w:szCs w:val="30"/>
          <w:lang w:eastAsia="ru-RU"/>
        </w:rPr>
        <w:t>Топонимы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теонимического</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происхождения</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6"/>
          <w:w w:val="84"/>
          <w:kern w:val="0"/>
          <w:sz w:val="30"/>
          <w:szCs w:val="30"/>
          <w:lang w:eastAsia="ru-RU"/>
        </w:rPr>
        <w:t>89-93</w:t>
      </w:r>
    </w:p>
    <w:p w:rsidR="00047F40" w:rsidRPr="00047F40" w:rsidRDefault="00047F40" w:rsidP="00047F40">
      <w:pPr>
        <w:numPr>
          <w:ilvl w:val="0"/>
          <w:numId w:val="22"/>
        </w:numPr>
        <w:shd w:val="clear" w:color="auto" w:fill="FFFFFF"/>
        <w:tabs>
          <w:tab w:val="clear" w:pos="709"/>
          <w:tab w:val="left" w:pos="965"/>
          <w:tab w:val="left" w:leader="dot" w:pos="8160"/>
        </w:tabs>
        <w:suppressAutoHyphens w:val="0"/>
        <w:autoSpaceDE w:val="0"/>
        <w:autoSpaceDN w:val="0"/>
        <w:adjustRightInd w:val="0"/>
        <w:spacing w:after="0" w:line="365" w:lineRule="exact"/>
        <w:ind w:left="518" w:firstLine="0"/>
        <w:jc w:val="left"/>
        <w:rPr>
          <w:rFonts w:ascii="Courier New" w:eastAsia="Times New Roman" w:hAnsi="Courier New"/>
          <w:spacing w:val="-27"/>
          <w:w w:val="84"/>
          <w:kern w:val="0"/>
          <w:sz w:val="30"/>
          <w:szCs w:val="30"/>
          <w:lang w:eastAsia="ru-RU"/>
        </w:rPr>
      </w:pPr>
      <w:r w:rsidRPr="00047F40">
        <w:rPr>
          <w:rFonts w:ascii="Courier New" w:eastAsia="Times New Roman" w:hAnsi="Courier New" w:cs="Times New Roman"/>
          <w:spacing w:val="-4"/>
          <w:w w:val="84"/>
          <w:kern w:val="0"/>
          <w:sz w:val="30"/>
          <w:szCs w:val="30"/>
          <w:lang w:eastAsia="ru-RU"/>
        </w:rPr>
        <w:t>Топонимы</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обозначающие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флору</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и</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фауну</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11"/>
          <w:w w:val="84"/>
          <w:kern w:val="0"/>
          <w:sz w:val="30"/>
          <w:szCs w:val="30"/>
          <w:lang w:eastAsia="ru-RU"/>
        </w:rPr>
        <w:t>93-97</w:t>
      </w:r>
    </w:p>
    <w:p w:rsidR="00047F40" w:rsidRPr="00047F40" w:rsidRDefault="00047F40" w:rsidP="00047F40">
      <w:pPr>
        <w:numPr>
          <w:ilvl w:val="0"/>
          <w:numId w:val="23"/>
        </w:numPr>
        <w:shd w:val="clear" w:color="auto" w:fill="FFFFFF"/>
        <w:tabs>
          <w:tab w:val="clear" w:pos="709"/>
          <w:tab w:val="left" w:pos="965"/>
          <w:tab w:val="left" w:leader="dot" w:pos="8160"/>
        </w:tabs>
        <w:suppressAutoHyphens w:val="0"/>
        <w:autoSpaceDE w:val="0"/>
        <w:autoSpaceDN w:val="0"/>
        <w:adjustRightInd w:val="0"/>
        <w:spacing w:after="0" w:line="365" w:lineRule="exact"/>
        <w:ind w:left="965" w:hanging="446"/>
        <w:jc w:val="left"/>
        <w:rPr>
          <w:rFonts w:ascii="Courier New" w:eastAsia="Times New Roman" w:hAnsi="Courier New"/>
          <w:spacing w:val="-32"/>
          <w:w w:val="84"/>
          <w:kern w:val="0"/>
          <w:sz w:val="30"/>
          <w:szCs w:val="30"/>
          <w:lang w:eastAsia="ru-RU"/>
        </w:rPr>
      </w:pPr>
      <w:r w:rsidRPr="00047F40">
        <w:rPr>
          <w:rFonts w:ascii="Courier New" w:eastAsia="Times New Roman" w:hAnsi="Courier New" w:cs="Times New Roman"/>
          <w:spacing w:val="-4"/>
          <w:w w:val="84"/>
          <w:kern w:val="0"/>
          <w:sz w:val="30"/>
          <w:szCs w:val="30"/>
          <w:lang w:eastAsia="ru-RU"/>
        </w:rPr>
        <w:t>Топонимы</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обозначающие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физико</w:t>
      </w:r>
      <w:r w:rsidRPr="00047F40">
        <w:rPr>
          <w:rFonts w:ascii="Courier New" w:eastAsia="Times New Roman" w:hAnsi="Courier New"/>
          <w:spacing w:val="-4"/>
          <w:w w:val="84"/>
          <w:kern w:val="0"/>
          <w:sz w:val="30"/>
          <w:szCs w:val="30"/>
          <w:lang w:eastAsia="ru-RU"/>
        </w:rPr>
        <w:t>-</w:t>
      </w:r>
      <w:r w:rsidRPr="00047F40">
        <w:rPr>
          <w:rFonts w:ascii="Courier New" w:eastAsia="Times New Roman" w:hAnsi="Courier New" w:cs="Times New Roman"/>
          <w:spacing w:val="-4"/>
          <w:w w:val="84"/>
          <w:kern w:val="0"/>
          <w:sz w:val="30"/>
          <w:szCs w:val="30"/>
          <w:lang w:eastAsia="ru-RU"/>
        </w:rPr>
        <w:t>географические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усло</w:t>
      </w:r>
      <w:r w:rsidRPr="00047F40">
        <w:rPr>
          <w:rFonts w:ascii="Courier New" w:eastAsia="Times New Roman" w:hAnsi="Courier New" w:cs="Times New Roman"/>
          <w:spacing w:val="-4"/>
          <w:w w:val="84"/>
          <w:kern w:val="0"/>
          <w:sz w:val="30"/>
          <w:szCs w:val="30"/>
          <w:lang w:eastAsia="ru-RU"/>
        </w:rPr>
        <w:softHyphen/>
      </w:r>
      <w:r w:rsidRPr="00047F40">
        <w:rPr>
          <w:rFonts w:ascii="Courier New" w:eastAsia="Times New Roman" w:hAnsi="Courier New" w:cs="Times New Roman"/>
          <w:spacing w:val="-5"/>
          <w:w w:val="84"/>
          <w:kern w:val="0"/>
          <w:sz w:val="30"/>
          <w:szCs w:val="30"/>
          <w:lang w:eastAsia="ru-RU"/>
        </w:rPr>
        <w:t>вия</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8"/>
          <w:w w:val="84"/>
          <w:kern w:val="0"/>
          <w:sz w:val="30"/>
          <w:szCs w:val="30"/>
          <w:lang w:eastAsia="ru-RU"/>
        </w:rPr>
        <w:t>97-110</w:t>
      </w:r>
    </w:p>
    <w:p w:rsidR="00047F40" w:rsidRPr="00047F40" w:rsidRDefault="00047F40" w:rsidP="00047F40">
      <w:pPr>
        <w:shd w:val="clear" w:color="auto" w:fill="FFFFFF"/>
        <w:tabs>
          <w:tab w:val="clear" w:pos="709"/>
          <w:tab w:val="left" w:pos="1574"/>
        </w:tabs>
        <w:suppressAutoHyphens w:val="0"/>
        <w:autoSpaceDE w:val="0"/>
        <w:autoSpaceDN w:val="0"/>
        <w:adjustRightInd w:val="0"/>
        <w:spacing w:after="0" w:line="365" w:lineRule="exact"/>
        <w:ind w:left="1118"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4"/>
          <w:w w:val="84"/>
          <w:kern w:val="0"/>
          <w:sz w:val="30"/>
          <w:szCs w:val="30"/>
          <w:lang w:eastAsia="ru-RU"/>
        </w:rPr>
        <w:t>а</w:t>
      </w:r>
      <w:r w:rsidRPr="00047F40">
        <w:rPr>
          <w:rFonts w:ascii="Courier New" w:eastAsia="Times New Roman" w:hAnsi="Courier New"/>
          <w:spacing w:val="-24"/>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4"/>
          <w:w w:val="84"/>
          <w:kern w:val="0"/>
          <w:sz w:val="30"/>
          <w:szCs w:val="30"/>
          <w:lang w:eastAsia="ru-RU"/>
        </w:rPr>
        <w:t>географические</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названия</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водоемов</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гидронимы</w:t>
      </w:r>
      <w:r w:rsidRPr="00047F40">
        <w:rPr>
          <w:rFonts w:ascii="Courier New" w:eastAsia="Times New Roman" w:hAnsi="Courier New"/>
          <w:spacing w:val="-4"/>
          <w:w w:val="84"/>
          <w:kern w:val="0"/>
          <w:sz w:val="30"/>
          <w:szCs w:val="30"/>
          <w:lang w:eastAsia="ru-RU"/>
        </w:rPr>
        <w:t>) 97-104</w:t>
      </w:r>
    </w:p>
    <w:p w:rsidR="00047F40" w:rsidRPr="00047F40" w:rsidRDefault="00047F40" w:rsidP="00047F40">
      <w:pPr>
        <w:shd w:val="clear" w:color="auto" w:fill="FFFFFF"/>
        <w:tabs>
          <w:tab w:val="clear" w:pos="709"/>
          <w:tab w:val="left" w:pos="1574"/>
          <w:tab w:val="left" w:leader="dot" w:pos="8016"/>
        </w:tabs>
        <w:suppressAutoHyphens w:val="0"/>
        <w:autoSpaceDE w:val="0"/>
        <w:autoSpaceDN w:val="0"/>
        <w:adjustRightInd w:val="0"/>
        <w:spacing w:after="0" w:line="365" w:lineRule="exact"/>
        <w:ind w:left="1574" w:hanging="456"/>
        <w:jc w:val="left"/>
        <w:rPr>
          <w:rFonts w:ascii="Arial" w:eastAsia="Times New Roman" w:hAnsi="Arial" w:cs="Arial"/>
          <w:kern w:val="0"/>
          <w:sz w:val="20"/>
          <w:szCs w:val="20"/>
          <w:lang w:eastAsia="ru-RU"/>
        </w:rPr>
      </w:pPr>
      <w:r w:rsidRPr="00047F40">
        <w:rPr>
          <w:rFonts w:ascii="Courier New" w:eastAsia="Times New Roman" w:hAnsi="Courier New" w:cs="Times New Roman"/>
          <w:spacing w:val="-25"/>
          <w:w w:val="84"/>
          <w:kern w:val="0"/>
          <w:sz w:val="30"/>
          <w:szCs w:val="30"/>
          <w:lang w:eastAsia="ru-RU"/>
        </w:rPr>
        <w:t>б</w:t>
      </w:r>
      <w:r w:rsidRPr="00047F40">
        <w:rPr>
          <w:rFonts w:ascii="Courier New" w:eastAsia="Times New Roman" w:hAnsi="Courier New"/>
          <w:spacing w:val="-25"/>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5"/>
          <w:w w:val="84"/>
          <w:kern w:val="0"/>
          <w:sz w:val="30"/>
          <w:szCs w:val="30"/>
          <w:lang w:eastAsia="ru-RU"/>
        </w:rPr>
        <w:t>топонимы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обозначающие</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различные</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природные</w:t>
      </w:r>
      <w:r w:rsidRPr="00047F40">
        <w:rPr>
          <w:rFonts w:ascii="Courier New" w:eastAsia="Times New Roman" w:hAnsi="Courier New" w:cs="Times New Roman"/>
          <w:spacing w:val="-5"/>
          <w:w w:val="84"/>
          <w:kern w:val="0"/>
          <w:sz w:val="30"/>
          <w:szCs w:val="30"/>
          <w:lang w:eastAsia="ru-RU"/>
        </w:rPr>
        <w:br/>
      </w:r>
      <w:r w:rsidRPr="00047F40">
        <w:rPr>
          <w:rFonts w:ascii="Courier New" w:eastAsia="Times New Roman" w:hAnsi="Courier New" w:cs="Times New Roman"/>
          <w:spacing w:val="-4"/>
          <w:w w:val="84"/>
          <w:kern w:val="0"/>
          <w:sz w:val="30"/>
          <w:szCs w:val="30"/>
          <w:lang w:eastAsia="ru-RU"/>
        </w:rPr>
        <w:t>ресурсы</w:t>
      </w:r>
      <w:r w:rsidRPr="00047F40">
        <w:rPr>
          <w:rFonts w:ascii="Courier New" w:eastAsia="Times New Roman" w:hAnsi="Courier New"/>
          <w:kern w:val="0"/>
          <w:sz w:val="30"/>
          <w:szCs w:val="30"/>
          <w:lang w:eastAsia="ru-RU"/>
        </w:rPr>
        <w:tab/>
      </w:r>
      <w:r w:rsidRPr="00047F40">
        <w:rPr>
          <w:rFonts w:ascii="Courier New" w:eastAsia="Times New Roman" w:hAnsi="Courier New"/>
          <w:spacing w:val="-7"/>
          <w:w w:val="84"/>
          <w:kern w:val="0"/>
          <w:sz w:val="30"/>
          <w:szCs w:val="30"/>
          <w:lang w:eastAsia="ru-RU"/>
        </w:rPr>
        <w:t>105-106</w:t>
      </w:r>
    </w:p>
    <w:p w:rsidR="00047F40" w:rsidRPr="00047F40" w:rsidRDefault="00047F40" w:rsidP="00047F40">
      <w:pPr>
        <w:shd w:val="clear" w:color="auto" w:fill="FFFFFF"/>
        <w:tabs>
          <w:tab w:val="clear" w:pos="709"/>
          <w:tab w:val="left" w:pos="1574"/>
          <w:tab w:val="left" w:leader="dot" w:pos="8016"/>
        </w:tabs>
        <w:suppressAutoHyphens w:val="0"/>
        <w:autoSpaceDE w:val="0"/>
        <w:autoSpaceDN w:val="0"/>
        <w:adjustRightInd w:val="0"/>
        <w:spacing w:after="0" w:line="365" w:lineRule="exact"/>
        <w:ind w:left="1574" w:hanging="456"/>
        <w:jc w:val="left"/>
        <w:rPr>
          <w:rFonts w:ascii="Arial" w:eastAsia="Times New Roman" w:hAnsi="Arial" w:cs="Arial"/>
          <w:kern w:val="0"/>
          <w:sz w:val="20"/>
          <w:szCs w:val="20"/>
          <w:lang w:eastAsia="ru-RU"/>
        </w:rPr>
      </w:pPr>
      <w:r w:rsidRPr="00047F40">
        <w:rPr>
          <w:rFonts w:ascii="Courier New" w:eastAsia="Times New Roman" w:hAnsi="Courier New" w:cs="Times New Roman"/>
          <w:spacing w:val="-20"/>
          <w:w w:val="84"/>
          <w:kern w:val="0"/>
          <w:sz w:val="30"/>
          <w:szCs w:val="30"/>
          <w:lang w:eastAsia="ru-RU"/>
        </w:rPr>
        <w:t>в</w:t>
      </w:r>
      <w:r w:rsidRPr="00047F40">
        <w:rPr>
          <w:rFonts w:ascii="Courier New" w:eastAsia="Times New Roman" w:hAnsi="Courier New"/>
          <w:spacing w:val="-20"/>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5"/>
          <w:w w:val="84"/>
          <w:kern w:val="0"/>
          <w:sz w:val="30"/>
          <w:szCs w:val="30"/>
          <w:lang w:eastAsia="ru-RU"/>
        </w:rPr>
        <w:t>топонимы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отражающие</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населенные</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пункты</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и</w:t>
      </w:r>
      <w:r w:rsidRPr="00047F40">
        <w:rPr>
          <w:rFonts w:ascii="Courier New" w:eastAsia="Times New Roman" w:hAnsi="Courier New"/>
          <w:spacing w:val="-5"/>
          <w:w w:val="84"/>
          <w:kern w:val="0"/>
          <w:sz w:val="30"/>
          <w:szCs w:val="30"/>
          <w:lang w:eastAsia="ru-RU"/>
        </w:rPr>
        <w:t xml:space="preserve"> </w:t>
      </w:r>
      <w:r w:rsidRPr="00047F40">
        <w:rPr>
          <w:rFonts w:ascii="Courier New" w:eastAsia="Times New Roman" w:hAnsi="Courier New" w:cs="Times New Roman"/>
          <w:spacing w:val="-5"/>
          <w:w w:val="84"/>
          <w:kern w:val="0"/>
          <w:sz w:val="30"/>
          <w:szCs w:val="30"/>
          <w:lang w:eastAsia="ru-RU"/>
        </w:rPr>
        <w:t>по</w:t>
      </w:r>
      <w:r w:rsidRPr="00047F40">
        <w:rPr>
          <w:rFonts w:ascii="Courier New" w:eastAsia="Times New Roman" w:hAnsi="Courier New" w:cs="Times New Roman"/>
          <w:spacing w:val="-5"/>
          <w:w w:val="84"/>
          <w:kern w:val="0"/>
          <w:sz w:val="30"/>
          <w:szCs w:val="30"/>
          <w:lang w:eastAsia="ru-RU"/>
        </w:rPr>
        <w:softHyphen/>
      </w:r>
      <w:r w:rsidRPr="00047F40">
        <w:rPr>
          <w:rFonts w:ascii="Courier New" w:eastAsia="Times New Roman" w:hAnsi="Courier New" w:cs="Times New Roman"/>
          <w:spacing w:val="-5"/>
          <w:w w:val="84"/>
          <w:kern w:val="0"/>
          <w:sz w:val="30"/>
          <w:szCs w:val="30"/>
          <w:lang w:eastAsia="ru-RU"/>
        </w:rPr>
        <w:br/>
        <w:t>стройки</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9"/>
          <w:w w:val="84"/>
          <w:kern w:val="0"/>
          <w:sz w:val="30"/>
          <w:szCs w:val="30"/>
          <w:lang w:eastAsia="ru-RU"/>
        </w:rPr>
        <w:t>106-107</w:t>
      </w:r>
    </w:p>
    <w:p w:rsidR="00047F40" w:rsidRPr="00047F40" w:rsidRDefault="00047F40" w:rsidP="00047F40">
      <w:pPr>
        <w:shd w:val="clear" w:color="auto" w:fill="FFFFFF"/>
        <w:tabs>
          <w:tab w:val="clear" w:pos="709"/>
          <w:tab w:val="left" w:pos="1574"/>
        </w:tabs>
        <w:suppressAutoHyphens w:val="0"/>
        <w:autoSpaceDE w:val="0"/>
        <w:autoSpaceDN w:val="0"/>
        <w:adjustRightInd w:val="0"/>
        <w:spacing w:after="0" w:line="365" w:lineRule="exact"/>
        <w:ind w:left="1118"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2"/>
          <w:w w:val="84"/>
          <w:kern w:val="0"/>
          <w:sz w:val="30"/>
          <w:szCs w:val="30"/>
          <w:lang w:eastAsia="ru-RU"/>
        </w:rPr>
        <w:t>г</w:t>
      </w:r>
      <w:r w:rsidRPr="00047F40">
        <w:rPr>
          <w:rFonts w:ascii="Courier New" w:eastAsia="Times New Roman" w:hAnsi="Courier New"/>
          <w:spacing w:val="-22"/>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2"/>
          <w:w w:val="84"/>
          <w:kern w:val="0"/>
          <w:sz w:val="30"/>
          <w:szCs w:val="30"/>
          <w:lang w:eastAsia="ru-RU"/>
        </w:rPr>
        <w:t>топонимы</w:t>
      </w:r>
      <w:r w:rsidRPr="00047F40">
        <w:rPr>
          <w:rFonts w:ascii="Courier New" w:eastAsia="Times New Roman" w:hAnsi="Courier New"/>
          <w:spacing w:val="-2"/>
          <w:w w:val="84"/>
          <w:kern w:val="0"/>
          <w:sz w:val="30"/>
          <w:szCs w:val="30"/>
          <w:lang w:eastAsia="ru-RU"/>
        </w:rPr>
        <w:t xml:space="preserve">, </w:t>
      </w:r>
      <w:r w:rsidRPr="00047F40">
        <w:rPr>
          <w:rFonts w:ascii="Courier New" w:eastAsia="Times New Roman" w:hAnsi="Courier New" w:cs="Times New Roman"/>
          <w:spacing w:val="-2"/>
          <w:w w:val="84"/>
          <w:kern w:val="0"/>
          <w:sz w:val="30"/>
          <w:szCs w:val="30"/>
          <w:lang w:eastAsia="ru-RU"/>
        </w:rPr>
        <w:t>отражающие</w:t>
      </w:r>
      <w:r w:rsidRPr="00047F40">
        <w:rPr>
          <w:rFonts w:ascii="Courier New" w:eastAsia="Times New Roman" w:hAnsi="Courier New"/>
          <w:spacing w:val="-2"/>
          <w:w w:val="84"/>
          <w:kern w:val="0"/>
          <w:sz w:val="30"/>
          <w:szCs w:val="30"/>
          <w:lang w:eastAsia="ru-RU"/>
        </w:rPr>
        <w:t xml:space="preserve"> </w:t>
      </w:r>
      <w:r w:rsidRPr="00047F40">
        <w:rPr>
          <w:rFonts w:ascii="Courier New" w:eastAsia="Times New Roman" w:hAnsi="Courier New" w:cs="Times New Roman"/>
          <w:spacing w:val="-2"/>
          <w:w w:val="84"/>
          <w:kern w:val="0"/>
          <w:sz w:val="30"/>
          <w:szCs w:val="30"/>
          <w:lang w:eastAsia="ru-RU"/>
        </w:rPr>
        <w:t>рельеф</w:t>
      </w:r>
      <w:r w:rsidRPr="00047F40">
        <w:rPr>
          <w:rFonts w:ascii="Courier New" w:eastAsia="Times New Roman" w:hAnsi="Courier New"/>
          <w:spacing w:val="-2"/>
          <w:w w:val="84"/>
          <w:kern w:val="0"/>
          <w:sz w:val="30"/>
          <w:szCs w:val="30"/>
          <w:lang w:eastAsia="ru-RU"/>
        </w:rPr>
        <w:t xml:space="preserve"> </w:t>
      </w:r>
      <w:r w:rsidRPr="00047F40">
        <w:rPr>
          <w:rFonts w:ascii="Courier New" w:eastAsia="Times New Roman" w:hAnsi="Courier New" w:cs="Times New Roman"/>
          <w:spacing w:val="-2"/>
          <w:w w:val="84"/>
          <w:kern w:val="0"/>
          <w:sz w:val="30"/>
          <w:szCs w:val="30"/>
          <w:lang w:eastAsia="ru-RU"/>
        </w:rPr>
        <w:t>местности</w:t>
      </w:r>
      <w:r w:rsidRPr="00047F40">
        <w:rPr>
          <w:rFonts w:ascii="Courier New" w:eastAsia="Times New Roman" w:hAnsi="Courier New"/>
          <w:spacing w:val="-2"/>
          <w:w w:val="84"/>
          <w:kern w:val="0"/>
          <w:sz w:val="30"/>
          <w:szCs w:val="30"/>
          <w:lang w:eastAsia="ru-RU"/>
        </w:rPr>
        <w:t xml:space="preserve"> ..... 107</w:t>
      </w:r>
    </w:p>
    <w:p w:rsidR="00047F40" w:rsidRPr="00047F40" w:rsidRDefault="00047F40" w:rsidP="00047F40">
      <w:pPr>
        <w:shd w:val="clear" w:color="auto" w:fill="FFFFFF"/>
        <w:tabs>
          <w:tab w:val="clear" w:pos="709"/>
          <w:tab w:val="left" w:pos="1589"/>
        </w:tabs>
        <w:suppressAutoHyphens w:val="0"/>
        <w:autoSpaceDE w:val="0"/>
        <w:autoSpaceDN w:val="0"/>
        <w:adjustRightInd w:val="0"/>
        <w:spacing w:after="0" w:line="365" w:lineRule="exact"/>
        <w:ind w:left="77" w:firstLine="1037"/>
        <w:jc w:val="left"/>
        <w:rPr>
          <w:rFonts w:ascii="Arial" w:eastAsia="Times New Roman" w:hAnsi="Arial" w:cs="Arial"/>
          <w:kern w:val="0"/>
          <w:sz w:val="20"/>
          <w:szCs w:val="20"/>
          <w:lang w:eastAsia="ru-RU"/>
        </w:rPr>
      </w:pPr>
      <w:r w:rsidRPr="00047F40">
        <w:rPr>
          <w:rFonts w:ascii="Courier New" w:eastAsia="Times New Roman" w:hAnsi="Courier New" w:cs="Times New Roman"/>
          <w:spacing w:val="-17"/>
          <w:w w:val="84"/>
          <w:kern w:val="0"/>
          <w:sz w:val="30"/>
          <w:szCs w:val="30"/>
          <w:lang w:eastAsia="ru-RU"/>
        </w:rPr>
        <w:t>д</w:t>
      </w:r>
      <w:r w:rsidRPr="00047F40">
        <w:rPr>
          <w:rFonts w:ascii="Courier New" w:eastAsia="Times New Roman" w:hAnsi="Courier New"/>
          <w:spacing w:val="-17"/>
          <w:w w:val="84"/>
          <w:kern w:val="0"/>
          <w:sz w:val="30"/>
          <w:szCs w:val="30"/>
          <w:lang w:eastAsia="ru-RU"/>
        </w:rPr>
        <w:t>)</w:t>
      </w:r>
      <w:r w:rsidRPr="00047F40">
        <w:rPr>
          <w:rFonts w:ascii="Courier New" w:eastAsia="Times New Roman" w:hAnsi="Courier New"/>
          <w:kern w:val="0"/>
          <w:sz w:val="30"/>
          <w:szCs w:val="30"/>
          <w:lang w:eastAsia="ru-RU"/>
        </w:rPr>
        <w:tab/>
      </w:r>
      <w:r w:rsidRPr="00047F40">
        <w:rPr>
          <w:rFonts w:ascii="Courier New" w:eastAsia="Times New Roman" w:hAnsi="Courier New" w:cs="Times New Roman"/>
          <w:spacing w:val="-7"/>
          <w:w w:val="84"/>
          <w:kern w:val="0"/>
          <w:sz w:val="30"/>
          <w:szCs w:val="30"/>
          <w:lang w:eastAsia="ru-RU"/>
        </w:rPr>
        <w:t>топонимы</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возникшие</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на</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основе</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cs="Times New Roman"/>
          <w:spacing w:val="-7"/>
          <w:w w:val="84"/>
          <w:kern w:val="0"/>
          <w:sz w:val="30"/>
          <w:szCs w:val="30"/>
          <w:lang w:eastAsia="ru-RU"/>
        </w:rPr>
        <w:t>антропонимов</w:t>
      </w:r>
      <w:r w:rsidRPr="00047F40">
        <w:rPr>
          <w:rFonts w:ascii="Courier New" w:eastAsia="Times New Roman" w:hAnsi="Courier New"/>
          <w:spacing w:val="-7"/>
          <w:w w:val="84"/>
          <w:kern w:val="0"/>
          <w:sz w:val="30"/>
          <w:szCs w:val="30"/>
          <w:lang w:eastAsia="ru-RU"/>
        </w:rPr>
        <w:t xml:space="preserve">.. </w:t>
      </w:r>
      <w:r w:rsidRPr="00047F40">
        <w:rPr>
          <w:rFonts w:ascii="Courier New" w:eastAsia="Times New Roman" w:hAnsi="Courier New"/>
          <w:spacing w:val="-7"/>
          <w:w w:val="84"/>
          <w:kern w:val="0"/>
          <w:sz w:val="30"/>
          <w:szCs w:val="30"/>
          <w:lang w:val="en-US" w:eastAsia="ru-RU"/>
        </w:rPr>
        <w:t>I</w:t>
      </w:r>
      <w:r w:rsidRPr="00047F40">
        <w:rPr>
          <w:rFonts w:ascii="Courier New" w:eastAsia="Times New Roman" w:hAnsi="Courier New"/>
          <w:spacing w:val="-7"/>
          <w:w w:val="84"/>
          <w:kern w:val="0"/>
          <w:sz w:val="30"/>
          <w:szCs w:val="30"/>
          <w:lang w:eastAsia="ru-RU"/>
        </w:rPr>
        <w:t>08-</w:t>
      </w:r>
      <w:r w:rsidRPr="00047F40">
        <w:rPr>
          <w:rFonts w:ascii="Courier New" w:eastAsia="Times New Roman" w:hAnsi="Courier New"/>
          <w:spacing w:val="-7"/>
          <w:w w:val="84"/>
          <w:kern w:val="0"/>
          <w:sz w:val="30"/>
          <w:szCs w:val="30"/>
          <w:lang w:val="en-US" w:eastAsia="ru-RU"/>
        </w:rPr>
        <w:t>II</w:t>
      </w:r>
      <w:r w:rsidRPr="00047F40">
        <w:rPr>
          <w:rFonts w:ascii="Courier New" w:eastAsia="Times New Roman" w:hAnsi="Courier New"/>
          <w:spacing w:val="-7"/>
          <w:w w:val="84"/>
          <w:kern w:val="0"/>
          <w:sz w:val="30"/>
          <w:szCs w:val="30"/>
          <w:lang w:eastAsia="ru-RU"/>
        </w:rPr>
        <w:t>0</w:t>
      </w:r>
      <w:r w:rsidRPr="00047F40">
        <w:rPr>
          <w:rFonts w:ascii="Courier New" w:eastAsia="Times New Roman" w:hAnsi="Courier New"/>
          <w:spacing w:val="-7"/>
          <w:w w:val="84"/>
          <w:kern w:val="0"/>
          <w:sz w:val="30"/>
          <w:szCs w:val="30"/>
          <w:lang w:eastAsia="ru-RU"/>
        </w:rPr>
        <w:br/>
      </w:r>
      <w:r w:rsidRPr="00047F40">
        <w:rPr>
          <w:rFonts w:ascii="Courier New" w:eastAsia="Times New Roman" w:hAnsi="Courier New" w:cs="Times New Roman"/>
          <w:spacing w:val="-6"/>
          <w:w w:val="84"/>
          <w:kern w:val="0"/>
          <w:sz w:val="30"/>
          <w:szCs w:val="30"/>
          <w:lang w:eastAsia="ru-RU"/>
        </w:rPr>
        <w:t>Глава</w:t>
      </w:r>
      <w:r w:rsidRPr="00047F40">
        <w:rPr>
          <w:rFonts w:ascii="Courier New" w:eastAsia="Times New Roman" w:hAnsi="Courier New"/>
          <w:spacing w:val="-6"/>
          <w:w w:val="84"/>
          <w:kern w:val="0"/>
          <w:sz w:val="30"/>
          <w:szCs w:val="30"/>
          <w:lang w:eastAsia="ru-RU"/>
        </w:rPr>
        <w:t xml:space="preserve"> </w:t>
      </w:r>
      <w:r w:rsidRPr="00047F40">
        <w:rPr>
          <w:rFonts w:ascii="Courier New" w:eastAsia="Times New Roman" w:hAnsi="Courier New" w:cs="Times New Roman"/>
          <w:spacing w:val="-6"/>
          <w:w w:val="84"/>
          <w:kern w:val="0"/>
          <w:sz w:val="30"/>
          <w:szCs w:val="30"/>
          <w:lang w:val="uk-UA" w:eastAsia="ru-RU"/>
        </w:rPr>
        <w:t>ІУ</w:t>
      </w:r>
      <w:r w:rsidRPr="00047F40">
        <w:rPr>
          <w:rFonts w:ascii="Courier New" w:eastAsia="Times New Roman" w:hAnsi="Courier New"/>
          <w:spacing w:val="-6"/>
          <w:w w:val="84"/>
          <w:kern w:val="0"/>
          <w:sz w:val="30"/>
          <w:szCs w:val="30"/>
          <w:lang w:val="uk-UA" w:eastAsia="ru-RU"/>
        </w:rPr>
        <w:t xml:space="preserve">. </w:t>
      </w:r>
      <w:r w:rsidRPr="00047F40">
        <w:rPr>
          <w:rFonts w:ascii="Courier New" w:eastAsia="Times New Roman" w:hAnsi="Courier New" w:cs="Times New Roman"/>
          <w:spacing w:val="-6"/>
          <w:w w:val="84"/>
          <w:kern w:val="0"/>
          <w:sz w:val="30"/>
          <w:szCs w:val="30"/>
          <w:lang w:eastAsia="ru-RU"/>
        </w:rPr>
        <w:t>Этимологический</w:t>
      </w:r>
      <w:r w:rsidRPr="00047F40">
        <w:rPr>
          <w:rFonts w:ascii="Courier New" w:eastAsia="Times New Roman" w:hAnsi="Courier New"/>
          <w:spacing w:val="-6"/>
          <w:w w:val="84"/>
          <w:kern w:val="0"/>
          <w:sz w:val="30"/>
          <w:szCs w:val="30"/>
          <w:lang w:eastAsia="ru-RU"/>
        </w:rPr>
        <w:t xml:space="preserve"> </w:t>
      </w:r>
      <w:r w:rsidRPr="00047F40">
        <w:rPr>
          <w:rFonts w:ascii="Courier New" w:eastAsia="Times New Roman" w:hAnsi="Courier New" w:cs="Times New Roman"/>
          <w:spacing w:val="-6"/>
          <w:w w:val="84"/>
          <w:kern w:val="0"/>
          <w:sz w:val="30"/>
          <w:szCs w:val="30"/>
          <w:lang w:eastAsia="ru-RU"/>
        </w:rPr>
        <w:t>анализ</w:t>
      </w:r>
      <w:r w:rsidRPr="00047F40">
        <w:rPr>
          <w:rFonts w:ascii="Courier New" w:eastAsia="Times New Roman" w:hAnsi="Courier New"/>
          <w:spacing w:val="-6"/>
          <w:w w:val="84"/>
          <w:kern w:val="0"/>
          <w:sz w:val="30"/>
          <w:szCs w:val="30"/>
          <w:lang w:eastAsia="ru-RU"/>
        </w:rPr>
        <w:t xml:space="preserve"> </w:t>
      </w:r>
      <w:r w:rsidRPr="00047F40">
        <w:rPr>
          <w:rFonts w:ascii="Courier New" w:eastAsia="Times New Roman" w:hAnsi="Courier New" w:cs="Times New Roman"/>
          <w:spacing w:val="-6"/>
          <w:w w:val="84"/>
          <w:kern w:val="0"/>
          <w:sz w:val="30"/>
          <w:szCs w:val="30"/>
          <w:lang w:eastAsia="ru-RU"/>
        </w:rPr>
        <w:t>некоторых</w:t>
      </w:r>
      <w:r w:rsidRPr="00047F40">
        <w:rPr>
          <w:rFonts w:ascii="Courier New" w:eastAsia="Times New Roman" w:hAnsi="Courier New"/>
          <w:spacing w:val="-6"/>
          <w:w w:val="84"/>
          <w:kern w:val="0"/>
          <w:sz w:val="30"/>
          <w:szCs w:val="30"/>
          <w:lang w:eastAsia="ru-RU"/>
        </w:rPr>
        <w:t xml:space="preserve"> </w:t>
      </w:r>
      <w:r w:rsidRPr="00047F40">
        <w:rPr>
          <w:rFonts w:ascii="Courier New" w:eastAsia="Times New Roman" w:hAnsi="Courier New" w:cs="Times New Roman"/>
          <w:spacing w:val="-6"/>
          <w:w w:val="84"/>
          <w:kern w:val="0"/>
          <w:sz w:val="30"/>
          <w:szCs w:val="30"/>
          <w:lang w:eastAsia="ru-RU"/>
        </w:rPr>
        <w:t>топонимов</w:t>
      </w:r>
      <w:r w:rsidRPr="00047F40">
        <w:rPr>
          <w:rFonts w:ascii="Courier New" w:eastAsia="Times New Roman" w:hAnsi="Courier New"/>
          <w:spacing w:val="-6"/>
          <w:w w:val="84"/>
          <w:kern w:val="0"/>
          <w:sz w:val="30"/>
          <w:szCs w:val="30"/>
          <w:lang w:eastAsia="ru-RU"/>
        </w:rPr>
        <w:t xml:space="preserve">.. </w:t>
      </w:r>
      <w:r w:rsidRPr="00047F40">
        <w:rPr>
          <w:rFonts w:ascii="Courier New" w:eastAsia="Times New Roman" w:hAnsi="Courier New"/>
          <w:spacing w:val="-6"/>
          <w:w w:val="84"/>
          <w:kern w:val="0"/>
          <w:sz w:val="30"/>
          <w:szCs w:val="30"/>
          <w:lang w:val="en-US" w:eastAsia="ru-RU"/>
        </w:rPr>
        <w:t>III</w:t>
      </w:r>
      <w:r w:rsidRPr="00047F40">
        <w:rPr>
          <w:rFonts w:ascii="Courier New" w:eastAsia="Times New Roman" w:hAnsi="Courier New"/>
          <w:spacing w:val="-6"/>
          <w:w w:val="84"/>
          <w:kern w:val="0"/>
          <w:sz w:val="30"/>
          <w:szCs w:val="30"/>
          <w:lang w:eastAsia="ru-RU"/>
        </w:rPr>
        <w:t>-</w:t>
      </w:r>
      <w:r w:rsidRPr="00047F40">
        <w:rPr>
          <w:rFonts w:ascii="Courier New" w:eastAsia="Times New Roman" w:hAnsi="Courier New"/>
          <w:spacing w:val="-6"/>
          <w:w w:val="84"/>
          <w:kern w:val="0"/>
          <w:sz w:val="30"/>
          <w:szCs w:val="30"/>
          <w:lang w:val="en-US" w:eastAsia="ru-RU"/>
        </w:rPr>
        <w:t>I</w:t>
      </w:r>
      <w:r w:rsidRPr="00047F40">
        <w:rPr>
          <w:rFonts w:ascii="Courier New" w:eastAsia="Times New Roman" w:hAnsi="Courier New"/>
          <w:spacing w:val="-6"/>
          <w:w w:val="84"/>
          <w:kern w:val="0"/>
          <w:sz w:val="30"/>
          <w:szCs w:val="30"/>
          <w:lang w:eastAsia="ru-RU"/>
        </w:rPr>
        <w:t>77</w:t>
      </w:r>
    </w:p>
    <w:p w:rsidR="00047F40" w:rsidRPr="00047F40" w:rsidRDefault="00047F40" w:rsidP="00047F40">
      <w:pPr>
        <w:shd w:val="clear" w:color="auto" w:fill="FFFFFF"/>
        <w:tabs>
          <w:tab w:val="clear" w:pos="709"/>
          <w:tab w:val="left" w:leader="dot" w:pos="8026"/>
        </w:tabs>
        <w:suppressAutoHyphens w:val="0"/>
        <w:autoSpaceDE w:val="0"/>
        <w:autoSpaceDN w:val="0"/>
        <w:adjustRightInd w:val="0"/>
        <w:spacing w:after="0" w:line="365" w:lineRule="exact"/>
        <w:ind w:left="86"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2"/>
          <w:w w:val="84"/>
          <w:kern w:val="0"/>
          <w:sz w:val="30"/>
          <w:szCs w:val="30"/>
          <w:lang w:eastAsia="ru-RU"/>
        </w:rPr>
        <w:t>Выводы</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7"/>
          <w:w w:val="84"/>
          <w:kern w:val="0"/>
          <w:sz w:val="30"/>
          <w:szCs w:val="30"/>
          <w:lang w:eastAsia="ru-RU"/>
        </w:rPr>
        <w:t>178-179</w:t>
      </w:r>
    </w:p>
    <w:p w:rsidR="00047F40" w:rsidRPr="00047F40" w:rsidRDefault="00047F40" w:rsidP="00047F40">
      <w:pPr>
        <w:shd w:val="clear" w:color="auto" w:fill="FFFFFF"/>
        <w:tabs>
          <w:tab w:val="clear" w:pos="709"/>
          <w:tab w:val="left" w:leader="dot" w:pos="8030"/>
        </w:tabs>
        <w:suppressAutoHyphens w:val="0"/>
        <w:autoSpaceDE w:val="0"/>
        <w:autoSpaceDN w:val="0"/>
        <w:adjustRightInd w:val="0"/>
        <w:spacing w:after="0" w:line="365" w:lineRule="exact"/>
        <w:ind w:left="77"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84"/>
          <w:kern w:val="0"/>
          <w:sz w:val="30"/>
          <w:szCs w:val="30"/>
          <w:lang w:eastAsia="ru-RU"/>
        </w:rPr>
        <w:t>Приложения</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7"/>
          <w:w w:val="84"/>
          <w:kern w:val="0"/>
          <w:sz w:val="30"/>
          <w:szCs w:val="30"/>
          <w:lang w:eastAsia="ru-RU"/>
        </w:rPr>
        <w:t>180-185</w:t>
      </w:r>
    </w:p>
    <w:p w:rsidR="00047F40" w:rsidRPr="00047F40" w:rsidRDefault="00047F40" w:rsidP="00047F40">
      <w:pPr>
        <w:shd w:val="clear" w:color="auto" w:fill="FFFFFF"/>
        <w:tabs>
          <w:tab w:val="clear" w:pos="709"/>
          <w:tab w:val="left" w:leader="dot" w:pos="8030"/>
        </w:tabs>
        <w:suppressAutoHyphens w:val="0"/>
        <w:autoSpaceDE w:val="0"/>
        <w:autoSpaceDN w:val="0"/>
        <w:adjustRightInd w:val="0"/>
        <w:spacing w:after="0" w:line="365" w:lineRule="exact"/>
        <w:ind w:left="96"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4"/>
          <w:w w:val="84"/>
          <w:kern w:val="0"/>
          <w:sz w:val="30"/>
          <w:szCs w:val="30"/>
          <w:lang w:eastAsia="ru-RU"/>
        </w:rPr>
        <w:t>Список</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использованной</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cs="Times New Roman"/>
          <w:spacing w:val="-4"/>
          <w:w w:val="84"/>
          <w:kern w:val="0"/>
          <w:sz w:val="30"/>
          <w:szCs w:val="30"/>
          <w:lang w:eastAsia="ru-RU"/>
        </w:rPr>
        <w:t>литературы</w:t>
      </w:r>
      <w:r w:rsidRPr="00047F40">
        <w:rPr>
          <w:rFonts w:ascii="Courier New" w:eastAsia="Times New Roman" w:hAnsi="Courier New"/>
          <w:spacing w:val="-4"/>
          <w:w w:val="84"/>
          <w:kern w:val="0"/>
          <w:sz w:val="30"/>
          <w:szCs w:val="30"/>
          <w:lang w:eastAsia="ru-RU"/>
        </w:rPr>
        <w:t xml:space="preserve"> </w:t>
      </w:r>
      <w:r w:rsidRPr="00047F40">
        <w:rPr>
          <w:rFonts w:ascii="Courier New" w:eastAsia="Times New Roman" w:hAnsi="Courier New"/>
          <w:kern w:val="0"/>
          <w:sz w:val="30"/>
          <w:szCs w:val="30"/>
          <w:lang w:eastAsia="ru-RU"/>
        </w:rPr>
        <w:tab/>
        <w:t xml:space="preserve"> </w:t>
      </w:r>
      <w:r w:rsidRPr="00047F40">
        <w:rPr>
          <w:rFonts w:ascii="Courier New" w:eastAsia="Times New Roman" w:hAnsi="Courier New"/>
          <w:spacing w:val="-7"/>
          <w:w w:val="84"/>
          <w:kern w:val="0"/>
          <w:sz w:val="30"/>
          <w:szCs w:val="30"/>
          <w:lang w:eastAsia="ru-RU"/>
        </w:rPr>
        <w:t>186-198</w:t>
      </w:r>
    </w:p>
    <w:p w:rsidR="00047F40" w:rsidRPr="00047F40" w:rsidRDefault="00047F40" w:rsidP="00047F40">
      <w:pPr>
        <w:shd w:val="clear" w:color="auto" w:fill="FFFFFF"/>
        <w:tabs>
          <w:tab w:val="clear" w:pos="709"/>
          <w:tab w:val="left" w:leader="dot" w:pos="8030"/>
        </w:tabs>
        <w:suppressAutoHyphens w:val="0"/>
        <w:autoSpaceDE w:val="0"/>
        <w:autoSpaceDN w:val="0"/>
        <w:adjustRightInd w:val="0"/>
        <w:spacing w:after="0" w:line="365" w:lineRule="exact"/>
        <w:ind w:left="96" w:firstLine="0"/>
        <w:jc w:val="left"/>
        <w:rPr>
          <w:rFonts w:ascii="Arial" w:eastAsia="Times New Roman" w:hAnsi="Arial" w:cs="Arial"/>
          <w:kern w:val="0"/>
          <w:sz w:val="20"/>
          <w:szCs w:val="20"/>
          <w:lang w:eastAsia="ru-RU"/>
        </w:rPr>
        <w:sectPr w:rsidR="00047F40" w:rsidRPr="00047F40">
          <w:pgSz w:w="11909" w:h="16834"/>
          <w:pgMar w:top="1440" w:right="1153" w:bottom="720" w:left="1493" w:header="720" w:footer="720" w:gutter="0"/>
          <w:cols w:space="60"/>
          <w:noEndnote/>
        </w:sectPr>
      </w:pP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left="4018" w:firstLine="0"/>
        <w:jc w:val="left"/>
        <w:rPr>
          <w:rFonts w:ascii="Arial" w:eastAsia="Times New Roman" w:hAnsi="Arial" w:cs="Arial"/>
          <w:kern w:val="0"/>
          <w:sz w:val="20"/>
          <w:szCs w:val="20"/>
          <w:lang w:eastAsia="ru-RU"/>
        </w:rPr>
      </w:pP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val="uk-UA" w:eastAsia="ru-RU"/>
        </w:rPr>
        <w:t>З</w:t>
      </w:r>
      <w:r w:rsidRPr="00047F40">
        <w:rPr>
          <w:rFonts w:ascii="Courier New" w:eastAsia="Times New Roman" w:hAnsi="Courier New"/>
          <w:spacing w:val="-5"/>
          <w:w w:val="78"/>
          <w:kern w:val="0"/>
          <w:sz w:val="32"/>
          <w:szCs w:val="32"/>
          <w:lang w:val="uk-UA" w:eastAsia="ru-RU"/>
        </w:rPr>
        <w:t xml:space="preserve"> </w:t>
      </w:r>
      <w:r w:rsidRPr="00047F40">
        <w:rPr>
          <w:rFonts w:ascii="Courier New" w:eastAsia="Times New Roman" w:hAnsi="Courier New"/>
          <w:spacing w:val="-5"/>
          <w:w w:val="78"/>
          <w:kern w:val="0"/>
          <w:sz w:val="32"/>
          <w:szCs w:val="32"/>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0" w:lineRule="exact"/>
        <w:ind w:left="3413"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102"/>
          <w:w w:val="78"/>
          <w:kern w:val="0"/>
          <w:sz w:val="32"/>
          <w:szCs w:val="32"/>
          <w:lang w:eastAsia="ru-RU"/>
        </w:rPr>
        <w:t>ВВЕДЕНИЕ</w:t>
      </w:r>
    </w:p>
    <w:p w:rsidR="00047F40" w:rsidRPr="00047F40" w:rsidRDefault="00047F40" w:rsidP="00047F40">
      <w:pPr>
        <w:shd w:val="clear" w:color="auto" w:fill="FFFFFF"/>
        <w:tabs>
          <w:tab w:val="clear" w:pos="709"/>
        </w:tabs>
        <w:suppressAutoHyphens w:val="0"/>
        <w:autoSpaceDE w:val="0"/>
        <w:autoSpaceDN w:val="0"/>
        <w:adjustRightInd w:val="0"/>
        <w:spacing w:before="14" w:after="0" w:line="480" w:lineRule="exact"/>
        <w:ind w:left="10" w:firstLine="864"/>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78"/>
          <w:kern w:val="0"/>
          <w:sz w:val="32"/>
          <w:szCs w:val="32"/>
          <w:u w:val="single"/>
          <w:lang w:eastAsia="ru-RU"/>
        </w:rPr>
        <w:t>Актуальность</w:t>
      </w:r>
      <w:r w:rsidRPr="00047F40">
        <w:rPr>
          <w:rFonts w:ascii="Courier New" w:eastAsia="Times New Roman" w:hAnsi="Courier New"/>
          <w:spacing w:val="-3"/>
          <w:w w:val="78"/>
          <w:kern w:val="0"/>
          <w:sz w:val="32"/>
          <w:szCs w:val="32"/>
          <w:u w:val="single"/>
          <w:lang w:eastAsia="ru-RU"/>
        </w:rPr>
        <w:t xml:space="preserve"> </w:t>
      </w:r>
      <w:r w:rsidRPr="00047F40">
        <w:rPr>
          <w:rFonts w:ascii="Courier New" w:eastAsia="Times New Roman" w:hAnsi="Courier New" w:cs="Times New Roman"/>
          <w:spacing w:val="-3"/>
          <w:w w:val="78"/>
          <w:kern w:val="0"/>
          <w:sz w:val="32"/>
          <w:szCs w:val="32"/>
          <w:u w:val="single"/>
          <w:lang w:eastAsia="ru-RU"/>
        </w:rPr>
        <w:t>проблемы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Изучению</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топонимии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придается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 xml:space="preserve">важное </w:t>
      </w:r>
      <w:r w:rsidRPr="00047F40">
        <w:rPr>
          <w:rFonts w:ascii="Courier New" w:eastAsia="Times New Roman" w:hAnsi="Courier New" w:cs="Times New Roman"/>
          <w:spacing w:val="-4"/>
          <w:w w:val="78"/>
          <w:kern w:val="0"/>
          <w:sz w:val="32"/>
          <w:szCs w:val="32"/>
          <w:lang w:eastAsia="ru-RU"/>
        </w:rPr>
        <w:t>значение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как</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Советском</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Союзе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так</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за</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его</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пределами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диссер</w:t>
      </w:r>
      <w:r w:rsidRPr="00047F40">
        <w:rPr>
          <w:rFonts w:ascii="Courier New" w:eastAsia="Times New Roman" w:hAnsi="Courier New" w:cs="Times New Roman"/>
          <w:spacing w:val="-4"/>
          <w:w w:val="78"/>
          <w:kern w:val="0"/>
          <w:sz w:val="32"/>
          <w:szCs w:val="32"/>
          <w:lang w:eastAsia="ru-RU"/>
        </w:rPr>
        <w:softHyphen/>
      </w:r>
      <w:r w:rsidRPr="00047F40">
        <w:rPr>
          <w:rFonts w:ascii="Courier New" w:eastAsia="Times New Roman" w:hAnsi="Courier New" w:cs="Times New Roman"/>
          <w:spacing w:val="-3"/>
          <w:w w:val="78"/>
          <w:kern w:val="0"/>
          <w:sz w:val="32"/>
          <w:szCs w:val="32"/>
          <w:lang w:eastAsia="ru-RU"/>
        </w:rPr>
        <w:t>тации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основе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лингвистического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анализа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материала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устанавлива</w:t>
      </w:r>
      <w:r w:rsidRPr="00047F40">
        <w:rPr>
          <w:rFonts w:ascii="Courier New" w:eastAsia="Times New Roman" w:hAnsi="Courier New" w:cs="Times New Roman"/>
          <w:spacing w:val="-3"/>
          <w:w w:val="78"/>
          <w:kern w:val="0"/>
          <w:sz w:val="32"/>
          <w:szCs w:val="32"/>
          <w:lang w:eastAsia="ru-RU"/>
        </w:rPr>
        <w:softHyphen/>
        <w:t>ются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фонетико</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грамматические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семантические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своеобразия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геогра</w:t>
      </w:r>
      <w:r w:rsidRPr="00047F40">
        <w:rPr>
          <w:rFonts w:ascii="Courier New" w:eastAsia="Times New Roman" w:hAnsi="Courier New" w:cs="Times New Roman"/>
          <w:spacing w:val="-3"/>
          <w:w w:val="78"/>
          <w:kern w:val="0"/>
          <w:sz w:val="32"/>
          <w:szCs w:val="32"/>
          <w:lang w:eastAsia="ru-RU"/>
        </w:rPr>
        <w:softHyphen/>
        <w:t>фических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названий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Этот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материал</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является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одним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основных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ис</w:t>
      </w:r>
      <w:r w:rsidRPr="00047F40">
        <w:rPr>
          <w:rFonts w:ascii="Courier New" w:eastAsia="Times New Roman" w:hAnsi="Courier New" w:cs="Times New Roman"/>
          <w:spacing w:val="-3"/>
          <w:w w:val="78"/>
          <w:kern w:val="0"/>
          <w:sz w:val="32"/>
          <w:szCs w:val="32"/>
          <w:lang w:eastAsia="ru-RU"/>
        </w:rPr>
        <w:softHyphen/>
        <w:t>точников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решении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ряда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вопросов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словообразования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топонимов при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изучении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древнейшего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быта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культуры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населения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также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w:t>
      </w:r>
      <w:r w:rsidRPr="00047F40">
        <w:rPr>
          <w:rFonts w:ascii="Courier New" w:eastAsia="Times New Roman" w:hAnsi="Courier New" w:cs="Times New Roman"/>
          <w:spacing w:val="-3"/>
          <w:w w:val="78"/>
          <w:kern w:val="0"/>
          <w:sz w:val="32"/>
          <w:szCs w:val="32"/>
          <w:lang w:eastAsia="ru-RU"/>
        </w:rPr>
        <w:softHyphen/>
        <w:t>нимии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как</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языкового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явления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Факты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засвидетельствованные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не</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spacing w:val="-4"/>
          <w:w w:val="78"/>
          <w:kern w:val="0"/>
          <w:sz w:val="32"/>
          <w:szCs w:val="32"/>
          <w:lang w:eastAsia="ru-RU"/>
        </w:rPr>
        <w:t>которых</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географических</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названиях</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являются</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настолько</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древними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что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наши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дни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уже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характерны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для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речи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местного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населения</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По</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этому</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исследование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топонимов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представляет</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большую</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ценность</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 xml:space="preserve">с </w:t>
      </w:r>
      <w:r w:rsidRPr="00047F40">
        <w:rPr>
          <w:rFonts w:ascii="Courier New" w:eastAsia="Times New Roman" w:hAnsi="Courier New" w:cs="Times New Roman"/>
          <w:spacing w:val="-3"/>
          <w:w w:val="78"/>
          <w:kern w:val="0"/>
          <w:sz w:val="32"/>
          <w:szCs w:val="32"/>
          <w:lang w:eastAsia="ru-RU"/>
        </w:rPr>
        <w:t>точки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зрения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изучения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диалекта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Правда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некоторым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местным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spacing w:val="-4"/>
          <w:w w:val="78"/>
          <w:kern w:val="0"/>
          <w:sz w:val="32"/>
          <w:szCs w:val="32"/>
          <w:lang w:eastAsia="ru-RU"/>
        </w:rPr>
        <w:t>нимам</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Окриба</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Гелати</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Ткибули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посвящены</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специальные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статьи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неполностью</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топонимия</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Окрибы</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до</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сегодняшнего</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дня</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не</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была</w:t>
      </w:r>
      <w:r w:rsidRPr="00047F40">
        <w:rPr>
          <w:rFonts w:ascii="Courier New" w:eastAsia="Times New Roman" w:hAnsi="Courier New"/>
          <w:spacing w:val="-1"/>
          <w:w w:val="78"/>
          <w:kern w:val="0"/>
          <w:sz w:val="32"/>
          <w:szCs w:val="32"/>
          <w:lang w:eastAsia="ru-RU"/>
        </w:rPr>
        <w:t xml:space="preserve"> </w:t>
      </w:r>
      <w:r w:rsidRPr="00047F40">
        <w:rPr>
          <w:rFonts w:ascii="Courier New" w:eastAsia="Times New Roman" w:hAnsi="Courier New" w:cs="Times New Roman"/>
          <w:spacing w:val="-1"/>
          <w:w w:val="78"/>
          <w:kern w:val="0"/>
          <w:sz w:val="32"/>
          <w:szCs w:val="32"/>
          <w:lang w:eastAsia="ru-RU"/>
        </w:rPr>
        <w:t>изуче</w:t>
      </w:r>
      <w:r w:rsidRPr="00047F40">
        <w:rPr>
          <w:rFonts w:ascii="Courier New" w:eastAsia="Times New Roman" w:hAnsi="Courier New" w:cs="Times New Roman"/>
          <w:spacing w:val="-1"/>
          <w:w w:val="78"/>
          <w:kern w:val="0"/>
          <w:sz w:val="32"/>
          <w:szCs w:val="32"/>
          <w:lang w:eastAsia="ru-RU"/>
        </w:rPr>
        <w:softHyphen/>
      </w:r>
      <w:r w:rsidRPr="00047F40">
        <w:rPr>
          <w:rFonts w:ascii="Courier New" w:eastAsia="Times New Roman" w:hAnsi="Courier New" w:cs="Times New Roman"/>
          <w:spacing w:val="-3"/>
          <w:w w:val="78"/>
          <w:kern w:val="0"/>
          <w:sz w:val="32"/>
          <w:szCs w:val="32"/>
          <w:lang w:eastAsia="ru-RU"/>
        </w:rPr>
        <w:t>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Настоящая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работа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ставит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перед</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собой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именно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эту</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цель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 xml:space="preserve">внесет </w:t>
      </w:r>
      <w:r w:rsidRPr="00047F40">
        <w:rPr>
          <w:rFonts w:ascii="Courier New" w:eastAsia="Times New Roman" w:hAnsi="Courier New" w:cs="Times New Roman"/>
          <w:spacing w:val="-4"/>
          <w:w w:val="78"/>
          <w:kern w:val="0"/>
          <w:sz w:val="32"/>
          <w:szCs w:val="32"/>
          <w:lang w:eastAsia="ru-RU"/>
        </w:rPr>
        <w:t>определенный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вклад</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изучение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грузинско</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картвельской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топонимии</w:t>
      </w:r>
      <w:r w:rsidRPr="00047F40">
        <w:rPr>
          <w:rFonts w:ascii="Courier New" w:eastAsia="Times New Roman" w:hAnsi="Courier New"/>
          <w:spacing w:val="-4"/>
          <w:w w:val="78"/>
          <w:kern w:val="0"/>
          <w:sz w:val="32"/>
          <w:szCs w:val="32"/>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0" w:lineRule="exact"/>
        <w:ind w:firstLine="878"/>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78"/>
          <w:kern w:val="0"/>
          <w:sz w:val="32"/>
          <w:szCs w:val="32"/>
          <w:u w:val="single"/>
          <w:lang w:eastAsia="ru-RU"/>
        </w:rPr>
        <w:t>Цель</w:t>
      </w:r>
      <w:r w:rsidRPr="00047F40">
        <w:rPr>
          <w:rFonts w:ascii="Courier New" w:eastAsia="Times New Roman" w:hAnsi="Courier New"/>
          <w:spacing w:val="-3"/>
          <w:w w:val="78"/>
          <w:kern w:val="0"/>
          <w:sz w:val="32"/>
          <w:szCs w:val="32"/>
          <w:u w:val="single"/>
          <w:lang w:eastAsia="ru-RU"/>
        </w:rPr>
        <w:t xml:space="preserve"> </w:t>
      </w:r>
      <w:r w:rsidRPr="00047F40">
        <w:rPr>
          <w:rFonts w:ascii="Courier New" w:eastAsia="Times New Roman" w:hAnsi="Courier New" w:cs="Times New Roman"/>
          <w:spacing w:val="-3"/>
          <w:w w:val="78"/>
          <w:kern w:val="0"/>
          <w:sz w:val="32"/>
          <w:szCs w:val="32"/>
          <w:u w:val="single"/>
          <w:lang w:eastAsia="ru-RU"/>
        </w:rPr>
        <w:t>исследования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Работа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посвящена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лингвистическому</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изу</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spacing w:val="-4"/>
          <w:w w:val="78"/>
          <w:kern w:val="0"/>
          <w:sz w:val="32"/>
          <w:szCs w:val="32"/>
          <w:lang w:eastAsia="ru-RU"/>
        </w:rPr>
        <w:t>чению</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топонимии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исторической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Окрибы</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Она</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ставит</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себе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целью</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spacing w:val="-4"/>
          <w:w w:val="78"/>
          <w:kern w:val="0"/>
          <w:sz w:val="32"/>
          <w:szCs w:val="32"/>
          <w:lang w:val="en-US" w:eastAsia="ru-RU"/>
        </w:rPr>
        <w:t>I</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Оп</w:t>
      </w:r>
      <w:r w:rsidRPr="00047F40">
        <w:rPr>
          <w:rFonts w:ascii="Courier New" w:eastAsia="Times New Roman" w:hAnsi="Courier New" w:cs="Times New Roman"/>
          <w:spacing w:val="-4"/>
          <w:w w:val="78"/>
          <w:kern w:val="0"/>
          <w:sz w:val="32"/>
          <w:szCs w:val="32"/>
          <w:lang w:eastAsia="ru-RU"/>
        </w:rPr>
        <w:softHyphen/>
        <w:t>ределить</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структурные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модели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топонимов</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систему</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словообразования</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аффиксы</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их</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функции</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продуктивность</w:t>
      </w:r>
      <w:r w:rsidRPr="00047F40">
        <w:rPr>
          <w:rFonts w:ascii="Courier New" w:eastAsia="Times New Roman" w:hAnsi="Courier New"/>
          <w:spacing w:val="-4"/>
          <w:w w:val="78"/>
          <w:kern w:val="0"/>
          <w:sz w:val="32"/>
          <w:szCs w:val="32"/>
          <w:lang w:eastAsia="ru-RU"/>
        </w:rPr>
        <w:t>. 2.</w:t>
      </w:r>
      <w:r w:rsidRPr="00047F40">
        <w:rPr>
          <w:rFonts w:ascii="Courier New" w:eastAsia="Times New Roman" w:hAnsi="Courier New" w:cs="Times New Roman"/>
          <w:spacing w:val="-4"/>
          <w:w w:val="78"/>
          <w:kern w:val="0"/>
          <w:sz w:val="32"/>
          <w:szCs w:val="32"/>
          <w:lang w:eastAsia="ru-RU"/>
        </w:rPr>
        <w:t>Выявить</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основные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семанти</w:t>
      </w:r>
      <w:r w:rsidRPr="00047F40">
        <w:rPr>
          <w:rFonts w:ascii="Courier New" w:eastAsia="Times New Roman" w:hAnsi="Courier New" w:cs="Times New Roman"/>
          <w:spacing w:val="-4"/>
          <w:w w:val="78"/>
          <w:kern w:val="0"/>
          <w:sz w:val="32"/>
          <w:szCs w:val="32"/>
          <w:lang w:eastAsia="ru-RU"/>
        </w:rPr>
        <w:softHyphen/>
      </w:r>
      <w:r w:rsidRPr="00047F40">
        <w:rPr>
          <w:rFonts w:ascii="Courier New" w:eastAsia="Times New Roman" w:hAnsi="Courier New" w:cs="Times New Roman"/>
          <w:spacing w:val="-3"/>
          <w:w w:val="78"/>
          <w:kern w:val="0"/>
          <w:sz w:val="32"/>
          <w:szCs w:val="32"/>
          <w:lang w:eastAsia="ru-RU"/>
        </w:rPr>
        <w:t>ческие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своеобразия</w:t>
      </w:r>
      <w:r w:rsidRPr="00047F40">
        <w:rPr>
          <w:rFonts w:ascii="Courier New" w:eastAsia="Times New Roman" w:hAnsi="Courier New"/>
          <w:spacing w:val="-3"/>
          <w:w w:val="78"/>
          <w:kern w:val="0"/>
          <w:sz w:val="32"/>
          <w:szCs w:val="32"/>
          <w:lang w:eastAsia="ru-RU"/>
        </w:rPr>
        <w:t>. 3*</w:t>
      </w:r>
      <w:r w:rsidRPr="00047F40">
        <w:rPr>
          <w:rFonts w:ascii="Courier New" w:eastAsia="Times New Roman" w:hAnsi="Courier New" w:cs="Times New Roman"/>
          <w:spacing w:val="-3"/>
          <w:w w:val="78"/>
          <w:kern w:val="0"/>
          <w:sz w:val="32"/>
          <w:szCs w:val="32"/>
          <w:lang w:eastAsia="ru-RU"/>
        </w:rPr>
        <w:t>Выделить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составе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микротопонимов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опреде</w:t>
      </w:r>
      <w:r w:rsidRPr="00047F40">
        <w:rPr>
          <w:rFonts w:ascii="Courier New" w:eastAsia="Times New Roman" w:hAnsi="Courier New" w:cs="Times New Roman"/>
          <w:spacing w:val="-3"/>
          <w:w w:val="78"/>
          <w:kern w:val="0"/>
          <w:sz w:val="32"/>
          <w:szCs w:val="32"/>
          <w:lang w:eastAsia="ru-RU"/>
        </w:rPr>
        <w:softHyphen/>
        <w:t>ленные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индикаторы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такого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рода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анализ</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способствует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 xml:space="preserve">выявлению </w:t>
      </w:r>
      <w:r w:rsidRPr="00047F40">
        <w:rPr>
          <w:rFonts w:ascii="Courier New" w:eastAsia="Times New Roman" w:hAnsi="Courier New" w:cs="Times New Roman"/>
          <w:spacing w:val="-4"/>
          <w:w w:val="78"/>
          <w:kern w:val="0"/>
          <w:sz w:val="32"/>
          <w:szCs w:val="32"/>
          <w:lang w:eastAsia="ru-RU"/>
        </w:rPr>
        <w:t>структурно</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семантической</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типологии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а</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также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примеров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 xml:space="preserve">архаической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диалектной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лексики</w:t>
      </w:r>
      <w:r w:rsidRPr="00047F40">
        <w:rPr>
          <w:rFonts w:ascii="Courier New" w:eastAsia="Times New Roman" w:hAnsi="Courier New"/>
          <w:spacing w:val="-3"/>
          <w:w w:val="78"/>
          <w:kern w:val="0"/>
          <w:sz w:val="32"/>
          <w:szCs w:val="32"/>
          <w:lang w:eastAsia="ru-RU"/>
        </w:rPr>
        <w:t>). 4.</w:t>
      </w:r>
      <w:r w:rsidRPr="00047F40">
        <w:rPr>
          <w:rFonts w:ascii="Courier New" w:eastAsia="Times New Roman" w:hAnsi="Courier New" w:cs="Times New Roman"/>
          <w:spacing w:val="-3"/>
          <w:w w:val="78"/>
          <w:kern w:val="0"/>
          <w:sz w:val="32"/>
          <w:szCs w:val="32"/>
          <w:lang w:eastAsia="ru-RU"/>
        </w:rPr>
        <w:t>Представить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этимологию</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некоторых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w:t>
      </w:r>
      <w:r w:rsidRPr="00047F40">
        <w:rPr>
          <w:rFonts w:ascii="Courier New" w:eastAsia="Times New Roman" w:hAnsi="Courier New" w:cs="Times New Roman"/>
          <w:spacing w:val="-3"/>
          <w:w w:val="78"/>
          <w:kern w:val="0"/>
          <w:sz w:val="32"/>
          <w:szCs w:val="32"/>
          <w:lang w:eastAsia="ru-RU"/>
        </w:rPr>
        <w:softHyphen/>
        <w:t>нимов</w:t>
      </w:r>
      <w:r w:rsidRPr="00047F40">
        <w:rPr>
          <w:rFonts w:ascii="Courier New" w:eastAsia="Times New Roman" w:hAnsi="Courier New"/>
          <w:spacing w:val="-3"/>
          <w:w w:val="78"/>
          <w:kern w:val="0"/>
          <w:sz w:val="32"/>
          <w:szCs w:val="32"/>
          <w:lang w:eastAsia="ru-RU"/>
        </w:rPr>
        <w:t>. 5.</w:t>
      </w:r>
      <w:r w:rsidRPr="00047F40">
        <w:rPr>
          <w:rFonts w:ascii="Courier New" w:eastAsia="Times New Roman" w:hAnsi="Courier New" w:cs="Times New Roman"/>
          <w:spacing w:val="-3"/>
          <w:w w:val="78"/>
          <w:kern w:val="0"/>
          <w:sz w:val="32"/>
          <w:szCs w:val="32"/>
          <w:lang w:eastAsia="ru-RU"/>
        </w:rPr>
        <w:t>Изучить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архаичную</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диалектную</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лексику</w:t>
      </w:r>
      <w:r w:rsidRPr="00047F40">
        <w:rPr>
          <w:rFonts w:ascii="Courier New" w:eastAsia="Times New Roman" w:hAnsi="Courier New"/>
          <w:spacing w:val="-3"/>
          <w:w w:val="78"/>
          <w:kern w:val="0"/>
          <w:sz w:val="32"/>
          <w:szCs w:val="32"/>
          <w:lang w:eastAsia="ru-RU"/>
        </w:rPr>
        <w:t>. 6.</w:t>
      </w:r>
      <w:r w:rsidRPr="00047F40">
        <w:rPr>
          <w:rFonts w:ascii="Courier New" w:eastAsia="Times New Roman" w:hAnsi="Courier New" w:cs="Times New Roman"/>
          <w:spacing w:val="-3"/>
          <w:w w:val="78"/>
          <w:kern w:val="0"/>
          <w:sz w:val="32"/>
          <w:szCs w:val="32"/>
          <w:lang w:eastAsia="ru-RU"/>
        </w:rPr>
        <w:t>Выделить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w w:val="78"/>
          <w:kern w:val="0"/>
          <w:sz w:val="32"/>
          <w:szCs w:val="32"/>
          <w:lang w:eastAsia="ru-RU"/>
        </w:rPr>
        <w:t>понимы</w:t>
      </w:r>
      <w:r w:rsidRPr="00047F40">
        <w:rPr>
          <w:rFonts w:ascii="Courier New" w:eastAsia="Times New Roman" w:hAnsi="Courier New"/>
          <w:w w:val="78"/>
          <w:kern w:val="0"/>
          <w:sz w:val="32"/>
          <w:szCs w:val="32"/>
          <w:lang w:eastAsia="ru-RU"/>
        </w:rPr>
        <w:t xml:space="preserve"> </w:t>
      </w:r>
      <w:r w:rsidRPr="00047F40">
        <w:rPr>
          <w:rFonts w:ascii="Courier New" w:eastAsia="Times New Roman" w:hAnsi="Courier New" w:cs="Times New Roman"/>
          <w:w w:val="78"/>
          <w:kern w:val="0"/>
          <w:sz w:val="32"/>
          <w:szCs w:val="32"/>
          <w:lang w:eastAsia="ru-RU"/>
        </w:rPr>
        <w:t>неизвестной</w:t>
      </w:r>
      <w:r w:rsidRPr="00047F40">
        <w:rPr>
          <w:rFonts w:ascii="Courier New" w:eastAsia="Times New Roman" w:hAnsi="Courier New"/>
          <w:w w:val="78"/>
          <w:kern w:val="0"/>
          <w:sz w:val="32"/>
          <w:szCs w:val="32"/>
          <w:lang w:eastAsia="ru-RU"/>
        </w:rPr>
        <w:t xml:space="preserve"> </w:t>
      </w:r>
      <w:r w:rsidRPr="00047F40">
        <w:rPr>
          <w:rFonts w:ascii="Courier New" w:eastAsia="Times New Roman" w:hAnsi="Courier New" w:cs="Times New Roman"/>
          <w:w w:val="78"/>
          <w:kern w:val="0"/>
          <w:sz w:val="32"/>
          <w:szCs w:val="32"/>
          <w:lang w:eastAsia="ru-RU"/>
        </w:rPr>
        <w:t>структуры</w:t>
      </w:r>
      <w:r w:rsidRPr="00047F40">
        <w:rPr>
          <w:rFonts w:ascii="Courier New" w:eastAsia="Times New Roman" w:hAnsi="Courier New"/>
          <w:w w:val="78"/>
          <w:kern w:val="0"/>
          <w:sz w:val="32"/>
          <w:szCs w:val="32"/>
          <w:lang w:eastAsia="ru-RU"/>
        </w:rPr>
        <w:t xml:space="preserve"> </w:t>
      </w:r>
      <w:r w:rsidRPr="00047F40">
        <w:rPr>
          <w:rFonts w:ascii="Courier New" w:eastAsia="Times New Roman" w:hAnsi="Courier New" w:cs="Times New Roman"/>
          <w:w w:val="78"/>
          <w:kern w:val="0"/>
          <w:sz w:val="32"/>
          <w:szCs w:val="32"/>
          <w:lang w:eastAsia="ru-RU"/>
        </w:rPr>
        <w:t>и</w:t>
      </w:r>
      <w:r w:rsidRPr="00047F40">
        <w:rPr>
          <w:rFonts w:ascii="Courier New" w:eastAsia="Times New Roman" w:hAnsi="Courier New"/>
          <w:w w:val="78"/>
          <w:kern w:val="0"/>
          <w:sz w:val="32"/>
          <w:szCs w:val="32"/>
          <w:lang w:eastAsia="ru-RU"/>
        </w:rPr>
        <w:t xml:space="preserve"> </w:t>
      </w:r>
      <w:r w:rsidRPr="00047F40">
        <w:rPr>
          <w:rFonts w:ascii="Courier New" w:eastAsia="Times New Roman" w:hAnsi="Courier New" w:cs="Times New Roman"/>
          <w:w w:val="78"/>
          <w:kern w:val="0"/>
          <w:sz w:val="32"/>
          <w:szCs w:val="32"/>
          <w:lang w:eastAsia="ru-RU"/>
        </w:rPr>
        <w:t>семантики</w:t>
      </w:r>
      <w:r w:rsidRPr="00047F40">
        <w:rPr>
          <w:rFonts w:ascii="Courier New" w:eastAsia="Times New Roman" w:hAnsi="Courier New"/>
          <w:w w:val="78"/>
          <w:kern w:val="0"/>
          <w:sz w:val="32"/>
          <w:szCs w:val="32"/>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0" w:lineRule="exact"/>
        <w:ind w:left="14" w:firstLine="859"/>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78"/>
          <w:kern w:val="0"/>
          <w:sz w:val="32"/>
          <w:szCs w:val="32"/>
          <w:u w:val="single"/>
          <w:lang w:eastAsia="ru-RU"/>
        </w:rPr>
        <w:t>Научная</w:t>
      </w:r>
      <w:r w:rsidRPr="00047F40">
        <w:rPr>
          <w:rFonts w:ascii="Courier New" w:eastAsia="Times New Roman" w:hAnsi="Courier New"/>
          <w:spacing w:val="-5"/>
          <w:w w:val="78"/>
          <w:kern w:val="0"/>
          <w:sz w:val="32"/>
          <w:szCs w:val="32"/>
          <w:u w:val="single"/>
          <w:lang w:eastAsia="ru-RU"/>
        </w:rPr>
        <w:t xml:space="preserve"> </w:t>
      </w:r>
      <w:r w:rsidRPr="00047F40">
        <w:rPr>
          <w:rFonts w:ascii="Courier New" w:eastAsia="Times New Roman" w:hAnsi="Courier New" w:cs="Times New Roman"/>
          <w:spacing w:val="-5"/>
          <w:w w:val="78"/>
          <w:kern w:val="0"/>
          <w:sz w:val="32"/>
          <w:szCs w:val="32"/>
          <w:u w:val="single"/>
          <w:lang w:eastAsia="ru-RU"/>
        </w:rPr>
        <w:t>новизна</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Нами</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выявлены</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основные</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способы</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val="uk-UA" w:eastAsia="ru-RU"/>
        </w:rPr>
        <w:t xml:space="preserve">офоріления </w:t>
      </w:r>
      <w:r w:rsidRPr="00047F40">
        <w:rPr>
          <w:rFonts w:ascii="Courier New" w:eastAsia="Times New Roman" w:hAnsi="Courier New"/>
          <w:spacing w:val="-3"/>
          <w:w w:val="78"/>
          <w:kern w:val="0"/>
          <w:sz w:val="32"/>
          <w:szCs w:val="32"/>
          <w:lang w:eastAsia="ru-RU"/>
        </w:rPr>
        <w:t xml:space="preserve">окрибских </w:t>
      </w:r>
      <w:r w:rsidRPr="00047F40">
        <w:rPr>
          <w:rFonts w:ascii="Courier New" w:eastAsia="Times New Roman" w:hAnsi="Courier New" w:cs="Times New Roman"/>
          <w:spacing w:val="-3"/>
          <w:w w:val="78"/>
          <w:kern w:val="0"/>
          <w:sz w:val="32"/>
          <w:szCs w:val="32"/>
          <w:lang w:eastAsia="ru-RU"/>
        </w:rPr>
        <w:t>географических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названий</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Работа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является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результатом</w:t>
      </w:r>
    </w:p>
    <w:p w:rsidR="00047F40" w:rsidRPr="00047F40" w:rsidRDefault="00047F40" w:rsidP="00047F40">
      <w:pPr>
        <w:shd w:val="clear" w:color="auto" w:fill="FFFFFF"/>
        <w:tabs>
          <w:tab w:val="clear" w:pos="709"/>
        </w:tabs>
        <w:suppressAutoHyphens w:val="0"/>
        <w:autoSpaceDE w:val="0"/>
        <w:autoSpaceDN w:val="0"/>
        <w:adjustRightInd w:val="0"/>
        <w:spacing w:after="0" w:line="480" w:lineRule="exact"/>
        <w:ind w:left="14" w:firstLine="859"/>
        <w:jc w:val="left"/>
        <w:rPr>
          <w:rFonts w:ascii="Arial" w:eastAsia="Times New Roman" w:hAnsi="Arial" w:cs="Arial"/>
          <w:kern w:val="0"/>
          <w:sz w:val="20"/>
          <w:szCs w:val="20"/>
          <w:lang w:eastAsia="ru-RU"/>
        </w:rPr>
        <w:sectPr w:rsidR="00047F40" w:rsidRPr="00047F40">
          <w:pgSz w:w="11909" w:h="16834"/>
          <w:pgMar w:top="1277" w:right="687" w:bottom="360" w:left="1603" w:header="720" w:footer="720" w:gutter="0"/>
          <w:cols w:space="60"/>
          <w:noEndnote/>
        </w:sectPr>
      </w:pPr>
    </w:p>
    <w:p w:rsidR="00047F40" w:rsidRPr="00047F40" w:rsidRDefault="00047F40" w:rsidP="00047F40">
      <w:pPr>
        <w:shd w:val="clear" w:color="auto" w:fill="FFFFFF"/>
        <w:tabs>
          <w:tab w:val="clear" w:pos="709"/>
        </w:tabs>
        <w:suppressAutoHyphens w:val="0"/>
        <w:autoSpaceDE w:val="0"/>
        <w:autoSpaceDN w:val="0"/>
        <w:adjustRightInd w:val="0"/>
        <w:spacing w:after="0" w:line="475" w:lineRule="exact"/>
        <w:ind w:firstLine="3422"/>
        <w:jc w:val="left"/>
        <w:rPr>
          <w:rFonts w:ascii="Arial" w:eastAsia="Times New Roman" w:hAnsi="Arial" w:cs="Arial"/>
          <w:kern w:val="0"/>
          <w:sz w:val="20"/>
          <w:szCs w:val="20"/>
          <w:lang w:eastAsia="ru-RU"/>
        </w:rPr>
      </w:pPr>
      <w:r w:rsidRPr="00047F40">
        <w:rPr>
          <w:rFonts w:ascii="Courier New" w:eastAsia="Times New Roman" w:hAnsi="Courier New"/>
          <w:w w:val="78"/>
          <w:kern w:val="0"/>
          <w:sz w:val="32"/>
          <w:szCs w:val="32"/>
          <w:lang w:eastAsia="ru-RU"/>
        </w:rPr>
        <w:t>- 4 -</w:t>
      </w:r>
      <w:r w:rsidRPr="00047F40">
        <w:rPr>
          <w:rFonts w:ascii="Courier New" w:eastAsia="Times New Roman" w:hAnsi="Courier New" w:cs="Times New Roman"/>
          <w:spacing w:val="-3"/>
          <w:w w:val="78"/>
          <w:kern w:val="0"/>
          <w:sz w:val="32"/>
          <w:szCs w:val="32"/>
          <w:lang w:eastAsia="ru-RU"/>
        </w:rPr>
        <w:t>многолетних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изысканий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включает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богатый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топонимический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мате</w:t>
      </w:r>
      <w:r w:rsidRPr="00047F40">
        <w:rPr>
          <w:rFonts w:ascii="Courier New" w:eastAsia="Times New Roman" w:hAnsi="Courier New" w:cs="Times New Roman"/>
          <w:spacing w:val="-3"/>
          <w:w w:val="78"/>
          <w:kern w:val="0"/>
          <w:sz w:val="32"/>
          <w:szCs w:val="32"/>
          <w:lang w:eastAsia="ru-RU"/>
        </w:rPr>
        <w:softHyphen/>
        <w:t>риал</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исследуемого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региона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также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многочисленные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данные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гру</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spacing w:val="-4"/>
          <w:w w:val="78"/>
          <w:kern w:val="0"/>
          <w:sz w:val="32"/>
          <w:szCs w:val="32"/>
          <w:lang w:eastAsia="ru-RU"/>
        </w:rPr>
        <w:t>зинской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диалектологии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Проанализировано</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около</w:t>
      </w:r>
      <w:r w:rsidRPr="00047F40">
        <w:rPr>
          <w:rFonts w:ascii="Courier New" w:eastAsia="Times New Roman" w:hAnsi="Courier New"/>
          <w:spacing w:val="-4"/>
          <w:w w:val="78"/>
          <w:kern w:val="0"/>
          <w:sz w:val="32"/>
          <w:szCs w:val="32"/>
          <w:lang w:eastAsia="ru-RU"/>
        </w:rPr>
        <w:t xml:space="preserve"> 3.000 </w:t>
      </w:r>
      <w:r w:rsidRPr="00047F40">
        <w:rPr>
          <w:rFonts w:ascii="Courier New" w:eastAsia="Times New Roman" w:hAnsi="Courier New" w:cs="Times New Roman"/>
          <w:spacing w:val="-4"/>
          <w:w w:val="78"/>
          <w:kern w:val="0"/>
          <w:sz w:val="32"/>
          <w:szCs w:val="32"/>
          <w:lang w:eastAsia="ru-RU"/>
        </w:rPr>
        <w:t>топонимов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представлена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научная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квалификация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диссертации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нашла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свое отражение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окрибская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лексика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все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диалектные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слова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образные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 xml:space="preserve">и </w:t>
      </w:r>
      <w:r w:rsidRPr="00047F40">
        <w:rPr>
          <w:rFonts w:ascii="Courier New" w:eastAsia="Times New Roman" w:hAnsi="Courier New" w:cs="Times New Roman"/>
          <w:spacing w:val="-4"/>
          <w:w w:val="78"/>
          <w:kern w:val="0"/>
          <w:sz w:val="32"/>
          <w:szCs w:val="32"/>
          <w:lang w:eastAsia="ru-RU"/>
        </w:rPr>
        <w:t>идиоматические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выражения</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Фонетический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грамматический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семанти</w:t>
      </w:r>
      <w:r w:rsidRPr="00047F40">
        <w:rPr>
          <w:rFonts w:ascii="Courier New" w:eastAsia="Times New Roman" w:hAnsi="Courier New" w:cs="Times New Roman"/>
          <w:spacing w:val="-4"/>
          <w:w w:val="78"/>
          <w:kern w:val="0"/>
          <w:sz w:val="32"/>
          <w:szCs w:val="32"/>
          <w:lang w:eastAsia="ru-RU"/>
        </w:rPr>
        <w:softHyphen/>
      </w:r>
      <w:r w:rsidRPr="00047F40">
        <w:rPr>
          <w:rFonts w:ascii="Courier New" w:eastAsia="Times New Roman" w:hAnsi="Courier New" w:cs="Times New Roman"/>
          <w:spacing w:val="-3"/>
          <w:w w:val="78"/>
          <w:kern w:val="0"/>
          <w:sz w:val="32"/>
          <w:szCs w:val="32"/>
          <w:lang w:eastAsia="ru-RU"/>
        </w:rPr>
        <w:t>ческий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анализ</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рассматриваемых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топонимов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опирается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 xml:space="preserve">своеобразия </w:t>
      </w:r>
      <w:r w:rsidRPr="00047F40">
        <w:rPr>
          <w:rFonts w:ascii="Courier New" w:eastAsia="Times New Roman" w:hAnsi="Courier New" w:cs="Times New Roman"/>
          <w:spacing w:val="-4"/>
          <w:w w:val="78"/>
          <w:kern w:val="0"/>
          <w:sz w:val="32"/>
          <w:szCs w:val="32"/>
          <w:lang w:eastAsia="ru-RU"/>
        </w:rPr>
        <w:t>окрибской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речи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поэтому</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представляет</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собой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основное</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средство</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его лингвистического</w:t>
      </w:r>
      <w:r w:rsidRPr="00047F40">
        <w:rPr>
          <w:rFonts w:ascii="Courier New" w:eastAsia="Times New Roman" w:hAnsi="Courier New"/>
          <w:spacing w:val="-4"/>
          <w:w w:val="78"/>
          <w:kern w:val="0"/>
          <w:sz w:val="32"/>
          <w:szCs w:val="32"/>
          <w:lang w:eastAsia="ru-RU"/>
        </w:rPr>
        <w:t>.</w:t>
      </w:r>
      <w:r w:rsidRPr="00047F40">
        <w:rPr>
          <w:rFonts w:ascii="Courier New" w:eastAsia="Times New Roman" w:hAnsi="Courier New" w:cs="Times New Roman"/>
          <w:spacing w:val="-4"/>
          <w:w w:val="78"/>
          <w:kern w:val="0"/>
          <w:sz w:val="32"/>
          <w:szCs w:val="32"/>
          <w:lang w:eastAsia="ru-RU"/>
        </w:rPr>
        <w:t>изучения</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Работа</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является</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первым</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опытом</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 xml:space="preserve">изучения </w:t>
      </w:r>
      <w:r w:rsidRPr="00047F40">
        <w:rPr>
          <w:rFonts w:ascii="Courier New" w:eastAsia="Times New Roman" w:hAnsi="Courier New" w:cs="Times New Roman"/>
          <w:w w:val="78"/>
          <w:kern w:val="0"/>
          <w:sz w:val="32"/>
          <w:szCs w:val="32"/>
          <w:lang w:eastAsia="ru-RU"/>
        </w:rPr>
        <w:t>топонимии</w:t>
      </w:r>
      <w:r w:rsidRPr="00047F40">
        <w:rPr>
          <w:rFonts w:ascii="Courier New" w:eastAsia="Times New Roman" w:hAnsi="Courier New"/>
          <w:w w:val="78"/>
          <w:kern w:val="0"/>
          <w:sz w:val="32"/>
          <w:szCs w:val="32"/>
          <w:lang w:eastAsia="ru-RU"/>
        </w:rPr>
        <w:t xml:space="preserve"> </w:t>
      </w:r>
      <w:r w:rsidRPr="00047F40">
        <w:rPr>
          <w:rFonts w:ascii="Courier New" w:eastAsia="Times New Roman" w:hAnsi="Courier New" w:cs="Times New Roman"/>
          <w:w w:val="78"/>
          <w:kern w:val="0"/>
          <w:sz w:val="32"/>
          <w:szCs w:val="32"/>
          <w:lang w:eastAsia="ru-RU"/>
        </w:rPr>
        <w:t>Окрибы</w:t>
      </w:r>
      <w:r w:rsidRPr="00047F40">
        <w:rPr>
          <w:rFonts w:ascii="Courier New" w:eastAsia="Times New Roman" w:hAnsi="Courier New"/>
          <w:w w:val="78"/>
          <w:kern w:val="0"/>
          <w:sz w:val="32"/>
          <w:szCs w:val="32"/>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75" w:lineRule="exact"/>
        <w:ind w:left="5" w:firstLine="898"/>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78"/>
          <w:kern w:val="0"/>
          <w:sz w:val="32"/>
          <w:szCs w:val="32"/>
          <w:u w:val="single"/>
          <w:lang w:eastAsia="ru-RU"/>
        </w:rPr>
        <w:t>Теоретическое</w:t>
      </w:r>
      <w:r w:rsidRPr="00047F40">
        <w:rPr>
          <w:rFonts w:ascii="Courier New" w:eastAsia="Times New Roman" w:hAnsi="Courier New"/>
          <w:spacing w:val="-5"/>
          <w:w w:val="78"/>
          <w:kern w:val="0"/>
          <w:sz w:val="32"/>
          <w:szCs w:val="32"/>
          <w:u w:val="single"/>
          <w:lang w:eastAsia="ru-RU"/>
        </w:rPr>
        <w:t xml:space="preserve"> </w:t>
      </w:r>
      <w:r w:rsidRPr="00047F40">
        <w:rPr>
          <w:rFonts w:ascii="Courier New" w:eastAsia="Times New Roman" w:hAnsi="Courier New" w:cs="Times New Roman"/>
          <w:spacing w:val="-5"/>
          <w:w w:val="78"/>
          <w:kern w:val="0"/>
          <w:sz w:val="32"/>
          <w:szCs w:val="32"/>
          <w:u w:val="single"/>
          <w:lang w:eastAsia="ru-RU"/>
        </w:rPr>
        <w:t>и</w:t>
      </w:r>
      <w:r w:rsidRPr="00047F40">
        <w:rPr>
          <w:rFonts w:ascii="Courier New" w:eastAsia="Times New Roman" w:hAnsi="Courier New"/>
          <w:spacing w:val="-5"/>
          <w:w w:val="78"/>
          <w:kern w:val="0"/>
          <w:sz w:val="32"/>
          <w:szCs w:val="32"/>
          <w:u w:val="single"/>
          <w:lang w:eastAsia="ru-RU"/>
        </w:rPr>
        <w:t xml:space="preserve"> </w:t>
      </w:r>
      <w:r w:rsidRPr="00047F40">
        <w:rPr>
          <w:rFonts w:ascii="Courier New" w:eastAsia="Times New Roman" w:hAnsi="Courier New" w:cs="Times New Roman"/>
          <w:spacing w:val="-5"/>
          <w:w w:val="78"/>
          <w:kern w:val="0"/>
          <w:sz w:val="32"/>
          <w:szCs w:val="32"/>
          <w:u w:val="single"/>
          <w:lang w:eastAsia="ru-RU"/>
        </w:rPr>
        <w:t>практическое</w:t>
      </w:r>
      <w:r w:rsidRPr="00047F40">
        <w:rPr>
          <w:rFonts w:ascii="Courier New" w:eastAsia="Times New Roman" w:hAnsi="Courier New"/>
          <w:spacing w:val="-5"/>
          <w:w w:val="78"/>
          <w:kern w:val="0"/>
          <w:sz w:val="32"/>
          <w:szCs w:val="32"/>
          <w:u w:val="single"/>
          <w:lang w:eastAsia="ru-RU"/>
        </w:rPr>
        <w:t xml:space="preserve"> </w:t>
      </w:r>
      <w:r w:rsidRPr="00047F40">
        <w:rPr>
          <w:rFonts w:ascii="Courier New" w:eastAsia="Times New Roman" w:hAnsi="Courier New" w:cs="Times New Roman"/>
          <w:spacing w:val="-5"/>
          <w:w w:val="78"/>
          <w:kern w:val="0"/>
          <w:sz w:val="32"/>
          <w:szCs w:val="32"/>
          <w:u w:val="single"/>
          <w:lang w:eastAsia="ru-RU"/>
        </w:rPr>
        <w:t>значение</w:t>
      </w:r>
      <w:r w:rsidRPr="00047F40">
        <w:rPr>
          <w:rFonts w:ascii="Courier New" w:eastAsia="Times New Roman" w:hAnsi="Courier New"/>
          <w:spacing w:val="-5"/>
          <w:w w:val="78"/>
          <w:kern w:val="0"/>
          <w:sz w:val="32"/>
          <w:szCs w:val="32"/>
          <w:u w:val="single"/>
          <w:lang w:eastAsia="ru-RU"/>
        </w:rPr>
        <w:t xml:space="preserve"> </w:t>
      </w:r>
      <w:r w:rsidRPr="00047F40">
        <w:rPr>
          <w:rFonts w:ascii="Courier New" w:eastAsia="Times New Roman" w:hAnsi="Courier New" w:cs="Times New Roman"/>
          <w:spacing w:val="-5"/>
          <w:w w:val="78"/>
          <w:kern w:val="0"/>
          <w:sz w:val="32"/>
          <w:szCs w:val="32"/>
          <w:u w:val="single"/>
          <w:lang w:eastAsia="ru-RU"/>
        </w:rPr>
        <w:t>диссертации</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 xml:space="preserve">Изучение </w:t>
      </w:r>
      <w:r w:rsidRPr="00047F40">
        <w:rPr>
          <w:rFonts w:ascii="Courier New" w:eastAsia="Times New Roman" w:hAnsi="Courier New" w:cs="Times New Roman"/>
          <w:spacing w:val="-3"/>
          <w:w w:val="78"/>
          <w:kern w:val="0"/>
          <w:sz w:val="32"/>
          <w:szCs w:val="32"/>
          <w:lang w:eastAsia="ru-RU"/>
        </w:rPr>
        <w:t>вопроса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происхождении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распространении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образовании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географи</w:t>
      </w:r>
      <w:r w:rsidRPr="00047F40">
        <w:rPr>
          <w:rFonts w:ascii="Courier New" w:eastAsia="Times New Roman" w:hAnsi="Courier New" w:cs="Times New Roman"/>
          <w:spacing w:val="-3"/>
          <w:w w:val="78"/>
          <w:kern w:val="0"/>
          <w:sz w:val="32"/>
          <w:szCs w:val="32"/>
          <w:lang w:eastAsia="ru-RU"/>
        </w:rPr>
        <w:softHyphen/>
        <w:t>ческих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названий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исследуемого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региона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имеет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большое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теоретическое 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практическое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значение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Основные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выводы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положения</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значимы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 ценны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они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окажут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большую</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помощь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этнографам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географам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исследо</w:t>
      </w:r>
      <w:r w:rsidRPr="00047F40">
        <w:rPr>
          <w:rFonts w:ascii="Courier New" w:eastAsia="Times New Roman" w:hAnsi="Courier New" w:cs="Times New Roman"/>
          <w:spacing w:val="-3"/>
          <w:w w:val="78"/>
          <w:kern w:val="0"/>
          <w:sz w:val="32"/>
          <w:szCs w:val="32"/>
          <w:lang w:eastAsia="ru-RU"/>
        </w:rPr>
        <w:softHyphen/>
        <w:t>вателям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истории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языка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также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студентам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изучающим</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диалектоло</w:t>
      </w:r>
      <w:r w:rsidRPr="00047F40">
        <w:rPr>
          <w:rFonts w:ascii="Courier New" w:eastAsia="Times New Roman" w:hAnsi="Courier New" w:cs="Times New Roman"/>
          <w:spacing w:val="-3"/>
          <w:w w:val="78"/>
          <w:kern w:val="0"/>
          <w:sz w:val="32"/>
          <w:szCs w:val="32"/>
          <w:lang w:eastAsia="ru-RU"/>
        </w:rPr>
        <w:softHyphen/>
        <w:t>гию</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топонимику</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вопросы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связанные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краеведением</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 xml:space="preserve">Диссертация </w:t>
      </w:r>
      <w:r w:rsidRPr="00047F40">
        <w:rPr>
          <w:rFonts w:ascii="Courier New" w:eastAsia="Times New Roman" w:hAnsi="Courier New" w:cs="Times New Roman"/>
          <w:spacing w:val="-6"/>
          <w:w w:val="78"/>
          <w:kern w:val="0"/>
          <w:sz w:val="32"/>
          <w:szCs w:val="32"/>
          <w:lang w:eastAsia="ru-RU"/>
        </w:rPr>
        <w:t>содержит</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материал</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касающийся</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истории</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исследуемого</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региона</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 xml:space="preserve">его </w:t>
      </w:r>
      <w:r w:rsidRPr="00047F40">
        <w:rPr>
          <w:rFonts w:ascii="Courier New" w:eastAsia="Times New Roman" w:hAnsi="Courier New" w:cs="Times New Roman"/>
          <w:spacing w:val="-3"/>
          <w:w w:val="78"/>
          <w:kern w:val="0"/>
          <w:sz w:val="32"/>
          <w:szCs w:val="32"/>
          <w:lang w:eastAsia="ru-RU"/>
        </w:rPr>
        <w:t>физико</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географических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условий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хозяйственной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жизни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Собранный материал</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может</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быть</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использован</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при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составлении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грузинского</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то</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w w:val="78"/>
          <w:kern w:val="0"/>
          <w:sz w:val="32"/>
          <w:szCs w:val="32"/>
          <w:lang w:eastAsia="ru-RU"/>
        </w:rPr>
        <w:t>понимического</w:t>
      </w:r>
      <w:r w:rsidRPr="00047F40">
        <w:rPr>
          <w:rFonts w:ascii="Courier New" w:eastAsia="Times New Roman" w:hAnsi="Courier New"/>
          <w:w w:val="78"/>
          <w:kern w:val="0"/>
          <w:sz w:val="32"/>
          <w:szCs w:val="32"/>
          <w:lang w:eastAsia="ru-RU"/>
        </w:rPr>
        <w:t xml:space="preserve"> </w:t>
      </w:r>
      <w:r w:rsidRPr="00047F40">
        <w:rPr>
          <w:rFonts w:ascii="Courier New" w:eastAsia="Times New Roman" w:hAnsi="Courier New" w:cs="Times New Roman"/>
          <w:w w:val="78"/>
          <w:kern w:val="0"/>
          <w:sz w:val="32"/>
          <w:szCs w:val="32"/>
          <w:lang w:eastAsia="ru-RU"/>
        </w:rPr>
        <w:t>словаря</w:t>
      </w:r>
      <w:r w:rsidRPr="00047F40">
        <w:rPr>
          <w:rFonts w:ascii="Courier New" w:eastAsia="Times New Roman" w:hAnsi="Courier New"/>
          <w:w w:val="78"/>
          <w:kern w:val="0"/>
          <w:sz w:val="32"/>
          <w:szCs w:val="32"/>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75" w:lineRule="exact"/>
        <w:ind w:firstLine="869"/>
        <w:jc w:val="left"/>
        <w:rPr>
          <w:rFonts w:ascii="Arial" w:eastAsia="Times New Roman" w:hAnsi="Arial" w:cs="Arial"/>
          <w:kern w:val="0"/>
          <w:sz w:val="20"/>
          <w:szCs w:val="20"/>
          <w:lang w:eastAsia="ru-RU"/>
        </w:rPr>
      </w:pPr>
      <w:r w:rsidRPr="00047F40">
        <w:rPr>
          <w:rFonts w:ascii="Courier New" w:eastAsia="Times New Roman" w:hAnsi="Courier New" w:cs="Times New Roman"/>
          <w:spacing w:val="-6"/>
          <w:w w:val="78"/>
          <w:kern w:val="0"/>
          <w:sz w:val="32"/>
          <w:szCs w:val="32"/>
          <w:u w:val="single"/>
          <w:lang w:eastAsia="ru-RU"/>
        </w:rPr>
        <w:t>Апробация</w:t>
      </w:r>
      <w:r w:rsidRPr="00047F40">
        <w:rPr>
          <w:rFonts w:ascii="Courier New" w:eastAsia="Times New Roman" w:hAnsi="Courier New"/>
          <w:spacing w:val="-6"/>
          <w:w w:val="78"/>
          <w:kern w:val="0"/>
          <w:sz w:val="32"/>
          <w:szCs w:val="32"/>
          <w:u w:val="single"/>
          <w:lang w:eastAsia="ru-RU"/>
        </w:rPr>
        <w:t xml:space="preserve"> </w:t>
      </w:r>
      <w:r w:rsidRPr="00047F40">
        <w:rPr>
          <w:rFonts w:ascii="Courier New" w:eastAsia="Times New Roman" w:hAnsi="Courier New" w:cs="Times New Roman"/>
          <w:spacing w:val="-6"/>
          <w:w w:val="78"/>
          <w:kern w:val="0"/>
          <w:sz w:val="32"/>
          <w:szCs w:val="32"/>
          <w:u w:val="single"/>
          <w:lang w:eastAsia="ru-RU"/>
        </w:rPr>
        <w:t>диссертации</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Основные</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положения</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диссертации</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6"/>
          <w:w w:val="78"/>
          <w:kern w:val="0"/>
          <w:sz w:val="32"/>
          <w:szCs w:val="32"/>
          <w:lang w:eastAsia="ru-RU"/>
        </w:rPr>
        <w:t>доложе</w:t>
      </w:r>
      <w:r w:rsidRPr="00047F40">
        <w:rPr>
          <w:rFonts w:ascii="Courier New" w:eastAsia="Times New Roman" w:hAnsi="Courier New"/>
          <w:spacing w:val="-6"/>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республиканских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научных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конференциях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молодых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научных</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работ</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spacing w:val="-2"/>
          <w:w w:val="78"/>
          <w:kern w:val="0"/>
          <w:sz w:val="32"/>
          <w:szCs w:val="32"/>
          <w:lang w:eastAsia="ru-RU"/>
        </w:rPr>
        <w:t>ников</w:t>
      </w:r>
      <w:r w:rsidRPr="00047F40">
        <w:rPr>
          <w:rFonts w:ascii="Courier New" w:eastAsia="Times New Roman" w:hAnsi="Courier New"/>
          <w:spacing w:val="-2"/>
          <w:w w:val="78"/>
          <w:kern w:val="0"/>
          <w:sz w:val="32"/>
          <w:szCs w:val="32"/>
          <w:lang w:eastAsia="ru-RU"/>
        </w:rPr>
        <w:t xml:space="preserve">, </w:t>
      </w:r>
      <w:r w:rsidRPr="00047F40">
        <w:rPr>
          <w:rFonts w:ascii="Courier New" w:eastAsia="Times New Roman" w:hAnsi="Courier New" w:cs="Times New Roman"/>
          <w:spacing w:val="-2"/>
          <w:w w:val="78"/>
          <w:kern w:val="0"/>
          <w:sz w:val="32"/>
          <w:szCs w:val="32"/>
          <w:lang w:eastAsia="ru-RU"/>
        </w:rPr>
        <w:t>проведенных</w:t>
      </w:r>
      <w:r w:rsidRPr="00047F40">
        <w:rPr>
          <w:rFonts w:ascii="Courier New" w:eastAsia="Times New Roman" w:hAnsi="Courier New"/>
          <w:spacing w:val="-2"/>
          <w:w w:val="78"/>
          <w:kern w:val="0"/>
          <w:sz w:val="32"/>
          <w:szCs w:val="32"/>
          <w:lang w:eastAsia="ru-RU"/>
        </w:rPr>
        <w:t xml:space="preserve">: </w:t>
      </w:r>
      <w:r w:rsidRPr="00047F40">
        <w:rPr>
          <w:rFonts w:ascii="Courier New" w:eastAsia="Times New Roman" w:hAnsi="Courier New" w:cs="Times New Roman"/>
          <w:spacing w:val="-2"/>
          <w:w w:val="78"/>
          <w:kern w:val="0"/>
          <w:sz w:val="32"/>
          <w:szCs w:val="32"/>
          <w:lang w:eastAsia="ru-RU"/>
        </w:rPr>
        <w:t>в</w:t>
      </w:r>
      <w:r w:rsidRPr="00047F40">
        <w:rPr>
          <w:rFonts w:ascii="Courier New" w:eastAsia="Times New Roman" w:hAnsi="Courier New"/>
          <w:spacing w:val="-2"/>
          <w:w w:val="78"/>
          <w:kern w:val="0"/>
          <w:sz w:val="32"/>
          <w:szCs w:val="32"/>
          <w:lang w:eastAsia="ru-RU"/>
        </w:rPr>
        <w:t xml:space="preserve"> </w:t>
      </w:r>
      <w:r w:rsidRPr="00047F40">
        <w:rPr>
          <w:rFonts w:ascii="Courier New" w:eastAsia="Times New Roman" w:hAnsi="Courier New" w:cs="Times New Roman"/>
          <w:spacing w:val="-2"/>
          <w:w w:val="78"/>
          <w:kern w:val="0"/>
          <w:sz w:val="32"/>
          <w:szCs w:val="32"/>
          <w:lang w:eastAsia="ru-RU"/>
        </w:rPr>
        <w:t>Кутаиси</w:t>
      </w:r>
      <w:r w:rsidRPr="00047F40">
        <w:rPr>
          <w:rFonts w:ascii="Courier New" w:eastAsia="Times New Roman" w:hAnsi="Courier New"/>
          <w:spacing w:val="-2"/>
          <w:w w:val="78"/>
          <w:kern w:val="0"/>
          <w:sz w:val="32"/>
          <w:szCs w:val="32"/>
          <w:lang w:eastAsia="ru-RU"/>
        </w:rPr>
        <w:t xml:space="preserve"> 9-</w:t>
      </w:r>
      <w:r w:rsidRPr="00047F40">
        <w:rPr>
          <w:rFonts w:ascii="Courier New" w:eastAsia="Times New Roman" w:hAnsi="Courier New" w:cs="Times New Roman"/>
          <w:spacing w:val="-2"/>
          <w:w w:val="78"/>
          <w:kern w:val="0"/>
          <w:sz w:val="32"/>
          <w:szCs w:val="32"/>
          <w:lang w:eastAsia="ru-RU"/>
        </w:rPr>
        <w:t>П</w:t>
      </w:r>
      <w:r w:rsidRPr="00047F40">
        <w:rPr>
          <w:rFonts w:ascii="Courier New" w:eastAsia="Times New Roman" w:hAnsi="Courier New"/>
          <w:spacing w:val="-2"/>
          <w:w w:val="78"/>
          <w:kern w:val="0"/>
          <w:sz w:val="32"/>
          <w:szCs w:val="32"/>
          <w:lang w:eastAsia="ru-RU"/>
        </w:rPr>
        <w:t>/</w:t>
      </w:r>
      <w:r w:rsidRPr="00047F40">
        <w:rPr>
          <w:rFonts w:ascii="Courier New" w:eastAsia="Times New Roman" w:hAnsi="Courier New" w:cs="Times New Roman"/>
          <w:spacing w:val="-2"/>
          <w:w w:val="78"/>
          <w:kern w:val="0"/>
          <w:sz w:val="32"/>
          <w:szCs w:val="32"/>
          <w:lang w:eastAsia="ru-RU"/>
        </w:rPr>
        <w:t>Х</w:t>
      </w:r>
      <w:r w:rsidRPr="00047F40">
        <w:rPr>
          <w:rFonts w:ascii="Courier New" w:eastAsia="Times New Roman" w:hAnsi="Courier New"/>
          <w:spacing w:val="-2"/>
          <w:w w:val="78"/>
          <w:kern w:val="0"/>
          <w:sz w:val="32"/>
          <w:szCs w:val="32"/>
          <w:lang w:eastAsia="ru-RU"/>
        </w:rPr>
        <w:t>-1978</w:t>
      </w:r>
      <w:r w:rsidRPr="00047F40">
        <w:rPr>
          <w:rFonts w:ascii="Courier New" w:eastAsia="Times New Roman" w:hAnsi="Courier New" w:cs="Times New Roman"/>
          <w:spacing w:val="-2"/>
          <w:w w:val="78"/>
          <w:kern w:val="0"/>
          <w:sz w:val="32"/>
          <w:szCs w:val="32"/>
          <w:lang w:eastAsia="ru-RU"/>
        </w:rPr>
        <w:t>г</w:t>
      </w:r>
      <w:r w:rsidRPr="00047F40">
        <w:rPr>
          <w:rFonts w:ascii="Courier New" w:eastAsia="Times New Roman" w:hAnsi="Courier New"/>
          <w:spacing w:val="-2"/>
          <w:w w:val="78"/>
          <w:kern w:val="0"/>
          <w:sz w:val="32"/>
          <w:szCs w:val="32"/>
          <w:lang w:eastAsia="ru-RU"/>
        </w:rPr>
        <w:t xml:space="preserve">., </w:t>
      </w:r>
      <w:r w:rsidRPr="00047F40">
        <w:rPr>
          <w:rFonts w:ascii="Courier New" w:eastAsia="Times New Roman" w:hAnsi="Courier New" w:cs="Times New Roman"/>
          <w:spacing w:val="-2"/>
          <w:w w:val="78"/>
          <w:kern w:val="0"/>
          <w:sz w:val="32"/>
          <w:szCs w:val="32"/>
          <w:lang w:eastAsia="ru-RU"/>
        </w:rPr>
        <w:t>в</w:t>
      </w:r>
      <w:r w:rsidRPr="00047F40">
        <w:rPr>
          <w:rFonts w:ascii="Courier New" w:eastAsia="Times New Roman" w:hAnsi="Courier New"/>
          <w:spacing w:val="-2"/>
          <w:w w:val="78"/>
          <w:kern w:val="0"/>
          <w:sz w:val="32"/>
          <w:szCs w:val="32"/>
          <w:lang w:eastAsia="ru-RU"/>
        </w:rPr>
        <w:t xml:space="preserve"> </w:t>
      </w:r>
      <w:r w:rsidRPr="00047F40">
        <w:rPr>
          <w:rFonts w:ascii="Courier New" w:eastAsia="Times New Roman" w:hAnsi="Courier New" w:cs="Times New Roman"/>
          <w:spacing w:val="-2"/>
          <w:w w:val="78"/>
          <w:kern w:val="0"/>
          <w:sz w:val="32"/>
          <w:szCs w:val="32"/>
          <w:lang w:eastAsia="ru-RU"/>
        </w:rPr>
        <w:t>Тбилиси</w:t>
      </w:r>
      <w:r w:rsidRPr="00047F40">
        <w:rPr>
          <w:rFonts w:ascii="Courier New" w:eastAsia="Times New Roman" w:hAnsi="Courier New"/>
          <w:spacing w:val="-2"/>
          <w:w w:val="78"/>
          <w:kern w:val="0"/>
          <w:sz w:val="32"/>
          <w:szCs w:val="32"/>
          <w:lang w:eastAsia="ru-RU"/>
        </w:rPr>
        <w:t xml:space="preserve"> </w:t>
      </w:r>
      <w:r w:rsidRPr="00047F40">
        <w:rPr>
          <w:rFonts w:ascii="Courier New" w:eastAsia="Times New Roman" w:hAnsi="Courier New"/>
          <w:spacing w:val="-2"/>
          <w:w w:val="78"/>
          <w:kern w:val="0"/>
          <w:sz w:val="32"/>
          <w:szCs w:val="32"/>
          <w:lang w:val="uk-UA" w:eastAsia="ru-RU"/>
        </w:rPr>
        <w:t>6-8/</w:t>
      </w:r>
      <w:r w:rsidRPr="00047F40">
        <w:rPr>
          <w:rFonts w:ascii="Courier New" w:eastAsia="Times New Roman" w:hAnsi="Courier New" w:cs="Times New Roman"/>
          <w:spacing w:val="-2"/>
          <w:w w:val="78"/>
          <w:kern w:val="0"/>
          <w:sz w:val="32"/>
          <w:szCs w:val="32"/>
          <w:lang w:val="uk-UA" w:eastAsia="ru-RU"/>
        </w:rPr>
        <w:t>Ш</w:t>
      </w:r>
      <w:r w:rsidRPr="00047F40">
        <w:rPr>
          <w:rFonts w:ascii="Courier New" w:eastAsia="Times New Roman" w:hAnsi="Courier New"/>
          <w:spacing w:val="-2"/>
          <w:w w:val="78"/>
          <w:kern w:val="0"/>
          <w:sz w:val="32"/>
          <w:szCs w:val="32"/>
          <w:lang w:val="uk-UA" w:eastAsia="ru-RU"/>
        </w:rPr>
        <w:t>-</w:t>
      </w:r>
      <w:r w:rsidRPr="00047F40">
        <w:rPr>
          <w:rFonts w:ascii="Courier New" w:eastAsia="Times New Roman" w:hAnsi="Courier New" w:cs="Times New Roman"/>
          <w:spacing w:val="-2"/>
          <w:w w:val="78"/>
          <w:kern w:val="0"/>
          <w:sz w:val="32"/>
          <w:szCs w:val="32"/>
          <w:lang w:val="uk-UA" w:eastAsia="ru-RU"/>
        </w:rPr>
        <w:t>І</w:t>
      </w:r>
      <w:r w:rsidRPr="00047F40">
        <w:rPr>
          <w:rFonts w:ascii="Courier New" w:eastAsia="Times New Roman" w:hAnsi="Courier New"/>
          <w:spacing w:val="-2"/>
          <w:w w:val="78"/>
          <w:kern w:val="0"/>
          <w:sz w:val="32"/>
          <w:szCs w:val="32"/>
          <w:lang w:val="uk-UA" w:eastAsia="ru-RU"/>
        </w:rPr>
        <w:t xml:space="preserve">979, </w:t>
      </w:r>
      <w:r w:rsidRPr="00047F40">
        <w:rPr>
          <w:rFonts w:ascii="Courier New" w:eastAsia="Times New Roman" w:hAnsi="Courier New" w:cs="Times New Roman"/>
          <w:spacing w:val="-3"/>
          <w:w w:val="78"/>
          <w:kern w:val="0"/>
          <w:sz w:val="32"/>
          <w:szCs w:val="32"/>
          <w:lang w:eastAsia="ru-RU"/>
        </w:rPr>
        <w:t>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Телави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spacing w:val="-3"/>
          <w:w w:val="78"/>
          <w:kern w:val="0"/>
          <w:sz w:val="32"/>
          <w:szCs w:val="32"/>
          <w:lang w:val="uk-UA" w:eastAsia="ru-RU"/>
        </w:rPr>
        <w:t>2</w:t>
      </w:r>
      <w:r w:rsidRPr="00047F40">
        <w:rPr>
          <w:rFonts w:ascii="Courier New" w:eastAsia="Times New Roman" w:hAnsi="Courier New" w:cs="Times New Roman"/>
          <w:spacing w:val="-3"/>
          <w:w w:val="78"/>
          <w:kern w:val="0"/>
          <w:sz w:val="32"/>
          <w:szCs w:val="32"/>
          <w:lang w:val="uk-UA" w:eastAsia="ru-RU"/>
        </w:rPr>
        <w:t>І</w:t>
      </w:r>
      <w:r w:rsidRPr="00047F40">
        <w:rPr>
          <w:rFonts w:ascii="Courier New" w:eastAsia="Times New Roman" w:hAnsi="Courier New"/>
          <w:spacing w:val="-3"/>
          <w:w w:val="78"/>
          <w:kern w:val="0"/>
          <w:sz w:val="32"/>
          <w:szCs w:val="32"/>
          <w:lang w:val="uk-UA" w:eastAsia="ru-RU"/>
        </w:rPr>
        <w:t>-22/</w:t>
      </w:r>
      <w:r w:rsidRPr="00047F40">
        <w:rPr>
          <w:rFonts w:ascii="Courier New" w:eastAsia="Times New Roman" w:hAnsi="Courier New" w:cs="Times New Roman"/>
          <w:spacing w:val="-3"/>
          <w:w w:val="78"/>
          <w:kern w:val="0"/>
          <w:sz w:val="32"/>
          <w:szCs w:val="32"/>
          <w:lang w:val="uk-UA" w:eastAsia="ru-RU"/>
        </w:rPr>
        <w:t>І</w:t>
      </w:r>
      <w:r w:rsidRPr="00047F40">
        <w:rPr>
          <w:rFonts w:ascii="Courier New" w:eastAsia="Times New Roman" w:hAnsi="Courier New"/>
          <w:spacing w:val="-3"/>
          <w:w w:val="78"/>
          <w:kern w:val="0"/>
          <w:sz w:val="32"/>
          <w:szCs w:val="32"/>
          <w:lang w:val="uk-UA" w:eastAsia="ru-RU"/>
        </w:rPr>
        <w:t>-</w:t>
      </w:r>
      <w:r w:rsidRPr="00047F40">
        <w:rPr>
          <w:rFonts w:ascii="Courier New" w:eastAsia="Times New Roman" w:hAnsi="Courier New" w:cs="Times New Roman"/>
          <w:spacing w:val="-3"/>
          <w:w w:val="78"/>
          <w:kern w:val="0"/>
          <w:sz w:val="32"/>
          <w:szCs w:val="32"/>
          <w:lang w:val="uk-UA" w:eastAsia="ru-RU"/>
        </w:rPr>
        <w:t>І</w:t>
      </w:r>
      <w:r w:rsidRPr="00047F40">
        <w:rPr>
          <w:rFonts w:ascii="Courier New" w:eastAsia="Times New Roman" w:hAnsi="Courier New"/>
          <w:spacing w:val="-3"/>
          <w:w w:val="78"/>
          <w:kern w:val="0"/>
          <w:sz w:val="32"/>
          <w:szCs w:val="32"/>
          <w:lang w:val="uk-UA" w:eastAsia="ru-RU"/>
        </w:rPr>
        <w:t>982</w:t>
      </w:r>
      <w:r w:rsidRPr="00047F40">
        <w:rPr>
          <w:rFonts w:ascii="Courier New" w:eastAsia="Times New Roman" w:hAnsi="Courier New" w:cs="Times New Roman"/>
          <w:spacing w:val="-3"/>
          <w:w w:val="78"/>
          <w:kern w:val="0"/>
          <w:sz w:val="32"/>
          <w:szCs w:val="32"/>
          <w:lang w:val="uk-UA" w:eastAsia="ru-RU"/>
        </w:rPr>
        <w:t>г</w:t>
      </w:r>
      <w:r w:rsidRPr="00047F40">
        <w:rPr>
          <w:rFonts w:ascii="Courier New" w:eastAsia="Times New Roman" w:hAnsi="Courier New"/>
          <w:spacing w:val="-3"/>
          <w:w w:val="78"/>
          <w:kern w:val="0"/>
          <w:sz w:val="32"/>
          <w:szCs w:val="32"/>
          <w:lang w:val="uk-UA" w:eastAsia="ru-RU"/>
        </w:rPr>
        <w:t>.</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так</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же</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республиканской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научной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диа</w:t>
      </w:r>
      <w:r w:rsidRPr="00047F40">
        <w:rPr>
          <w:rFonts w:ascii="Courier New" w:eastAsia="Times New Roman" w:hAnsi="Courier New" w:cs="Times New Roman"/>
          <w:spacing w:val="-3"/>
          <w:w w:val="78"/>
          <w:kern w:val="0"/>
          <w:sz w:val="32"/>
          <w:szCs w:val="32"/>
          <w:lang w:eastAsia="ru-RU"/>
        </w:rPr>
        <w:softHyphen/>
        <w:t>лектологической</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сессии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в</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Батуми</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spacing w:val="-3"/>
          <w:w w:val="78"/>
          <w:kern w:val="0"/>
          <w:sz w:val="32"/>
          <w:szCs w:val="32"/>
          <w:lang w:val="uk-UA" w:eastAsia="ru-RU"/>
        </w:rPr>
        <w:t>2-3/</w:t>
      </w:r>
      <w:r w:rsidRPr="00047F40">
        <w:rPr>
          <w:rFonts w:ascii="Courier New" w:eastAsia="Times New Roman" w:hAnsi="Courier New" w:cs="Times New Roman"/>
          <w:spacing w:val="-3"/>
          <w:w w:val="78"/>
          <w:kern w:val="0"/>
          <w:sz w:val="32"/>
          <w:szCs w:val="32"/>
          <w:lang w:val="uk-UA" w:eastAsia="ru-RU"/>
        </w:rPr>
        <w:t>ХП</w:t>
      </w:r>
      <w:r w:rsidRPr="00047F40">
        <w:rPr>
          <w:rFonts w:ascii="Courier New" w:eastAsia="Times New Roman" w:hAnsi="Courier New"/>
          <w:spacing w:val="-3"/>
          <w:w w:val="78"/>
          <w:kern w:val="0"/>
          <w:sz w:val="32"/>
          <w:szCs w:val="32"/>
          <w:lang w:val="uk-UA" w:eastAsia="ru-RU"/>
        </w:rPr>
        <w:t>-</w:t>
      </w:r>
      <w:r w:rsidRPr="00047F40">
        <w:rPr>
          <w:rFonts w:ascii="Courier New" w:eastAsia="Times New Roman" w:hAnsi="Courier New" w:cs="Times New Roman"/>
          <w:spacing w:val="-3"/>
          <w:w w:val="78"/>
          <w:kern w:val="0"/>
          <w:sz w:val="32"/>
          <w:szCs w:val="32"/>
          <w:lang w:val="uk-UA" w:eastAsia="ru-RU"/>
        </w:rPr>
        <w:t>І</w:t>
      </w:r>
      <w:r w:rsidRPr="00047F40">
        <w:rPr>
          <w:rFonts w:ascii="Courier New" w:eastAsia="Times New Roman" w:hAnsi="Courier New"/>
          <w:spacing w:val="-3"/>
          <w:w w:val="78"/>
          <w:kern w:val="0"/>
          <w:sz w:val="32"/>
          <w:szCs w:val="32"/>
          <w:lang w:val="uk-UA" w:eastAsia="ru-RU"/>
        </w:rPr>
        <w:t>982</w:t>
      </w:r>
      <w:r w:rsidRPr="00047F40">
        <w:rPr>
          <w:rFonts w:ascii="Courier New" w:eastAsia="Times New Roman" w:hAnsi="Courier New" w:cs="Times New Roman"/>
          <w:spacing w:val="-3"/>
          <w:w w:val="78"/>
          <w:kern w:val="0"/>
          <w:sz w:val="32"/>
          <w:szCs w:val="32"/>
          <w:lang w:val="uk-UA" w:eastAsia="ru-RU"/>
        </w:rPr>
        <w:t>Г</w:t>
      </w:r>
      <w:r w:rsidRPr="00047F40">
        <w:rPr>
          <w:rFonts w:ascii="Courier New" w:eastAsia="Times New Roman" w:hAnsi="Courier New"/>
          <w:spacing w:val="-3"/>
          <w:w w:val="78"/>
          <w:kern w:val="0"/>
          <w:sz w:val="32"/>
          <w:szCs w:val="32"/>
          <w:lang w:val="uk-UA" w:eastAsia="ru-RU"/>
        </w:rPr>
        <w:t xml:space="preserve">. </w:t>
      </w:r>
      <w:r w:rsidRPr="00047F40">
        <w:rPr>
          <w:rFonts w:ascii="Courier New" w:eastAsia="Times New Roman" w:hAnsi="Courier New"/>
          <w:spacing w:val="-3"/>
          <w:w w:val="78"/>
          <w:kern w:val="0"/>
          <w:sz w:val="32"/>
          <w:szCs w:val="32"/>
          <w:lang w:eastAsia="ru-RU"/>
        </w:rPr>
        <w:t>(</w:t>
      </w:r>
      <w:r w:rsidRPr="00047F40">
        <w:rPr>
          <w:rFonts w:ascii="Courier New" w:eastAsia="Times New Roman" w:hAnsi="Courier New" w:cs="Times New Roman"/>
          <w:spacing w:val="-3"/>
          <w:w w:val="78"/>
          <w:kern w:val="0"/>
          <w:sz w:val="32"/>
          <w:szCs w:val="32"/>
          <w:lang w:eastAsia="ru-RU"/>
        </w:rPr>
        <w:t>Тезисы</w:t>
      </w:r>
      <w:r w:rsidRPr="00047F40">
        <w:rPr>
          <w:rFonts w:ascii="Courier New" w:eastAsia="Times New Roman" w:hAnsi="Courier New"/>
          <w:spacing w:val="-3"/>
          <w:w w:val="78"/>
          <w:kern w:val="0"/>
          <w:sz w:val="32"/>
          <w:szCs w:val="32"/>
          <w:lang w:eastAsia="ru-RU"/>
        </w:rPr>
        <w:t xml:space="preserve"> </w:t>
      </w:r>
      <w:r w:rsidRPr="00047F40">
        <w:rPr>
          <w:rFonts w:ascii="Courier New" w:eastAsia="Times New Roman" w:hAnsi="Courier New" w:cs="Times New Roman"/>
          <w:spacing w:val="-3"/>
          <w:w w:val="78"/>
          <w:kern w:val="0"/>
          <w:sz w:val="32"/>
          <w:szCs w:val="32"/>
          <w:lang w:eastAsia="ru-RU"/>
        </w:rPr>
        <w:t>опубликова</w:t>
      </w:r>
      <w:r w:rsidRPr="00047F40">
        <w:rPr>
          <w:rFonts w:ascii="Courier New" w:eastAsia="Times New Roman" w:hAnsi="Courier New" w:cs="Times New Roman"/>
          <w:spacing w:val="-3"/>
          <w:w w:val="78"/>
          <w:kern w:val="0"/>
          <w:sz w:val="32"/>
          <w:szCs w:val="32"/>
          <w:lang w:eastAsia="ru-RU"/>
        </w:rPr>
        <w:softHyphen/>
      </w:r>
      <w:r w:rsidRPr="00047F40">
        <w:rPr>
          <w:rFonts w:ascii="Courier New" w:eastAsia="Times New Roman" w:hAnsi="Courier New" w:cs="Times New Roman"/>
          <w:w w:val="78"/>
          <w:kern w:val="0"/>
          <w:sz w:val="32"/>
          <w:szCs w:val="32"/>
          <w:lang w:eastAsia="ru-RU"/>
        </w:rPr>
        <w:t>ны</w:t>
      </w:r>
      <w:r w:rsidRPr="00047F40">
        <w:rPr>
          <w:rFonts w:ascii="Courier New" w:eastAsia="Times New Roman" w:hAnsi="Courier New"/>
          <w:w w:val="78"/>
          <w:kern w:val="0"/>
          <w:sz w:val="32"/>
          <w:szCs w:val="32"/>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75" w:lineRule="exact"/>
        <w:ind w:left="14" w:right="173" w:firstLine="864"/>
        <w:rPr>
          <w:rFonts w:ascii="Arial" w:eastAsia="Times New Roman" w:hAnsi="Arial" w:cs="Arial"/>
          <w:kern w:val="0"/>
          <w:sz w:val="20"/>
          <w:szCs w:val="20"/>
          <w:lang w:eastAsia="ru-RU"/>
        </w:rPr>
      </w:pPr>
      <w:r w:rsidRPr="00047F40">
        <w:rPr>
          <w:rFonts w:ascii="Courier New" w:eastAsia="Times New Roman" w:hAnsi="Courier New" w:cs="Times New Roman"/>
          <w:spacing w:val="-5"/>
          <w:w w:val="78"/>
          <w:kern w:val="0"/>
          <w:sz w:val="32"/>
          <w:szCs w:val="32"/>
          <w:u w:val="single"/>
          <w:lang w:eastAsia="ru-RU"/>
        </w:rPr>
        <w:t>Объем</w:t>
      </w:r>
      <w:r w:rsidRPr="00047F40">
        <w:rPr>
          <w:rFonts w:ascii="Courier New" w:eastAsia="Times New Roman" w:hAnsi="Courier New"/>
          <w:spacing w:val="-5"/>
          <w:w w:val="78"/>
          <w:kern w:val="0"/>
          <w:sz w:val="32"/>
          <w:szCs w:val="32"/>
          <w:u w:val="single"/>
          <w:lang w:eastAsia="ru-RU"/>
        </w:rPr>
        <w:t xml:space="preserve"> </w:t>
      </w:r>
      <w:r w:rsidRPr="00047F40">
        <w:rPr>
          <w:rFonts w:ascii="Courier New" w:eastAsia="Times New Roman" w:hAnsi="Courier New" w:cs="Times New Roman"/>
          <w:spacing w:val="-5"/>
          <w:w w:val="78"/>
          <w:kern w:val="0"/>
          <w:sz w:val="32"/>
          <w:szCs w:val="32"/>
          <w:u w:val="single"/>
          <w:lang w:eastAsia="ru-RU"/>
        </w:rPr>
        <w:t>диссертации</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Диссертация</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состоит</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из</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введения</w:t>
      </w:r>
      <w:r w:rsidRPr="00047F40">
        <w:rPr>
          <w:rFonts w:ascii="Courier New" w:eastAsia="Times New Roman" w:hAnsi="Courier New"/>
          <w:spacing w:val="-5"/>
          <w:w w:val="78"/>
          <w:kern w:val="0"/>
          <w:sz w:val="32"/>
          <w:szCs w:val="32"/>
          <w:lang w:eastAsia="ru-RU"/>
        </w:rPr>
        <w:t xml:space="preserve">, </w:t>
      </w:r>
      <w:r w:rsidRPr="00047F40">
        <w:rPr>
          <w:rFonts w:ascii="Courier New" w:eastAsia="Times New Roman" w:hAnsi="Courier New" w:cs="Times New Roman"/>
          <w:spacing w:val="-5"/>
          <w:w w:val="78"/>
          <w:kern w:val="0"/>
          <w:sz w:val="32"/>
          <w:szCs w:val="32"/>
          <w:lang w:eastAsia="ru-RU"/>
        </w:rPr>
        <w:t xml:space="preserve">четырех </w:t>
      </w:r>
      <w:r w:rsidRPr="00047F40">
        <w:rPr>
          <w:rFonts w:ascii="Courier New" w:eastAsia="Times New Roman" w:hAnsi="Courier New" w:cs="Times New Roman"/>
          <w:spacing w:val="-4"/>
          <w:w w:val="78"/>
          <w:kern w:val="0"/>
          <w:sz w:val="32"/>
          <w:szCs w:val="32"/>
          <w:lang w:eastAsia="ru-RU"/>
        </w:rPr>
        <w:t>глав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выводов</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приложений</w:t>
      </w:r>
      <w:r w:rsidRPr="00047F40">
        <w:rPr>
          <w:rFonts w:ascii="Courier New" w:eastAsia="Times New Roman" w:hAnsi="Courier New"/>
          <w:spacing w:val="-4"/>
          <w:w w:val="78"/>
          <w:kern w:val="0"/>
          <w:sz w:val="32"/>
          <w:szCs w:val="32"/>
          <w:lang w:eastAsia="ru-RU"/>
        </w:rPr>
        <w:t xml:space="preserve"> (6), </w:t>
      </w:r>
      <w:r w:rsidRPr="00047F40">
        <w:rPr>
          <w:rFonts w:ascii="Courier New" w:eastAsia="Times New Roman" w:hAnsi="Courier New" w:cs="Times New Roman"/>
          <w:spacing w:val="-4"/>
          <w:w w:val="78"/>
          <w:kern w:val="0"/>
          <w:sz w:val="32"/>
          <w:szCs w:val="32"/>
          <w:lang w:eastAsia="ru-RU"/>
        </w:rPr>
        <w:t>карты</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местности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списка</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использо</w:t>
      </w:r>
      <w:r w:rsidRPr="00047F40">
        <w:rPr>
          <w:rFonts w:ascii="Courier New" w:eastAsia="Times New Roman" w:hAnsi="Courier New" w:cs="Times New Roman"/>
          <w:spacing w:val="-4"/>
          <w:w w:val="78"/>
          <w:kern w:val="0"/>
          <w:sz w:val="32"/>
          <w:szCs w:val="32"/>
          <w:lang w:eastAsia="ru-RU"/>
        </w:rPr>
        <w:softHyphen/>
        <w:t>ванной</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литературы</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всего</w:t>
      </w:r>
      <w:r w:rsidRPr="00047F40">
        <w:rPr>
          <w:rFonts w:ascii="Courier New" w:eastAsia="Times New Roman" w:hAnsi="Courier New"/>
          <w:spacing w:val="-4"/>
          <w:w w:val="78"/>
          <w:kern w:val="0"/>
          <w:sz w:val="32"/>
          <w:szCs w:val="32"/>
          <w:lang w:eastAsia="ru-RU"/>
        </w:rPr>
        <w:t xml:space="preserve"> 198 </w:t>
      </w:r>
      <w:r w:rsidRPr="00047F40">
        <w:rPr>
          <w:rFonts w:ascii="Courier New" w:eastAsia="Times New Roman" w:hAnsi="Courier New" w:cs="Times New Roman"/>
          <w:spacing w:val="-4"/>
          <w:w w:val="78"/>
          <w:kern w:val="0"/>
          <w:sz w:val="32"/>
          <w:szCs w:val="32"/>
          <w:lang w:eastAsia="ru-RU"/>
        </w:rPr>
        <w:t>стр</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машинописного</w:t>
      </w:r>
      <w:r w:rsidRPr="00047F40">
        <w:rPr>
          <w:rFonts w:ascii="Courier New" w:eastAsia="Times New Roman" w:hAnsi="Courier New"/>
          <w:spacing w:val="-4"/>
          <w:w w:val="78"/>
          <w:kern w:val="0"/>
          <w:sz w:val="32"/>
          <w:szCs w:val="32"/>
          <w:lang w:eastAsia="ru-RU"/>
        </w:rPr>
        <w:t xml:space="preserve"> </w:t>
      </w:r>
      <w:r w:rsidRPr="00047F40">
        <w:rPr>
          <w:rFonts w:ascii="Courier New" w:eastAsia="Times New Roman" w:hAnsi="Courier New" w:cs="Times New Roman"/>
          <w:spacing w:val="-4"/>
          <w:w w:val="78"/>
          <w:kern w:val="0"/>
          <w:sz w:val="32"/>
          <w:szCs w:val="32"/>
          <w:lang w:eastAsia="ru-RU"/>
        </w:rPr>
        <w:t>текста</w:t>
      </w:r>
      <w:r w:rsidRPr="00047F40">
        <w:rPr>
          <w:rFonts w:ascii="Courier New" w:eastAsia="Times New Roman" w:hAnsi="Courier New"/>
          <w:spacing w:val="-4"/>
          <w:w w:val="78"/>
          <w:kern w:val="0"/>
          <w:sz w:val="32"/>
          <w:szCs w:val="32"/>
          <w:lang w:eastAsia="ru-RU"/>
        </w:rPr>
        <w:t>.</w:t>
      </w:r>
    </w:p>
    <w:p w:rsidR="00047F40" w:rsidRDefault="00047F40" w:rsidP="0050551E">
      <w:pPr>
        <w:shd w:val="clear" w:color="auto" w:fill="FFFFFF"/>
        <w:spacing w:line="485" w:lineRule="exact"/>
        <w:ind w:left="264"/>
        <w:rPr>
          <w:rFonts w:ascii="Times New Roman" w:eastAsia="Times New Roman" w:hAnsi="Times New Roman" w:cs="Times New Roman"/>
          <w:spacing w:val="112"/>
          <w:sz w:val="26"/>
          <w:szCs w:val="26"/>
        </w:rPr>
      </w:pPr>
    </w:p>
    <w:p w:rsidR="00047F40" w:rsidRDefault="00047F40" w:rsidP="0050551E">
      <w:pPr>
        <w:shd w:val="clear" w:color="auto" w:fill="FFFFFF"/>
        <w:spacing w:line="485" w:lineRule="exact"/>
        <w:ind w:left="264"/>
        <w:rPr>
          <w:rFonts w:ascii="Times New Roman" w:eastAsia="Times New Roman" w:hAnsi="Times New Roman" w:cs="Times New Roman"/>
          <w:spacing w:val="112"/>
          <w:sz w:val="26"/>
          <w:szCs w:val="26"/>
        </w:rPr>
      </w:pPr>
    </w:p>
    <w:p w:rsidR="00047F40" w:rsidRDefault="00047F40" w:rsidP="0050551E">
      <w:pPr>
        <w:shd w:val="clear" w:color="auto" w:fill="FFFFFF"/>
        <w:spacing w:line="485" w:lineRule="exact"/>
        <w:ind w:left="264"/>
        <w:rPr>
          <w:rFonts w:ascii="Times New Roman" w:eastAsia="Times New Roman" w:hAnsi="Times New Roman" w:cs="Times New Roman"/>
          <w:spacing w:val="112"/>
          <w:sz w:val="26"/>
          <w:szCs w:val="26"/>
        </w:rPr>
      </w:pPr>
    </w:p>
    <w:p w:rsidR="00047F40" w:rsidRDefault="00047F40" w:rsidP="0050551E">
      <w:pPr>
        <w:shd w:val="clear" w:color="auto" w:fill="FFFFFF"/>
        <w:spacing w:line="485" w:lineRule="exact"/>
        <w:ind w:left="264"/>
      </w:pPr>
      <w:r>
        <w:rPr>
          <w:rFonts w:ascii="Times New Roman" w:eastAsia="Times New Roman" w:hAnsi="Times New Roman" w:cs="Times New Roman"/>
          <w:spacing w:val="112"/>
          <w:sz w:val="26"/>
          <w:szCs w:val="26"/>
        </w:rPr>
        <w:t>АКАДЕМИЯ</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15"/>
          <w:sz w:val="26"/>
          <w:szCs w:val="26"/>
        </w:rPr>
        <w:t>НАУК</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14"/>
          <w:sz w:val="26"/>
          <w:szCs w:val="26"/>
        </w:rPr>
        <w:t>ГРУЗИНСКОЙ</w:t>
      </w:r>
      <w:r>
        <w:rPr>
          <w:rFonts w:ascii="Times New Roman" w:eastAsia="Times New Roman" w:hAnsi="Times New Roman" w:cs="Times New Roman"/>
          <w:sz w:val="26"/>
          <w:szCs w:val="26"/>
        </w:rPr>
        <w:t xml:space="preserve">     ССР</w:t>
      </w:r>
    </w:p>
    <w:p w:rsidR="00047F40" w:rsidRDefault="00047F40" w:rsidP="0050551E">
      <w:pPr>
        <w:shd w:val="clear" w:color="auto" w:fill="FFFFFF"/>
        <w:spacing w:line="485" w:lineRule="exact"/>
        <w:ind w:left="859" w:firstLine="2208"/>
      </w:pPr>
      <w:r>
        <w:rPr>
          <w:rFonts w:ascii="Times New Roman" w:eastAsia="Times New Roman" w:hAnsi="Times New Roman" w:cs="Times New Roman"/>
          <w:sz w:val="26"/>
          <w:szCs w:val="26"/>
        </w:rPr>
        <w:t xml:space="preserve">ИНСТИТУТ ЯЗЫКОЗНАНИЯ </w:t>
      </w:r>
      <w:r>
        <w:rPr>
          <w:rFonts w:ascii="Times New Roman" w:eastAsia="Times New Roman" w:hAnsi="Times New Roman" w:cs="Times New Roman"/>
          <w:spacing w:val="-24"/>
          <w:sz w:val="26"/>
          <w:szCs w:val="26"/>
        </w:rPr>
        <w:t>КУТАИССКИЙ ГОСУДАРСТВЕННЫЙ ПЕДАГОГИЧЕСКИЙ ИНСТИТУТ</w:t>
      </w:r>
    </w:p>
    <w:p w:rsidR="00047F40" w:rsidRDefault="00047F40" w:rsidP="0050551E">
      <w:pPr>
        <w:framePr w:h="326" w:hRule="exact" w:hSpace="38" w:wrap="auto" w:vAnchor="text" w:hAnchor="text" w:x="1787" w:y="356"/>
        <w:shd w:val="clear" w:color="auto" w:fill="FFFFFF"/>
      </w:pPr>
      <w:r>
        <w:rPr>
          <w:rFonts w:ascii="Times New Roman" w:hAnsi="Times New Roman" w:cs="Times New Roman"/>
          <w:b/>
          <w:bCs/>
          <w:i/>
          <w:iCs/>
          <w:sz w:val="28"/>
          <w:szCs w:val="28"/>
          <w:lang w:val="en-US"/>
        </w:rPr>
        <w:t>RA</w:t>
      </w:r>
    </w:p>
    <w:p w:rsidR="00047F40" w:rsidRDefault="00047F40" w:rsidP="0050551E">
      <w:pPr>
        <w:shd w:val="clear" w:color="auto" w:fill="FFFFFF"/>
        <w:spacing w:before="5" w:line="485" w:lineRule="exact"/>
        <w:ind w:left="307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4pt;margin-top:15.35pt;width:31.2pt;height:20.6pt;z-index:-251656192;mso-wrap-edited:f;mso-wrap-distance-left:0;mso-wrap-distance-right:0;mso-position-horizontal-relative:text;mso-position-vertical-relative:text" wrapcoords="5316 0 5316 15572 0 15572 0 21600 21600 21600 21600 15572 21600 15572 21600 0 5316 0">
            <v:imagedata r:id="rId9" o:title="" bilevel="t"/>
            <w10:wrap type="through"/>
          </v:shape>
        </w:pict>
      </w:r>
      <w:r>
        <w:rPr>
          <w:rFonts w:ascii="Times New Roman" w:eastAsia="Times New Roman" w:hAnsi="Times New Roman" w:cs="Times New Roman"/>
          <w:sz w:val="26"/>
          <w:szCs w:val="26"/>
        </w:rPr>
        <w:t>им. Ал. ЦУЛУКЩЗЗЕ</w:t>
      </w:r>
    </w:p>
    <w:p w:rsidR="00047F40" w:rsidRDefault="00047F40" w:rsidP="0050551E">
      <w:pPr>
        <w:shd w:val="clear" w:color="auto" w:fill="FFFFFF"/>
        <w:tabs>
          <w:tab w:val="left" w:pos="5731"/>
        </w:tabs>
        <w:spacing w:line="720" w:lineRule="exact"/>
      </w:pPr>
      <w:r>
        <w:rPr>
          <w:rFonts w:ascii="Times New Roman" w:hAnsi="Times New Roman" w:cs="Times New Roman"/>
          <w:sz w:val="32"/>
          <w:szCs w:val="32"/>
        </w:rPr>
        <w:t xml:space="preserve">/,   | </w:t>
      </w:r>
      <w:r>
        <w:rPr>
          <w:rFonts w:ascii="Times New Roman" w:eastAsia="Times New Roman" w:hAnsi="Times New Roman" w:cs="Times New Roman"/>
          <w:i/>
          <w:iCs/>
          <w:sz w:val="32"/>
          <w:szCs w:val="32"/>
        </w:rPr>
        <w:t>у$и'</w:t>
      </w:r>
      <w:r>
        <w:rPr>
          <w:rFonts w:ascii="Times New Roman" w:eastAsia="Times New Roman" w:hAnsi="Times New Roman" w:cs="Times New Roman"/>
          <w:i/>
          <w:iCs/>
          <w:sz w:val="32"/>
          <w:szCs w:val="32"/>
          <w:vertAlign w:val="superscript"/>
        </w:rPr>
        <w:t>ь</w:t>
      </w:r>
      <w:r>
        <w:rPr>
          <w:rFonts w:ascii="Times New Roman" w:eastAsia="Times New Roman" w:hAnsi="Times New Roman" w:cs="Times New Roman"/>
          <w:i/>
          <w:iCs/>
          <w:sz w:val="32"/>
          <w:szCs w:val="32"/>
        </w:rPr>
        <w:t xml:space="preserve"> </w:t>
      </w:r>
      <w:r>
        <w:rPr>
          <w:rFonts w:ascii="Times New Roman" w:eastAsia="Times New Roman" w:hAnsi="Times New Roman" w:cs="Times New Roman"/>
          <w:sz w:val="32"/>
          <w:szCs w:val="32"/>
        </w:rPr>
        <w:t>''     " "</w:t>
      </w:r>
      <w:r>
        <w:rPr>
          <w:rFonts w:eastAsia="Times New Roman" w:hAnsi="Times New Roman"/>
          <w:sz w:val="32"/>
          <w:szCs w:val="32"/>
        </w:rPr>
        <w:tab/>
      </w:r>
      <w:r>
        <w:rPr>
          <w:rFonts w:ascii="Times New Roman" w:eastAsia="Times New Roman" w:hAnsi="Times New Roman" w:cs="Times New Roman"/>
          <w:spacing w:val="-7"/>
          <w:sz w:val="32"/>
          <w:szCs w:val="32"/>
        </w:rPr>
        <w:t>На правах рукописи</w:t>
      </w:r>
    </w:p>
    <w:p w:rsidR="00047F40" w:rsidRDefault="00047F40" w:rsidP="0050551E">
      <w:pPr>
        <w:shd w:val="clear" w:color="auto" w:fill="FFFFFF"/>
        <w:spacing w:before="10" w:line="720" w:lineRule="exact"/>
        <w:ind w:left="2794"/>
      </w:pPr>
      <w:r>
        <w:rPr>
          <w:rFonts w:ascii="Times New Roman" w:eastAsia="Times New Roman" w:hAnsi="Times New Roman" w:cs="Times New Roman"/>
          <w:spacing w:val="-18"/>
          <w:sz w:val="26"/>
          <w:szCs w:val="26"/>
        </w:rPr>
        <w:t>ГВЕНЕТАДЗЕ ЛУИЗА ШОТАЕВНА</w:t>
      </w:r>
    </w:p>
    <w:p w:rsidR="00047F40" w:rsidRDefault="00047F40" w:rsidP="0050551E">
      <w:pPr>
        <w:shd w:val="clear" w:color="auto" w:fill="FFFFFF"/>
        <w:spacing w:line="720" w:lineRule="exact"/>
        <w:ind w:left="5736"/>
      </w:pPr>
      <w:r>
        <w:rPr>
          <w:rFonts w:ascii="Times New Roman" w:eastAsia="Times New Roman" w:hAnsi="Times New Roman" w:cs="Times New Roman"/>
          <w:sz w:val="26"/>
          <w:szCs w:val="26"/>
        </w:rPr>
        <w:t>УДК 809.463.2</w:t>
      </w:r>
    </w:p>
    <w:p w:rsidR="00047F40" w:rsidRDefault="00047F40" w:rsidP="0050551E">
      <w:pPr>
        <w:shd w:val="clear" w:color="auto" w:fill="FFFFFF"/>
        <w:spacing w:line="720" w:lineRule="exact"/>
        <w:ind w:left="5736"/>
        <w:sectPr w:rsidR="00047F40">
          <w:pgSz w:w="11909" w:h="16834"/>
          <w:pgMar w:top="1440" w:right="2175" w:bottom="720" w:left="1334" w:header="720" w:footer="720" w:gutter="0"/>
          <w:cols w:space="60"/>
          <w:noEndnote/>
        </w:sectPr>
      </w:pPr>
    </w:p>
    <w:p w:rsidR="00047F40" w:rsidRDefault="00047F40" w:rsidP="0050551E">
      <w:pPr>
        <w:shd w:val="clear" w:color="auto" w:fill="FFFFFF"/>
        <w:spacing w:before="547"/>
        <w:ind w:left="211"/>
        <w:jc w:val="center"/>
      </w:pPr>
      <w:r>
        <w:rPr>
          <w:rFonts w:ascii="Courier New" w:eastAsia="Times New Roman" w:hAnsi="Courier New" w:cs="Times New Roman"/>
          <w:spacing w:val="-5"/>
          <w:w w:val="84"/>
          <w:sz w:val="30"/>
          <w:szCs w:val="30"/>
        </w:rPr>
        <w:t>Топонимика</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Окрибы</w:t>
      </w:r>
    </w:p>
    <w:p w:rsidR="00047F40" w:rsidRDefault="00047F40" w:rsidP="0050551E">
      <w:pPr>
        <w:shd w:val="clear" w:color="auto" w:fill="FFFFFF"/>
        <w:spacing w:before="250"/>
        <w:ind w:left="1618"/>
      </w:pPr>
      <w:r>
        <w:rPr>
          <w:rFonts w:ascii="Courier New" w:eastAsia="Times New Roman" w:hAnsi="Courier New" w:cs="Times New Roman"/>
          <w:spacing w:val="-10"/>
          <w:w w:val="84"/>
          <w:sz w:val="30"/>
          <w:szCs w:val="30"/>
        </w:rPr>
        <w:t>Специальность</w:t>
      </w:r>
      <w:r>
        <w:rPr>
          <w:rFonts w:ascii="Courier New" w:eastAsia="Times New Roman" w:hAnsi="Courier New"/>
          <w:spacing w:val="-10"/>
          <w:w w:val="84"/>
          <w:sz w:val="30"/>
          <w:szCs w:val="30"/>
        </w:rPr>
        <w:t xml:space="preserve"> - 10.02.02 (</w:t>
      </w:r>
      <w:r>
        <w:rPr>
          <w:rFonts w:ascii="Courier New" w:eastAsia="Times New Roman" w:hAnsi="Courier New" w:cs="Times New Roman"/>
          <w:spacing w:val="-10"/>
          <w:w w:val="84"/>
          <w:sz w:val="30"/>
          <w:szCs w:val="30"/>
        </w:rPr>
        <w:t>Языки</w:t>
      </w:r>
      <w:r>
        <w:rPr>
          <w:rFonts w:ascii="Courier New" w:eastAsia="Times New Roman" w:hAnsi="Courier New"/>
          <w:spacing w:val="-10"/>
          <w:w w:val="84"/>
          <w:sz w:val="30"/>
          <w:szCs w:val="30"/>
        </w:rPr>
        <w:t xml:space="preserve"> </w:t>
      </w:r>
      <w:r>
        <w:rPr>
          <w:rFonts w:ascii="Courier New" w:eastAsia="Times New Roman" w:hAnsi="Courier New" w:cs="Times New Roman"/>
          <w:spacing w:val="-10"/>
          <w:w w:val="84"/>
          <w:sz w:val="30"/>
          <w:szCs w:val="30"/>
        </w:rPr>
        <w:t>народов</w:t>
      </w:r>
      <w:r>
        <w:rPr>
          <w:rFonts w:ascii="Courier New" w:eastAsia="Times New Roman" w:hAnsi="Courier New"/>
          <w:spacing w:val="-10"/>
          <w:w w:val="84"/>
          <w:sz w:val="30"/>
          <w:szCs w:val="30"/>
        </w:rPr>
        <w:t xml:space="preserve"> </w:t>
      </w:r>
      <w:r>
        <w:rPr>
          <w:rFonts w:ascii="Courier New" w:eastAsia="Times New Roman" w:hAnsi="Courier New" w:cs="Times New Roman"/>
          <w:spacing w:val="-10"/>
          <w:w w:val="84"/>
          <w:sz w:val="30"/>
          <w:szCs w:val="30"/>
        </w:rPr>
        <w:t>СССР</w:t>
      </w:r>
      <w:r>
        <w:rPr>
          <w:rFonts w:ascii="Courier New" w:eastAsia="Times New Roman" w:hAnsi="Courier New"/>
          <w:spacing w:val="-10"/>
          <w:w w:val="84"/>
          <w:sz w:val="30"/>
          <w:szCs w:val="30"/>
        </w:rPr>
        <w:t xml:space="preserve">. </w:t>
      </w:r>
      <w:r>
        <w:rPr>
          <w:rFonts w:ascii="Courier New" w:eastAsia="Times New Roman" w:hAnsi="Courier New"/>
          <w:spacing w:val="-10"/>
          <w:w w:val="84"/>
          <w:sz w:val="30"/>
          <w:szCs w:val="30"/>
          <w:lang w:val="en-US"/>
        </w:rPr>
        <w:t>Ifcy</w:t>
      </w:r>
      <w:r w:rsidRPr="00047F40">
        <w:rPr>
          <w:rFonts w:ascii="Courier New" w:eastAsia="Times New Roman" w:hAnsi="Courier New"/>
          <w:spacing w:val="-10"/>
          <w:w w:val="84"/>
          <w:sz w:val="30"/>
          <w:szCs w:val="30"/>
        </w:rPr>
        <w:t>-</w:t>
      </w:r>
    </w:p>
    <w:p w:rsidR="00047F40" w:rsidRDefault="00047F40" w:rsidP="0050551E">
      <w:pPr>
        <w:shd w:val="clear" w:color="auto" w:fill="FFFFFF"/>
        <w:tabs>
          <w:tab w:val="left" w:leader="underscore" w:pos="7238"/>
        </w:tabs>
        <w:spacing w:before="149"/>
        <w:ind w:left="3989"/>
      </w:pPr>
      <w:r>
        <w:rPr>
          <w:rFonts w:ascii="Courier New" w:eastAsia="Times New Roman" w:hAnsi="Courier New" w:cs="Times New Roman"/>
          <w:spacing w:val="-7"/>
          <w:w w:val="84"/>
          <w:sz w:val="30"/>
          <w:szCs w:val="30"/>
        </w:rPr>
        <w:t>зинский</w:t>
      </w:r>
      <w:r>
        <w:rPr>
          <w:rFonts w:ascii="Courier New" w:eastAsia="Times New Roman" w:hAnsi="Courier New" w:cs="Times New Roman"/>
          <w:spacing w:val="-7"/>
          <w:w w:val="84"/>
          <w:sz w:val="30"/>
          <w:szCs w:val="30"/>
          <w:vertAlign w:val="subscript"/>
        </w:rPr>
        <w:t>л</w:t>
      </w:r>
      <w:r>
        <w:rPr>
          <w:rFonts w:ascii="Courier New" w:eastAsia="Times New Roman" w:hAnsi="Courier New" w:cs="Times New Roman"/>
          <w:spacing w:val="-7"/>
          <w:w w:val="84"/>
          <w:sz w:val="30"/>
          <w:szCs w:val="30"/>
        </w:rPr>
        <w:t>язык</w:t>
      </w:r>
      <w:r>
        <w:rPr>
          <w:rFonts w:ascii="Courier New" w:eastAsia="Times New Roman" w:hAnsi="Courier New"/>
          <w:spacing w:val="-7"/>
          <w:w w:val="84"/>
          <w:sz w:val="30"/>
          <w:szCs w:val="30"/>
        </w:rPr>
        <w:t>)_.___^_</w:t>
      </w:r>
      <w:r>
        <w:rPr>
          <w:rFonts w:ascii="Courier New" w:eastAsia="Times New Roman" w:hAnsi="Courier New"/>
          <w:sz w:val="30"/>
          <w:szCs w:val="30"/>
        </w:rPr>
        <w:tab/>
      </w:r>
      <w:r>
        <w:rPr>
          <w:rFonts w:ascii="Courier New" w:eastAsia="Times New Roman" w:hAnsi="Courier New"/>
          <w:w w:val="84"/>
          <w:sz w:val="30"/>
          <w:szCs w:val="30"/>
        </w:rPr>
        <w:t>_ _</w:t>
      </w:r>
    </w:p>
    <w:p w:rsidR="00047F40" w:rsidRDefault="00047F40" w:rsidP="0050551E">
      <w:pPr>
        <w:shd w:val="clear" w:color="auto" w:fill="FFFFFF"/>
        <w:spacing w:before="576"/>
        <w:jc w:val="right"/>
      </w:pPr>
      <w:r>
        <w:rPr>
          <w:rFonts w:ascii="Courier New" w:hAnsi="Courier New"/>
          <w:sz w:val="30"/>
          <w:szCs w:val="30"/>
          <w:vertAlign w:val="subscript"/>
        </w:rPr>
        <w:t>;</w:t>
      </w:r>
      <w:r>
        <w:rPr>
          <w:rFonts w:ascii="Courier New" w:hAnsi="Courier New"/>
          <w:sz w:val="30"/>
          <w:szCs w:val="30"/>
        </w:rPr>
        <w:t xml:space="preserve">       </w:t>
      </w:r>
      <w:r>
        <w:rPr>
          <w:rFonts w:ascii="Times New Roman" w:eastAsia="Times New Roman" w:hAnsi="Times New Roman" w:cs="Times New Roman"/>
          <w:i/>
          <w:iCs/>
          <w:w w:val="84"/>
          <w:sz w:val="30"/>
          <w:szCs w:val="30"/>
        </w:rPr>
        <w:t xml:space="preserve">р </w:t>
      </w:r>
      <w:r>
        <w:rPr>
          <w:rFonts w:ascii="Times New Roman" w:eastAsia="Times New Roman" w:hAnsi="Times New Roman" w:cs="Times New Roman"/>
          <w:i/>
          <w:iCs/>
          <w:w w:val="84"/>
          <w:sz w:val="30"/>
          <w:szCs w:val="30"/>
          <w:lang w:val="uk-UA"/>
        </w:rPr>
        <w:t xml:space="preserve">її </w:t>
      </w:r>
      <w:r>
        <w:rPr>
          <w:rFonts w:ascii="Times New Roman" w:eastAsia="Times New Roman" w:hAnsi="Times New Roman" w:cs="Times New Roman"/>
          <w:i/>
          <w:iCs/>
          <w:w w:val="84"/>
          <w:sz w:val="30"/>
          <w:szCs w:val="30"/>
        </w:rPr>
        <w:t xml:space="preserve">Ъ </w:t>
      </w:r>
      <w:r>
        <w:rPr>
          <w:rFonts w:ascii="Courier New" w:eastAsia="Times New Roman" w:hAnsi="Courier New" w:cs="Times New Roman"/>
          <w:w w:val="84"/>
          <w:sz w:val="30"/>
          <w:szCs w:val="30"/>
          <w:lang w:val="uk-UA"/>
        </w:rPr>
        <w:t>і</w:t>
      </w:r>
      <w:r>
        <w:rPr>
          <w:rFonts w:ascii="Courier New" w:eastAsia="Times New Roman" w:hAnsi="Courier New"/>
          <w:w w:val="84"/>
          <w:sz w:val="30"/>
          <w:szCs w:val="30"/>
        </w:rPr>
        <w:t xml:space="preserve">; </w:t>
      </w:r>
      <w:r>
        <w:rPr>
          <w:rFonts w:ascii="Courier New" w:eastAsia="Times New Roman" w:hAnsi="Courier New" w:cs="Times New Roman"/>
          <w:w w:val="84"/>
          <w:sz w:val="30"/>
          <w:szCs w:val="30"/>
        </w:rPr>
        <w:t>л</w:t>
      </w:r>
      <w:r>
        <w:rPr>
          <w:rFonts w:ascii="Courier New" w:eastAsia="Times New Roman" w:hAnsi="Courier New"/>
          <w:w w:val="84"/>
          <w:sz w:val="30"/>
          <w:szCs w:val="30"/>
        </w:rPr>
        <w:t xml:space="preserve"> </w:t>
      </w:r>
      <w:r>
        <w:rPr>
          <w:rFonts w:ascii="Courier New" w:eastAsia="Times New Roman" w:hAnsi="Courier New" w:cs="Times New Roman"/>
          <w:smallCaps/>
          <w:w w:val="84"/>
          <w:sz w:val="30"/>
          <w:szCs w:val="30"/>
        </w:rPr>
        <w:t>а</w:t>
      </w:r>
      <w:r>
        <w:rPr>
          <w:rFonts w:ascii="Courier New" w:eastAsia="Times New Roman" w:hAnsi="Courier New"/>
          <w:smallCaps/>
          <w:w w:val="84"/>
          <w:sz w:val="30"/>
          <w:szCs w:val="30"/>
        </w:rPr>
        <w:t xml:space="preserve">       </w:t>
      </w:r>
      <w:r>
        <w:rPr>
          <w:rFonts w:ascii="Courier New" w:eastAsia="Times New Roman" w:hAnsi="Courier New"/>
          <w:w w:val="84"/>
          <w:sz w:val="30"/>
          <w:szCs w:val="30"/>
          <w:lang w:val="en-US"/>
        </w:rPr>
        <w:t>I</w:t>
      </w:r>
    </w:p>
    <w:p w:rsidR="00047F40" w:rsidRDefault="00047F40" w:rsidP="0050551E">
      <w:pPr>
        <w:shd w:val="clear" w:color="auto" w:fill="FFFFFF"/>
        <w:jc w:val="right"/>
      </w:pPr>
      <w:r>
        <w:rPr>
          <w:rFonts w:ascii="Courier New" w:hAnsi="Courier New"/>
          <w:spacing w:val="-26"/>
          <w:w w:val="84"/>
          <w:sz w:val="30"/>
          <w:szCs w:val="30"/>
        </w:rPr>
        <w:t xml:space="preserve">1   ~! ?! </w:t>
      </w:r>
      <w:r>
        <w:rPr>
          <w:rFonts w:ascii="Times New Roman" w:hAnsi="Courier New" w:cs="Times New Roman"/>
          <w:i/>
          <w:iCs/>
          <w:spacing w:val="-26"/>
          <w:w w:val="84"/>
          <w:sz w:val="30"/>
          <w:szCs w:val="30"/>
        </w:rPr>
        <w:t>,</w:t>
      </w:r>
      <w:r>
        <w:rPr>
          <w:rFonts w:ascii="Times New Roman" w:eastAsia="Times New Roman" w:hAnsi="Times New Roman" w:cs="Times New Roman"/>
          <w:i/>
          <w:iCs/>
          <w:spacing w:val="-26"/>
          <w:w w:val="84"/>
          <w:sz w:val="30"/>
          <w:szCs w:val="30"/>
          <w:vertAlign w:val="superscript"/>
        </w:rPr>
        <w:t>г</w:t>
      </w:r>
      <w:r>
        <w:rPr>
          <w:rFonts w:ascii="Times New Roman" w:eastAsia="Times New Roman" w:hAnsi="Times New Roman" w:cs="Times New Roman"/>
          <w:i/>
          <w:iCs/>
          <w:spacing w:val="-26"/>
          <w:w w:val="84"/>
          <w:sz w:val="30"/>
          <w:szCs w:val="30"/>
        </w:rPr>
        <w:t xml:space="preserve">. '■ </w:t>
      </w:r>
      <w:r>
        <w:rPr>
          <w:rFonts w:ascii="Courier New" w:eastAsia="Times New Roman" w:hAnsi="Courier New" w:cs="Times New Roman"/>
          <w:spacing w:val="-26"/>
          <w:w w:val="84"/>
          <w:sz w:val="30"/>
          <w:szCs w:val="30"/>
        </w:rPr>
        <w:t>тъ</w:t>
      </w:r>
      <w:r>
        <w:rPr>
          <w:rFonts w:ascii="Courier New" w:eastAsia="Times New Roman" w:hAnsi="Courier New"/>
          <w:spacing w:val="-26"/>
          <w:w w:val="84"/>
          <w:sz w:val="30"/>
          <w:szCs w:val="30"/>
        </w:rPr>
        <w:t xml:space="preserve"> /; </w:t>
      </w:r>
      <w:r>
        <w:rPr>
          <w:rFonts w:ascii="Courier New" w:eastAsia="Times New Roman" w:hAnsi="Courier New" w:cs="Times New Roman"/>
          <w:smallCaps/>
          <w:spacing w:val="-26"/>
          <w:w w:val="84"/>
          <w:sz w:val="30"/>
          <w:szCs w:val="30"/>
          <w:lang w:val="uk-UA"/>
        </w:rPr>
        <w:t>і</w:t>
      </w:r>
      <w:r>
        <w:rPr>
          <w:rFonts w:ascii="Courier New" w:eastAsia="Times New Roman" w:hAnsi="Courier New"/>
          <w:smallCaps/>
          <w:spacing w:val="-26"/>
          <w:w w:val="84"/>
          <w:sz w:val="30"/>
          <w:szCs w:val="30"/>
          <w:lang w:val="uk-UA"/>
        </w:rPr>
        <w:t xml:space="preserve">. </w:t>
      </w:r>
      <w:r>
        <w:rPr>
          <w:rFonts w:ascii="Courier New" w:eastAsia="Times New Roman" w:hAnsi="Courier New" w:cs="Times New Roman"/>
          <w:spacing w:val="-26"/>
          <w:w w:val="84"/>
          <w:sz w:val="30"/>
          <w:szCs w:val="30"/>
        </w:rPr>
        <w:t>г</w:t>
      </w:r>
      <w:r>
        <w:rPr>
          <w:rFonts w:ascii="Courier New" w:eastAsia="Times New Roman" w:hAnsi="Courier New"/>
          <w:spacing w:val="-26"/>
          <w:w w:val="84"/>
          <w:sz w:val="30"/>
          <w:szCs w:val="30"/>
        </w:rPr>
        <w:t xml:space="preserve">, </w:t>
      </w:r>
      <w:r>
        <w:rPr>
          <w:rFonts w:ascii="Courier New" w:eastAsia="Times New Roman" w:hAnsi="Courier New"/>
          <w:smallCaps/>
          <w:spacing w:val="-26"/>
          <w:w w:val="84"/>
          <w:sz w:val="30"/>
          <w:szCs w:val="30"/>
          <w:lang w:val="en-US"/>
        </w:rPr>
        <w:t>j</w:t>
      </w:r>
      <w:r w:rsidRPr="00047F40">
        <w:rPr>
          <w:rFonts w:ascii="Courier New" w:eastAsia="Times New Roman" w:hAnsi="Courier New"/>
          <w:smallCaps/>
          <w:spacing w:val="-26"/>
          <w:w w:val="84"/>
          <w:sz w:val="30"/>
          <w:szCs w:val="30"/>
        </w:rPr>
        <w:t xml:space="preserve">: </w:t>
      </w:r>
      <w:r>
        <w:rPr>
          <w:rFonts w:ascii="Courier New" w:eastAsia="Times New Roman" w:hAnsi="Courier New" w:cs="Times New Roman"/>
          <w:spacing w:val="-26"/>
          <w:w w:val="84"/>
          <w:sz w:val="30"/>
          <w:szCs w:val="30"/>
        </w:rPr>
        <w:t>о</w:t>
      </w:r>
      <w:r>
        <w:rPr>
          <w:rFonts w:ascii="Courier New" w:eastAsia="Times New Roman" w:hAnsi="Courier New"/>
          <w:spacing w:val="-26"/>
          <w:w w:val="84"/>
          <w:sz w:val="30"/>
          <w:szCs w:val="30"/>
        </w:rPr>
        <w:t xml:space="preserve"> [.;  </w:t>
      </w:r>
      <w:r>
        <w:rPr>
          <w:rFonts w:ascii="Courier New" w:eastAsia="Times New Roman" w:hAnsi="Courier New"/>
          <w:spacing w:val="-26"/>
          <w:w w:val="84"/>
          <w:sz w:val="30"/>
          <w:szCs w:val="30"/>
          <w:lang w:val="en-US"/>
        </w:rPr>
        <w:t>I</w:t>
      </w:r>
    </w:p>
    <w:p w:rsidR="00047F40" w:rsidRDefault="00047F40" w:rsidP="0050551E">
      <w:pPr>
        <w:shd w:val="clear" w:color="auto" w:fill="FFFFFF"/>
        <w:jc w:val="right"/>
      </w:pPr>
      <w:r>
        <w:rPr>
          <w:rFonts w:ascii="Courier New" w:eastAsia="Times New Roman" w:hAnsi="Courier New" w:cs="Times New Roman"/>
          <w:spacing w:val="-43"/>
          <w:w w:val="84"/>
          <w:sz w:val="30"/>
          <w:szCs w:val="30"/>
        </w:rPr>
        <w:t>•</w:t>
      </w:r>
      <w:r>
        <w:rPr>
          <w:rFonts w:ascii="Courier New" w:eastAsia="Times New Roman" w:hAnsi="Courier New"/>
          <w:spacing w:val="-43"/>
          <w:w w:val="84"/>
          <w:sz w:val="30"/>
          <w:szCs w:val="30"/>
        </w:rPr>
        <w:t>;:\</w:t>
      </w:r>
      <w:r>
        <w:rPr>
          <w:rFonts w:ascii="Courier New" w:eastAsia="Times New Roman" w:hAnsi="Courier New" w:cs="Times New Roman"/>
          <w:spacing w:val="-43"/>
          <w:w w:val="84"/>
          <w:sz w:val="30"/>
          <w:szCs w:val="30"/>
        </w:rPr>
        <w:t>к</w:t>
      </w:r>
      <w:r>
        <w:rPr>
          <w:rFonts w:ascii="Courier New" w:eastAsia="Times New Roman" w:hAnsi="Courier New"/>
          <w:spacing w:val="-43"/>
          <w:w w:val="84"/>
          <w:sz w:val="30"/>
          <w:szCs w:val="30"/>
        </w:rPr>
        <w:t>\'.' ;:■</w:t>
      </w:r>
      <w:r>
        <w:rPr>
          <w:rFonts w:ascii="Courier New" w:eastAsia="Times New Roman" w:hAnsi="Courier New" w:cs="Times New Roman"/>
          <w:spacing w:val="-43"/>
          <w:w w:val="84"/>
          <w:sz w:val="30"/>
          <w:szCs w:val="30"/>
        </w:rPr>
        <w:t>•</w:t>
      </w:r>
      <w:r>
        <w:rPr>
          <w:rFonts w:ascii="Courier New" w:eastAsia="Times New Roman" w:hAnsi="Courier New"/>
          <w:spacing w:val="-43"/>
          <w:w w:val="84"/>
          <w:sz w:val="30"/>
          <w:szCs w:val="30"/>
        </w:rPr>
        <w:t xml:space="preserve">'. </w:t>
      </w:r>
      <w:r>
        <w:rPr>
          <w:rFonts w:ascii="Courier New" w:eastAsia="Times New Roman" w:hAnsi="Courier New" w:cs="Times New Roman"/>
          <w:smallCaps/>
          <w:spacing w:val="-43"/>
          <w:w w:val="84"/>
          <w:sz w:val="30"/>
          <w:szCs w:val="30"/>
        </w:rPr>
        <w:t>у</w:t>
      </w:r>
      <w:r>
        <w:rPr>
          <w:rFonts w:ascii="Courier New" w:eastAsia="Times New Roman" w:hAnsi="Courier New"/>
          <w:smallCaps/>
          <w:spacing w:val="-43"/>
          <w:w w:val="84"/>
          <w:sz w:val="30"/>
          <w:szCs w:val="30"/>
        </w:rPr>
        <w:t xml:space="preserve">. </w:t>
      </w:r>
      <w:r>
        <w:rPr>
          <w:rFonts w:ascii="Courier New" w:eastAsia="Times New Roman" w:hAnsi="Courier New" w:cs="Times New Roman"/>
          <w:spacing w:val="-43"/>
          <w:w w:val="84"/>
          <w:sz w:val="30"/>
          <w:szCs w:val="30"/>
        </w:rPr>
        <w:t>р</w:t>
      </w:r>
      <w:r>
        <w:rPr>
          <w:rFonts w:ascii="Courier New" w:eastAsia="Times New Roman" w:hAnsi="Courier New"/>
          <w:spacing w:val="-43"/>
          <w:w w:val="84"/>
          <w:sz w:val="30"/>
          <w:szCs w:val="30"/>
          <w:u w:val="single"/>
        </w:rPr>
        <w:t>^</w:t>
      </w:r>
      <w:r>
        <w:rPr>
          <w:rFonts w:ascii="Courier New" w:eastAsia="Times New Roman" w:hAnsi="Courier New"/>
          <w:spacing w:val="-43"/>
          <w:w w:val="84"/>
          <w:sz w:val="30"/>
          <w:szCs w:val="30"/>
        </w:rPr>
        <w:t>--^^</w:t>
      </w:r>
      <w:r>
        <w:rPr>
          <w:rFonts w:ascii="Courier New" w:eastAsia="Times New Roman" w:hAnsi="Courier New" w:cs="Times New Roman"/>
          <w:spacing w:val="-43"/>
          <w:w w:val="84"/>
          <w:sz w:val="30"/>
          <w:szCs w:val="30"/>
        </w:rPr>
        <w:t>у</w:t>
      </w:r>
      <w:r>
        <w:rPr>
          <w:rFonts w:ascii="Courier New" w:eastAsia="Times New Roman" w:hAnsi="Courier New" w:cs="Times New Roman"/>
          <w:spacing w:val="-43"/>
          <w:w w:val="84"/>
          <w:sz w:val="30"/>
          <w:szCs w:val="30"/>
          <w:vertAlign w:val="superscript"/>
        </w:rPr>
        <w:t>г</w:t>
      </w:r>
      <w:r>
        <w:rPr>
          <w:rFonts w:ascii="Courier New" w:eastAsia="Times New Roman" w:hAnsi="Courier New"/>
          <w:spacing w:val="-43"/>
          <w:w w:val="84"/>
          <w:sz w:val="30"/>
          <w:szCs w:val="30"/>
        </w:rPr>
        <w:t xml:space="preserve">, </w:t>
      </w:r>
      <w:r>
        <w:rPr>
          <w:rFonts w:ascii="Courier New" w:eastAsia="Times New Roman" w:hAnsi="Courier New"/>
          <w:w w:val="84"/>
          <w:sz w:val="30"/>
          <w:szCs w:val="30"/>
        </w:rPr>
        <w:t>;■</w:t>
      </w:r>
      <w:r>
        <w:rPr>
          <w:rFonts w:ascii="Courier New" w:eastAsia="Times New Roman" w:hAnsi="Courier New" w:cs="Times New Roman"/>
          <w:w w:val="84"/>
          <w:sz w:val="30"/>
          <w:szCs w:val="30"/>
        </w:rPr>
        <w:t>•</w:t>
      </w:r>
      <w:r>
        <w:rPr>
          <w:rFonts w:ascii="Courier New" w:eastAsia="Times New Roman" w:hAnsi="Courier New"/>
          <w:w w:val="84"/>
          <w:sz w:val="30"/>
          <w:szCs w:val="30"/>
        </w:rPr>
        <w:t>--</w:t>
      </w:r>
      <w:r>
        <w:rPr>
          <w:rFonts w:ascii="Times New Roman" w:eastAsia="Times New Roman" w:hAnsi="Courier New" w:cs="Times New Roman"/>
          <w:i/>
          <w:iCs/>
          <w:w w:val="84"/>
          <w:sz w:val="30"/>
          <w:szCs w:val="30"/>
        </w:rPr>
        <w:t>:~</w:t>
      </w:r>
      <w:r>
        <w:rPr>
          <w:rFonts w:ascii="Times New Roman" w:eastAsia="Times New Roman" w:hAnsi="Courier New" w:cs="Times New Roman"/>
          <w:i/>
          <w:iCs/>
          <w:w w:val="84"/>
          <w:sz w:val="30"/>
          <w:szCs w:val="30"/>
          <w:vertAlign w:val="superscript"/>
        </w:rPr>
        <w:t>:</w:t>
      </w:r>
    </w:p>
    <w:p w:rsidR="00047F40" w:rsidRDefault="00047F40" w:rsidP="0050551E">
      <w:pPr>
        <w:shd w:val="clear" w:color="auto" w:fill="FFFFFF"/>
        <w:spacing w:before="48"/>
        <w:ind w:left="5453"/>
      </w:pPr>
      <w:r w:rsidRPr="00047F40">
        <w:rPr>
          <w:rFonts w:ascii="Times New Roman" w:hAnsi="Times New Roman" w:cs="Times New Roman"/>
          <w:i/>
          <w:iCs/>
          <w:sz w:val="10"/>
          <w:szCs w:val="10"/>
        </w:rPr>
        <w:t>, :-^, ..</w:t>
      </w:r>
      <w:r>
        <w:rPr>
          <w:rFonts w:ascii="Times New Roman" w:hAnsi="Times New Roman" w:cs="Times New Roman"/>
          <w:i/>
          <w:iCs/>
          <w:sz w:val="10"/>
          <w:szCs w:val="10"/>
          <w:lang w:val="en-US"/>
        </w:rPr>
        <w:t>z</w:t>
      </w:r>
      <w:r w:rsidRPr="00047F40">
        <w:rPr>
          <w:rFonts w:ascii="Times New Roman" w:hAnsi="Times New Roman" w:cs="Times New Roman"/>
          <w:i/>
          <w:iCs/>
          <w:sz w:val="10"/>
          <w:szCs w:val="10"/>
        </w:rPr>
        <w:t xml:space="preserve">  </w:t>
      </w:r>
      <w:r>
        <w:rPr>
          <w:rFonts w:ascii="Times New Roman" w:hAnsi="Times New Roman" w:cs="Times New Roman"/>
          <w:i/>
          <w:iCs/>
          <w:sz w:val="10"/>
          <w:szCs w:val="10"/>
          <w:lang w:val="en-US"/>
        </w:rPr>
        <w:t>j</w:t>
      </w:r>
      <w:r w:rsidRPr="00047F40">
        <w:rPr>
          <w:rFonts w:ascii="Times New Roman" w:hAnsi="Times New Roman" w:cs="Times New Roman"/>
          <w:i/>
          <w:iCs/>
          <w:sz w:val="10"/>
          <w:szCs w:val="10"/>
        </w:rPr>
        <w:t>,.</w:t>
      </w:r>
    </w:p>
    <w:p w:rsidR="00047F40" w:rsidRDefault="00047F40" w:rsidP="0050551E">
      <w:pPr>
        <w:shd w:val="clear" w:color="auto" w:fill="FFFFFF"/>
        <w:spacing w:after="466" w:line="494" w:lineRule="exact"/>
        <w:ind w:left="298" w:right="3072"/>
      </w:pPr>
      <w:r>
        <w:rPr>
          <w:rFonts w:ascii="Courier New" w:eastAsia="Times New Roman" w:hAnsi="Courier New" w:cs="Times New Roman"/>
          <w:w w:val="84"/>
          <w:sz w:val="30"/>
          <w:szCs w:val="30"/>
        </w:rPr>
        <w:t>Ди</w:t>
      </w:r>
      <w:r>
        <w:rPr>
          <w:rFonts w:ascii="Courier New" w:eastAsia="Times New Roman" w:hAnsi="Courier New"/>
          <w:w w:val="84"/>
          <w:sz w:val="30"/>
          <w:szCs w:val="30"/>
        </w:rPr>
        <w:t xml:space="preserve"> </w:t>
      </w:r>
      <w:r>
        <w:rPr>
          <w:rFonts w:ascii="Courier New" w:eastAsia="Times New Roman" w:hAnsi="Courier New" w:cs="Times New Roman"/>
          <w:w w:val="84"/>
          <w:sz w:val="30"/>
          <w:szCs w:val="30"/>
        </w:rPr>
        <w:t>с</w:t>
      </w:r>
      <w:r>
        <w:rPr>
          <w:rFonts w:ascii="Courier New" w:eastAsia="Times New Roman" w:hAnsi="Courier New"/>
          <w:w w:val="84"/>
          <w:sz w:val="30"/>
          <w:szCs w:val="30"/>
        </w:rPr>
        <w:t xml:space="preserve"> </w:t>
      </w:r>
      <w:r>
        <w:rPr>
          <w:rFonts w:ascii="Courier New" w:eastAsia="Times New Roman" w:hAnsi="Courier New" w:cs="Times New Roman"/>
          <w:spacing w:val="114"/>
          <w:w w:val="84"/>
          <w:sz w:val="30"/>
          <w:szCs w:val="30"/>
        </w:rPr>
        <w:t>сертаци</w:t>
      </w:r>
      <w:r>
        <w:rPr>
          <w:rFonts w:ascii="Courier New" w:eastAsia="Times New Roman" w:hAnsi="Courier New"/>
          <w:w w:val="84"/>
          <w:sz w:val="30"/>
          <w:szCs w:val="30"/>
        </w:rPr>
        <w:t xml:space="preserve"> </w:t>
      </w:r>
      <w:r>
        <w:rPr>
          <w:rFonts w:ascii="Courier New" w:eastAsia="Times New Roman" w:hAnsi="Courier New" w:cs="Times New Roman"/>
          <w:w w:val="84"/>
          <w:sz w:val="30"/>
          <w:szCs w:val="30"/>
          <w:vertAlign w:val="subscript"/>
        </w:rPr>
        <w:t>я</w:t>
      </w:r>
      <w:r>
        <w:rPr>
          <w:rFonts w:ascii="Courier New" w:eastAsia="Times New Roman" w:hAnsi="Courier New"/>
          <w:w w:val="84"/>
          <w:sz w:val="30"/>
          <w:szCs w:val="30"/>
        </w:rPr>
        <w:t>..~</w:t>
      </w:r>
      <w:r>
        <w:rPr>
          <w:rFonts w:ascii="Courier New" w:eastAsia="Times New Roman" w:hAnsi="Courier New" w:cs="Times New Roman"/>
          <w:w w:val="84"/>
          <w:sz w:val="30"/>
          <w:szCs w:val="30"/>
        </w:rPr>
        <w:t xml:space="preserve">— </w:t>
      </w:r>
      <w:r>
        <w:rPr>
          <w:rFonts w:ascii="Courier New" w:eastAsia="Times New Roman" w:hAnsi="Courier New" w:cs="Times New Roman"/>
          <w:spacing w:val="-7"/>
          <w:w w:val="84"/>
          <w:sz w:val="30"/>
          <w:szCs w:val="30"/>
        </w:rPr>
        <w:t>на</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соискание</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ученой</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степени</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 xml:space="preserve">кандидата </w:t>
      </w:r>
      <w:r>
        <w:rPr>
          <w:rFonts w:ascii="Courier New" w:eastAsia="Times New Roman" w:hAnsi="Courier New" w:cs="Times New Roman"/>
          <w:w w:val="84"/>
          <w:sz w:val="30"/>
          <w:szCs w:val="30"/>
        </w:rPr>
        <w:t>филологических</w:t>
      </w:r>
      <w:r>
        <w:rPr>
          <w:rFonts w:ascii="Courier New" w:eastAsia="Times New Roman" w:hAnsi="Courier New"/>
          <w:w w:val="84"/>
          <w:sz w:val="30"/>
          <w:szCs w:val="30"/>
        </w:rPr>
        <w:t xml:space="preserve"> </w:t>
      </w:r>
      <w:r>
        <w:rPr>
          <w:rFonts w:ascii="Courier New" w:eastAsia="Times New Roman" w:hAnsi="Courier New" w:cs="Times New Roman"/>
          <w:w w:val="84"/>
          <w:sz w:val="30"/>
          <w:szCs w:val="30"/>
        </w:rPr>
        <w:t>наук</w:t>
      </w:r>
    </w:p>
    <w:p w:rsidR="00047F40" w:rsidRDefault="00047F40" w:rsidP="0050551E">
      <w:pPr>
        <w:shd w:val="clear" w:color="auto" w:fill="FFFFFF"/>
        <w:spacing w:after="466" w:line="494" w:lineRule="exact"/>
        <w:ind w:left="298" w:right="3072"/>
        <w:sectPr w:rsidR="00047F40">
          <w:type w:val="continuous"/>
          <w:pgSz w:w="11909" w:h="16834"/>
          <w:pgMar w:top="1440" w:right="1527" w:bottom="720" w:left="1334" w:header="720" w:footer="720" w:gutter="0"/>
          <w:cols w:space="60"/>
          <w:noEndnote/>
        </w:sectPr>
      </w:pPr>
    </w:p>
    <w:p w:rsidR="00047F40" w:rsidRDefault="00047F40" w:rsidP="0050551E">
      <w:pPr>
        <w:shd w:val="clear" w:color="auto" w:fill="FFFFFF"/>
        <w:spacing w:before="2534" w:line="475" w:lineRule="exact"/>
        <w:ind w:left="154" w:hanging="154"/>
      </w:pPr>
      <w:r>
        <w:rPr>
          <w:rFonts w:ascii="Courier New" w:eastAsia="Times New Roman" w:hAnsi="Courier New" w:cs="Times New Roman"/>
          <w:spacing w:val="-7"/>
          <w:w w:val="84"/>
          <w:sz w:val="30"/>
          <w:szCs w:val="30"/>
        </w:rPr>
        <w:t xml:space="preserve">Тбилиси </w:t>
      </w:r>
      <w:r>
        <w:rPr>
          <w:rFonts w:ascii="Courier New" w:eastAsia="Times New Roman" w:hAnsi="Courier New"/>
          <w:spacing w:val="-8"/>
          <w:w w:val="84"/>
          <w:sz w:val="30"/>
          <w:szCs w:val="30"/>
        </w:rPr>
        <w:t>1984</w:t>
      </w:r>
    </w:p>
    <w:p w:rsidR="00047F40" w:rsidRDefault="00047F40" w:rsidP="0050551E">
      <w:pPr>
        <w:shd w:val="clear" w:color="auto" w:fill="FFFFFF"/>
        <w:spacing w:line="485" w:lineRule="exact"/>
      </w:pPr>
      <w:r>
        <w:br w:type="column"/>
      </w:r>
      <w:r>
        <w:rPr>
          <w:rFonts w:ascii="Courier New" w:eastAsia="Times New Roman" w:hAnsi="Courier New" w:cs="Times New Roman"/>
          <w:spacing w:val="-7"/>
          <w:w w:val="84"/>
          <w:sz w:val="30"/>
          <w:szCs w:val="30"/>
        </w:rPr>
        <w:t>Научный</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руководитель</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профессор</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А</w:t>
      </w:r>
      <w:r>
        <w:rPr>
          <w:rFonts w:ascii="Courier New" w:eastAsia="Times New Roman" w:hAnsi="Courier New"/>
          <w:spacing w:val="-7"/>
          <w:w w:val="84"/>
          <w:sz w:val="30"/>
          <w:szCs w:val="30"/>
        </w:rPr>
        <w:t>.</w:t>
      </w:r>
      <w:r>
        <w:rPr>
          <w:rFonts w:ascii="Courier New" w:eastAsia="Times New Roman" w:hAnsi="Courier New" w:cs="Times New Roman"/>
          <w:spacing w:val="-7"/>
          <w:w w:val="84"/>
          <w:sz w:val="30"/>
          <w:szCs w:val="30"/>
        </w:rPr>
        <w:t>И</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Кизириа</w:t>
      </w:r>
    </w:p>
    <w:p w:rsidR="00047F40" w:rsidRDefault="00047F40" w:rsidP="0050551E">
      <w:pPr>
        <w:shd w:val="clear" w:color="auto" w:fill="FFFFFF"/>
        <w:spacing w:line="485" w:lineRule="exact"/>
        <w:sectPr w:rsidR="00047F40">
          <w:type w:val="continuous"/>
          <w:pgSz w:w="11909" w:h="16834"/>
          <w:pgMar w:top="1440" w:right="1714" w:bottom="720" w:left="5040" w:header="720" w:footer="720" w:gutter="0"/>
          <w:cols w:num="2" w:space="720" w:equalWidth="0">
            <w:col w:w="1032" w:space="869"/>
            <w:col w:w="3254"/>
          </w:cols>
          <w:noEndnote/>
        </w:sectPr>
      </w:pPr>
    </w:p>
    <w:p w:rsidR="00047F40" w:rsidRDefault="00047F40" w:rsidP="0050551E">
      <w:pPr>
        <w:shd w:val="clear" w:color="auto" w:fill="FFFFFF"/>
        <w:ind w:left="3552"/>
      </w:pPr>
      <w:r>
        <w:rPr>
          <w:rFonts w:ascii="Times New Roman" w:eastAsia="Times New Roman" w:hAnsi="Times New Roman" w:cs="Times New Roman"/>
          <w:spacing w:val="65"/>
          <w:sz w:val="32"/>
          <w:szCs w:val="32"/>
        </w:rPr>
        <w:t>ОГЛАВЛЕНИЕ</w:t>
      </w:r>
    </w:p>
    <w:p w:rsidR="00047F40" w:rsidRDefault="00047F40" w:rsidP="0050551E">
      <w:pPr>
        <w:shd w:val="clear" w:color="auto" w:fill="FFFFFF"/>
        <w:jc w:val="right"/>
      </w:pPr>
      <w:r>
        <w:rPr>
          <w:rFonts w:ascii="Times New Roman" w:eastAsia="Times New Roman" w:hAnsi="Times New Roman" w:cs="Times New Roman"/>
          <w:sz w:val="32"/>
          <w:szCs w:val="32"/>
        </w:rPr>
        <w:t>ее.</w:t>
      </w:r>
    </w:p>
    <w:p w:rsidR="00047F40" w:rsidRDefault="00047F40" w:rsidP="0050551E">
      <w:pPr>
        <w:shd w:val="clear" w:color="auto" w:fill="FFFFFF"/>
        <w:tabs>
          <w:tab w:val="left" w:leader="dot" w:pos="8093"/>
        </w:tabs>
        <w:spacing w:before="58" w:line="365" w:lineRule="exact"/>
        <w:ind w:left="10"/>
      </w:pPr>
      <w:r>
        <w:rPr>
          <w:rFonts w:ascii="Times New Roman" w:eastAsia="Times New Roman" w:hAnsi="Times New Roman" w:cs="Times New Roman"/>
          <w:spacing w:val="-16"/>
          <w:sz w:val="32"/>
          <w:szCs w:val="32"/>
        </w:rPr>
        <w:t>Введение</w:t>
      </w:r>
      <w:r>
        <w:rPr>
          <w:rFonts w:ascii="Times New Roman" w:eastAsia="Times New Roman" w:hAnsi="Times New Roman" w:cs="Times New Roman"/>
          <w:sz w:val="32"/>
          <w:szCs w:val="32"/>
        </w:rPr>
        <w:tab/>
        <w:t xml:space="preserve">       3-4</w:t>
      </w:r>
    </w:p>
    <w:p w:rsidR="00047F40" w:rsidRDefault="00047F40" w:rsidP="0050551E">
      <w:pPr>
        <w:shd w:val="clear" w:color="auto" w:fill="FFFFFF"/>
        <w:tabs>
          <w:tab w:val="left" w:leader="dot" w:pos="8093"/>
        </w:tabs>
        <w:spacing w:line="365" w:lineRule="exact"/>
      </w:pPr>
      <w:r>
        <w:rPr>
          <w:rFonts w:ascii="Courier New" w:eastAsia="Times New Roman" w:hAnsi="Courier New" w:cs="Times New Roman"/>
          <w:spacing w:val="-4"/>
          <w:w w:val="84"/>
          <w:sz w:val="30"/>
          <w:szCs w:val="30"/>
        </w:rPr>
        <w:t>Глава</w:t>
      </w:r>
      <w:r>
        <w:rPr>
          <w:rFonts w:ascii="Courier New" w:eastAsia="Times New Roman" w:hAnsi="Courier New"/>
          <w:spacing w:val="-4"/>
          <w:w w:val="84"/>
          <w:sz w:val="30"/>
          <w:szCs w:val="30"/>
        </w:rPr>
        <w:t xml:space="preserve"> </w:t>
      </w:r>
      <w:r>
        <w:rPr>
          <w:rFonts w:ascii="Courier New" w:eastAsia="Times New Roman" w:hAnsi="Courier New"/>
          <w:spacing w:val="-4"/>
          <w:w w:val="84"/>
          <w:sz w:val="30"/>
          <w:szCs w:val="30"/>
          <w:lang w:val="en-US"/>
        </w:rPr>
        <w:t>I</w:t>
      </w:r>
      <w:r w:rsidRPr="00047F40">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Из</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истории</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изучения</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окрибской</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топонимики</w:t>
      </w:r>
      <w:r>
        <w:rPr>
          <w:rFonts w:ascii="Courier New" w:eastAsia="Times New Roman" w:hAnsi="Courier New"/>
          <w:sz w:val="30"/>
          <w:szCs w:val="30"/>
        </w:rPr>
        <w:tab/>
        <w:t xml:space="preserve">  </w:t>
      </w:r>
      <w:r w:rsidRPr="00047F40">
        <w:rPr>
          <w:rFonts w:ascii="Courier New" w:eastAsia="Times New Roman" w:hAnsi="Courier New"/>
          <w:spacing w:val="-9"/>
          <w:w w:val="84"/>
          <w:sz w:val="30"/>
          <w:szCs w:val="30"/>
        </w:rPr>
        <w:t>5-</w:t>
      </w:r>
      <w:r>
        <w:rPr>
          <w:rFonts w:ascii="Courier New" w:eastAsia="Times New Roman" w:hAnsi="Courier New"/>
          <w:spacing w:val="-9"/>
          <w:w w:val="84"/>
          <w:sz w:val="30"/>
          <w:szCs w:val="30"/>
          <w:lang w:val="en-US"/>
        </w:rPr>
        <w:t>II</w:t>
      </w:r>
    </w:p>
    <w:p w:rsidR="00047F40" w:rsidRDefault="00047F40" w:rsidP="0050551E">
      <w:pPr>
        <w:shd w:val="clear" w:color="auto" w:fill="FFFFFF"/>
        <w:tabs>
          <w:tab w:val="left" w:leader="dot" w:pos="8093"/>
        </w:tabs>
        <w:spacing w:before="5" w:line="365" w:lineRule="exact"/>
      </w:pPr>
      <w:r>
        <w:rPr>
          <w:rFonts w:ascii="Courier New" w:eastAsia="Times New Roman" w:hAnsi="Courier New" w:cs="Times New Roman"/>
          <w:spacing w:val="-4"/>
          <w:w w:val="84"/>
          <w:sz w:val="30"/>
          <w:szCs w:val="30"/>
        </w:rPr>
        <w:t>Глава</w:t>
      </w:r>
      <w:r>
        <w:rPr>
          <w:rFonts w:ascii="Courier New" w:eastAsia="Times New Roman" w:hAnsi="Courier New"/>
          <w:spacing w:val="-4"/>
          <w:w w:val="84"/>
          <w:sz w:val="30"/>
          <w:szCs w:val="30"/>
        </w:rPr>
        <w:t xml:space="preserve"> </w:t>
      </w:r>
      <w:r>
        <w:rPr>
          <w:rFonts w:ascii="Courier New" w:eastAsia="Times New Roman" w:hAnsi="Courier New"/>
          <w:spacing w:val="-4"/>
          <w:w w:val="84"/>
          <w:sz w:val="30"/>
          <w:szCs w:val="30"/>
          <w:lang w:val="en-US"/>
        </w:rPr>
        <w:t xml:space="preserve">II. </w:t>
      </w:r>
      <w:r>
        <w:rPr>
          <w:rFonts w:ascii="Courier New" w:eastAsia="Times New Roman" w:hAnsi="Courier New" w:cs="Times New Roman"/>
          <w:spacing w:val="-4"/>
          <w:w w:val="84"/>
          <w:sz w:val="30"/>
          <w:szCs w:val="30"/>
        </w:rPr>
        <w:t>Структура</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топонимов</w:t>
      </w:r>
      <w:r>
        <w:rPr>
          <w:rFonts w:ascii="Courier New" w:eastAsia="Times New Roman" w:hAnsi="Courier New"/>
          <w:sz w:val="30"/>
          <w:szCs w:val="30"/>
        </w:rPr>
        <w:tab/>
        <w:t xml:space="preserve"> </w:t>
      </w:r>
      <w:r>
        <w:rPr>
          <w:rFonts w:ascii="Courier New" w:eastAsia="Times New Roman" w:hAnsi="Courier New"/>
          <w:spacing w:val="-10"/>
          <w:w w:val="84"/>
          <w:sz w:val="30"/>
          <w:szCs w:val="30"/>
        </w:rPr>
        <w:t>11-80</w:t>
      </w:r>
    </w:p>
    <w:p w:rsidR="00047F40" w:rsidRPr="00047F40" w:rsidRDefault="00047F40" w:rsidP="0050551E">
      <w:pPr>
        <w:numPr>
          <w:ilvl w:val="0"/>
          <w:numId w:val="1"/>
        </w:numPr>
        <w:shd w:val="clear" w:color="auto" w:fill="FFFFFF"/>
        <w:tabs>
          <w:tab w:val="left" w:pos="902"/>
          <w:tab w:val="left" w:leader="dot" w:pos="8098"/>
        </w:tabs>
        <w:spacing w:line="365" w:lineRule="exact"/>
        <w:ind w:left="470" w:firstLine="0"/>
        <w:rPr>
          <w:rFonts w:ascii="Courier New" w:hAnsi="Courier New"/>
          <w:spacing w:val="-32"/>
          <w:w w:val="84"/>
          <w:sz w:val="30"/>
          <w:szCs w:val="30"/>
        </w:rPr>
      </w:pPr>
      <w:r>
        <w:rPr>
          <w:rFonts w:ascii="Courier New" w:eastAsia="Times New Roman" w:hAnsi="Courier New" w:cs="Times New Roman"/>
          <w:spacing w:val="-4"/>
          <w:w w:val="84"/>
          <w:sz w:val="30"/>
          <w:szCs w:val="30"/>
        </w:rPr>
        <w:t>Безаффиксные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простые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по</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составу</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имена</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w:t>
      </w:r>
      <w:r>
        <w:rPr>
          <w:rFonts w:ascii="Courier New" w:eastAsia="Times New Roman" w:hAnsi="Courier New"/>
          <w:sz w:val="30"/>
          <w:szCs w:val="30"/>
        </w:rPr>
        <w:tab/>
        <w:t xml:space="preserve"> </w:t>
      </w:r>
      <w:r>
        <w:rPr>
          <w:rFonts w:ascii="Courier New" w:eastAsia="Times New Roman" w:hAnsi="Courier New"/>
          <w:spacing w:val="-9"/>
          <w:w w:val="84"/>
          <w:sz w:val="30"/>
          <w:szCs w:val="30"/>
        </w:rPr>
        <w:t>11-14</w:t>
      </w:r>
    </w:p>
    <w:p w:rsidR="00047F40" w:rsidRDefault="00047F40" w:rsidP="0050551E">
      <w:pPr>
        <w:numPr>
          <w:ilvl w:val="0"/>
          <w:numId w:val="1"/>
        </w:numPr>
        <w:shd w:val="clear" w:color="auto" w:fill="FFFFFF"/>
        <w:tabs>
          <w:tab w:val="left" w:pos="902"/>
          <w:tab w:val="left" w:leader="dot" w:pos="8112"/>
        </w:tabs>
        <w:spacing w:line="365" w:lineRule="exact"/>
        <w:ind w:left="470" w:firstLine="0"/>
        <w:rPr>
          <w:rFonts w:ascii="Courier New" w:hAnsi="Courier New"/>
          <w:spacing w:val="-24"/>
          <w:w w:val="84"/>
          <w:sz w:val="30"/>
          <w:szCs w:val="30"/>
        </w:rPr>
      </w:pPr>
      <w:r>
        <w:rPr>
          <w:rFonts w:ascii="Courier New" w:eastAsia="Times New Roman" w:hAnsi="Courier New" w:cs="Times New Roman"/>
          <w:spacing w:val="-4"/>
          <w:w w:val="84"/>
          <w:sz w:val="30"/>
          <w:szCs w:val="30"/>
        </w:rPr>
        <w:t>Имена</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образованные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с</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помощью</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аффиксации</w:t>
      </w:r>
      <w:r>
        <w:rPr>
          <w:rFonts w:ascii="Courier New" w:eastAsia="Times New Roman" w:hAnsi="Courier New"/>
          <w:spacing w:val="-4"/>
          <w:w w:val="84"/>
          <w:sz w:val="30"/>
          <w:szCs w:val="30"/>
        </w:rPr>
        <w:t xml:space="preserve"> </w:t>
      </w:r>
      <w:r>
        <w:rPr>
          <w:rFonts w:ascii="Courier New" w:eastAsia="Times New Roman" w:hAnsi="Courier New"/>
          <w:sz w:val="30"/>
          <w:szCs w:val="30"/>
        </w:rPr>
        <w:tab/>
        <w:t xml:space="preserve"> </w:t>
      </w:r>
      <w:r>
        <w:rPr>
          <w:rFonts w:ascii="Courier New" w:eastAsia="Times New Roman" w:hAnsi="Courier New"/>
          <w:spacing w:val="-8"/>
          <w:w w:val="84"/>
          <w:sz w:val="30"/>
          <w:szCs w:val="30"/>
        </w:rPr>
        <w:t>14-48</w:t>
      </w:r>
    </w:p>
    <w:p w:rsidR="00047F40" w:rsidRDefault="00047F40" w:rsidP="0050551E">
      <w:pPr>
        <w:numPr>
          <w:ilvl w:val="0"/>
          <w:numId w:val="1"/>
        </w:numPr>
        <w:shd w:val="clear" w:color="auto" w:fill="FFFFFF"/>
        <w:tabs>
          <w:tab w:val="left" w:pos="902"/>
        </w:tabs>
        <w:spacing w:line="365" w:lineRule="exact"/>
        <w:ind w:left="470" w:firstLine="0"/>
        <w:rPr>
          <w:rFonts w:ascii="Courier New" w:hAnsi="Courier New"/>
          <w:spacing w:val="-22"/>
          <w:w w:val="84"/>
          <w:sz w:val="30"/>
          <w:szCs w:val="30"/>
        </w:rPr>
      </w:pPr>
      <w:r>
        <w:rPr>
          <w:rFonts w:ascii="Courier New" w:eastAsia="Times New Roman" w:hAnsi="Courier New" w:cs="Times New Roman"/>
          <w:spacing w:val="-4"/>
          <w:w w:val="84"/>
          <w:sz w:val="30"/>
          <w:szCs w:val="30"/>
        </w:rPr>
        <w:t>Топонимы</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образованные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словосложением</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композиты</w:t>
      </w:r>
      <w:r>
        <w:rPr>
          <w:rFonts w:ascii="Courier New" w:eastAsia="Times New Roman" w:hAnsi="Courier New"/>
          <w:spacing w:val="-4"/>
          <w:w w:val="84"/>
          <w:sz w:val="30"/>
          <w:szCs w:val="30"/>
        </w:rPr>
        <w:t>) 48-66</w:t>
      </w:r>
    </w:p>
    <w:p w:rsidR="00047F40" w:rsidRDefault="00047F40" w:rsidP="0050551E">
      <w:pPr>
        <w:shd w:val="clear" w:color="auto" w:fill="FFFFFF"/>
        <w:tabs>
          <w:tab w:val="left" w:pos="1517"/>
          <w:tab w:val="left" w:leader="dot" w:pos="8122"/>
        </w:tabs>
        <w:spacing w:line="365" w:lineRule="exact"/>
        <w:ind w:left="1075"/>
      </w:pPr>
      <w:r>
        <w:rPr>
          <w:rFonts w:ascii="Courier New" w:eastAsia="Times New Roman" w:hAnsi="Courier New" w:cs="Times New Roman"/>
          <w:spacing w:val="-24"/>
          <w:w w:val="84"/>
          <w:sz w:val="30"/>
          <w:szCs w:val="30"/>
        </w:rPr>
        <w:t>а</w:t>
      </w:r>
      <w:r>
        <w:rPr>
          <w:rFonts w:ascii="Courier New" w:eastAsia="Times New Roman" w:hAnsi="Courier New"/>
          <w:spacing w:val="-24"/>
          <w:w w:val="84"/>
          <w:sz w:val="30"/>
          <w:szCs w:val="30"/>
        </w:rPr>
        <w:t>)</w:t>
      </w:r>
      <w:r>
        <w:rPr>
          <w:rFonts w:ascii="Courier New" w:eastAsia="Times New Roman" w:hAnsi="Courier New"/>
          <w:sz w:val="30"/>
          <w:szCs w:val="30"/>
        </w:rPr>
        <w:tab/>
      </w:r>
      <w:r>
        <w:rPr>
          <w:rFonts w:ascii="Courier New" w:eastAsia="Times New Roman" w:hAnsi="Courier New" w:cs="Times New Roman"/>
          <w:spacing w:val="-4"/>
          <w:w w:val="84"/>
          <w:sz w:val="30"/>
          <w:szCs w:val="30"/>
        </w:rPr>
        <w:t>имена</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с</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атрибутивным</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определением</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w:t>
      </w:r>
      <w:r>
        <w:rPr>
          <w:rFonts w:ascii="Courier New" w:eastAsia="Times New Roman" w:hAnsi="Courier New"/>
          <w:sz w:val="30"/>
          <w:szCs w:val="30"/>
        </w:rPr>
        <w:tab/>
        <w:t xml:space="preserve"> </w:t>
      </w:r>
      <w:r>
        <w:rPr>
          <w:rFonts w:ascii="Courier New" w:eastAsia="Times New Roman" w:hAnsi="Courier New"/>
          <w:spacing w:val="-5"/>
          <w:w w:val="84"/>
          <w:sz w:val="30"/>
          <w:szCs w:val="30"/>
        </w:rPr>
        <w:t>48-56</w:t>
      </w:r>
    </w:p>
    <w:p w:rsidR="00047F40" w:rsidRDefault="00047F40" w:rsidP="0050551E">
      <w:pPr>
        <w:shd w:val="clear" w:color="auto" w:fill="FFFFFF"/>
        <w:tabs>
          <w:tab w:val="left" w:pos="1517"/>
          <w:tab w:val="left" w:leader="dot" w:pos="8126"/>
        </w:tabs>
        <w:spacing w:line="365" w:lineRule="exact"/>
        <w:ind w:left="1075"/>
      </w:pPr>
      <w:r>
        <w:rPr>
          <w:rFonts w:ascii="Courier New" w:eastAsia="Times New Roman" w:hAnsi="Courier New" w:cs="Times New Roman"/>
          <w:spacing w:val="-25"/>
          <w:w w:val="84"/>
          <w:sz w:val="30"/>
          <w:szCs w:val="30"/>
        </w:rPr>
        <w:t>б</w:t>
      </w:r>
      <w:r>
        <w:rPr>
          <w:rFonts w:ascii="Courier New" w:eastAsia="Times New Roman" w:hAnsi="Courier New"/>
          <w:spacing w:val="-25"/>
          <w:w w:val="84"/>
          <w:sz w:val="30"/>
          <w:szCs w:val="30"/>
        </w:rPr>
        <w:t>)</w:t>
      </w:r>
      <w:r>
        <w:rPr>
          <w:rFonts w:ascii="Courier New" w:eastAsia="Times New Roman" w:hAnsi="Courier New"/>
          <w:sz w:val="30"/>
          <w:szCs w:val="30"/>
        </w:rPr>
        <w:tab/>
      </w:r>
      <w:r>
        <w:rPr>
          <w:rFonts w:ascii="Courier New" w:eastAsia="Times New Roman" w:hAnsi="Courier New" w:cs="Times New Roman"/>
          <w:spacing w:val="-5"/>
          <w:w w:val="84"/>
          <w:sz w:val="30"/>
          <w:szCs w:val="30"/>
        </w:rPr>
        <w:t>названия</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с</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генетивным</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определением</w:t>
      </w:r>
      <w:r>
        <w:rPr>
          <w:rFonts w:ascii="Courier New" w:eastAsia="Times New Roman" w:hAnsi="Courier New"/>
          <w:sz w:val="30"/>
          <w:szCs w:val="30"/>
        </w:rPr>
        <w:tab/>
        <w:t xml:space="preserve"> </w:t>
      </w:r>
      <w:r>
        <w:rPr>
          <w:rFonts w:ascii="Courier New" w:eastAsia="Times New Roman" w:hAnsi="Courier New"/>
          <w:spacing w:val="-7"/>
          <w:w w:val="84"/>
          <w:sz w:val="30"/>
          <w:szCs w:val="30"/>
        </w:rPr>
        <w:t>56-59</w:t>
      </w:r>
    </w:p>
    <w:p w:rsidR="00047F40" w:rsidRDefault="00047F40" w:rsidP="0050551E">
      <w:pPr>
        <w:shd w:val="clear" w:color="auto" w:fill="FFFFFF"/>
        <w:tabs>
          <w:tab w:val="left" w:pos="1517"/>
        </w:tabs>
        <w:spacing w:line="365" w:lineRule="exact"/>
        <w:ind w:left="1075"/>
      </w:pPr>
      <w:r>
        <w:rPr>
          <w:rFonts w:ascii="Courier New" w:eastAsia="Times New Roman" w:hAnsi="Courier New" w:cs="Times New Roman"/>
          <w:spacing w:val="-20"/>
          <w:w w:val="84"/>
          <w:sz w:val="30"/>
          <w:szCs w:val="30"/>
        </w:rPr>
        <w:t>в</w:t>
      </w:r>
      <w:r>
        <w:rPr>
          <w:rFonts w:ascii="Courier New" w:eastAsia="Times New Roman" w:hAnsi="Courier New"/>
          <w:spacing w:val="-20"/>
          <w:w w:val="84"/>
          <w:sz w:val="30"/>
          <w:szCs w:val="30"/>
        </w:rPr>
        <w:t>)</w:t>
      </w:r>
      <w:r>
        <w:rPr>
          <w:rFonts w:ascii="Courier New" w:eastAsia="Times New Roman" w:hAnsi="Courier New"/>
          <w:sz w:val="30"/>
          <w:szCs w:val="30"/>
        </w:rPr>
        <w:tab/>
      </w:r>
      <w:r>
        <w:rPr>
          <w:rFonts w:ascii="Courier New" w:eastAsia="Times New Roman" w:hAnsi="Courier New" w:cs="Times New Roman"/>
          <w:spacing w:val="-3"/>
          <w:w w:val="84"/>
          <w:sz w:val="30"/>
          <w:szCs w:val="30"/>
        </w:rPr>
        <w:t>видоизмененное</w:t>
      </w:r>
      <w:r>
        <w:rPr>
          <w:rFonts w:ascii="Courier New" w:eastAsia="Times New Roman" w:hAnsi="Courier New"/>
          <w:spacing w:val="-3"/>
          <w:w w:val="84"/>
          <w:sz w:val="30"/>
          <w:szCs w:val="30"/>
        </w:rPr>
        <w:t xml:space="preserve"> </w:t>
      </w:r>
      <w:r>
        <w:rPr>
          <w:rFonts w:ascii="Courier New" w:eastAsia="Times New Roman" w:hAnsi="Courier New" w:cs="Times New Roman"/>
          <w:spacing w:val="-3"/>
          <w:w w:val="84"/>
          <w:sz w:val="30"/>
          <w:szCs w:val="30"/>
        </w:rPr>
        <w:t>определение</w:t>
      </w:r>
      <w:r>
        <w:rPr>
          <w:rFonts w:ascii="Courier New" w:eastAsia="Times New Roman" w:hAnsi="Courier New"/>
          <w:spacing w:val="-3"/>
          <w:w w:val="84"/>
          <w:sz w:val="30"/>
          <w:szCs w:val="30"/>
        </w:rPr>
        <w:t xml:space="preserve"> </w:t>
      </w:r>
      <w:r>
        <w:rPr>
          <w:rFonts w:ascii="Courier New" w:eastAsia="Times New Roman" w:hAnsi="Courier New" w:cs="Times New Roman"/>
          <w:spacing w:val="-3"/>
          <w:w w:val="84"/>
          <w:sz w:val="30"/>
          <w:szCs w:val="30"/>
        </w:rPr>
        <w:t>с</w:t>
      </w:r>
      <w:r>
        <w:rPr>
          <w:rFonts w:ascii="Courier New" w:eastAsia="Times New Roman" w:hAnsi="Courier New"/>
          <w:spacing w:val="-3"/>
          <w:w w:val="84"/>
          <w:sz w:val="30"/>
          <w:szCs w:val="30"/>
        </w:rPr>
        <w:t xml:space="preserve"> </w:t>
      </w:r>
      <w:r>
        <w:rPr>
          <w:rFonts w:ascii="Courier New" w:eastAsia="Times New Roman" w:hAnsi="Courier New" w:cs="Times New Roman"/>
          <w:spacing w:val="-3"/>
          <w:w w:val="84"/>
          <w:sz w:val="30"/>
          <w:szCs w:val="30"/>
        </w:rPr>
        <w:t>определяемым</w:t>
      </w:r>
      <w:r>
        <w:rPr>
          <w:rFonts w:ascii="Courier New" w:eastAsia="Times New Roman" w:hAnsi="Courier New"/>
          <w:spacing w:val="-3"/>
          <w:w w:val="84"/>
          <w:sz w:val="30"/>
          <w:szCs w:val="30"/>
        </w:rPr>
        <w:t xml:space="preserve"> ... 59-63</w:t>
      </w:r>
    </w:p>
    <w:p w:rsidR="00047F40" w:rsidRDefault="00047F40" w:rsidP="0050551E">
      <w:pPr>
        <w:shd w:val="clear" w:color="auto" w:fill="FFFFFF"/>
        <w:tabs>
          <w:tab w:val="left" w:pos="1517"/>
        </w:tabs>
        <w:spacing w:line="365" w:lineRule="exact"/>
        <w:ind w:left="1075"/>
      </w:pPr>
      <w:r>
        <w:rPr>
          <w:rFonts w:ascii="Courier New" w:eastAsia="Times New Roman" w:hAnsi="Courier New" w:cs="Times New Roman"/>
          <w:spacing w:val="-20"/>
          <w:w w:val="84"/>
          <w:sz w:val="30"/>
          <w:szCs w:val="30"/>
        </w:rPr>
        <w:t>г</w:t>
      </w:r>
      <w:r>
        <w:rPr>
          <w:rFonts w:ascii="Courier New" w:eastAsia="Times New Roman" w:hAnsi="Courier New"/>
          <w:spacing w:val="-20"/>
          <w:w w:val="84"/>
          <w:sz w:val="30"/>
          <w:szCs w:val="30"/>
        </w:rPr>
        <w:t>)</w:t>
      </w:r>
      <w:r>
        <w:rPr>
          <w:rFonts w:ascii="Courier New" w:eastAsia="Times New Roman" w:hAnsi="Courier New"/>
          <w:sz w:val="30"/>
          <w:szCs w:val="30"/>
        </w:rPr>
        <w:tab/>
      </w:r>
      <w:r>
        <w:rPr>
          <w:rFonts w:ascii="Courier New" w:eastAsia="Times New Roman" w:hAnsi="Courier New" w:cs="Times New Roman"/>
          <w:spacing w:val="-1"/>
          <w:w w:val="84"/>
          <w:sz w:val="30"/>
          <w:szCs w:val="30"/>
        </w:rPr>
        <w:t>топонимы</w:t>
      </w:r>
      <w:r>
        <w:rPr>
          <w:rFonts w:ascii="Courier New" w:eastAsia="Times New Roman" w:hAnsi="Courier New"/>
          <w:spacing w:val="-1"/>
          <w:w w:val="84"/>
          <w:sz w:val="30"/>
          <w:szCs w:val="30"/>
        </w:rPr>
        <w:t xml:space="preserve"> </w:t>
      </w:r>
      <w:r>
        <w:rPr>
          <w:rFonts w:ascii="Courier New" w:eastAsia="Times New Roman" w:hAnsi="Courier New" w:cs="Times New Roman"/>
          <w:spacing w:val="-1"/>
          <w:w w:val="84"/>
          <w:sz w:val="30"/>
          <w:szCs w:val="30"/>
        </w:rPr>
        <w:t>с</w:t>
      </w:r>
      <w:r>
        <w:rPr>
          <w:rFonts w:ascii="Courier New" w:eastAsia="Times New Roman" w:hAnsi="Courier New"/>
          <w:spacing w:val="-1"/>
          <w:w w:val="84"/>
          <w:sz w:val="30"/>
          <w:szCs w:val="30"/>
        </w:rPr>
        <w:t xml:space="preserve"> </w:t>
      </w:r>
      <w:r>
        <w:rPr>
          <w:rFonts w:ascii="Courier New" w:eastAsia="Times New Roman" w:hAnsi="Courier New" w:cs="Times New Roman"/>
          <w:spacing w:val="-1"/>
          <w:w w:val="84"/>
          <w:sz w:val="30"/>
          <w:szCs w:val="30"/>
        </w:rPr>
        <w:t>неизменяемыми</w:t>
      </w:r>
      <w:r>
        <w:rPr>
          <w:rFonts w:ascii="Courier New" w:eastAsia="Times New Roman" w:hAnsi="Courier New"/>
          <w:spacing w:val="-1"/>
          <w:w w:val="84"/>
          <w:sz w:val="30"/>
          <w:szCs w:val="30"/>
        </w:rPr>
        <w:t xml:space="preserve"> </w:t>
      </w:r>
      <w:r>
        <w:rPr>
          <w:rFonts w:ascii="Courier New" w:eastAsia="Times New Roman" w:hAnsi="Courier New" w:cs="Times New Roman"/>
          <w:spacing w:val="-1"/>
          <w:w w:val="84"/>
          <w:sz w:val="30"/>
          <w:szCs w:val="30"/>
        </w:rPr>
        <w:t>определениями</w:t>
      </w:r>
      <w:r>
        <w:rPr>
          <w:rFonts w:ascii="Courier New" w:eastAsia="Times New Roman" w:hAnsi="Courier New"/>
          <w:spacing w:val="-1"/>
          <w:w w:val="84"/>
          <w:sz w:val="30"/>
          <w:szCs w:val="30"/>
        </w:rPr>
        <w:t xml:space="preserve"> ..... 63-66</w:t>
      </w:r>
    </w:p>
    <w:p w:rsidR="00047F40" w:rsidRDefault="00047F40" w:rsidP="0050551E">
      <w:pPr>
        <w:numPr>
          <w:ilvl w:val="0"/>
          <w:numId w:val="2"/>
        </w:numPr>
        <w:shd w:val="clear" w:color="auto" w:fill="FFFFFF"/>
        <w:tabs>
          <w:tab w:val="left" w:pos="902"/>
          <w:tab w:val="left" w:leader="dot" w:pos="8146"/>
        </w:tabs>
        <w:spacing w:line="365" w:lineRule="exact"/>
        <w:ind w:left="470" w:firstLine="0"/>
        <w:rPr>
          <w:rFonts w:ascii="Courier New" w:hAnsi="Courier New"/>
          <w:spacing w:val="-22"/>
          <w:w w:val="84"/>
          <w:sz w:val="30"/>
          <w:szCs w:val="30"/>
        </w:rPr>
      </w:pPr>
      <w:r>
        <w:rPr>
          <w:rFonts w:ascii="Courier New" w:eastAsia="Times New Roman" w:hAnsi="Courier New" w:cs="Times New Roman"/>
          <w:spacing w:val="-5"/>
          <w:w w:val="84"/>
          <w:sz w:val="30"/>
          <w:szCs w:val="30"/>
        </w:rPr>
        <w:t>Определяемые</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индикаторы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топонимов</w:t>
      </w:r>
      <w:r>
        <w:rPr>
          <w:rFonts w:ascii="Courier New" w:eastAsia="Times New Roman" w:hAnsi="Courier New"/>
          <w:spacing w:val="-5"/>
          <w:w w:val="84"/>
          <w:sz w:val="30"/>
          <w:szCs w:val="30"/>
        </w:rPr>
        <w:t xml:space="preserve"> </w:t>
      </w:r>
      <w:r>
        <w:rPr>
          <w:rFonts w:ascii="Courier New" w:eastAsia="Times New Roman" w:hAnsi="Courier New"/>
          <w:sz w:val="30"/>
          <w:szCs w:val="30"/>
        </w:rPr>
        <w:tab/>
        <w:t xml:space="preserve"> </w:t>
      </w:r>
      <w:r>
        <w:rPr>
          <w:rFonts w:ascii="Courier New" w:eastAsia="Times New Roman" w:hAnsi="Courier New"/>
          <w:spacing w:val="-6"/>
          <w:w w:val="84"/>
          <w:sz w:val="30"/>
          <w:szCs w:val="30"/>
        </w:rPr>
        <w:t>66-75</w:t>
      </w:r>
    </w:p>
    <w:p w:rsidR="00047F40" w:rsidRDefault="00047F40" w:rsidP="0050551E">
      <w:pPr>
        <w:numPr>
          <w:ilvl w:val="0"/>
          <w:numId w:val="2"/>
        </w:numPr>
        <w:shd w:val="clear" w:color="auto" w:fill="FFFFFF"/>
        <w:tabs>
          <w:tab w:val="left" w:pos="902"/>
        </w:tabs>
        <w:spacing w:line="365" w:lineRule="exact"/>
        <w:ind w:left="470" w:firstLine="0"/>
        <w:rPr>
          <w:rFonts w:ascii="Courier New" w:hAnsi="Courier New"/>
          <w:spacing w:val="-30"/>
          <w:w w:val="84"/>
          <w:sz w:val="30"/>
          <w:szCs w:val="30"/>
        </w:rPr>
      </w:pPr>
      <w:r>
        <w:rPr>
          <w:rFonts w:ascii="Courier New" w:eastAsia="Times New Roman" w:hAnsi="Courier New" w:cs="Times New Roman"/>
          <w:spacing w:val="-4"/>
          <w:w w:val="84"/>
          <w:sz w:val="30"/>
          <w:szCs w:val="30"/>
        </w:rPr>
        <w:t>Фонетико</w:t>
      </w:r>
      <w:r>
        <w:rPr>
          <w:rFonts w:ascii="Courier New" w:eastAsia="Times New Roman" w:hAnsi="Courier New"/>
          <w:spacing w:val="-4"/>
          <w:w w:val="84"/>
          <w:sz w:val="30"/>
          <w:szCs w:val="30"/>
        </w:rPr>
        <w:t>-</w:t>
      </w:r>
      <w:r>
        <w:rPr>
          <w:rFonts w:ascii="Courier New" w:eastAsia="Times New Roman" w:hAnsi="Courier New" w:cs="Times New Roman"/>
          <w:spacing w:val="-4"/>
          <w:w w:val="84"/>
          <w:sz w:val="30"/>
          <w:szCs w:val="30"/>
        </w:rPr>
        <w:t>грамматические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своеобразия</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топонимов</w:t>
      </w:r>
      <w:r>
        <w:rPr>
          <w:rFonts w:ascii="Courier New" w:eastAsia="Times New Roman" w:hAnsi="Courier New"/>
          <w:spacing w:val="-4"/>
          <w:w w:val="84"/>
          <w:sz w:val="30"/>
          <w:szCs w:val="30"/>
        </w:rPr>
        <w:t xml:space="preserve"> ... 75-79</w:t>
      </w:r>
    </w:p>
    <w:p w:rsidR="00047F40" w:rsidRDefault="00047F40" w:rsidP="0050551E">
      <w:pPr>
        <w:numPr>
          <w:ilvl w:val="0"/>
          <w:numId w:val="2"/>
        </w:numPr>
        <w:shd w:val="clear" w:color="auto" w:fill="FFFFFF"/>
        <w:tabs>
          <w:tab w:val="left" w:pos="902"/>
          <w:tab w:val="left" w:leader="dot" w:pos="8146"/>
        </w:tabs>
        <w:spacing w:line="365" w:lineRule="exact"/>
        <w:ind w:left="470" w:firstLine="0"/>
        <w:rPr>
          <w:rFonts w:ascii="Courier New" w:hAnsi="Courier New"/>
          <w:spacing w:val="-27"/>
          <w:w w:val="84"/>
          <w:sz w:val="30"/>
          <w:szCs w:val="30"/>
        </w:rPr>
      </w:pPr>
      <w:r>
        <w:rPr>
          <w:rFonts w:ascii="Courier New" w:eastAsia="Times New Roman" w:hAnsi="Courier New" w:cs="Times New Roman"/>
          <w:spacing w:val="-5"/>
          <w:w w:val="84"/>
          <w:sz w:val="30"/>
          <w:szCs w:val="30"/>
        </w:rPr>
        <w:t>Топонимы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неясной</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структуры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и</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семантики</w:t>
      </w:r>
      <w:r>
        <w:rPr>
          <w:rFonts w:ascii="Courier New" w:eastAsia="Times New Roman" w:hAnsi="Courier New"/>
          <w:sz w:val="30"/>
          <w:szCs w:val="30"/>
        </w:rPr>
        <w:tab/>
        <w:t xml:space="preserve"> </w:t>
      </w:r>
      <w:r>
        <w:rPr>
          <w:rFonts w:ascii="Courier New" w:eastAsia="Times New Roman" w:hAnsi="Courier New"/>
          <w:spacing w:val="-5"/>
          <w:w w:val="84"/>
          <w:sz w:val="30"/>
          <w:szCs w:val="30"/>
        </w:rPr>
        <w:t>79-80</w:t>
      </w:r>
    </w:p>
    <w:p w:rsidR="00047F40" w:rsidRDefault="00047F40" w:rsidP="0050551E">
      <w:pPr>
        <w:shd w:val="clear" w:color="auto" w:fill="FFFFFF"/>
        <w:tabs>
          <w:tab w:val="left" w:leader="dot" w:pos="8155"/>
        </w:tabs>
        <w:spacing w:line="365" w:lineRule="exact"/>
        <w:ind w:left="67"/>
      </w:pPr>
      <w:r>
        <w:rPr>
          <w:rFonts w:ascii="Courier New" w:eastAsia="Times New Roman" w:hAnsi="Courier New" w:cs="Times New Roman"/>
          <w:spacing w:val="-5"/>
          <w:w w:val="84"/>
          <w:sz w:val="30"/>
          <w:szCs w:val="30"/>
        </w:rPr>
        <w:t>Глава</w:t>
      </w:r>
      <w:r>
        <w:rPr>
          <w:rFonts w:ascii="Courier New" w:eastAsia="Times New Roman" w:hAnsi="Courier New"/>
          <w:spacing w:val="-5"/>
          <w:w w:val="84"/>
          <w:sz w:val="30"/>
          <w:szCs w:val="30"/>
        </w:rPr>
        <w:t xml:space="preserve"> </w:t>
      </w:r>
      <w:r>
        <w:rPr>
          <w:rFonts w:ascii="Courier New" w:eastAsia="Times New Roman" w:hAnsi="Courier New"/>
          <w:spacing w:val="-5"/>
          <w:w w:val="84"/>
          <w:sz w:val="30"/>
          <w:szCs w:val="30"/>
          <w:lang w:val="en-US"/>
        </w:rPr>
        <w:t>III</w:t>
      </w:r>
      <w:r w:rsidRPr="00047F40">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Семантическая</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классификация</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топонимов</w:t>
      </w:r>
      <w:r>
        <w:rPr>
          <w:rFonts w:ascii="Courier New" w:eastAsia="Times New Roman" w:hAnsi="Courier New"/>
          <w:spacing w:val="-5"/>
          <w:w w:val="84"/>
          <w:sz w:val="30"/>
          <w:szCs w:val="30"/>
        </w:rPr>
        <w:t xml:space="preserve"> </w:t>
      </w:r>
      <w:r>
        <w:rPr>
          <w:rFonts w:ascii="Courier New" w:eastAsia="Times New Roman" w:hAnsi="Courier New"/>
          <w:sz w:val="30"/>
          <w:szCs w:val="30"/>
        </w:rPr>
        <w:tab/>
        <w:t xml:space="preserve"> </w:t>
      </w:r>
      <w:r>
        <w:rPr>
          <w:rFonts w:ascii="Courier New" w:eastAsia="Times New Roman" w:hAnsi="Courier New"/>
          <w:spacing w:val="-6"/>
          <w:w w:val="84"/>
          <w:sz w:val="30"/>
          <w:szCs w:val="30"/>
        </w:rPr>
        <w:t>81-110</w:t>
      </w:r>
    </w:p>
    <w:p w:rsidR="00047F40" w:rsidRDefault="00047F40" w:rsidP="0050551E">
      <w:pPr>
        <w:numPr>
          <w:ilvl w:val="0"/>
          <w:numId w:val="3"/>
        </w:numPr>
        <w:shd w:val="clear" w:color="auto" w:fill="FFFFFF"/>
        <w:tabs>
          <w:tab w:val="left" w:pos="965"/>
          <w:tab w:val="left" w:leader="dot" w:pos="8155"/>
        </w:tabs>
        <w:spacing w:line="365" w:lineRule="exact"/>
        <w:ind w:left="518" w:firstLine="0"/>
        <w:rPr>
          <w:rFonts w:ascii="Courier New" w:hAnsi="Courier New"/>
          <w:spacing w:val="-32"/>
          <w:w w:val="84"/>
          <w:sz w:val="30"/>
          <w:szCs w:val="30"/>
          <w:lang w:val="en-US"/>
        </w:rPr>
      </w:pPr>
      <w:r>
        <w:rPr>
          <w:rFonts w:ascii="Courier New" w:eastAsia="Times New Roman" w:hAnsi="Courier New" w:cs="Times New Roman"/>
          <w:spacing w:val="-5"/>
          <w:w w:val="84"/>
          <w:sz w:val="30"/>
          <w:szCs w:val="30"/>
        </w:rPr>
        <w:t>Топонимия</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ремесленничества</w:t>
      </w:r>
      <w:r>
        <w:rPr>
          <w:rFonts w:ascii="Courier New" w:eastAsia="Times New Roman" w:hAnsi="Courier New"/>
          <w:sz w:val="30"/>
          <w:szCs w:val="30"/>
        </w:rPr>
        <w:tab/>
        <w:t xml:space="preserve"> </w:t>
      </w:r>
      <w:r>
        <w:rPr>
          <w:rFonts w:ascii="Courier New" w:eastAsia="Times New Roman" w:hAnsi="Courier New"/>
          <w:spacing w:val="-6"/>
          <w:w w:val="84"/>
          <w:sz w:val="30"/>
          <w:szCs w:val="30"/>
        </w:rPr>
        <w:t>81-83</w:t>
      </w:r>
    </w:p>
    <w:p w:rsidR="00047F40" w:rsidRDefault="00047F40" w:rsidP="0050551E">
      <w:pPr>
        <w:numPr>
          <w:ilvl w:val="0"/>
          <w:numId w:val="3"/>
        </w:numPr>
        <w:shd w:val="clear" w:color="auto" w:fill="FFFFFF"/>
        <w:tabs>
          <w:tab w:val="left" w:pos="965"/>
          <w:tab w:val="left" w:leader="dot" w:pos="8155"/>
        </w:tabs>
        <w:spacing w:line="365" w:lineRule="exact"/>
        <w:ind w:left="518" w:firstLine="0"/>
        <w:rPr>
          <w:rFonts w:ascii="Courier New" w:hAnsi="Courier New"/>
          <w:spacing w:val="-29"/>
          <w:w w:val="84"/>
          <w:sz w:val="30"/>
          <w:szCs w:val="30"/>
        </w:rPr>
      </w:pPr>
      <w:r>
        <w:rPr>
          <w:rFonts w:ascii="Courier New" w:eastAsia="Times New Roman" w:hAnsi="Courier New" w:cs="Times New Roman"/>
          <w:spacing w:val="-4"/>
          <w:w w:val="84"/>
          <w:sz w:val="30"/>
          <w:szCs w:val="30"/>
        </w:rPr>
        <w:t>Хозяйственная</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топонимия</w:t>
      </w:r>
      <w:r>
        <w:rPr>
          <w:rFonts w:ascii="Courier New" w:eastAsia="Times New Roman" w:hAnsi="Courier New"/>
          <w:sz w:val="30"/>
          <w:szCs w:val="30"/>
        </w:rPr>
        <w:tab/>
        <w:t xml:space="preserve"> </w:t>
      </w:r>
      <w:r>
        <w:rPr>
          <w:rFonts w:ascii="Courier New" w:eastAsia="Times New Roman" w:hAnsi="Courier New"/>
          <w:spacing w:val="-7"/>
          <w:w w:val="84"/>
          <w:sz w:val="30"/>
          <w:szCs w:val="30"/>
        </w:rPr>
        <w:t>84-88</w:t>
      </w:r>
    </w:p>
    <w:p w:rsidR="00047F40" w:rsidRDefault="00047F40" w:rsidP="0050551E">
      <w:pPr>
        <w:numPr>
          <w:ilvl w:val="0"/>
          <w:numId w:val="3"/>
        </w:numPr>
        <w:shd w:val="clear" w:color="auto" w:fill="FFFFFF"/>
        <w:tabs>
          <w:tab w:val="left" w:pos="965"/>
          <w:tab w:val="left" w:leader="dot" w:pos="8160"/>
        </w:tabs>
        <w:spacing w:line="365" w:lineRule="exact"/>
        <w:ind w:left="518" w:firstLine="0"/>
        <w:rPr>
          <w:rFonts w:ascii="Courier New" w:hAnsi="Courier New"/>
          <w:spacing w:val="-27"/>
          <w:w w:val="84"/>
          <w:sz w:val="30"/>
          <w:szCs w:val="30"/>
        </w:rPr>
      </w:pPr>
      <w:r>
        <w:rPr>
          <w:rFonts w:ascii="Courier New" w:eastAsia="Times New Roman" w:hAnsi="Courier New" w:cs="Times New Roman"/>
          <w:spacing w:val="-5"/>
          <w:w w:val="84"/>
          <w:sz w:val="30"/>
          <w:szCs w:val="30"/>
        </w:rPr>
        <w:t>Топонимы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теонимического</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происхождения</w:t>
      </w:r>
      <w:r>
        <w:rPr>
          <w:rFonts w:ascii="Courier New" w:eastAsia="Times New Roman" w:hAnsi="Courier New"/>
          <w:sz w:val="30"/>
          <w:szCs w:val="30"/>
        </w:rPr>
        <w:tab/>
        <w:t xml:space="preserve"> </w:t>
      </w:r>
      <w:r>
        <w:rPr>
          <w:rFonts w:ascii="Courier New" w:eastAsia="Times New Roman" w:hAnsi="Courier New"/>
          <w:spacing w:val="-6"/>
          <w:w w:val="84"/>
          <w:sz w:val="30"/>
          <w:szCs w:val="30"/>
        </w:rPr>
        <w:t>89-93</w:t>
      </w:r>
    </w:p>
    <w:p w:rsidR="00047F40" w:rsidRDefault="00047F40" w:rsidP="0050551E">
      <w:pPr>
        <w:numPr>
          <w:ilvl w:val="0"/>
          <w:numId w:val="3"/>
        </w:numPr>
        <w:shd w:val="clear" w:color="auto" w:fill="FFFFFF"/>
        <w:tabs>
          <w:tab w:val="left" w:pos="965"/>
          <w:tab w:val="left" w:leader="dot" w:pos="8160"/>
        </w:tabs>
        <w:spacing w:line="365" w:lineRule="exact"/>
        <w:ind w:left="518" w:firstLine="0"/>
        <w:rPr>
          <w:rFonts w:ascii="Courier New" w:hAnsi="Courier New"/>
          <w:spacing w:val="-27"/>
          <w:w w:val="84"/>
          <w:sz w:val="30"/>
          <w:szCs w:val="30"/>
        </w:rPr>
      </w:pPr>
      <w:r>
        <w:rPr>
          <w:rFonts w:ascii="Courier New" w:eastAsia="Times New Roman" w:hAnsi="Courier New" w:cs="Times New Roman"/>
          <w:spacing w:val="-4"/>
          <w:w w:val="84"/>
          <w:sz w:val="30"/>
          <w:szCs w:val="30"/>
        </w:rPr>
        <w:t>Топонимы</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обозначающие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флору</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и</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фауну</w:t>
      </w:r>
      <w:r>
        <w:rPr>
          <w:rFonts w:ascii="Courier New" w:eastAsia="Times New Roman" w:hAnsi="Courier New"/>
          <w:sz w:val="30"/>
          <w:szCs w:val="30"/>
        </w:rPr>
        <w:tab/>
        <w:t xml:space="preserve"> </w:t>
      </w:r>
      <w:r>
        <w:rPr>
          <w:rFonts w:ascii="Courier New" w:eastAsia="Times New Roman" w:hAnsi="Courier New"/>
          <w:spacing w:val="-11"/>
          <w:w w:val="84"/>
          <w:sz w:val="30"/>
          <w:szCs w:val="30"/>
        </w:rPr>
        <w:t>93-97</w:t>
      </w:r>
    </w:p>
    <w:p w:rsidR="00047F40" w:rsidRDefault="00047F40" w:rsidP="0050551E">
      <w:pPr>
        <w:numPr>
          <w:ilvl w:val="0"/>
          <w:numId w:val="4"/>
        </w:numPr>
        <w:shd w:val="clear" w:color="auto" w:fill="FFFFFF"/>
        <w:tabs>
          <w:tab w:val="left" w:pos="965"/>
          <w:tab w:val="left" w:leader="dot" w:pos="8160"/>
        </w:tabs>
        <w:spacing w:line="365" w:lineRule="exact"/>
        <w:ind w:left="965" w:hanging="446"/>
        <w:rPr>
          <w:rFonts w:ascii="Courier New" w:hAnsi="Courier New"/>
          <w:spacing w:val="-32"/>
          <w:w w:val="84"/>
          <w:sz w:val="30"/>
          <w:szCs w:val="30"/>
        </w:rPr>
      </w:pPr>
      <w:r>
        <w:rPr>
          <w:rFonts w:ascii="Courier New" w:eastAsia="Times New Roman" w:hAnsi="Courier New" w:cs="Times New Roman"/>
          <w:spacing w:val="-4"/>
          <w:w w:val="84"/>
          <w:sz w:val="30"/>
          <w:szCs w:val="30"/>
        </w:rPr>
        <w:t>Топонимы</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обозначающие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физико</w:t>
      </w:r>
      <w:r>
        <w:rPr>
          <w:rFonts w:ascii="Courier New" w:eastAsia="Times New Roman" w:hAnsi="Courier New"/>
          <w:spacing w:val="-4"/>
          <w:w w:val="84"/>
          <w:sz w:val="30"/>
          <w:szCs w:val="30"/>
        </w:rPr>
        <w:t>-</w:t>
      </w:r>
      <w:r>
        <w:rPr>
          <w:rFonts w:ascii="Courier New" w:eastAsia="Times New Roman" w:hAnsi="Courier New" w:cs="Times New Roman"/>
          <w:spacing w:val="-4"/>
          <w:w w:val="84"/>
          <w:sz w:val="30"/>
          <w:szCs w:val="30"/>
        </w:rPr>
        <w:t>географические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усло</w:t>
      </w:r>
      <w:r>
        <w:rPr>
          <w:rFonts w:ascii="Courier New" w:eastAsia="Times New Roman" w:hAnsi="Courier New" w:cs="Times New Roman"/>
          <w:spacing w:val="-4"/>
          <w:w w:val="84"/>
          <w:sz w:val="30"/>
          <w:szCs w:val="30"/>
        </w:rPr>
        <w:softHyphen/>
      </w:r>
      <w:r>
        <w:rPr>
          <w:rFonts w:ascii="Courier New" w:eastAsia="Times New Roman" w:hAnsi="Courier New" w:cs="Times New Roman"/>
          <w:spacing w:val="-5"/>
          <w:w w:val="84"/>
          <w:sz w:val="30"/>
          <w:szCs w:val="30"/>
        </w:rPr>
        <w:t>вия</w:t>
      </w:r>
      <w:r>
        <w:rPr>
          <w:rFonts w:ascii="Courier New" w:eastAsia="Times New Roman" w:hAnsi="Courier New"/>
          <w:sz w:val="30"/>
          <w:szCs w:val="30"/>
        </w:rPr>
        <w:tab/>
        <w:t xml:space="preserve"> </w:t>
      </w:r>
      <w:r>
        <w:rPr>
          <w:rFonts w:ascii="Courier New" w:eastAsia="Times New Roman" w:hAnsi="Courier New"/>
          <w:spacing w:val="-8"/>
          <w:w w:val="84"/>
          <w:sz w:val="30"/>
          <w:szCs w:val="30"/>
        </w:rPr>
        <w:t>97-110</w:t>
      </w:r>
    </w:p>
    <w:p w:rsidR="00047F40" w:rsidRDefault="00047F40" w:rsidP="0050551E">
      <w:pPr>
        <w:shd w:val="clear" w:color="auto" w:fill="FFFFFF"/>
        <w:tabs>
          <w:tab w:val="left" w:pos="1574"/>
        </w:tabs>
        <w:spacing w:line="365" w:lineRule="exact"/>
        <w:ind w:left="1118"/>
      </w:pPr>
      <w:r>
        <w:rPr>
          <w:rFonts w:ascii="Courier New" w:eastAsia="Times New Roman" w:hAnsi="Courier New" w:cs="Times New Roman"/>
          <w:spacing w:val="-24"/>
          <w:w w:val="84"/>
          <w:sz w:val="30"/>
          <w:szCs w:val="30"/>
        </w:rPr>
        <w:t>а</w:t>
      </w:r>
      <w:r>
        <w:rPr>
          <w:rFonts w:ascii="Courier New" w:eastAsia="Times New Roman" w:hAnsi="Courier New"/>
          <w:spacing w:val="-24"/>
          <w:w w:val="84"/>
          <w:sz w:val="30"/>
          <w:szCs w:val="30"/>
        </w:rPr>
        <w:t>)</w:t>
      </w:r>
      <w:r>
        <w:rPr>
          <w:rFonts w:ascii="Courier New" w:eastAsia="Times New Roman" w:hAnsi="Courier New"/>
          <w:sz w:val="30"/>
          <w:szCs w:val="30"/>
        </w:rPr>
        <w:tab/>
      </w:r>
      <w:r>
        <w:rPr>
          <w:rFonts w:ascii="Courier New" w:eastAsia="Times New Roman" w:hAnsi="Courier New" w:cs="Times New Roman"/>
          <w:spacing w:val="-4"/>
          <w:w w:val="84"/>
          <w:sz w:val="30"/>
          <w:szCs w:val="30"/>
        </w:rPr>
        <w:t>географические</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названия</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водоемов</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гидронимы</w:t>
      </w:r>
      <w:r>
        <w:rPr>
          <w:rFonts w:ascii="Courier New" w:eastAsia="Times New Roman" w:hAnsi="Courier New"/>
          <w:spacing w:val="-4"/>
          <w:w w:val="84"/>
          <w:sz w:val="30"/>
          <w:szCs w:val="30"/>
        </w:rPr>
        <w:t>) 97-104</w:t>
      </w:r>
    </w:p>
    <w:p w:rsidR="00047F40" w:rsidRDefault="00047F40" w:rsidP="0050551E">
      <w:pPr>
        <w:shd w:val="clear" w:color="auto" w:fill="FFFFFF"/>
        <w:tabs>
          <w:tab w:val="left" w:pos="1574"/>
          <w:tab w:val="left" w:leader="dot" w:pos="8016"/>
        </w:tabs>
        <w:spacing w:line="365" w:lineRule="exact"/>
        <w:ind w:left="1574" w:hanging="456"/>
      </w:pPr>
      <w:r>
        <w:rPr>
          <w:rFonts w:ascii="Courier New" w:eastAsia="Times New Roman" w:hAnsi="Courier New" w:cs="Times New Roman"/>
          <w:spacing w:val="-25"/>
          <w:w w:val="84"/>
          <w:sz w:val="30"/>
          <w:szCs w:val="30"/>
        </w:rPr>
        <w:t>б</w:t>
      </w:r>
      <w:r>
        <w:rPr>
          <w:rFonts w:ascii="Courier New" w:eastAsia="Times New Roman" w:hAnsi="Courier New"/>
          <w:spacing w:val="-25"/>
          <w:w w:val="84"/>
          <w:sz w:val="30"/>
          <w:szCs w:val="30"/>
        </w:rPr>
        <w:t>)</w:t>
      </w:r>
      <w:r>
        <w:rPr>
          <w:rFonts w:ascii="Courier New" w:eastAsia="Times New Roman" w:hAnsi="Courier New"/>
          <w:sz w:val="30"/>
          <w:szCs w:val="30"/>
        </w:rPr>
        <w:tab/>
      </w:r>
      <w:r>
        <w:rPr>
          <w:rFonts w:ascii="Courier New" w:eastAsia="Times New Roman" w:hAnsi="Courier New" w:cs="Times New Roman"/>
          <w:spacing w:val="-5"/>
          <w:w w:val="84"/>
          <w:sz w:val="30"/>
          <w:szCs w:val="30"/>
        </w:rPr>
        <w:t>топонимы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обозначающие</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различные</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природные</w:t>
      </w:r>
      <w:r>
        <w:rPr>
          <w:rFonts w:ascii="Courier New" w:eastAsia="Times New Roman" w:hAnsi="Courier New" w:cs="Times New Roman"/>
          <w:spacing w:val="-5"/>
          <w:w w:val="84"/>
          <w:sz w:val="30"/>
          <w:szCs w:val="30"/>
        </w:rPr>
        <w:br/>
      </w:r>
      <w:r>
        <w:rPr>
          <w:rFonts w:ascii="Courier New" w:eastAsia="Times New Roman" w:hAnsi="Courier New" w:cs="Times New Roman"/>
          <w:spacing w:val="-4"/>
          <w:w w:val="84"/>
          <w:sz w:val="30"/>
          <w:szCs w:val="30"/>
        </w:rPr>
        <w:t>ресурсы</w:t>
      </w:r>
      <w:r>
        <w:rPr>
          <w:rFonts w:ascii="Courier New" w:eastAsia="Times New Roman" w:hAnsi="Courier New"/>
          <w:sz w:val="30"/>
          <w:szCs w:val="30"/>
        </w:rPr>
        <w:tab/>
      </w:r>
      <w:r>
        <w:rPr>
          <w:rFonts w:ascii="Courier New" w:eastAsia="Times New Roman" w:hAnsi="Courier New"/>
          <w:spacing w:val="-7"/>
          <w:w w:val="84"/>
          <w:sz w:val="30"/>
          <w:szCs w:val="30"/>
        </w:rPr>
        <w:t>105-106</w:t>
      </w:r>
    </w:p>
    <w:p w:rsidR="00047F40" w:rsidRDefault="00047F40" w:rsidP="0050551E">
      <w:pPr>
        <w:shd w:val="clear" w:color="auto" w:fill="FFFFFF"/>
        <w:tabs>
          <w:tab w:val="left" w:pos="1574"/>
          <w:tab w:val="left" w:leader="dot" w:pos="8016"/>
        </w:tabs>
        <w:spacing w:line="365" w:lineRule="exact"/>
        <w:ind w:left="1574" w:hanging="456"/>
      </w:pPr>
      <w:r>
        <w:rPr>
          <w:rFonts w:ascii="Courier New" w:eastAsia="Times New Roman" w:hAnsi="Courier New" w:cs="Times New Roman"/>
          <w:spacing w:val="-20"/>
          <w:w w:val="84"/>
          <w:sz w:val="30"/>
          <w:szCs w:val="30"/>
        </w:rPr>
        <w:t>в</w:t>
      </w:r>
      <w:r>
        <w:rPr>
          <w:rFonts w:ascii="Courier New" w:eastAsia="Times New Roman" w:hAnsi="Courier New"/>
          <w:spacing w:val="-20"/>
          <w:w w:val="84"/>
          <w:sz w:val="30"/>
          <w:szCs w:val="30"/>
        </w:rPr>
        <w:t>)</w:t>
      </w:r>
      <w:r>
        <w:rPr>
          <w:rFonts w:ascii="Courier New" w:eastAsia="Times New Roman" w:hAnsi="Courier New"/>
          <w:sz w:val="30"/>
          <w:szCs w:val="30"/>
        </w:rPr>
        <w:tab/>
      </w:r>
      <w:r>
        <w:rPr>
          <w:rFonts w:ascii="Courier New" w:eastAsia="Times New Roman" w:hAnsi="Courier New" w:cs="Times New Roman"/>
          <w:spacing w:val="-5"/>
          <w:w w:val="84"/>
          <w:sz w:val="30"/>
          <w:szCs w:val="30"/>
        </w:rPr>
        <w:t>топонимы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отражающие</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населенные</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пункты</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и</w:t>
      </w:r>
      <w:r>
        <w:rPr>
          <w:rFonts w:ascii="Courier New" w:eastAsia="Times New Roman" w:hAnsi="Courier New"/>
          <w:spacing w:val="-5"/>
          <w:w w:val="84"/>
          <w:sz w:val="30"/>
          <w:szCs w:val="30"/>
        </w:rPr>
        <w:t xml:space="preserve"> </w:t>
      </w:r>
      <w:r>
        <w:rPr>
          <w:rFonts w:ascii="Courier New" w:eastAsia="Times New Roman" w:hAnsi="Courier New" w:cs="Times New Roman"/>
          <w:spacing w:val="-5"/>
          <w:w w:val="84"/>
          <w:sz w:val="30"/>
          <w:szCs w:val="30"/>
        </w:rPr>
        <w:t>по</w:t>
      </w:r>
      <w:r>
        <w:rPr>
          <w:rFonts w:ascii="Courier New" w:eastAsia="Times New Roman" w:hAnsi="Courier New" w:cs="Times New Roman"/>
          <w:spacing w:val="-5"/>
          <w:w w:val="84"/>
          <w:sz w:val="30"/>
          <w:szCs w:val="30"/>
        </w:rPr>
        <w:softHyphen/>
      </w:r>
      <w:r>
        <w:rPr>
          <w:rFonts w:ascii="Courier New" w:eastAsia="Times New Roman" w:hAnsi="Courier New" w:cs="Times New Roman"/>
          <w:spacing w:val="-5"/>
          <w:w w:val="84"/>
          <w:sz w:val="30"/>
          <w:szCs w:val="30"/>
        </w:rPr>
        <w:br/>
        <w:t>стройки</w:t>
      </w:r>
      <w:r>
        <w:rPr>
          <w:rFonts w:ascii="Courier New" w:eastAsia="Times New Roman" w:hAnsi="Courier New"/>
          <w:sz w:val="30"/>
          <w:szCs w:val="30"/>
        </w:rPr>
        <w:tab/>
        <w:t xml:space="preserve"> </w:t>
      </w:r>
      <w:r>
        <w:rPr>
          <w:rFonts w:ascii="Courier New" w:eastAsia="Times New Roman" w:hAnsi="Courier New"/>
          <w:spacing w:val="-9"/>
          <w:w w:val="84"/>
          <w:sz w:val="30"/>
          <w:szCs w:val="30"/>
        </w:rPr>
        <w:t>106-107</w:t>
      </w:r>
    </w:p>
    <w:p w:rsidR="00047F40" w:rsidRDefault="00047F40" w:rsidP="0050551E">
      <w:pPr>
        <w:shd w:val="clear" w:color="auto" w:fill="FFFFFF"/>
        <w:tabs>
          <w:tab w:val="left" w:pos="1574"/>
        </w:tabs>
        <w:spacing w:line="365" w:lineRule="exact"/>
        <w:ind w:left="1118"/>
      </w:pPr>
      <w:r>
        <w:rPr>
          <w:rFonts w:ascii="Courier New" w:eastAsia="Times New Roman" w:hAnsi="Courier New" w:cs="Times New Roman"/>
          <w:spacing w:val="-22"/>
          <w:w w:val="84"/>
          <w:sz w:val="30"/>
          <w:szCs w:val="30"/>
        </w:rPr>
        <w:t>г</w:t>
      </w:r>
      <w:r>
        <w:rPr>
          <w:rFonts w:ascii="Courier New" w:eastAsia="Times New Roman" w:hAnsi="Courier New"/>
          <w:spacing w:val="-22"/>
          <w:w w:val="84"/>
          <w:sz w:val="30"/>
          <w:szCs w:val="30"/>
        </w:rPr>
        <w:t>)</w:t>
      </w:r>
      <w:r>
        <w:rPr>
          <w:rFonts w:ascii="Courier New" w:eastAsia="Times New Roman" w:hAnsi="Courier New"/>
          <w:sz w:val="30"/>
          <w:szCs w:val="30"/>
        </w:rPr>
        <w:tab/>
      </w:r>
      <w:r>
        <w:rPr>
          <w:rFonts w:ascii="Courier New" w:eastAsia="Times New Roman" w:hAnsi="Courier New" w:cs="Times New Roman"/>
          <w:spacing w:val="-2"/>
          <w:w w:val="84"/>
          <w:sz w:val="30"/>
          <w:szCs w:val="30"/>
        </w:rPr>
        <w:t>топонимы</w:t>
      </w:r>
      <w:r>
        <w:rPr>
          <w:rFonts w:ascii="Courier New" w:eastAsia="Times New Roman" w:hAnsi="Courier New"/>
          <w:spacing w:val="-2"/>
          <w:w w:val="84"/>
          <w:sz w:val="30"/>
          <w:szCs w:val="30"/>
        </w:rPr>
        <w:t xml:space="preserve">, </w:t>
      </w:r>
      <w:r>
        <w:rPr>
          <w:rFonts w:ascii="Courier New" w:eastAsia="Times New Roman" w:hAnsi="Courier New" w:cs="Times New Roman"/>
          <w:spacing w:val="-2"/>
          <w:w w:val="84"/>
          <w:sz w:val="30"/>
          <w:szCs w:val="30"/>
        </w:rPr>
        <w:t>отражающие</w:t>
      </w:r>
      <w:r>
        <w:rPr>
          <w:rFonts w:ascii="Courier New" w:eastAsia="Times New Roman" w:hAnsi="Courier New"/>
          <w:spacing w:val="-2"/>
          <w:w w:val="84"/>
          <w:sz w:val="30"/>
          <w:szCs w:val="30"/>
        </w:rPr>
        <w:t xml:space="preserve"> </w:t>
      </w:r>
      <w:r>
        <w:rPr>
          <w:rFonts w:ascii="Courier New" w:eastAsia="Times New Roman" w:hAnsi="Courier New" w:cs="Times New Roman"/>
          <w:spacing w:val="-2"/>
          <w:w w:val="84"/>
          <w:sz w:val="30"/>
          <w:szCs w:val="30"/>
        </w:rPr>
        <w:t>рельеф</w:t>
      </w:r>
      <w:r>
        <w:rPr>
          <w:rFonts w:ascii="Courier New" w:eastAsia="Times New Roman" w:hAnsi="Courier New"/>
          <w:spacing w:val="-2"/>
          <w:w w:val="84"/>
          <w:sz w:val="30"/>
          <w:szCs w:val="30"/>
        </w:rPr>
        <w:t xml:space="preserve"> </w:t>
      </w:r>
      <w:r>
        <w:rPr>
          <w:rFonts w:ascii="Courier New" w:eastAsia="Times New Roman" w:hAnsi="Courier New" w:cs="Times New Roman"/>
          <w:spacing w:val="-2"/>
          <w:w w:val="84"/>
          <w:sz w:val="30"/>
          <w:szCs w:val="30"/>
        </w:rPr>
        <w:t>местности</w:t>
      </w:r>
      <w:r>
        <w:rPr>
          <w:rFonts w:ascii="Courier New" w:eastAsia="Times New Roman" w:hAnsi="Courier New"/>
          <w:spacing w:val="-2"/>
          <w:w w:val="84"/>
          <w:sz w:val="30"/>
          <w:szCs w:val="30"/>
        </w:rPr>
        <w:t xml:space="preserve"> ..... 107</w:t>
      </w:r>
    </w:p>
    <w:p w:rsidR="00047F40" w:rsidRDefault="00047F40" w:rsidP="0050551E">
      <w:pPr>
        <w:shd w:val="clear" w:color="auto" w:fill="FFFFFF"/>
        <w:tabs>
          <w:tab w:val="left" w:pos="1589"/>
        </w:tabs>
        <w:spacing w:line="365" w:lineRule="exact"/>
        <w:ind w:left="77" w:firstLine="1037"/>
      </w:pPr>
      <w:r>
        <w:rPr>
          <w:rFonts w:ascii="Courier New" w:eastAsia="Times New Roman" w:hAnsi="Courier New" w:cs="Times New Roman"/>
          <w:spacing w:val="-17"/>
          <w:w w:val="84"/>
          <w:sz w:val="30"/>
          <w:szCs w:val="30"/>
        </w:rPr>
        <w:t>д</w:t>
      </w:r>
      <w:r>
        <w:rPr>
          <w:rFonts w:ascii="Courier New" w:eastAsia="Times New Roman" w:hAnsi="Courier New"/>
          <w:spacing w:val="-17"/>
          <w:w w:val="84"/>
          <w:sz w:val="30"/>
          <w:szCs w:val="30"/>
        </w:rPr>
        <w:t>)</w:t>
      </w:r>
      <w:r>
        <w:rPr>
          <w:rFonts w:ascii="Courier New" w:eastAsia="Times New Roman" w:hAnsi="Courier New"/>
          <w:sz w:val="30"/>
          <w:szCs w:val="30"/>
        </w:rPr>
        <w:tab/>
      </w:r>
      <w:r>
        <w:rPr>
          <w:rFonts w:ascii="Courier New" w:eastAsia="Times New Roman" w:hAnsi="Courier New" w:cs="Times New Roman"/>
          <w:spacing w:val="-7"/>
          <w:w w:val="84"/>
          <w:sz w:val="30"/>
          <w:szCs w:val="30"/>
        </w:rPr>
        <w:t>топонимы</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возникшие</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на</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основе</w:t>
      </w:r>
      <w:r>
        <w:rPr>
          <w:rFonts w:ascii="Courier New" w:eastAsia="Times New Roman" w:hAnsi="Courier New"/>
          <w:spacing w:val="-7"/>
          <w:w w:val="84"/>
          <w:sz w:val="30"/>
          <w:szCs w:val="30"/>
        </w:rPr>
        <w:t xml:space="preserve"> </w:t>
      </w:r>
      <w:r>
        <w:rPr>
          <w:rFonts w:ascii="Courier New" w:eastAsia="Times New Roman" w:hAnsi="Courier New" w:cs="Times New Roman"/>
          <w:spacing w:val="-7"/>
          <w:w w:val="84"/>
          <w:sz w:val="30"/>
          <w:szCs w:val="30"/>
        </w:rPr>
        <w:t>антропонимов</w:t>
      </w:r>
      <w:r>
        <w:rPr>
          <w:rFonts w:ascii="Courier New" w:eastAsia="Times New Roman" w:hAnsi="Courier New"/>
          <w:spacing w:val="-7"/>
          <w:w w:val="84"/>
          <w:sz w:val="30"/>
          <w:szCs w:val="30"/>
        </w:rPr>
        <w:t xml:space="preserve">.. </w:t>
      </w:r>
      <w:r>
        <w:rPr>
          <w:rFonts w:ascii="Courier New" w:eastAsia="Times New Roman" w:hAnsi="Courier New"/>
          <w:spacing w:val="-7"/>
          <w:w w:val="84"/>
          <w:sz w:val="30"/>
          <w:szCs w:val="30"/>
          <w:lang w:val="en-US"/>
        </w:rPr>
        <w:t>I</w:t>
      </w:r>
      <w:r w:rsidRPr="00047F40">
        <w:rPr>
          <w:rFonts w:ascii="Courier New" w:eastAsia="Times New Roman" w:hAnsi="Courier New"/>
          <w:spacing w:val="-7"/>
          <w:w w:val="84"/>
          <w:sz w:val="30"/>
          <w:szCs w:val="30"/>
        </w:rPr>
        <w:t>08-</w:t>
      </w:r>
      <w:r>
        <w:rPr>
          <w:rFonts w:ascii="Courier New" w:eastAsia="Times New Roman" w:hAnsi="Courier New"/>
          <w:spacing w:val="-7"/>
          <w:w w:val="84"/>
          <w:sz w:val="30"/>
          <w:szCs w:val="30"/>
          <w:lang w:val="en-US"/>
        </w:rPr>
        <w:t>II</w:t>
      </w:r>
      <w:r w:rsidRPr="00047F40">
        <w:rPr>
          <w:rFonts w:ascii="Courier New" w:eastAsia="Times New Roman" w:hAnsi="Courier New"/>
          <w:spacing w:val="-7"/>
          <w:w w:val="84"/>
          <w:sz w:val="30"/>
          <w:szCs w:val="30"/>
        </w:rPr>
        <w:t>0</w:t>
      </w:r>
      <w:r w:rsidRPr="00047F40">
        <w:rPr>
          <w:rFonts w:ascii="Courier New" w:eastAsia="Times New Roman" w:hAnsi="Courier New"/>
          <w:spacing w:val="-7"/>
          <w:w w:val="84"/>
          <w:sz w:val="30"/>
          <w:szCs w:val="30"/>
        </w:rPr>
        <w:br/>
      </w:r>
      <w:r>
        <w:rPr>
          <w:rFonts w:ascii="Courier New" w:eastAsia="Times New Roman" w:hAnsi="Courier New" w:cs="Times New Roman"/>
          <w:spacing w:val="-6"/>
          <w:w w:val="84"/>
          <w:sz w:val="30"/>
          <w:szCs w:val="30"/>
        </w:rPr>
        <w:t>Глава</w:t>
      </w:r>
      <w:r>
        <w:rPr>
          <w:rFonts w:ascii="Courier New" w:eastAsia="Times New Roman" w:hAnsi="Courier New"/>
          <w:spacing w:val="-6"/>
          <w:w w:val="84"/>
          <w:sz w:val="30"/>
          <w:szCs w:val="30"/>
        </w:rPr>
        <w:t xml:space="preserve"> </w:t>
      </w:r>
      <w:r>
        <w:rPr>
          <w:rFonts w:ascii="Courier New" w:eastAsia="Times New Roman" w:hAnsi="Courier New" w:cs="Times New Roman"/>
          <w:spacing w:val="-6"/>
          <w:w w:val="84"/>
          <w:sz w:val="30"/>
          <w:szCs w:val="30"/>
          <w:lang w:val="uk-UA"/>
        </w:rPr>
        <w:t>ІУ</w:t>
      </w:r>
      <w:r>
        <w:rPr>
          <w:rFonts w:ascii="Courier New" w:eastAsia="Times New Roman" w:hAnsi="Courier New"/>
          <w:spacing w:val="-6"/>
          <w:w w:val="84"/>
          <w:sz w:val="30"/>
          <w:szCs w:val="30"/>
          <w:lang w:val="uk-UA"/>
        </w:rPr>
        <w:t xml:space="preserve">. </w:t>
      </w:r>
      <w:r>
        <w:rPr>
          <w:rFonts w:ascii="Courier New" w:eastAsia="Times New Roman" w:hAnsi="Courier New" w:cs="Times New Roman"/>
          <w:spacing w:val="-6"/>
          <w:w w:val="84"/>
          <w:sz w:val="30"/>
          <w:szCs w:val="30"/>
        </w:rPr>
        <w:t>Этимологический</w:t>
      </w:r>
      <w:r>
        <w:rPr>
          <w:rFonts w:ascii="Courier New" w:eastAsia="Times New Roman" w:hAnsi="Courier New"/>
          <w:spacing w:val="-6"/>
          <w:w w:val="84"/>
          <w:sz w:val="30"/>
          <w:szCs w:val="30"/>
        </w:rPr>
        <w:t xml:space="preserve"> </w:t>
      </w:r>
      <w:r>
        <w:rPr>
          <w:rFonts w:ascii="Courier New" w:eastAsia="Times New Roman" w:hAnsi="Courier New" w:cs="Times New Roman"/>
          <w:spacing w:val="-6"/>
          <w:w w:val="84"/>
          <w:sz w:val="30"/>
          <w:szCs w:val="30"/>
        </w:rPr>
        <w:t>анализ</w:t>
      </w:r>
      <w:r>
        <w:rPr>
          <w:rFonts w:ascii="Courier New" w:eastAsia="Times New Roman" w:hAnsi="Courier New"/>
          <w:spacing w:val="-6"/>
          <w:w w:val="84"/>
          <w:sz w:val="30"/>
          <w:szCs w:val="30"/>
        </w:rPr>
        <w:t xml:space="preserve"> </w:t>
      </w:r>
      <w:r>
        <w:rPr>
          <w:rFonts w:ascii="Courier New" w:eastAsia="Times New Roman" w:hAnsi="Courier New" w:cs="Times New Roman"/>
          <w:spacing w:val="-6"/>
          <w:w w:val="84"/>
          <w:sz w:val="30"/>
          <w:szCs w:val="30"/>
        </w:rPr>
        <w:t>некоторых</w:t>
      </w:r>
      <w:r>
        <w:rPr>
          <w:rFonts w:ascii="Courier New" w:eastAsia="Times New Roman" w:hAnsi="Courier New"/>
          <w:spacing w:val="-6"/>
          <w:w w:val="84"/>
          <w:sz w:val="30"/>
          <w:szCs w:val="30"/>
        </w:rPr>
        <w:t xml:space="preserve"> </w:t>
      </w:r>
      <w:r>
        <w:rPr>
          <w:rFonts w:ascii="Courier New" w:eastAsia="Times New Roman" w:hAnsi="Courier New" w:cs="Times New Roman"/>
          <w:spacing w:val="-6"/>
          <w:w w:val="84"/>
          <w:sz w:val="30"/>
          <w:szCs w:val="30"/>
        </w:rPr>
        <w:t>топонимов</w:t>
      </w:r>
      <w:r>
        <w:rPr>
          <w:rFonts w:ascii="Courier New" w:eastAsia="Times New Roman" w:hAnsi="Courier New"/>
          <w:spacing w:val="-6"/>
          <w:w w:val="84"/>
          <w:sz w:val="30"/>
          <w:szCs w:val="30"/>
        </w:rPr>
        <w:t xml:space="preserve">.. </w:t>
      </w:r>
      <w:r>
        <w:rPr>
          <w:rFonts w:ascii="Courier New" w:eastAsia="Times New Roman" w:hAnsi="Courier New"/>
          <w:spacing w:val="-6"/>
          <w:w w:val="84"/>
          <w:sz w:val="30"/>
          <w:szCs w:val="30"/>
          <w:lang w:val="en-US"/>
        </w:rPr>
        <w:t>III</w:t>
      </w:r>
      <w:r w:rsidRPr="00047F40">
        <w:rPr>
          <w:rFonts w:ascii="Courier New" w:eastAsia="Times New Roman" w:hAnsi="Courier New"/>
          <w:spacing w:val="-6"/>
          <w:w w:val="84"/>
          <w:sz w:val="30"/>
          <w:szCs w:val="30"/>
        </w:rPr>
        <w:t>-</w:t>
      </w:r>
      <w:r>
        <w:rPr>
          <w:rFonts w:ascii="Courier New" w:eastAsia="Times New Roman" w:hAnsi="Courier New"/>
          <w:spacing w:val="-6"/>
          <w:w w:val="84"/>
          <w:sz w:val="30"/>
          <w:szCs w:val="30"/>
          <w:lang w:val="en-US"/>
        </w:rPr>
        <w:t>I</w:t>
      </w:r>
      <w:r w:rsidRPr="00047F40">
        <w:rPr>
          <w:rFonts w:ascii="Courier New" w:eastAsia="Times New Roman" w:hAnsi="Courier New"/>
          <w:spacing w:val="-6"/>
          <w:w w:val="84"/>
          <w:sz w:val="30"/>
          <w:szCs w:val="30"/>
        </w:rPr>
        <w:t>77</w:t>
      </w:r>
    </w:p>
    <w:p w:rsidR="00047F40" w:rsidRDefault="00047F40" w:rsidP="0050551E">
      <w:pPr>
        <w:shd w:val="clear" w:color="auto" w:fill="FFFFFF"/>
        <w:tabs>
          <w:tab w:val="left" w:leader="dot" w:pos="8026"/>
        </w:tabs>
        <w:spacing w:line="365" w:lineRule="exact"/>
        <w:ind w:left="86"/>
      </w:pPr>
      <w:r>
        <w:rPr>
          <w:rFonts w:ascii="Courier New" w:eastAsia="Times New Roman" w:hAnsi="Courier New" w:cs="Times New Roman"/>
          <w:spacing w:val="-2"/>
          <w:w w:val="84"/>
          <w:sz w:val="30"/>
          <w:szCs w:val="30"/>
        </w:rPr>
        <w:t>Выводы</w:t>
      </w:r>
      <w:r>
        <w:rPr>
          <w:rFonts w:ascii="Courier New" w:eastAsia="Times New Roman" w:hAnsi="Courier New"/>
          <w:sz w:val="30"/>
          <w:szCs w:val="30"/>
        </w:rPr>
        <w:tab/>
        <w:t xml:space="preserve"> </w:t>
      </w:r>
      <w:r>
        <w:rPr>
          <w:rFonts w:ascii="Courier New" w:eastAsia="Times New Roman" w:hAnsi="Courier New"/>
          <w:spacing w:val="-7"/>
          <w:w w:val="84"/>
          <w:sz w:val="30"/>
          <w:szCs w:val="30"/>
        </w:rPr>
        <w:t>178-179</w:t>
      </w:r>
    </w:p>
    <w:p w:rsidR="00047F40" w:rsidRDefault="00047F40" w:rsidP="0050551E">
      <w:pPr>
        <w:shd w:val="clear" w:color="auto" w:fill="FFFFFF"/>
        <w:tabs>
          <w:tab w:val="left" w:leader="dot" w:pos="8030"/>
        </w:tabs>
        <w:spacing w:line="365" w:lineRule="exact"/>
        <w:ind w:left="77"/>
      </w:pPr>
      <w:r>
        <w:rPr>
          <w:rFonts w:ascii="Courier New" w:eastAsia="Times New Roman" w:hAnsi="Courier New" w:cs="Times New Roman"/>
          <w:spacing w:val="-3"/>
          <w:w w:val="84"/>
          <w:sz w:val="30"/>
          <w:szCs w:val="30"/>
        </w:rPr>
        <w:t>Приложения</w:t>
      </w:r>
      <w:r>
        <w:rPr>
          <w:rFonts w:ascii="Courier New" w:eastAsia="Times New Roman" w:hAnsi="Courier New"/>
          <w:sz w:val="30"/>
          <w:szCs w:val="30"/>
        </w:rPr>
        <w:tab/>
        <w:t xml:space="preserve"> </w:t>
      </w:r>
      <w:r>
        <w:rPr>
          <w:rFonts w:ascii="Courier New" w:eastAsia="Times New Roman" w:hAnsi="Courier New"/>
          <w:spacing w:val="-7"/>
          <w:w w:val="84"/>
          <w:sz w:val="30"/>
          <w:szCs w:val="30"/>
        </w:rPr>
        <w:t>180-185</w:t>
      </w:r>
    </w:p>
    <w:p w:rsidR="00047F40" w:rsidRDefault="00047F40" w:rsidP="0050551E">
      <w:pPr>
        <w:shd w:val="clear" w:color="auto" w:fill="FFFFFF"/>
        <w:tabs>
          <w:tab w:val="left" w:leader="dot" w:pos="8030"/>
        </w:tabs>
        <w:spacing w:line="365" w:lineRule="exact"/>
        <w:ind w:left="96"/>
      </w:pPr>
      <w:r>
        <w:rPr>
          <w:rFonts w:ascii="Courier New" w:eastAsia="Times New Roman" w:hAnsi="Courier New" w:cs="Times New Roman"/>
          <w:spacing w:val="-4"/>
          <w:w w:val="84"/>
          <w:sz w:val="30"/>
          <w:szCs w:val="30"/>
        </w:rPr>
        <w:t>Список</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использованной</w:t>
      </w:r>
      <w:r>
        <w:rPr>
          <w:rFonts w:ascii="Courier New" w:eastAsia="Times New Roman" w:hAnsi="Courier New"/>
          <w:spacing w:val="-4"/>
          <w:w w:val="84"/>
          <w:sz w:val="30"/>
          <w:szCs w:val="30"/>
        </w:rPr>
        <w:t xml:space="preserve"> </w:t>
      </w:r>
      <w:r>
        <w:rPr>
          <w:rFonts w:ascii="Courier New" w:eastAsia="Times New Roman" w:hAnsi="Courier New" w:cs="Times New Roman"/>
          <w:spacing w:val="-4"/>
          <w:w w:val="84"/>
          <w:sz w:val="30"/>
          <w:szCs w:val="30"/>
        </w:rPr>
        <w:t>литературы</w:t>
      </w:r>
      <w:r>
        <w:rPr>
          <w:rFonts w:ascii="Courier New" w:eastAsia="Times New Roman" w:hAnsi="Courier New"/>
          <w:spacing w:val="-4"/>
          <w:w w:val="84"/>
          <w:sz w:val="30"/>
          <w:szCs w:val="30"/>
        </w:rPr>
        <w:t xml:space="preserve"> </w:t>
      </w:r>
      <w:r>
        <w:rPr>
          <w:rFonts w:ascii="Courier New" w:eastAsia="Times New Roman" w:hAnsi="Courier New"/>
          <w:sz w:val="30"/>
          <w:szCs w:val="30"/>
        </w:rPr>
        <w:tab/>
        <w:t xml:space="preserve"> </w:t>
      </w:r>
      <w:r>
        <w:rPr>
          <w:rFonts w:ascii="Courier New" w:eastAsia="Times New Roman" w:hAnsi="Courier New"/>
          <w:spacing w:val="-7"/>
          <w:w w:val="84"/>
          <w:sz w:val="30"/>
          <w:szCs w:val="30"/>
        </w:rPr>
        <w:t>186-198</w:t>
      </w:r>
    </w:p>
    <w:p w:rsidR="00047F40" w:rsidRDefault="00047F40" w:rsidP="0050551E">
      <w:pPr>
        <w:shd w:val="clear" w:color="auto" w:fill="FFFFFF"/>
        <w:tabs>
          <w:tab w:val="left" w:leader="dot" w:pos="8030"/>
        </w:tabs>
        <w:spacing w:line="365" w:lineRule="exact"/>
        <w:ind w:left="96"/>
        <w:sectPr w:rsidR="00047F40">
          <w:pgSz w:w="11909" w:h="16834"/>
          <w:pgMar w:top="1440" w:right="1153" w:bottom="720" w:left="1493" w:header="720" w:footer="720" w:gutter="0"/>
          <w:cols w:space="60"/>
          <w:noEndnote/>
        </w:sectPr>
      </w:pPr>
    </w:p>
    <w:p w:rsidR="00047F40" w:rsidRDefault="00047F40" w:rsidP="0050551E">
      <w:pPr>
        <w:shd w:val="clear" w:color="auto" w:fill="FFFFFF"/>
        <w:ind w:left="4018"/>
      </w:pPr>
      <w:r>
        <w:rPr>
          <w:rFonts w:ascii="Courier New" w:hAnsi="Courier New"/>
          <w:spacing w:val="-5"/>
          <w:w w:val="78"/>
          <w:sz w:val="32"/>
          <w:szCs w:val="32"/>
        </w:rPr>
        <w:t xml:space="preserve">- </w:t>
      </w:r>
      <w:r>
        <w:rPr>
          <w:rFonts w:ascii="Courier New" w:eastAsia="Times New Roman" w:hAnsi="Courier New" w:cs="Times New Roman"/>
          <w:spacing w:val="-5"/>
          <w:w w:val="78"/>
          <w:sz w:val="32"/>
          <w:szCs w:val="32"/>
          <w:lang w:val="uk-UA"/>
        </w:rPr>
        <w:t>З</w:t>
      </w:r>
      <w:r>
        <w:rPr>
          <w:rFonts w:ascii="Courier New" w:eastAsia="Times New Roman" w:hAnsi="Courier New"/>
          <w:spacing w:val="-5"/>
          <w:w w:val="78"/>
          <w:sz w:val="32"/>
          <w:szCs w:val="32"/>
          <w:lang w:val="uk-UA"/>
        </w:rPr>
        <w:t xml:space="preserve"> </w:t>
      </w:r>
      <w:r>
        <w:rPr>
          <w:rFonts w:ascii="Courier New" w:eastAsia="Times New Roman" w:hAnsi="Courier New"/>
          <w:spacing w:val="-5"/>
          <w:w w:val="78"/>
          <w:sz w:val="32"/>
          <w:szCs w:val="32"/>
        </w:rPr>
        <w:t>-</w:t>
      </w:r>
    </w:p>
    <w:p w:rsidR="00047F40" w:rsidRDefault="00047F40" w:rsidP="0050551E">
      <w:pPr>
        <w:shd w:val="clear" w:color="auto" w:fill="FFFFFF"/>
        <w:spacing w:line="480" w:lineRule="exact"/>
        <w:ind w:left="3413"/>
      </w:pPr>
      <w:r>
        <w:rPr>
          <w:rFonts w:ascii="Courier New" w:eastAsia="Times New Roman" w:hAnsi="Courier New" w:cs="Times New Roman"/>
          <w:spacing w:val="102"/>
          <w:w w:val="78"/>
          <w:sz w:val="32"/>
          <w:szCs w:val="32"/>
        </w:rPr>
        <w:t>ВВЕДЕНИЕ</w:t>
      </w:r>
    </w:p>
    <w:p w:rsidR="00047F40" w:rsidRDefault="00047F40" w:rsidP="0050551E">
      <w:pPr>
        <w:shd w:val="clear" w:color="auto" w:fill="FFFFFF"/>
        <w:spacing w:before="14" w:line="480" w:lineRule="exact"/>
        <w:ind w:left="10" w:firstLine="864"/>
      </w:pPr>
      <w:r>
        <w:rPr>
          <w:rFonts w:ascii="Courier New" w:eastAsia="Times New Roman" w:hAnsi="Courier New" w:cs="Times New Roman"/>
          <w:spacing w:val="-3"/>
          <w:w w:val="78"/>
          <w:sz w:val="32"/>
          <w:szCs w:val="32"/>
          <w:u w:val="single"/>
        </w:rPr>
        <w:t>Актуальность</w:t>
      </w:r>
      <w:r>
        <w:rPr>
          <w:rFonts w:ascii="Courier New" w:eastAsia="Times New Roman" w:hAnsi="Courier New"/>
          <w:spacing w:val="-3"/>
          <w:w w:val="78"/>
          <w:sz w:val="32"/>
          <w:szCs w:val="32"/>
          <w:u w:val="single"/>
        </w:rPr>
        <w:t xml:space="preserve"> </w:t>
      </w:r>
      <w:r>
        <w:rPr>
          <w:rFonts w:ascii="Courier New" w:eastAsia="Times New Roman" w:hAnsi="Courier New" w:cs="Times New Roman"/>
          <w:spacing w:val="-3"/>
          <w:w w:val="78"/>
          <w:sz w:val="32"/>
          <w:szCs w:val="32"/>
          <w:u w:val="single"/>
        </w:rPr>
        <w:t>проблемы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Изучению</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топонимии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придается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 xml:space="preserve">важное </w:t>
      </w:r>
      <w:r>
        <w:rPr>
          <w:rFonts w:ascii="Courier New" w:eastAsia="Times New Roman" w:hAnsi="Courier New" w:cs="Times New Roman"/>
          <w:spacing w:val="-4"/>
          <w:w w:val="78"/>
          <w:sz w:val="32"/>
          <w:szCs w:val="32"/>
        </w:rPr>
        <w:t>значение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как</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Советском</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Союзе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так</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за</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его</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пределами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диссер</w:t>
      </w:r>
      <w:r>
        <w:rPr>
          <w:rFonts w:ascii="Courier New" w:eastAsia="Times New Roman" w:hAnsi="Courier New" w:cs="Times New Roman"/>
          <w:spacing w:val="-4"/>
          <w:w w:val="78"/>
          <w:sz w:val="32"/>
          <w:szCs w:val="32"/>
        </w:rPr>
        <w:softHyphen/>
      </w:r>
      <w:r>
        <w:rPr>
          <w:rFonts w:ascii="Courier New" w:eastAsia="Times New Roman" w:hAnsi="Courier New" w:cs="Times New Roman"/>
          <w:spacing w:val="-3"/>
          <w:w w:val="78"/>
          <w:sz w:val="32"/>
          <w:szCs w:val="32"/>
        </w:rPr>
        <w:t>тации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основе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лингвистического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анализа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материала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устанавлива</w:t>
      </w:r>
      <w:r>
        <w:rPr>
          <w:rFonts w:ascii="Courier New" w:eastAsia="Times New Roman" w:hAnsi="Courier New" w:cs="Times New Roman"/>
          <w:spacing w:val="-3"/>
          <w:w w:val="78"/>
          <w:sz w:val="32"/>
          <w:szCs w:val="32"/>
        </w:rPr>
        <w:softHyphen/>
        <w:t>ются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фонетико</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грамматические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семантические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своеобразия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геогра</w:t>
      </w:r>
      <w:r>
        <w:rPr>
          <w:rFonts w:ascii="Courier New" w:eastAsia="Times New Roman" w:hAnsi="Courier New" w:cs="Times New Roman"/>
          <w:spacing w:val="-3"/>
          <w:w w:val="78"/>
          <w:sz w:val="32"/>
          <w:szCs w:val="32"/>
        </w:rPr>
        <w:softHyphen/>
        <w:t>фических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названий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Этот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материал</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является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одним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основных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ис</w:t>
      </w:r>
      <w:r>
        <w:rPr>
          <w:rFonts w:ascii="Courier New" w:eastAsia="Times New Roman" w:hAnsi="Courier New" w:cs="Times New Roman"/>
          <w:spacing w:val="-3"/>
          <w:w w:val="78"/>
          <w:sz w:val="32"/>
          <w:szCs w:val="32"/>
        </w:rPr>
        <w:softHyphen/>
        <w:t>точников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при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решении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ряда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вопросов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словообразования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топонимов при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изучении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древнейшего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быта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культуры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населения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также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w:t>
      </w:r>
      <w:r>
        <w:rPr>
          <w:rFonts w:ascii="Courier New" w:eastAsia="Times New Roman" w:hAnsi="Courier New" w:cs="Times New Roman"/>
          <w:spacing w:val="-3"/>
          <w:w w:val="78"/>
          <w:sz w:val="32"/>
          <w:szCs w:val="32"/>
        </w:rPr>
        <w:softHyphen/>
        <w:t>нимии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как</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языкового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явления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Факты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засвидетельствованные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не</w:t>
      </w:r>
      <w:r>
        <w:rPr>
          <w:rFonts w:ascii="Courier New" w:eastAsia="Times New Roman" w:hAnsi="Courier New" w:cs="Times New Roman"/>
          <w:spacing w:val="-3"/>
          <w:w w:val="78"/>
          <w:sz w:val="32"/>
          <w:szCs w:val="32"/>
        </w:rPr>
        <w:softHyphen/>
      </w:r>
      <w:r>
        <w:rPr>
          <w:rFonts w:ascii="Courier New" w:eastAsia="Times New Roman" w:hAnsi="Courier New" w:cs="Times New Roman"/>
          <w:spacing w:val="-4"/>
          <w:w w:val="78"/>
          <w:sz w:val="32"/>
          <w:szCs w:val="32"/>
        </w:rPr>
        <w:t>которых</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географических</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названиях</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являются</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настолько</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древними</w:t>
      </w:r>
      <w:r>
        <w:rPr>
          <w:rFonts w:ascii="Courier New" w:eastAsia="Times New Roman" w:hAnsi="Courier New"/>
          <w:spacing w:val="-4"/>
          <w:w w:val="78"/>
          <w:sz w:val="32"/>
          <w:szCs w:val="32"/>
        </w:rPr>
        <w:t xml:space="preserve">, </w:t>
      </w:r>
      <w:r>
        <w:rPr>
          <w:rFonts w:ascii="Courier New" w:eastAsia="Times New Roman" w:hAnsi="Courier New" w:cs="Times New Roman"/>
          <w:spacing w:val="-3"/>
          <w:w w:val="78"/>
          <w:sz w:val="32"/>
          <w:szCs w:val="32"/>
        </w:rPr>
        <w:t>что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наши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дни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уже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характерны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для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речи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местного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населения</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По</w:t>
      </w:r>
      <w:r>
        <w:rPr>
          <w:rFonts w:ascii="Courier New" w:eastAsia="Times New Roman" w:hAnsi="Courier New"/>
          <w:spacing w:val="-3"/>
          <w:w w:val="78"/>
          <w:sz w:val="32"/>
          <w:szCs w:val="32"/>
        </w:rPr>
        <w:t>-</w:t>
      </w:r>
      <w:r>
        <w:rPr>
          <w:rFonts w:ascii="Courier New" w:eastAsia="Times New Roman" w:hAnsi="Courier New" w:cs="Times New Roman"/>
          <w:spacing w:val="-4"/>
          <w:w w:val="78"/>
          <w:sz w:val="32"/>
          <w:szCs w:val="32"/>
        </w:rPr>
        <w:t>этому</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исследование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топонимов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представляет</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большую</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ценность</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 xml:space="preserve">с </w:t>
      </w:r>
      <w:r>
        <w:rPr>
          <w:rFonts w:ascii="Courier New" w:eastAsia="Times New Roman" w:hAnsi="Courier New" w:cs="Times New Roman"/>
          <w:spacing w:val="-3"/>
          <w:w w:val="78"/>
          <w:sz w:val="32"/>
          <w:szCs w:val="32"/>
        </w:rPr>
        <w:t>точки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зрения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изучения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диалекта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Правда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некоторым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местным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w:t>
      </w:r>
      <w:r>
        <w:rPr>
          <w:rFonts w:ascii="Courier New" w:eastAsia="Times New Roman" w:hAnsi="Courier New" w:cs="Times New Roman"/>
          <w:spacing w:val="-3"/>
          <w:w w:val="78"/>
          <w:sz w:val="32"/>
          <w:szCs w:val="32"/>
        </w:rPr>
        <w:softHyphen/>
      </w:r>
      <w:r>
        <w:rPr>
          <w:rFonts w:ascii="Courier New" w:eastAsia="Times New Roman" w:hAnsi="Courier New" w:cs="Times New Roman"/>
          <w:spacing w:val="-4"/>
          <w:w w:val="78"/>
          <w:sz w:val="32"/>
          <w:szCs w:val="32"/>
        </w:rPr>
        <w:t>нимам</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Окриба</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Гелати</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Ткибули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посвящены</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специальные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статьи</w:t>
      </w:r>
      <w:r>
        <w:rPr>
          <w:rFonts w:ascii="Courier New" w:eastAsia="Times New Roman" w:hAnsi="Courier New"/>
          <w:spacing w:val="-4"/>
          <w:w w:val="78"/>
          <w:sz w:val="32"/>
          <w:szCs w:val="32"/>
        </w:rPr>
        <w:t xml:space="preserve">, </w:t>
      </w:r>
      <w:r>
        <w:rPr>
          <w:rFonts w:ascii="Courier New" w:eastAsia="Times New Roman" w:hAnsi="Courier New" w:cs="Times New Roman"/>
          <w:spacing w:val="-1"/>
          <w:w w:val="78"/>
          <w:sz w:val="32"/>
          <w:szCs w:val="32"/>
        </w:rPr>
        <w:t>неполностью</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топонимия</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Окрибы</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до</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сегодняшнего</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дня</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не</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была</w:t>
      </w:r>
      <w:r>
        <w:rPr>
          <w:rFonts w:ascii="Courier New" w:eastAsia="Times New Roman" w:hAnsi="Courier New"/>
          <w:spacing w:val="-1"/>
          <w:w w:val="78"/>
          <w:sz w:val="32"/>
          <w:szCs w:val="32"/>
        </w:rPr>
        <w:t xml:space="preserve"> </w:t>
      </w:r>
      <w:r>
        <w:rPr>
          <w:rFonts w:ascii="Courier New" w:eastAsia="Times New Roman" w:hAnsi="Courier New" w:cs="Times New Roman"/>
          <w:spacing w:val="-1"/>
          <w:w w:val="78"/>
          <w:sz w:val="32"/>
          <w:szCs w:val="32"/>
        </w:rPr>
        <w:t>изуче</w:t>
      </w:r>
      <w:r>
        <w:rPr>
          <w:rFonts w:ascii="Courier New" w:eastAsia="Times New Roman" w:hAnsi="Courier New" w:cs="Times New Roman"/>
          <w:spacing w:val="-1"/>
          <w:w w:val="78"/>
          <w:sz w:val="32"/>
          <w:szCs w:val="32"/>
        </w:rPr>
        <w:softHyphen/>
      </w:r>
      <w:r>
        <w:rPr>
          <w:rFonts w:ascii="Courier New" w:eastAsia="Times New Roman" w:hAnsi="Courier New" w:cs="Times New Roman"/>
          <w:spacing w:val="-3"/>
          <w:w w:val="78"/>
          <w:sz w:val="32"/>
          <w:szCs w:val="32"/>
        </w:rPr>
        <w:t>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Настоящая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работа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ставит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перед</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собой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именно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эту</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цель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 xml:space="preserve">внесет </w:t>
      </w:r>
      <w:r>
        <w:rPr>
          <w:rFonts w:ascii="Courier New" w:eastAsia="Times New Roman" w:hAnsi="Courier New" w:cs="Times New Roman"/>
          <w:spacing w:val="-4"/>
          <w:w w:val="78"/>
          <w:sz w:val="32"/>
          <w:szCs w:val="32"/>
        </w:rPr>
        <w:t>определенный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вклад</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изучение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грузинско</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картвельской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топонимии</w:t>
      </w:r>
      <w:r>
        <w:rPr>
          <w:rFonts w:ascii="Courier New" w:eastAsia="Times New Roman" w:hAnsi="Courier New"/>
          <w:spacing w:val="-4"/>
          <w:w w:val="78"/>
          <w:sz w:val="32"/>
          <w:szCs w:val="32"/>
        </w:rPr>
        <w:t>.</w:t>
      </w:r>
    </w:p>
    <w:p w:rsidR="00047F40" w:rsidRDefault="00047F40" w:rsidP="0050551E">
      <w:pPr>
        <w:shd w:val="clear" w:color="auto" w:fill="FFFFFF"/>
        <w:spacing w:line="480" w:lineRule="exact"/>
        <w:ind w:firstLine="878"/>
      </w:pPr>
      <w:r>
        <w:rPr>
          <w:rFonts w:ascii="Courier New" w:eastAsia="Times New Roman" w:hAnsi="Courier New" w:cs="Times New Roman"/>
          <w:spacing w:val="-3"/>
          <w:w w:val="78"/>
          <w:sz w:val="32"/>
          <w:szCs w:val="32"/>
          <w:u w:val="single"/>
        </w:rPr>
        <w:t>Цель</w:t>
      </w:r>
      <w:r>
        <w:rPr>
          <w:rFonts w:ascii="Courier New" w:eastAsia="Times New Roman" w:hAnsi="Courier New"/>
          <w:spacing w:val="-3"/>
          <w:w w:val="78"/>
          <w:sz w:val="32"/>
          <w:szCs w:val="32"/>
          <w:u w:val="single"/>
        </w:rPr>
        <w:t xml:space="preserve"> </w:t>
      </w:r>
      <w:r>
        <w:rPr>
          <w:rFonts w:ascii="Courier New" w:eastAsia="Times New Roman" w:hAnsi="Courier New" w:cs="Times New Roman"/>
          <w:spacing w:val="-3"/>
          <w:w w:val="78"/>
          <w:sz w:val="32"/>
          <w:szCs w:val="32"/>
          <w:u w:val="single"/>
        </w:rPr>
        <w:t>исследования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Работа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посвящена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лингвистическому</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изу</w:t>
      </w:r>
      <w:r>
        <w:rPr>
          <w:rFonts w:ascii="Courier New" w:eastAsia="Times New Roman" w:hAnsi="Courier New" w:cs="Times New Roman"/>
          <w:spacing w:val="-3"/>
          <w:w w:val="78"/>
          <w:sz w:val="32"/>
          <w:szCs w:val="32"/>
        </w:rPr>
        <w:softHyphen/>
      </w:r>
      <w:r>
        <w:rPr>
          <w:rFonts w:ascii="Courier New" w:eastAsia="Times New Roman" w:hAnsi="Courier New" w:cs="Times New Roman"/>
          <w:spacing w:val="-4"/>
          <w:w w:val="78"/>
          <w:sz w:val="32"/>
          <w:szCs w:val="32"/>
        </w:rPr>
        <w:t>чению</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топонимии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исторической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Окрибы</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Она</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ставит</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себе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целью</w:t>
      </w:r>
      <w:r>
        <w:rPr>
          <w:rFonts w:ascii="Courier New" w:eastAsia="Times New Roman" w:hAnsi="Courier New"/>
          <w:spacing w:val="-4"/>
          <w:w w:val="78"/>
          <w:sz w:val="32"/>
          <w:szCs w:val="32"/>
        </w:rPr>
        <w:t xml:space="preserve">: </w:t>
      </w:r>
      <w:r>
        <w:rPr>
          <w:rFonts w:ascii="Courier New" w:eastAsia="Times New Roman" w:hAnsi="Courier New"/>
          <w:spacing w:val="-4"/>
          <w:w w:val="78"/>
          <w:sz w:val="32"/>
          <w:szCs w:val="32"/>
          <w:lang w:val="en-US"/>
        </w:rPr>
        <w:t>I</w:t>
      </w:r>
      <w:r w:rsidRPr="00047F40">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Оп</w:t>
      </w:r>
      <w:r>
        <w:rPr>
          <w:rFonts w:ascii="Courier New" w:eastAsia="Times New Roman" w:hAnsi="Courier New" w:cs="Times New Roman"/>
          <w:spacing w:val="-4"/>
          <w:w w:val="78"/>
          <w:sz w:val="32"/>
          <w:szCs w:val="32"/>
        </w:rPr>
        <w:softHyphen/>
        <w:t>ределить</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структурные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модели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топонимов</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систему</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словообразования</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аффиксы</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их</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функции</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продуктивность</w:t>
      </w:r>
      <w:r>
        <w:rPr>
          <w:rFonts w:ascii="Courier New" w:eastAsia="Times New Roman" w:hAnsi="Courier New"/>
          <w:spacing w:val="-4"/>
          <w:w w:val="78"/>
          <w:sz w:val="32"/>
          <w:szCs w:val="32"/>
        </w:rPr>
        <w:t>. 2.</w:t>
      </w:r>
      <w:r>
        <w:rPr>
          <w:rFonts w:ascii="Courier New" w:eastAsia="Times New Roman" w:hAnsi="Courier New" w:cs="Times New Roman"/>
          <w:spacing w:val="-4"/>
          <w:w w:val="78"/>
          <w:sz w:val="32"/>
          <w:szCs w:val="32"/>
        </w:rPr>
        <w:t>Выявить</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основные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семанти</w:t>
      </w:r>
      <w:r>
        <w:rPr>
          <w:rFonts w:ascii="Courier New" w:eastAsia="Times New Roman" w:hAnsi="Courier New" w:cs="Times New Roman"/>
          <w:spacing w:val="-4"/>
          <w:w w:val="78"/>
          <w:sz w:val="32"/>
          <w:szCs w:val="32"/>
        </w:rPr>
        <w:softHyphen/>
      </w:r>
      <w:r>
        <w:rPr>
          <w:rFonts w:ascii="Courier New" w:eastAsia="Times New Roman" w:hAnsi="Courier New" w:cs="Times New Roman"/>
          <w:spacing w:val="-3"/>
          <w:w w:val="78"/>
          <w:sz w:val="32"/>
          <w:szCs w:val="32"/>
        </w:rPr>
        <w:t>ческие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своеобразия</w:t>
      </w:r>
      <w:r>
        <w:rPr>
          <w:rFonts w:ascii="Courier New" w:eastAsia="Times New Roman" w:hAnsi="Courier New"/>
          <w:spacing w:val="-3"/>
          <w:w w:val="78"/>
          <w:sz w:val="32"/>
          <w:szCs w:val="32"/>
        </w:rPr>
        <w:t>. 3*</w:t>
      </w:r>
      <w:r>
        <w:rPr>
          <w:rFonts w:ascii="Courier New" w:eastAsia="Times New Roman" w:hAnsi="Courier New" w:cs="Times New Roman"/>
          <w:spacing w:val="-3"/>
          <w:w w:val="78"/>
          <w:sz w:val="32"/>
          <w:szCs w:val="32"/>
        </w:rPr>
        <w:t>Выделить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составе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микротопонимов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опреде</w:t>
      </w:r>
      <w:r>
        <w:rPr>
          <w:rFonts w:ascii="Courier New" w:eastAsia="Times New Roman" w:hAnsi="Courier New" w:cs="Times New Roman"/>
          <w:spacing w:val="-3"/>
          <w:w w:val="78"/>
          <w:sz w:val="32"/>
          <w:szCs w:val="32"/>
        </w:rPr>
        <w:softHyphen/>
        <w:t>ленные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индикаторы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такого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рода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анализ</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способствует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 xml:space="preserve">выявлению </w:t>
      </w:r>
      <w:r>
        <w:rPr>
          <w:rFonts w:ascii="Courier New" w:eastAsia="Times New Roman" w:hAnsi="Courier New" w:cs="Times New Roman"/>
          <w:spacing w:val="-4"/>
          <w:w w:val="78"/>
          <w:sz w:val="32"/>
          <w:szCs w:val="32"/>
        </w:rPr>
        <w:t>структурно</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семантической</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типологии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а</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также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примеров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 xml:space="preserve">архаической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диалектной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лексики</w:t>
      </w:r>
      <w:r>
        <w:rPr>
          <w:rFonts w:ascii="Courier New" w:eastAsia="Times New Roman" w:hAnsi="Courier New"/>
          <w:spacing w:val="-3"/>
          <w:w w:val="78"/>
          <w:sz w:val="32"/>
          <w:szCs w:val="32"/>
        </w:rPr>
        <w:t>). 4.</w:t>
      </w:r>
      <w:r>
        <w:rPr>
          <w:rFonts w:ascii="Courier New" w:eastAsia="Times New Roman" w:hAnsi="Courier New" w:cs="Times New Roman"/>
          <w:spacing w:val="-3"/>
          <w:w w:val="78"/>
          <w:sz w:val="32"/>
          <w:szCs w:val="32"/>
        </w:rPr>
        <w:t>Представить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этимологию</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некоторых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w:t>
      </w:r>
      <w:r>
        <w:rPr>
          <w:rFonts w:ascii="Courier New" w:eastAsia="Times New Roman" w:hAnsi="Courier New" w:cs="Times New Roman"/>
          <w:spacing w:val="-3"/>
          <w:w w:val="78"/>
          <w:sz w:val="32"/>
          <w:szCs w:val="32"/>
        </w:rPr>
        <w:softHyphen/>
        <w:t>нимов</w:t>
      </w:r>
      <w:r>
        <w:rPr>
          <w:rFonts w:ascii="Courier New" w:eastAsia="Times New Roman" w:hAnsi="Courier New"/>
          <w:spacing w:val="-3"/>
          <w:w w:val="78"/>
          <w:sz w:val="32"/>
          <w:szCs w:val="32"/>
        </w:rPr>
        <w:t>. 5.</w:t>
      </w:r>
      <w:r>
        <w:rPr>
          <w:rFonts w:ascii="Courier New" w:eastAsia="Times New Roman" w:hAnsi="Courier New" w:cs="Times New Roman"/>
          <w:spacing w:val="-3"/>
          <w:w w:val="78"/>
          <w:sz w:val="32"/>
          <w:szCs w:val="32"/>
        </w:rPr>
        <w:t>Изучить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архаичную</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диалектную</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лексику</w:t>
      </w:r>
      <w:r>
        <w:rPr>
          <w:rFonts w:ascii="Courier New" w:eastAsia="Times New Roman" w:hAnsi="Courier New"/>
          <w:spacing w:val="-3"/>
          <w:w w:val="78"/>
          <w:sz w:val="32"/>
          <w:szCs w:val="32"/>
        </w:rPr>
        <w:t>. 6.</w:t>
      </w:r>
      <w:r>
        <w:rPr>
          <w:rFonts w:ascii="Courier New" w:eastAsia="Times New Roman" w:hAnsi="Courier New" w:cs="Times New Roman"/>
          <w:spacing w:val="-3"/>
          <w:w w:val="78"/>
          <w:sz w:val="32"/>
          <w:szCs w:val="32"/>
        </w:rPr>
        <w:t>Выделить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w:t>
      </w:r>
      <w:r>
        <w:rPr>
          <w:rFonts w:ascii="Courier New" w:eastAsia="Times New Roman" w:hAnsi="Courier New" w:cs="Times New Roman"/>
          <w:spacing w:val="-3"/>
          <w:w w:val="78"/>
          <w:sz w:val="32"/>
          <w:szCs w:val="32"/>
        </w:rPr>
        <w:softHyphen/>
      </w:r>
      <w:r>
        <w:rPr>
          <w:rFonts w:ascii="Courier New" w:eastAsia="Times New Roman" w:hAnsi="Courier New" w:cs="Times New Roman"/>
          <w:w w:val="78"/>
          <w:sz w:val="32"/>
          <w:szCs w:val="32"/>
        </w:rPr>
        <w:t>понимы</w:t>
      </w:r>
      <w:r>
        <w:rPr>
          <w:rFonts w:ascii="Courier New" w:eastAsia="Times New Roman" w:hAnsi="Courier New"/>
          <w:w w:val="78"/>
          <w:sz w:val="32"/>
          <w:szCs w:val="32"/>
        </w:rPr>
        <w:t xml:space="preserve"> </w:t>
      </w:r>
      <w:r>
        <w:rPr>
          <w:rFonts w:ascii="Courier New" w:eastAsia="Times New Roman" w:hAnsi="Courier New" w:cs="Times New Roman"/>
          <w:w w:val="78"/>
          <w:sz w:val="32"/>
          <w:szCs w:val="32"/>
        </w:rPr>
        <w:t>неизвестной</w:t>
      </w:r>
      <w:r>
        <w:rPr>
          <w:rFonts w:ascii="Courier New" w:eastAsia="Times New Roman" w:hAnsi="Courier New"/>
          <w:w w:val="78"/>
          <w:sz w:val="32"/>
          <w:szCs w:val="32"/>
        </w:rPr>
        <w:t xml:space="preserve"> </w:t>
      </w:r>
      <w:r>
        <w:rPr>
          <w:rFonts w:ascii="Courier New" w:eastAsia="Times New Roman" w:hAnsi="Courier New" w:cs="Times New Roman"/>
          <w:w w:val="78"/>
          <w:sz w:val="32"/>
          <w:szCs w:val="32"/>
        </w:rPr>
        <w:t>структуры</w:t>
      </w:r>
      <w:r>
        <w:rPr>
          <w:rFonts w:ascii="Courier New" w:eastAsia="Times New Roman" w:hAnsi="Courier New"/>
          <w:w w:val="78"/>
          <w:sz w:val="32"/>
          <w:szCs w:val="32"/>
        </w:rPr>
        <w:t xml:space="preserve"> </w:t>
      </w:r>
      <w:r>
        <w:rPr>
          <w:rFonts w:ascii="Courier New" w:eastAsia="Times New Roman" w:hAnsi="Courier New" w:cs="Times New Roman"/>
          <w:w w:val="78"/>
          <w:sz w:val="32"/>
          <w:szCs w:val="32"/>
        </w:rPr>
        <w:t>и</w:t>
      </w:r>
      <w:r>
        <w:rPr>
          <w:rFonts w:ascii="Courier New" w:eastAsia="Times New Roman" w:hAnsi="Courier New"/>
          <w:w w:val="78"/>
          <w:sz w:val="32"/>
          <w:szCs w:val="32"/>
        </w:rPr>
        <w:t xml:space="preserve"> </w:t>
      </w:r>
      <w:r>
        <w:rPr>
          <w:rFonts w:ascii="Courier New" w:eastAsia="Times New Roman" w:hAnsi="Courier New" w:cs="Times New Roman"/>
          <w:w w:val="78"/>
          <w:sz w:val="32"/>
          <w:szCs w:val="32"/>
        </w:rPr>
        <w:t>семантики</w:t>
      </w:r>
      <w:r>
        <w:rPr>
          <w:rFonts w:ascii="Courier New" w:eastAsia="Times New Roman" w:hAnsi="Courier New"/>
          <w:w w:val="78"/>
          <w:sz w:val="32"/>
          <w:szCs w:val="32"/>
        </w:rPr>
        <w:t>.</w:t>
      </w:r>
    </w:p>
    <w:p w:rsidR="00047F40" w:rsidRDefault="00047F40" w:rsidP="0050551E">
      <w:pPr>
        <w:shd w:val="clear" w:color="auto" w:fill="FFFFFF"/>
        <w:spacing w:line="480" w:lineRule="exact"/>
        <w:ind w:left="14" w:firstLine="859"/>
      </w:pPr>
      <w:r>
        <w:rPr>
          <w:rFonts w:ascii="Courier New" w:eastAsia="Times New Roman" w:hAnsi="Courier New" w:cs="Times New Roman"/>
          <w:spacing w:val="-5"/>
          <w:w w:val="78"/>
          <w:sz w:val="32"/>
          <w:szCs w:val="32"/>
          <w:u w:val="single"/>
        </w:rPr>
        <w:t>Научная</w:t>
      </w:r>
      <w:r>
        <w:rPr>
          <w:rFonts w:ascii="Courier New" w:eastAsia="Times New Roman" w:hAnsi="Courier New"/>
          <w:spacing w:val="-5"/>
          <w:w w:val="78"/>
          <w:sz w:val="32"/>
          <w:szCs w:val="32"/>
          <w:u w:val="single"/>
        </w:rPr>
        <w:t xml:space="preserve"> </w:t>
      </w:r>
      <w:r>
        <w:rPr>
          <w:rFonts w:ascii="Courier New" w:eastAsia="Times New Roman" w:hAnsi="Courier New" w:cs="Times New Roman"/>
          <w:spacing w:val="-5"/>
          <w:w w:val="78"/>
          <w:sz w:val="32"/>
          <w:szCs w:val="32"/>
          <w:u w:val="single"/>
        </w:rPr>
        <w:t>новизна</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Нами</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выявлены</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основные</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способы</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lang w:val="uk-UA"/>
        </w:rPr>
        <w:t xml:space="preserve">офоріления </w:t>
      </w:r>
      <w:r>
        <w:rPr>
          <w:rFonts w:ascii="Courier New" w:eastAsia="Times New Roman" w:hAnsi="Courier New"/>
          <w:spacing w:val="-3"/>
          <w:w w:val="78"/>
          <w:sz w:val="32"/>
          <w:szCs w:val="32"/>
        </w:rPr>
        <w:t xml:space="preserve">окрибских </w:t>
      </w:r>
      <w:r>
        <w:rPr>
          <w:rFonts w:ascii="Courier New" w:eastAsia="Times New Roman" w:hAnsi="Courier New" w:cs="Times New Roman"/>
          <w:spacing w:val="-3"/>
          <w:w w:val="78"/>
          <w:sz w:val="32"/>
          <w:szCs w:val="32"/>
        </w:rPr>
        <w:t>географических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названий</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Работа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является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результатом</w:t>
      </w:r>
    </w:p>
    <w:p w:rsidR="00047F40" w:rsidRDefault="00047F40" w:rsidP="0050551E">
      <w:pPr>
        <w:shd w:val="clear" w:color="auto" w:fill="FFFFFF"/>
        <w:spacing w:line="480" w:lineRule="exact"/>
        <w:ind w:left="14" w:firstLine="859"/>
        <w:sectPr w:rsidR="00047F40">
          <w:pgSz w:w="11909" w:h="16834"/>
          <w:pgMar w:top="1277" w:right="687" w:bottom="360" w:left="1603" w:header="720" w:footer="720" w:gutter="0"/>
          <w:cols w:space="60"/>
          <w:noEndnote/>
        </w:sectPr>
      </w:pPr>
    </w:p>
    <w:p w:rsidR="00047F40" w:rsidRDefault="00047F40" w:rsidP="0050551E">
      <w:pPr>
        <w:shd w:val="clear" w:color="auto" w:fill="FFFFFF"/>
        <w:spacing w:line="475" w:lineRule="exact"/>
        <w:ind w:firstLine="3422"/>
      </w:pPr>
      <w:r>
        <w:rPr>
          <w:rFonts w:ascii="Courier New" w:hAnsi="Courier New"/>
          <w:w w:val="78"/>
          <w:sz w:val="32"/>
          <w:szCs w:val="32"/>
        </w:rPr>
        <w:t>- 4 -</w:t>
      </w:r>
      <w:r>
        <w:rPr>
          <w:rFonts w:ascii="Courier New" w:eastAsia="Times New Roman" w:hAnsi="Courier New" w:cs="Times New Roman"/>
          <w:spacing w:val="-3"/>
          <w:w w:val="78"/>
          <w:sz w:val="32"/>
          <w:szCs w:val="32"/>
        </w:rPr>
        <w:t>многолетних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изысканий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включает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богатый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топонимический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мате</w:t>
      </w:r>
      <w:r>
        <w:rPr>
          <w:rFonts w:ascii="Courier New" w:eastAsia="Times New Roman" w:hAnsi="Courier New" w:cs="Times New Roman"/>
          <w:spacing w:val="-3"/>
          <w:w w:val="78"/>
          <w:sz w:val="32"/>
          <w:szCs w:val="32"/>
        </w:rPr>
        <w:softHyphen/>
        <w:t>риал</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исследуемого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региона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также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многочисленные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данные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гру</w:t>
      </w:r>
      <w:r>
        <w:rPr>
          <w:rFonts w:ascii="Courier New" w:eastAsia="Times New Roman" w:hAnsi="Courier New" w:cs="Times New Roman"/>
          <w:spacing w:val="-3"/>
          <w:w w:val="78"/>
          <w:sz w:val="32"/>
          <w:szCs w:val="32"/>
        </w:rPr>
        <w:softHyphen/>
      </w:r>
      <w:r>
        <w:rPr>
          <w:rFonts w:ascii="Courier New" w:eastAsia="Times New Roman" w:hAnsi="Courier New" w:cs="Times New Roman"/>
          <w:spacing w:val="-4"/>
          <w:w w:val="78"/>
          <w:sz w:val="32"/>
          <w:szCs w:val="32"/>
        </w:rPr>
        <w:t>зинской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диалектологии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Проанализировано</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около</w:t>
      </w:r>
      <w:r>
        <w:rPr>
          <w:rFonts w:ascii="Courier New" w:eastAsia="Times New Roman" w:hAnsi="Courier New"/>
          <w:spacing w:val="-4"/>
          <w:w w:val="78"/>
          <w:sz w:val="32"/>
          <w:szCs w:val="32"/>
        </w:rPr>
        <w:t xml:space="preserve"> 3.000 </w:t>
      </w:r>
      <w:r>
        <w:rPr>
          <w:rFonts w:ascii="Courier New" w:eastAsia="Times New Roman" w:hAnsi="Courier New" w:cs="Times New Roman"/>
          <w:spacing w:val="-4"/>
          <w:w w:val="78"/>
          <w:sz w:val="32"/>
          <w:szCs w:val="32"/>
        </w:rPr>
        <w:t>топонимов</w:t>
      </w:r>
      <w:r>
        <w:rPr>
          <w:rFonts w:ascii="Courier New" w:eastAsia="Times New Roman" w:hAnsi="Courier New"/>
          <w:spacing w:val="-4"/>
          <w:w w:val="78"/>
          <w:sz w:val="32"/>
          <w:szCs w:val="32"/>
        </w:rPr>
        <w:t xml:space="preserve">, </w:t>
      </w:r>
      <w:r>
        <w:rPr>
          <w:rFonts w:ascii="Courier New" w:eastAsia="Times New Roman" w:hAnsi="Courier New" w:cs="Times New Roman"/>
          <w:spacing w:val="-3"/>
          <w:w w:val="78"/>
          <w:sz w:val="32"/>
          <w:szCs w:val="32"/>
        </w:rPr>
        <w:t>представлена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научная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квалификация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диссертации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нашла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свое отражение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окрибская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лексика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все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диалектные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слова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образные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 xml:space="preserve">и </w:t>
      </w:r>
      <w:r>
        <w:rPr>
          <w:rFonts w:ascii="Courier New" w:eastAsia="Times New Roman" w:hAnsi="Courier New" w:cs="Times New Roman"/>
          <w:spacing w:val="-4"/>
          <w:w w:val="78"/>
          <w:sz w:val="32"/>
          <w:szCs w:val="32"/>
        </w:rPr>
        <w:t>идиоматические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выражения</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Фонетический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грамматический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семанти</w:t>
      </w:r>
      <w:r>
        <w:rPr>
          <w:rFonts w:ascii="Courier New" w:eastAsia="Times New Roman" w:hAnsi="Courier New" w:cs="Times New Roman"/>
          <w:spacing w:val="-4"/>
          <w:w w:val="78"/>
          <w:sz w:val="32"/>
          <w:szCs w:val="32"/>
        </w:rPr>
        <w:softHyphen/>
      </w:r>
      <w:r>
        <w:rPr>
          <w:rFonts w:ascii="Courier New" w:eastAsia="Times New Roman" w:hAnsi="Courier New" w:cs="Times New Roman"/>
          <w:spacing w:val="-3"/>
          <w:w w:val="78"/>
          <w:sz w:val="32"/>
          <w:szCs w:val="32"/>
        </w:rPr>
        <w:t>ческий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анализ</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рассматриваемых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топонимов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опирается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 xml:space="preserve">своеобразия </w:t>
      </w:r>
      <w:r>
        <w:rPr>
          <w:rFonts w:ascii="Courier New" w:eastAsia="Times New Roman" w:hAnsi="Courier New" w:cs="Times New Roman"/>
          <w:spacing w:val="-4"/>
          <w:w w:val="78"/>
          <w:sz w:val="32"/>
          <w:szCs w:val="32"/>
        </w:rPr>
        <w:t>окрибской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речи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поэтому</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представляет</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собой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основное</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средство</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его лингвистического</w:t>
      </w:r>
      <w:r>
        <w:rPr>
          <w:rFonts w:ascii="Courier New" w:eastAsia="Times New Roman" w:hAnsi="Courier New"/>
          <w:spacing w:val="-4"/>
          <w:w w:val="78"/>
          <w:sz w:val="32"/>
          <w:szCs w:val="32"/>
        </w:rPr>
        <w:t>.</w:t>
      </w:r>
      <w:r>
        <w:rPr>
          <w:rFonts w:ascii="Courier New" w:eastAsia="Times New Roman" w:hAnsi="Courier New" w:cs="Times New Roman"/>
          <w:spacing w:val="-4"/>
          <w:w w:val="78"/>
          <w:sz w:val="32"/>
          <w:szCs w:val="32"/>
        </w:rPr>
        <w:t>изучения</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Работа</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является</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первым</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опытом</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 xml:space="preserve">изучения </w:t>
      </w:r>
      <w:r>
        <w:rPr>
          <w:rFonts w:ascii="Courier New" w:eastAsia="Times New Roman" w:hAnsi="Courier New" w:cs="Times New Roman"/>
          <w:w w:val="78"/>
          <w:sz w:val="32"/>
          <w:szCs w:val="32"/>
        </w:rPr>
        <w:t>топонимии</w:t>
      </w:r>
      <w:r>
        <w:rPr>
          <w:rFonts w:ascii="Courier New" w:eastAsia="Times New Roman" w:hAnsi="Courier New"/>
          <w:w w:val="78"/>
          <w:sz w:val="32"/>
          <w:szCs w:val="32"/>
        </w:rPr>
        <w:t xml:space="preserve"> </w:t>
      </w:r>
      <w:r>
        <w:rPr>
          <w:rFonts w:ascii="Courier New" w:eastAsia="Times New Roman" w:hAnsi="Courier New" w:cs="Times New Roman"/>
          <w:w w:val="78"/>
          <w:sz w:val="32"/>
          <w:szCs w:val="32"/>
        </w:rPr>
        <w:t>Окрибы</w:t>
      </w:r>
      <w:r>
        <w:rPr>
          <w:rFonts w:ascii="Courier New" w:eastAsia="Times New Roman" w:hAnsi="Courier New"/>
          <w:w w:val="78"/>
          <w:sz w:val="32"/>
          <w:szCs w:val="32"/>
        </w:rPr>
        <w:t>.</w:t>
      </w:r>
    </w:p>
    <w:p w:rsidR="00047F40" w:rsidRDefault="00047F40" w:rsidP="0050551E">
      <w:pPr>
        <w:shd w:val="clear" w:color="auto" w:fill="FFFFFF"/>
        <w:spacing w:line="475" w:lineRule="exact"/>
        <w:ind w:left="5" w:firstLine="898"/>
      </w:pPr>
      <w:r>
        <w:rPr>
          <w:rFonts w:ascii="Courier New" w:eastAsia="Times New Roman" w:hAnsi="Courier New" w:cs="Times New Roman"/>
          <w:spacing w:val="-5"/>
          <w:w w:val="78"/>
          <w:sz w:val="32"/>
          <w:szCs w:val="32"/>
          <w:u w:val="single"/>
        </w:rPr>
        <w:t>Теоретическое</w:t>
      </w:r>
      <w:r>
        <w:rPr>
          <w:rFonts w:ascii="Courier New" w:eastAsia="Times New Roman" w:hAnsi="Courier New"/>
          <w:spacing w:val="-5"/>
          <w:w w:val="78"/>
          <w:sz w:val="32"/>
          <w:szCs w:val="32"/>
          <w:u w:val="single"/>
        </w:rPr>
        <w:t xml:space="preserve"> </w:t>
      </w:r>
      <w:r>
        <w:rPr>
          <w:rFonts w:ascii="Courier New" w:eastAsia="Times New Roman" w:hAnsi="Courier New" w:cs="Times New Roman"/>
          <w:spacing w:val="-5"/>
          <w:w w:val="78"/>
          <w:sz w:val="32"/>
          <w:szCs w:val="32"/>
          <w:u w:val="single"/>
        </w:rPr>
        <w:t>и</w:t>
      </w:r>
      <w:r>
        <w:rPr>
          <w:rFonts w:ascii="Courier New" w:eastAsia="Times New Roman" w:hAnsi="Courier New"/>
          <w:spacing w:val="-5"/>
          <w:w w:val="78"/>
          <w:sz w:val="32"/>
          <w:szCs w:val="32"/>
          <w:u w:val="single"/>
        </w:rPr>
        <w:t xml:space="preserve"> </w:t>
      </w:r>
      <w:r>
        <w:rPr>
          <w:rFonts w:ascii="Courier New" w:eastAsia="Times New Roman" w:hAnsi="Courier New" w:cs="Times New Roman"/>
          <w:spacing w:val="-5"/>
          <w:w w:val="78"/>
          <w:sz w:val="32"/>
          <w:szCs w:val="32"/>
          <w:u w:val="single"/>
        </w:rPr>
        <w:t>практическое</w:t>
      </w:r>
      <w:r>
        <w:rPr>
          <w:rFonts w:ascii="Courier New" w:eastAsia="Times New Roman" w:hAnsi="Courier New"/>
          <w:spacing w:val="-5"/>
          <w:w w:val="78"/>
          <w:sz w:val="32"/>
          <w:szCs w:val="32"/>
          <w:u w:val="single"/>
        </w:rPr>
        <w:t xml:space="preserve"> </w:t>
      </w:r>
      <w:r>
        <w:rPr>
          <w:rFonts w:ascii="Courier New" w:eastAsia="Times New Roman" w:hAnsi="Courier New" w:cs="Times New Roman"/>
          <w:spacing w:val="-5"/>
          <w:w w:val="78"/>
          <w:sz w:val="32"/>
          <w:szCs w:val="32"/>
          <w:u w:val="single"/>
        </w:rPr>
        <w:t>значение</w:t>
      </w:r>
      <w:r>
        <w:rPr>
          <w:rFonts w:ascii="Courier New" w:eastAsia="Times New Roman" w:hAnsi="Courier New"/>
          <w:spacing w:val="-5"/>
          <w:w w:val="78"/>
          <w:sz w:val="32"/>
          <w:szCs w:val="32"/>
          <w:u w:val="single"/>
        </w:rPr>
        <w:t xml:space="preserve"> </w:t>
      </w:r>
      <w:r>
        <w:rPr>
          <w:rFonts w:ascii="Courier New" w:eastAsia="Times New Roman" w:hAnsi="Courier New" w:cs="Times New Roman"/>
          <w:spacing w:val="-5"/>
          <w:w w:val="78"/>
          <w:sz w:val="32"/>
          <w:szCs w:val="32"/>
          <w:u w:val="single"/>
        </w:rPr>
        <w:t>диссертации</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 xml:space="preserve">Изучение </w:t>
      </w:r>
      <w:r>
        <w:rPr>
          <w:rFonts w:ascii="Courier New" w:eastAsia="Times New Roman" w:hAnsi="Courier New" w:cs="Times New Roman"/>
          <w:spacing w:val="-3"/>
          <w:w w:val="78"/>
          <w:sz w:val="32"/>
          <w:szCs w:val="32"/>
        </w:rPr>
        <w:t>вопроса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происхождении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распространении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образовании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географи</w:t>
      </w:r>
      <w:r>
        <w:rPr>
          <w:rFonts w:ascii="Courier New" w:eastAsia="Times New Roman" w:hAnsi="Courier New" w:cs="Times New Roman"/>
          <w:spacing w:val="-3"/>
          <w:w w:val="78"/>
          <w:sz w:val="32"/>
          <w:szCs w:val="32"/>
        </w:rPr>
        <w:softHyphen/>
        <w:t>ческих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названий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исследуемого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региона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имеет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большое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теоретическое 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практическое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значение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Основные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выводы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положения</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значимы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 ценны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они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окажут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большую</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помощь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этнографам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географам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исследо</w:t>
      </w:r>
      <w:r>
        <w:rPr>
          <w:rFonts w:ascii="Courier New" w:eastAsia="Times New Roman" w:hAnsi="Courier New" w:cs="Times New Roman"/>
          <w:spacing w:val="-3"/>
          <w:w w:val="78"/>
          <w:sz w:val="32"/>
          <w:szCs w:val="32"/>
        </w:rPr>
        <w:softHyphen/>
        <w:t>вателям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истории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языка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также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студентам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изучающим</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диалектоло</w:t>
      </w:r>
      <w:r>
        <w:rPr>
          <w:rFonts w:ascii="Courier New" w:eastAsia="Times New Roman" w:hAnsi="Courier New" w:cs="Times New Roman"/>
          <w:spacing w:val="-3"/>
          <w:w w:val="78"/>
          <w:sz w:val="32"/>
          <w:szCs w:val="32"/>
        </w:rPr>
        <w:softHyphen/>
        <w:t>гию</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топонимику</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вопросы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связанные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краеведением</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 xml:space="preserve">Диссертация </w:t>
      </w:r>
      <w:r>
        <w:rPr>
          <w:rFonts w:ascii="Courier New" w:eastAsia="Times New Roman" w:hAnsi="Courier New" w:cs="Times New Roman"/>
          <w:spacing w:val="-6"/>
          <w:w w:val="78"/>
          <w:sz w:val="32"/>
          <w:szCs w:val="32"/>
        </w:rPr>
        <w:t>содержит</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материал</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касающийся</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истории</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исследуемого</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региона</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 xml:space="preserve">его </w:t>
      </w:r>
      <w:r>
        <w:rPr>
          <w:rFonts w:ascii="Courier New" w:eastAsia="Times New Roman" w:hAnsi="Courier New" w:cs="Times New Roman"/>
          <w:spacing w:val="-3"/>
          <w:w w:val="78"/>
          <w:sz w:val="32"/>
          <w:szCs w:val="32"/>
        </w:rPr>
        <w:t>физико</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географических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условий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хозяйственной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жизни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Собранный материал</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может</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быть</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использован</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при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составлении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грузинского</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то</w:t>
      </w:r>
      <w:r>
        <w:rPr>
          <w:rFonts w:ascii="Courier New" w:eastAsia="Times New Roman" w:hAnsi="Courier New" w:cs="Times New Roman"/>
          <w:spacing w:val="-3"/>
          <w:w w:val="78"/>
          <w:sz w:val="32"/>
          <w:szCs w:val="32"/>
        </w:rPr>
        <w:softHyphen/>
      </w:r>
      <w:r>
        <w:rPr>
          <w:rFonts w:ascii="Courier New" w:eastAsia="Times New Roman" w:hAnsi="Courier New" w:cs="Times New Roman"/>
          <w:w w:val="78"/>
          <w:sz w:val="32"/>
          <w:szCs w:val="32"/>
        </w:rPr>
        <w:t>понимического</w:t>
      </w:r>
      <w:r>
        <w:rPr>
          <w:rFonts w:ascii="Courier New" w:eastAsia="Times New Roman" w:hAnsi="Courier New"/>
          <w:w w:val="78"/>
          <w:sz w:val="32"/>
          <w:szCs w:val="32"/>
        </w:rPr>
        <w:t xml:space="preserve"> </w:t>
      </w:r>
      <w:r>
        <w:rPr>
          <w:rFonts w:ascii="Courier New" w:eastAsia="Times New Roman" w:hAnsi="Courier New" w:cs="Times New Roman"/>
          <w:w w:val="78"/>
          <w:sz w:val="32"/>
          <w:szCs w:val="32"/>
        </w:rPr>
        <w:t>словаря</w:t>
      </w:r>
      <w:r>
        <w:rPr>
          <w:rFonts w:ascii="Courier New" w:eastAsia="Times New Roman" w:hAnsi="Courier New"/>
          <w:w w:val="78"/>
          <w:sz w:val="32"/>
          <w:szCs w:val="32"/>
        </w:rPr>
        <w:t>.</w:t>
      </w:r>
    </w:p>
    <w:p w:rsidR="00047F40" w:rsidRDefault="00047F40" w:rsidP="0050551E">
      <w:pPr>
        <w:shd w:val="clear" w:color="auto" w:fill="FFFFFF"/>
        <w:spacing w:line="475" w:lineRule="exact"/>
        <w:ind w:firstLine="869"/>
      </w:pPr>
      <w:r>
        <w:rPr>
          <w:rFonts w:ascii="Courier New" w:eastAsia="Times New Roman" w:hAnsi="Courier New" w:cs="Times New Roman"/>
          <w:spacing w:val="-6"/>
          <w:w w:val="78"/>
          <w:sz w:val="32"/>
          <w:szCs w:val="32"/>
          <w:u w:val="single"/>
        </w:rPr>
        <w:t>Апробация</w:t>
      </w:r>
      <w:r>
        <w:rPr>
          <w:rFonts w:ascii="Courier New" w:eastAsia="Times New Roman" w:hAnsi="Courier New"/>
          <w:spacing w:val="-6"/>
          <w:w w:val="78"/>
          <w:sz w:val="32"/>
          <w:szCs w:val="32"/>
          <w:u w:val="single"/>
        </w:rPr>
        <w:t xml:space="preserve"> </w:t>
      </w:r>
      <w:r>
        <w:rPr>
          <w:rFonts w:ascii="Courier New" w:eastAsia="Times New Roman" w:hAnsi="Courier New" w:cs="Times New Roman"/>
          <w:spacing w:val="-6"/>
          <w:w w:val="78"/>
          <w:sz w:val="32"/>
          <w:szCs w:val="32"/>
          <w:u w:val="single"/>
        </w:rPr>
        <w:t>диссертации</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Основные</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положения</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диссертации</w:t>
      </w:r>
      <w:r>
        <w:rPr>
          <w:rFonts w:ascii="Courier New" w:eastAsia="Times New Roman" w:hAnsi="Courier New"/>
          <w:spacing w:val="-6"/>
          <w:w w:val="78"/>
          <w:sz w:val="32"/>
          <w:szCs w:val="32"/>
        </w:rPr>
        <w:t xml:space="preserve"> </w:t>
      </w:r>
      <w:r>
        <w:rPr>
          <w:rFonts w:ascii="Courier New" w:eastAsia="Times New Roman" w:hAnsi="Courier New" w:cs="Times New Roman"/>
          <w:spacing w:val="-6"/>
          <w:w w:val="78"/>
          <w:sz w:val="32"/>
          <w:szCs w:val="32"/>
        </w:rPr>
        <w:t>доложе</w:t>
      </w:r>
      <w:r>
        <w:rPr>
          <w:rFonts w:ascii="Courier New" w:eastAsia="Times New Roman" w:hAnsi="Courier New"/>
          <w:spacing w:val="-6"/>
          <w:w w:val="78"/>
          <w:sz w:val="32"/>
          <w:szCs w:val="32"/>
        </w:rPr>
        <w:t xml:space="preserve">^ </w:t>
      </w:r>
      <w:r>
        <w:rPr>
          <w:rFonts w:ascii="Courier New" w:eastAsia="Times New Roman" w:hAnsi="Courier New" w:cs="Times New Roman"/>
          <w:spacing w:val="-3"/>
          <w:w w:val="78"/>
          <w:sz w:val="32"/>
          <w:szCs w:val="32"/>
        </w:rPr>
        <w:t>ны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республиканских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научных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конференциях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молодых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научных</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работ</w:t>
      </w:r>
      <w:r>
        <w:rPr>
          <w:rFonts w:ascii="Courier New" w:eastAsia="Times New Roman" w:hAnsi="Courier New" w:cs="Times New Roman"/>
          <w:spacing w:val="-3"/>
          <w:w w:val="78"/>
          <w:sz w:val="32"/>
          <w:szCs w:val="32"/>
        </w:rPr>
        <w:softHyphen/>
      </w:r>
      <w:r>
        <w:rPr>
          <w:rFonts w:ascii="Courier New" w:eastAsia="Times New Roman" w:hAnsi="Courier New" w:cs="Times New Roman"/>
          <w:spacing w:val="-2"/>
          <w:w w:val="78"/>
          <w:sz w:val="32"/>
          <w:szCs w:val="32"/>
        </w:rPr>
        <w:t>ников</w:t>
      </w:r>
      <w:r>
        <w:rPr>
          <w:rFonts w:ascii="Courier New" w:eastAsia="Times New Roman" w:hAnsi="Courier New"/>
          <w:spacing w:val="-2"/>
          <w:w w:val="78"/>
          <w:sz w:val="32"/>
          <w:szCs w:val="32"/>
        </w:rPr>
        <w:t xml:space="preserve">, </w:t>
      </w:r>
      <w:r>
        <w:rPr>
          <w:rFonts w:ascii="Courier New" w:eastAsia="Times New Roman" w:hAnsi="Courier New" w:cs="Times New Roman"/>
          <w:spacing w:val="-2"/>
          <w:w w:val="78"/>
          <w:sz w:val="32"/>
          <w:szCs w:val="32"/>
        </w:rPr>
        <w:t>проведенных</w:t>
      </w:r>
      <w:r>
        <w:rPr>
          <w:rFonts w:ascii="Courier New" w:eastAsia="Times New Roman" w:hAnsi="Courier New"/>
          <w:spacing w:val="-2"/>
          <w:w w:val="78"/>
          <w:sz w:val="32"/>
          <w:szCs w:val="32"/>
        </w:rPr>
        <w:t xml:space="preserve">: </w:t>
      </w:r>
      <w:r>
        <w:rPr>
          <w:rFonts w:ascii="Courier New" w:eastAsia="Times New Roman" w:hAnsi="Courier New" w:cs="Times New Roman"/>
          <w:spacing w:val="-2"/>
          <w:w w:val="78"/>
          <w:sz w:val="32"/>
          <w:szCs w:val="32"/>
        </w:rPr>
        <w:t>в</w:t>
      </w:r>
      <w:r>
        <w:rPr>
          <w:rFonts w:ascii="Courier New" w:eastAsia="Times New Roman" w:hAnsi="Courier New"/>
          <w:spacing w:val="-2"/>
          <w:w w:val="78"/>
          <w:sz w:val="32"/>
          <w:szCs w:val="32"/>
        </w:rPr>
        <w:t xml:space="preserve"> </w:t>
      </w:r>
      <w:r>
        <w:rPr>
          <w:rFonts w:ascii="Courier New" w:eastAsia="Times New Roman" w:hAnsi="Courier New" w:cs="Times New Roman"/>
          <w:spacing w:val="-2"/>
          <w:w w:val="78"/>
          <w:sz w:val="32"/>
          <w:szCs w:val="32"/>
        </w:rPr>
        <w:t>Кутаиси</w:t>
      </w:r>
      <w:r>
        <w:rPr>
          <w:rFonts w:ascii="Courier New" w:eastAsia="Times New Roman" w:hAnsi="Courier New"/>
          <w:spacing w:val="-2"/>
          <w:w w:val="78"/>
          <w:sz w:val="32"/>
          <w:szCs w:val="32"/>
        </w:rPr>
        <w:t xml:space="preserve"> 9-</w:t>
      </w:r>
      <w:r>
        <w:rPr>
          <w:rFonts w:ascii="Courier New" w:eastAsia="Times New Roman" w:hAnsi="Courier New" w:cs="Times New Roman"/>
          <w:spacing w:val="-2"/>
          <w:w w:val="78"/>
          <w:sz w:val="32"/>
          <w:szCs w:val="32"/>
        </w:rPr>
        <w:t>П</w:t>
      </w:r>
      <w:r>
        <w:rPr>
          <w:rFonts w:ascii="Courier New" w:eastAsia="Times New Roman" w:hAnsi="Courier New"/>
          <w:spacing w:val="-2"/>
          <w:w w:val="78"/>
          <w:sz w:val="32"/>
          <w:szCs w:val="32"/>
        </w:rPr>
        <w:t>/</w:t>
      </w:r>
      <w:r>
        <w:rPr>
          <w:rFonts w:ascii="Courier New" w:eastAsia="Times New Roman" w:hAnsi="Courier New" w:cs="Times New Roman"/>
          <w:spacing w:val="-2"/>
          <w:w w:val="78"/>
          <w:sz w:val="32"/>
          <w:szCs w:val="32"/>
        </w:rPr>
        <w:t>Х</w:t>
      </w:r>
      <w:r>
        <w:rPr>
          <w:rFonts w:ascii="Courier New" w:eastAsia="Times New Roman" w:hAnsi="Courier New"/>
          <w:spacing w:val="-2"/>
          <w:w w:val="78"/>
          <w:sz w:val="32"/>
          <w:szCs w:val="32"/>
        </w:rPr>
        <w:t>-1978</w:t>
      </w:r>
      <w:r>
        <w:rPr>
          <w:rFonts w:ascii="Courier New" w:eastAsia="Times New Roman" w:hAnsi="Courier New" w:cs="Times New Roman"/>
          <w:spacing w:val="-2"/>
          <w:w w:val="78"/>
          <w:sz w:val="32"/>
          <w:szCs w:val="32"/>
        </w:rPr>
        <w:t>г</w:t>
      </w:r>
      <w:r>
        <w:rPr>
          <w:rFonts w:ascii="Courier New" w:eastAsia="Times New Roman" w:hAnsi="Courier New"/>
          <w:spacing w:val="-2"/>
          <w:w w:val="78"/>
          <w:sz w:val="32"/>
          <w:szCs w:val="32"/>
        </w:rPr>
        <w:t xml:space="preserve">., </w:t>
      </w:r>
      <w:r>
        <w:rPr>
          <w:rFonts w:ascii="Courier New" w:eastAsia="Times New Roman" w:hAnsi="Courier New" w:cs="Times New Roman"/>
          <w:spacing w:val="-2"/>
          <w:w w:val="78"/>
          <w:sz w:val="32"/>
          <w:szCs w:val="32"/>
        </w:rPr>
        <w:t>в</w:t>
      </w:r>
      <w:r>
        <w:rPr>
          <w:rFonts w:ascii="Courier New" w:eastAsia="Times New Roman" w:hAnsi="Courier New"/>
          <w:spacing w:val="-2"/>
          <w:w w:val="78"/>
          <w:sz w:val="32"/>
          <w:szCs w:val="32"/>
        </w:rPr>
        <w:t xml:space="preserve"> </w:t>
      </w:r>
      <w:r>
        <w:rPr>
          <w:rFonts w:ascii="Courier New" w:eastAsia="Times New Roman" w:hAnsi="Courier New" w:cs="Times New Roman"/>
          <w:spacing w:val="-2"/>
          <w:w w:val="78"/>
          <w:sz w:val="32"/>
          <w:szCs w:val="32"/>
        </w:rPr>
        <w:t>Тбилиси</w:t>
      </w:r>
      <w:r>
        <w:rPr>
          <w:rFonts w:ascii="Courier New" w:eastAsia="Times New Roman" w:hAnsi="Courier New"/>
          <w:spacing w:val="-2"/>
          <w:w w:val="78"/>
          <w:sz w:val="32"/>
          <w:szCs w:val="32"/>
        </w:rPr>
        <w:t xml:space="preserve"> </w:t>
      </w:r>
      <w:r>
        <w:rPr>
          <w:rFonts w:ascii="Courier New" w:eastAsia="Times New Roman" w:hAnsi="Courier New"/>
          <w:spacing w:val="-2"/>
          <w:w w:val="78"/>
          <w:sz w:val="32"/>
          <w:szCs w:val="32"/>
          <w:lang w:val="uk-UA"/>
        </w:rPr>
        <w:t>6-8/</w:t>
      </w:r>
      <w:r>
        <w:rPr>
          <w:rFonts w:ascii="Courier New" w:eastAsia="Times New Roman" w:hAnsi="Courier New" w:cs="Times New Roman"/>
          <w:spacing w:val="-2"/>
          <w:w w:val="78"/>
          <w:sz w:val="32"/>
          <w:szCs w:val="32"/>
          <w:lang w:val="uk-UA"/>
        </w:rPr>
        <w:t>Ш</w:t>
      </w:r>
      <w:r>
        <w:rPr>
          <w:rFonts w:ascii="Courier New" w:eastAsia="Times New Roman" w:hAnsi="Courier New"/>
          <w:spacing w:val="-2"/>
          <w:w w:val="78"/>
          <w:sz w:val="32"/>
          <w:szCs w:val="32"/>
          <w:lang w:val="uk-UA"/>
        </w:rPr>
        <w:t>-</w:t>
      </w:r>
      <w:r>
        <w:rPr>
          <w:rFonts w:ascii="Courier New" w:eastAsia="Times New Roman" w:hAnsi="Courier New" w:cs="Times New Roman"/>
          <w:spacing w:val="-2"/>
          <w:w w:val="78"/>
          <w:sz w:val="32"/>
          <w:szCs w:val="32"/>
          <w:lang w:val="uk-UA"/>
        </w:rPr>
        <w:t>І</w:t>
      </w:r>
      <w:r>
        <w:rPr>
          <w:rFonts w:ascii="Courier New" w:eastAsia="Times New Roman" w:hAnsi="Courier New"/>
          <w:spacing w:val="-2"/>
          <w:w w:val="78"/>
          <w:sz w:val="32"/>
          <w:szCs w:val="32"/>
          <w:lang w:val="uk-UA"/>
        </w:rPr>
        <w:t xml:space="preserve">979, </w:t>
      </w:r>
      <w:r>
        <w:rPr>
          <w:rFonts w:ascii="Courier New" w:eastAsia="Times New Roman" w:hAnsi="Courier New" w:cs="Times New Roman"/>
          <w:spacing w:val="-3"/>
          <w:w w:val="78"/>
          <w:sz w:val="32"/>
          <w:szCs w:val="32"/>
        </w:rPr>
        <w:t>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Телави</w:t>
      </w:r>
      <w:r>
        <w:rPr>
          <w:rFonts w:ascii="Courier New" w:eastAsia="Times New Roman" w:hAnsi="Courier New"/>
          <w:spacing w:val="-3"/>
          <w:w w:val="78"/>
          <w:sz w:val="32"/>
          <w:szCs w:val="32"/>
        </w:rPr>
        <w:t xml:space="preserve"> </w:t>
      </w:r>
      <w:r>
        <w:rPr>
          <w:rFonts w:ascii="Courier New" w:eastAsia="Times New Roman" w:hAnsi="Courier New"/>
          <w:spacing w:val="-3"/>
          <w:w w:val="78"/>
          <w:sz w:val="32"/>
          <w:szCs w:val="32"/>
          <w:lang w:val="uk-UA"/>
        </w:rPr>
        <w:t>2</w:t>
      </w:r>
      <w:r>
        <w:rPr>
          <w:rFonts w:ascii="Courier New" w:eastAsia="Times New Roman" w:hAnsi="Courier New" w:cs="Times New Roman"/>
          <w:spacing w:val="-3"/>
          <w:w w:val="78"/>
          <w:sz w:val="32"/>
          <w:szCs w:val="32"/>
          <w:lang w:val="uk-UA"/>
        </w:rPr>
        <w:t>І</w:t>
      </w:r>
      <w:r>
        <w:rPr>
          <w:rFonts w:ascii="Courier New" w:eastAsia="Times New Roman" w:hAnsi="Courier New"/>
          <w:spacing w:val="-3"/>
          <w:w w:val="78"/>
          <w:sz w:val="32"/>
          <w:szCs w:val="32"/>
          <w:lang w:val="uk-UA"/>
        </w:rPr>
        <w:t>-22/</w:t>
      </w:r>
      <w:r>
        <w:rPr>
          <w:rFonts w:ascii="Courier New" w:eastAsia="Times New Roman" w:hAnsi="Courier New" w:cs="Times New Roman"/>
          <w:spacing w:val="-3"/>
          <w:w w:val="78"/>
          <w:sz w:val="32"/>
          <w:szCs w:val="32"/>
          <w:lang w:val="uk-UA"/>
        </w:rPr>
        <w:t>І</w:t>
      </w:r>
      <w:r>
        <w:rPr>
          <w:rFonts w:ascii="Courier New" w:eastAsia="Times New Roman" w:hAnsi="Courier New"/>
          <w:spacing w:val="-3"/>
          <w:w w:val="78"/>
          <w:sz w:val="32"/>
          <w:szCs w:val="32"/>
          <w:lang w:val="uk-UA"/>
        </w:rPr>
        <w:t>-</w:t>
      </w:r>
      <w:r>
        <w:rPr>
          <w:rFonts w:ascii="Courier New" w:eastAsia="Times New Roman" w:hAnsi="Courier New" w:cs="Times New Roman"/>
          <w:spacing w:val="-3"/>
          <w:w w:val="78"/>
          <w:sz w:val="32"/>
          <w:szCs w:val="32"/>
          <w:lang w:val="uk-UA"/>
        </w:rPr>
        <w:t>І</w:t>
      </w:r>
      <w:r>
        <w:rPr>
          <w:rFonts w:ascii="Courier New" w:eastAsia="Times New Roman" w:hAnsi="Courier New"/>
          <w:spacing w:val="-3"/>
          <w:w w:val="78"/>
          <w:sz w:val="32"/>
          <w:szCs w:val="32"/>
          <w:lang w:val="uk-UA"/>
        </w:rPr>
        <w:t>982</w:t>
      </w:r>
      <w:r>
        <w:rPr>
          <w:rFonts w:ascii="Courier New" w:eastAsia="Times New Roman" w:hAnsi="Courier New" w:cs="Times New Roman"/>
          <w:spacing w:val="-3"/>
          <w:w w:val="78"/>
          <w:sz w:val="32"/>
          <w:szCs w:val="32"/>
          <w:lang w:val="uk-UA"/>
        </w:rPr>
        <w:t>г</w:t>
      </w:r>
      <w:r>
        <w:rPr>
          <w:rFonts w:ascii="Courier New" w:eastAsia="Times New Roman" w:hAnsi="Courier New"/>
          <w:spacing w:val="-3"/>
          <w:w w:val="78"/>
          <w:sz w:val="32"/>
          <w:szCs w:val="32"/>
          <w:lang w:val="uk-UA"/>
        </w:rPr>
        <w:t>.</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так</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же</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республиканской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научной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диа</w:t>
      </w:r>
      <w:r>
        <w:rPr>
          <w:rFonts w:ascii="Courier New" w:eastAsia="Times New Roman" w:hAnsi="Courier New" w:cs="Times New Roman"/>
          <w:spacing w:val="-3"/>
          <w:w w:val="78"/>
          <w:sz w:val="32"/>
          <w:szCs w:val="32"/>
        </w:rPr>
        <w:softHyphen/>
        <w:t>лектологической</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сессии</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в</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Батуми</w:t>
      </w:r>
      <w:r>
        <w:rPr>
          <w:rFonts w:ascii="Courier New" w:eastAsia="Times New Roman" w:hAnsi="Courier New"/>
          <w:spacing w:val="-3"/>
          <w:w w:val="78"/>
          <w:sz w:val="32"/>
          <w:szCs w:val="32"/>
        </w:rPr>
        <w:t xml:space="preserve"> </w:t>
      </w:r>
      <w:r>
        <w:rPr>
          <w:rFonts w:ascii="Courier New" w:eastAsia="Times New Roman" w:hAnsi="Courier New"/>
          <w:spacing w:val="-3"/>
          <w:w w:val="78"/>
          <w:sz w:val="32"/>
          <w:szCs w:val="32"/>
          <w:lang w:val="uk-UA"/>
        </w:rPr>
        <w:t>2-3/</w:t>
      </w:r>
      <w:r>
        <w:rPr>
          <w:rFonts w:ascii="Courier New" w:eastAsia="Times New Roman" w:hAnsi="Courier New" w:cs="Times New Roman"/>
          <w:spacing w:val="-3"/>
          <w:w w:val="78"/>
          <w:sz w:val="32"/>
          <w:szCs w:val="32"/>
          <w:lang w:val="uk-UA"/>
        </w:rPr>
        <w:t>ХП</w:t>
      </w:r>
      <w:r>
        <w:rPr>
          <w:rFonts w:ascii="Courier New" w:eastAsia="Times New Roman" w:hAnsi="Courier New"/>
          <w:spacing w:val="-3"/>
          <w:w w:val="78"/>
          <w:sz w:val="32"/>
          <w:szCs w:val="32"/>
          <w:lang w:val="uk-UA"/>
        </w:rPr>
        <w:t>-</w:t>
      </w:r>
      <w:r>
        <w:rPr>
          <w:rFonts w:ascii="Courier New" w:eastAsia="Times New Roman" w:hAnsi="Courier New" w:cs="Times New Roman"/>
          <w:spacing w:val="-3"/>
          <w:w w:val="78"/>
          <w:sz w:val="32"/>
          <w:szCs w:val="32"/>
          <w:lang w:val="uk-UA"/>
        </w:rPr>
        <w:t>І</w:t>
      </w:r>
      <w:r>
        <w:rPr>
          <w:rFonts w:ascii="Courier New" w:eastAsia="Times New Roman" w:hAnsi="Courier New"/>
          <w:spacing w:val="-3"/>
          <w:w w:val="78"/>
          <w:sz w:val="32"/>
          <w:szCs w:val="32"/>
          <w:lang w:val="uk-UA"/>
        </w:rPr>
        <w:t>982</w:t>
      </w:r>
      <w:r>
        <w:rPr>
          <w:rFonts w:ascii="Courier New" w:eastAsia="Times New Roman" w:hAnsi="Courier New" w:cs="Times New Roman"/>
          <w:spacing w:val="-3"/>
          <w:w w:val="78"/>
          <w:sz w:val="32"/>
          <w:szCs w:val="32"/>
          <w:lang w:val="uk-UA"/>
        </w:rPr>
        <w:t>Г</w:t>
      </w:r>
      <w:r>
        <w:rPr>
          <w:rFonts w:ascii="Courier New" w:eastAsia="Times New Roman" w:hAnsi="Courier New"/>
          <w:spacing w:val="-3"/>
          <w:w w:val="78"/>
          <w:sz w:val="32"/>
          <w:szCs w:val="32"/>
          <w:lang w:val="uk-UA"/>
        </w:rPr>
        <w:t xml:space="preserve">. </w:t>
      </w:r>
      <w:r>
        <w:rPr>
          <w:rFonts w:ascii="Courier New" w:eastAsia="Times New Roman" w:hAnsi="Courier New"/>
          <w:spacing w:val="-3"/>
          <w:w w:val="78"/>
          <w:sz w:val="32"/>
          <w:szCs w:val="32"/>
        </w:rPr>
        <w:t>(</w:t>
      </w:r>
      <w:r>
        <w:rPr>
          <w:rFonts w:ascii="Courier New" w:eastAsia="Times New Roman" w:hAnsi="Courier New" w:cs="Times New Roman"/>
          <w:spacing w:val="-3"/>
          <w:w w:val="78"/>
          <w:sz w:val="32"/>
          <w:szCs w:val="32"/>
        </w:rPr>
        <w:t>Тезисы</w:t>
      </w:r>
      <w:r>
        <w:rPr>
          <w:rFonts w:ascii="Courier New" w:eastAsia="Times New Roman" w:hAnsi="Courier New"/>
          <w:spacing w:val="-3"/>
          <w:w w:val="78"/>
          <w:sz w:val="32"/>
          <w:szCs w:val="32"/>
        </w:rPr>
        <w:t xml:space="preserve"> </w:t>
      </w:r>
      <w:r>
        <w:rPr>
          <w:rFonts w:ascii="Courier New" w:eastAsia="Times New Roman" w:hAnsi="Courier New" w:cs="Times New Roman"/>
          <w:spacing w:val="-3"/>
          <w:w w:val="78"/>
          <w:sz w:val="32"/>
          <w:szCs w:val="32"/>
        </w:rPr>
        <w:t>опубликова</w:t>
      </w:r>
      <w:r>
        <w:rPr>
          <w:rFonts w:ascii="Courier New" w:eastAsia="Times New Roman" w:hAnsi="Courier New" w:cs="Times New Roman"/>
          <w:spacing w:val="-3"/>
          <w:w w:val="78"/>
          <w:sz w:val="32"/>
          <w:szCs w:val="32"/>
        </w:rPr>
        <w:softHyphen/>
      </w:r>
      <w:r>
        <w:rPr>
          <w:rFonts w:ascii="Courier New" w:eastAsia="Times New Roman" w:hAnsi="Courier New" w:cs="Times New Roman"/>
          <w:w w:val="78"/>
          <w:sz w:val="32"/>
          <w:szCs w:val="32"/>
        </w:rPr>
        <w:t>ны</w:t>
      </w:r>
      <w:r>
        <w:rPr>
          <w:rFonts w:ascii="Courier New" w:eastAsia="Times New Roman" w:hAnsi="Courier New"/>
          <w:w w:val="78"/>
          <w:sz w:val="32"/>
          <w:szCs w:val="32"/>
        </w:rPr>
        <w:t>).</w:t>
      </w:r>
    </w:p>
    <w:p w:rsidR="00047F40" w:rsidRDefault="00047F40" w:rsidP="0050551E">
      <w:pPr>
        <w:shd w:val="clear" w:color="auto" w:fill="FFFFFF"/>
        <w:spacing w:line="475" w:lineRule="exact"/>
        <w:ind w:left="14" w:right="173" w:firstLine="864"/>
      </w:pPr>
      <w:r>
        <w:rPr>
          <w:rFonts w:ascii="Courier New" w:eastAsia="Times New Roman" w:hAnsi="Courier New" w:cs="Times New Roman"/>
          <w:spacing w:val="-5"/>
          <w:w w:val="78"/>
          <w:sz w:val="32"/>
          <w:szCs w:val="32"/>
          <w:u w:val="single"/>
        </w:rPr>
        <w:t>Объем</w:t>
      </w:r>
      <w:r>
        <w:rPr>
          <w:rFonts w:ascii="Courier New" w:eastAsia="Times New Roman" w:hAnsi="Courier New"/>
          <w:spacing w:val="-5"/>
          <w:w w:val="78"/>
          <w:sz w:val="32"/>
          <w:szCs w:val="32"/>
          <w:u w:val="single"/>
        </w:rPr>
        <w:t xml:space="preserve"> </w:t>
      </w:r>
      <w:r>
        <w:rPr>
          <w:rFonts w:ascii="Courier New" w:eastAsia="Times New Roman" w:hAnsi="Courier New" w:cs="Times New Roman"/>
          <w:spacing w:val="-5"/>
          <w:w w:val="78"/>
          <w:sz w:val="32"/>
          <w:szCs w:val="32"/>
          <w:u w:val="single"/>
        </w:rPr>
        <w:t>диссертации</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Диссертация</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состоит</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из</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введения</w:t>
      </w:r>
      <w:r>
        <w:rPr>
          <w:rFonts w:ascii="Courier New" w:eastAsia="Times New Roman" w:hAnsi="Courier New"/>
          <w:spacing w:val="-5"/>
          <w:w w:val="78"/>
          <w:sz w:val="32"/>
          <w:szCs w:val="32"/>
        </w:rPr>
        <w:t xml:space="preserve">, </w:t>
      </w:r>
      <w:r>
        <w:rPr>
          <w:rFonts w:ascii="Courier New" w:eastAsia="Times New Roman" w:hAnsi="Courier New" w:cs="Times New Roman"/>
          <w:spacing w:val="-5"/>
          <w:w w:val="78"/>
          <w:sz w:val="32"/>
          <w:szCs w:val="32"/>
        </w:rPr>
        <w:t xml:space="preserve">четырех </w:t>
      </w:r>
      <w:r>
        <w:rPr>
          <w:rFonts w:ascii="Courier New" w:eastAsia="Times New Roman" w:hAnsi="Courier New" w:cs="Times New Roman"/>
          <w:spacing w:val="-4"/>
          <w:w w:val="78"/>
          <w:sz w:val="32"/>
          <w:szCs w:val="32"/>
        </w:rPr>
        <w:t>глав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выводов</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приложений</w:t>
      </w:r>
      <w:r>
        <w:rPr>
          <w:rFonts w:ascii="Courier New" w:eastAsia="Times New Roman" w:hAnsi="Courier New"/>
          <w:spacing w:val="-4"/>
          <w:w w:val="78"/>
          <w:sz w:val="32"/>
          <w:szCs w:val="32"/>
        </w:rPr>
        <w:t xml:space="preserve"> (6), </w:t>
      </w:r>
      <w:r>
        <w:rPr>
          <w:rFonts w:ascii="Courier New" w:eastAsia="Times New Roman" w:hAnsi="Courier New" w:cs="Times New Roman"/>
          <w:spacing w:val="-4"/>
          <w:w w:val="78"/>
          <w:sz w:val="32"/>
          <w:szCs w:val="32"/>
        </w:rPr>
        <w:t>карты</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местности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списка</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использо</w:t>
      </w:r>
      <w:r>
        <w:rPr>
          <w:rFonts w:ascii="Courier New" w:eastAsia="Times New Roman" w:hAnsi="Courier New" w:cs="Times New Roman"/>
          <w:spacing w:val="-4"/>
          <w:w w:val="78"/>
          <w:sz w:val="32"/>
          <w:szCs w:val="32"/>
        </w:rPr>
        <w:softHyphen/>
        <w:t>ванной</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литературы</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всего</w:t>
      </w:r>
      <w:r>
        <w:rPr>
          <w:rFonts w:ascii="Courier New" w:eastAsia="Times New Roman" w:hAnsi="Courier New"/>
          <w:spacing w:val="-4"/>
          <w:w w:val="78"/>
          <w:sz w:val="32"/>
          <w:szCs w:val="32"/>
        </w:rPr>
        <w:t xml:space="preserve"> 198 </w:t>
      </w:r>
      <w:r>
        <w:rPr>
          <w:rFonts w:ascii="Courier New" w:eastAsia="Times New Roman" w:hAnsi="Courier New" w:cs="Times New Roman"/>
          <w:spacing w:val="-4"/>
          <w:w w:val="78"/>
          <w:sz w:val="32"/>
          <w:szCs w:val="32"/>
        </w:rPr>
        <w:t>стр</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машинописного</w:t>
      </w:r>
      <w:r>
        <w:rPr>
          <w:rFonts w:ascii="Courier New" w:eastAsia="Times New Roman" w:hAnsi="Courier New"/>
          <w:spacing w:val="-4"/>
          <w:w w:val="78"/>
          <w:sz w:val="32"/>
          <w:szCs w:val="32"/>
        </w:rPr>
        <w:t xml:space="preserve"> </w:t>
      </w:r>
      <w:r>
        <w:rPr>
          <w:rFonts w:ascii="Courier New" w:eastAsia="Times New Roman" w:hAnsi="Courier New" w:cs="Times New Roman"/>
          <w:spacing w:val="-4"/>
          <w:w w:val="78"/>
          <w:sz w:val="32"/>
          <w:szCs w:val="32"/>
        </w:rPr>
        <w:t>текста</w:t>
      </w:r>
      <w:r>
        <w:rPr>
          <w:rFonts w:ascii="Courier New" w:eastAsia="Times New Roman" w:hAnsi="Courier New"/>
          <w:spacing w:val="-4"/>
          <w:w w:val="78"/>
          <w:sz w:val="32"/>
          <w:szCs w:val="32"/>
        </w:rPr>
        <w:t>.</w:t>
      </w:r>
    </w:p>
    <w:p w:rsidR="00047F40" w:rsidRDefault="00047F40" w:rsidP="00047F40"/>
    <w:p w:rsidR="00047F40" w:rsidRDefault="00047F40" w:rsidP="00047F40"/>
    <w:p w:rsidR="00047F40" w:rsidRDefault="00047F40" w:rsidP="00047F40"/>
    <w:p w:rsidR="00047F40" w:rsidRDefault="00047F40" w:rsidP="00047F40"/>
    <w:p w:rsidR="00047F40" w:rsidRPr="00047F40" w:rsidRDefault="00047F40" w:rsidP="00047F40">
      <w:pPr>
        <w:shd w:val="clear" w:color="auto" w:fill="FFFFFF"/>
        <w:tabs>
          <w:tab w:val="clear" w:pos="709"/>
        </w:tabs>
        <w:suppressAutoHyphens w:val="0"/>
        <w:autoSpaceDE w:val="0"/>
        <w:autoSpaceDN w:val="0"/>
        <w:adjustRightInd w:val="0"/>
        <w:spacing w:before="624" w:after="0" w:line="240" w:lineRule="auto"/>
        <w:ind w:left="3226"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122"/>
          <w:w w:val="83"/>
          <w:kern w:val="0"/>
          <w:sz w:val="30"/>
          <w:szCs w:val="30"/>
          <w:lang w:eastAsia="ru-RU"/>
        </w:rPr>
        <w:t>ВЫВОДЫ</w:t>
      </w:r>
    </w:p>
    <w:p w:rsidR="00047F40" w:rsidRPr="00047F40" w:rsidRDefault="00047F40" w:rsidP="00047F40">
      <w:pPr>
        <w:shd w:val="clear" w:color="auto" w:fill="FFFFFF"/>
        <w:tabs>
          <w:tab w:val="clear" w:pos="709"/>
        </w:tabs>
        <w:suppressAutoHyphens w:val="0"/>
        <w:autoSpaceDE w:val="0"/>
        <w:autoSpaceDN w:val="0"/>
        <w:adjustRightInd w:val="0"/>
        <w:spacing w:before="264" w:after="0" w:line="485" w:lineRule="exact"/>
        <w:ind w:firstLine="878"/>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диссертационной</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работе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проведен</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лингвистический</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ана</w:t>
      </w:r>
      <w:r w:rsidRPr="00047F40">
        <w:rPr>
          <w:rFonts w:ascii="Courier New" w:eastAsia="Times New Roman" w:hAnsi="Courier New" w:cs="Times New Roman"/>
          <w:spacing w:val="-3"/>
          <w:w w:val="83"/>
          <w:kern w:val="0"/>
          <w:sz w:val="30"/>
          <w:szCs w:val="30"/>
          <w:lang w:eastAsia="ru-RU"/>
        </w:rPr>
        <w:softHyphen/>
        <w:t>лиз</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обширного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материала</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для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выявления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фонетико</w:t>
      </w:r>
      <w:r w:rsidRPr="00047F40">
        <w:rPr>
          <w:rFonts w:ascii="Courier New" w:eastAsia="Times New Roman" w:hAnsi="Courier New"/>
          <w:spacing w:val="-3"/>
          <w:w w:val="83"/>
          <w:kern w:val="0"/>
          <w:sz w:val="30"/>
          <w:szCs w:val="30"/>
          <w:lang w:eastAsia="ru-RU"/>
        </w:rPr>
        <w:t>-</w:t>
      </w:r>
      <w:r w:rsidRPr="00047F40">
        <w:rPr>
          <w:rFonts w:ascii="Courier New" w:eastAsia="Times New Roman" w:hAnsi="Courier New" w:cs="Times New Roman"/>
          <w:spacing w:val="-3"/>
          <w:w w:val="83"/>
          <w:kern w:val="0"/>
          <w:sz w:val="30"/>
          <w:szCs w:val="30"/>
          <w:lang w:eastAsia="ru-RU"/>
        </w:rPr>
        <w:t xml:space="preserve">грамматических </w:t>
      </w:r>
      <w:r w:rsidRPr="00047F40">
        <w:rPr>
          <w:rFonts w:ascii="Courier New" w:eastAsia="Times New Roman" w:hAnsi="Courier New" w:cs="Times New Roman"/>
          <w:spacing w:val="-5"/>
          <w:w w:val="83"/>
          <w:kern w:val="0"/>
          <w:sz w:val="30"/>
          <w:szCs w:val="30"/>
          <w:lang w:eastAsia="ru-RU"/>
        </w:rPr>
        <w:t>и</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семантических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особенностей</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географических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названии</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Он</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пред</w:t>
      </w:r>
      <w:r w:rsidRPr="00047F40">
        <w:rPr>
          <w:rFonts w:ascii="Courier New" w:eastAsia="Times New Roman" w:hAnsi="Courier New" w:cs="Times New Roman"/>
          <w:spacing w:val="-5"/>
          <w:w w:val="83"/>
          <w:kern w:val="0"/>
          <w:sz w:val="30"/>
          <w:szCs w:val="30"/>
          <w:lang w:eastAsia="ru-RU"/>
        </w:rPr>
        <w:softHyphen/>
        <w:t>ставляет</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собой</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один</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из</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основных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источников</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для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решения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отдель</w:t>
      </w:r>
      <w:r w:rsidRPr="00047F40">
        <w:rPr>
          <w:rFonts w:ascii="Courier New" w:eastAsia="Times New Roman" w:hAnsi="Courier New" w:cs="Times New Roman"/>
          <w:spacing w:val="-5"/>
          <w:w w:val="83"/>
          <w:kern w:val="0"/>
          <w:sz w:val="30"/>
          <w:szCs w:val="30"/>
          <w:lang w:eastAsia="ru-RU"/>
        </w:rPr>
        <w:softHyphen/>
        <w:t>ных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вопросов</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словообразования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топонимов</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для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изучения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древней</w:t>
      </w:r>
      <w:r w:rsidRPr="00047F40">
        <w:rPr>
          <w:rFonts w:ascii="Courier New" w:eastAsia="Times New Roman" w:hAnsi="Courier New" w:cs="Times New Roman"/>
          <w:spacing w:val="-5"/>
          <w:w w:val="83"/>
          <w:kern w:val="0"/>
          <w:sz w:val="30"/>
          <w:szCs w:val="30"/>
          <w:lang w:eastAsia="ru-RU"/>
        </w:rPr>
        <w:softHyphen/>
      </w:r>
      <w:r w:rsidRPr="00047F40">
        <w:rPr>
          <w:rFonts w:ascii="Courier New" w:eastAsia="Times New Roman" w:hAnsi="Courier New" w:cs="Times New Roman"/>
          <w:spacing w:val="-3"/>
          <w:w w:val="83"/>
          <w:kern w:val="0"/>
          <w:sz w:val="30"/>
          <w:szCs w:val="30"/>
          <w:lang w:eastAsia="ru-RU"/>
        </w:rPr>
        <w:t>шего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быта</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культуры</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местного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населения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а</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также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топонимии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как</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языкового</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явления</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и</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для</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уточнения</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ряда</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исторических</w:t>
      </w:r>
      <w:r w:rsidRPr="00047F40">
        <w:rPr>
          <w:rFonts w:ascii="Courier New" w:eastAsia="Times New Roman" w:hAnsi="Courier New"/>
          <w:spacing w:val="-7"/>
          <w:w w:val="83"/>
          <w:kern w:val="0"/>
          <w:sz w:val="30"/>
          <w:szCs w:val="30"/>
          <w:lang w:eastAsia="ru-RU"/>
        </w:rPr>
        <w:t xml:space="preserve"> </w:t>
      </w:r>
      <w:r w:rsidRPr="00047F40">
        <w:rPr>
          <w:rFonts w:ascii="Courier New" w:eastAsia="Times New Roman" w:hAnsi="Courier New" w:cs="Times New Roman"/>
          <w:spacing w:val="-7"/>
          <w:w w:val="83"/>
          <w:kern w:val="0"/>
          <w:sz w:val="30"/>
          <w:szCs w:val="30"/>
          <w:lang w:eastAsia="ru-RU"/>
        </w:rPr>
        <w:t>вопро</w:t>
      </w:r>
      <w:r w:rsidRPr="00047F40">
        <w:rPr>
          <w:rFonts w:ascii="Courier New" w:eastAsia="Times New Roman" w:hAnsi="Courier New" w:cs="Times New Roman"/>
          <w:spacing w:val="-7"/>
          <w:w w:val="83"/>
          <w:kern w:val="0"/>
          <w:sz w:val="30"/>
          <w:szCs w:val="30"/>
          <w:lang w:eastAsia="ru-RU"/>
        </w:rPr>
        <w:softHyphen/>
      </w:r>
      <w:r w:rsidRPr="00047F40">
        <w:rPr>
          <w:rFonts w:ascii="Courier New" w:eastAsia="Times New Roman" w:hAnsi="Courier New" w:cs="Times New Roman"/>
          <w:w w:val="83"/>
          <w:kern w:val="0"/>
          <w:sz w:val="30"/>
          <w:szCs w:val="30"/>
          <w:lang w:eastAsia="ru-RU"/>
        </w:rPr>
        <w:t>сов</w:t>
      </w:r>
      <w:r w:rsidRPr="00047F40">
        <w:rPr>
          <w:rFonts w:ascii="Courier New" w:eastAsia="Times New Roman" w:hAnsi="Courier New"/>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19" w:firstLine="902"/>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83"/>
          <w:kern w:val="0"/>
          <w:sz w:val="30"/>
          <w:szCs w:val="30"/>
          <w:lang w:eastAsia="ru-RU"/>
        </w:rPr>
        <w:t>Основной</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фонд</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окрибских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топонимов</w:t>
      </w:r>
      <w:r w:rsidRPr="00047F40">
        <w:rPr>
          <w:rFonts w:ascii="Courier New" w:eastAsia="Times New Roman" w:hAnsi="Courier New"/>
          <w:spacing w:val="-5"/>
          <w:w w:val="83"/>
          <w:kern w:val="0"/>
          <w:sz w:val="30"/>
          <w:szCs w:val="30"/>
          <w:lang w:eastAsia="ru-RU"/>
        </w:rPr>
        <w:t xml:space="preserve"> - </w:t>
      </w:r>
      <w:r w:rsidRPr="00047F40">
        <w:rPr>
          <w:rFonts w:ascii="Courier New" w:eastAsia="Times New Roman" w:hAnsi="Courier New" w:cs="Times New Roman"/>
          <w:spacing w:val="-5"/>
          <w:w w:val="83"/>
          <w:kern w:val="0"/>
          <w:sz w:val="30"/>
          <w:szCs w:val="30"/>
          <w:lang w:eastAsia="ru-RU"/>
        </w:rPr>
        <w:t>грузинского</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происхож</w:t>
      </w:r>
      <w:r w:rsidRPr="00047F40">
        <w:rPr>
          <w:rFonts w:ascii="Courier New" w:eastAsia="Times New Roman" w:hAnsi="Courier New" w:cs="Times New Roman"/>
          <w:spacing w:val="-5"/>
          <w:w w:val="83"/>
          <w:kern w:val="0"/>
          <w:sz w:val="30"/>
          <w:szCs w:val="30"/>
          <w:lang w:eastAsia="ru-RU"/>
        </w:rPr>
        <w:softHyphen/>
      </w:r>
      <w:r w:rsidRPr="00047F40">
        <w:rPr>
          <w:rFonts w:ascii="Courier New" w:eastAsia="Times New Roman" w:hAnsi="Courier New" w:cs="Times New Roman"/>
          <w:spacing w:val="-1"/>
          <w:w w:val="83"/>
          <w:kern w:val="0"/>
          <w:sz w:val="30"/>
          <w:szCs w:val="30"/>
          <w:lang w:eastAsia="ru-RU"/>
        </w:rPr>
        <w:t>дения</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Меньше</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географических</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названий</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неизвестной</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 xml:space="preserve">структуры </w:t>
      </w:r>
      <w:r w:rsidRPr="00047F40">
        <w:rPr>
          <w:rFonts w:ascii="Courier New" w:eastAsia="Times New Roman" w:hAnsi="Courier New" w:cs="Times New Roman"/>
          <w:spacing w:val="-3"/>
          <w:w w:val="83"/>
          <w:kern w:val="0"/>
          <w:sz w:val="30"/>
          <w:szCs w:val="30"/>
          <w:lang w:eastAsia="ru-RU"/>
        </w:rPr>
        <w:t>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семантики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которые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пока</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поддаются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толкованию</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 xml:space="preserve">данным </w:t>
      </w:r>
      <w:r w:rsidRPr="00047F40">
        <w:rPr>
          <w:rFonts w:ascii="Courier New" w:eastAsia="Times New Roman" w:hAnsi="Courier New" w:cs="Times New Roman"/>
          <w:spacing w:val="-4"/>
          <w:w w:val="83"/>
          <w:kern w:val="0"/>
          <w:sz w:val="30"/>
          <w:szCs w:val="30"/>
          <w:lang w:eastAsia="ru-RU"/>
        </w:rPr>
        <w:t>какого</w:t>
      </w:r>
      <w:r w:rsidRPr="00047F40">
        <w:rPr>
          <w:rFonts w:ascii="Courier New" w:eastAsia="Times New Roman" w:hAnsi="Courier New"/>
          <w:spacing w:val="-4"/>
          <w:w w:val="83"/>
          <w:kern w:val="0"/>
          <w:sz w:val="30"/>
          <w:szCs w:val="30"/>
          <w:lang w:eastAsia="ru-RU"/>
        </w:rPr>
        <w:t>-</w:t>
      </w:r>
      <w:r w:rsidRPr="00047F40">
        <w:rPr>
          <w:rFonts w:ascii="Courier New" w:eastAsia="Times New Roman" w:hAnsi="Courier New" w:cs="Times New Roman"/>
          <w:spacing w:val="-4"/>
          <w:w w:val="83"/>
          <w:kern w:val="0"/>
          <w:sz w:val="30"/>
          <w:szCs w:val="30"/>
          <w:lang w:eastAsia="ru-RU"/>
        </w:rPr>
        <w:t>либо</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конкретного</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языка</w:t>
      </w:r>
      <w:r w:rsidRPr="00047F40">
        <w:rPr>
          <w:rFonts w:ascii="Courier New" w:eastAsia="Times New Roman" w:hAnsi="Courier New"/>
          <w:spacing w:val="-4"/>
          <w:w w:val="83"/>
          <w:kern w:val="0"/>
          <w:sz w:val="30"/>
          <w:szCs w:val="30"/>
          <w:lang w:eastAsia="ru-RU"/>
        </w:rPr>
        <w:t xml:space="preserve"> ( </w:t>
      </w:r>
      <w:r w:rsidRPr="00047F40">
        <w:rPr>
          <w:rFonts w:ascii="Courier New" w:eastAsia="Times New Roman" w:hAnsi="Courier New" w:cs="Times New Roman"/>
          <w:spacing w:val="-4"/>
          <w:w w:val="83"/>
          <w:kern w:val="0"/>
          <w:sz w:val="30"/>
          <w:szCs w:val="30"/>
          <w:lang w:eastAsia="ru-RU"/>
        </w:rPr>
        <w:t>см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приложения</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val="uk-UA" w:eastAsia="ru-RU"/>
        </w:rPr>
        <w:t>І</w:t>
      </w:r>
      <w:r w:rsidRPr="00047F40">
        <w:rPr>
          <w:rFonts w:ascii="Courier New" w:eastAsia="Times New Roman" w:hAnsi="Courier New"/>
          <w:spacing w:val="-4"/>
          <w:w w:val="83"/>
          <w:kern w:val="0"/>
          <w:sz w:val="30"/>
          <w:szCs w:val="30"/>
          <w:lang w:val="uk-UA" w:eastAsia="ru-RU"/>
        </w:rPr>
        <w:t xml:space="preserve">, </w:t>
      </w:r>
      <w:r w:rsidRPr="00047F40">
        <w:rPr>
          <w:rFonts w:ascii="Courier New" w:eastAsia="Times New Roman" w:hAnsi="Courier New" w:cs="Times New Roman"/>
          <w:spacing w:val="-4"/>
          <w:w w:val="83"/>
          <w:kern w:val="0"/>
          <w:sz w:val="30"/>
          <w:szCs w:val="30"/>
          <w:lang w:val="uk-UA" w:eastAsia="ru-RU"/>
        </w:rPr>
        <w:t>УІІ</w:t>
      </w:r>
      <w:r w:rsidRPr="00047F40">
        <w:rPr>
          <w:rFonts w:ascii="Courier New" w:eastAsia="Times New Roman" w:hAnsi="Courier New"/>
          <w:spacing w:val="-4"/>
          <w:w w:val="83"/>
          <w:kern w:val="0"/>
          <w:sz w:val="30"/>
          <w:szCs w:val="30"/>
          <w:lang w:val="uk-UA"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29" w:firstLine="893"/>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83"/>
          <w:kern w:val="0"/>
          <w:sz w:val="30"/>
          <w:szCs w:val="30"/>
          <w:lang w:eastAsia="ru-RU"/>
        </w:rPr>
        <w:t>Формообразование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топонимов</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почти</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не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отличается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от</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образо</w:t>
      </w:r>
      <w:r w:rsidRPr="00047F40">
        <w:rPr>
          <w:rFonts w:ascii="Courier New" w:eastAsia="Times New Roman" w:hAnsi="Courier New" w:cs="Times New Roman"/>
          <w:spacing w:val="-5"/>
          <w:w w:val="83"/>
          <w:kern w:val="0"/>
          <w:sz w:val="30"/>
          <w:szCs w:val="30"/>
          <w:lang w:eastAsia="ru-RU"/>
        </w:rPr>
        <w:softHyphen/>
      </w:r>
      <w:r w:rsidRPr="00047F40">
        <w:rPr>
          <w:rFonts w:ascii="Courier New" w:eastAsia="Times New Roman" w:hAnsi="Courier New" w:cs="Times New Roman"/>
          <w:spacing w:val="-3"/>
          <w:w w:val="83"/>
          <w:kern w:val="0"/>
          <w:sz w:val="30"/>
          <w:szCs w:val="30"/>
          <w:lang w:eastAsia="ru-RU"/>
        </w:rPr>
        <w:t>вания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имен</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нарицательных</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см</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приложение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spacing w:val="-3"/>
          <w:w w:val="83"/>
          <w:kern w:val="0"/>
          <w:sz w:val="30"/>
          <w:szCs w:val="30"/>
          <w:lang w:val="en-US" w:eastAsia="ru-RU"/>
        </w:rPr>
        <w:t>II</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качестве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гео</w:t>
      </w:r>
      <w:r w:rsidRPr="00047F40">
        <w:rPr>
          <w:rFonts w:ascii="Courier New" w:eastAsia="Times New Roman" w:hAnsi="Courier New" w:cs="Times New Roman"/>
          <w:spacing w:val="-3"/>
          <w:w w:val="83"/>
          <w:kern w:val="0"/>
          <w:sz w:val="30"/>
          <w:szCs w:val="30"/>
          <w:lang w:eastAsia="ru-RU"/>
        </w:rPr>
        <w:softHyphen/>
      </w:r>
      <w:r w:rsidRPr="00047F40">
        <w:rPr>
          <w:rFonts w:ascii="Courier New" w:eastAsia="Times New Roman" w:hAnsi="Courier New" w:cs="Times New Roman"/>
          <w:spacing w:val="-4"/>
          <w:w w:val="83"/>
          <w:kern w:val="0"/>
          <w:sz w:val="30"/>
          <w:szCs w:val="30"/>
          <w:lang w:eastAsia="ru-RU"/>
        </w:rPr>
        <w:t>графических</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названий</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использованы</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имена</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нарицательные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иногда имена</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собственные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В</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качестве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топонимов</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выступают</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как</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 xml:space="preserve">простые </w:t>
      </w:r>
      <w:r w:rsidRPr="00047F40">
        <w:rPr>
          <w:rFonts w:ascii="Courier New" w:eastAsia="Times New Roman" w:hAnsi="Courier New"/>
          <w:spacing w:val="-4"/>
          <w:w w:val="83"/>
          <w:kern w:val="0"/>
          <w:sz w:val="30"/>
          <w:szCs w:val="30"/>
          <w:lang w:eastAsia="ru-RU"/>
        </w:rPr>
        <w:t>(</w:t>
      </w:r>
      <w:r w:rsidRPr="00047F40">
        <w:rPr>
          <w:rFonts w:ascii="Courier New" w:eastAsia="Times New Roman" w:hAnsi="Courier New" w:cs="Times New Roman"/>
          <w:spacing w:val="-4"/>
          <w:w w:val="83"/>
          <w:kern w:val="0"/>
          <w:sz w:val="30"/>
          <w:szCs w:val="30"/>
          <w:lang w:eastAsia="ru-RU"/>
        </w:rPr>
        <w:t>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безаффиксные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аффиксального</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образования</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так</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композиты</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Среди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простых</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имен</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чистые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основы</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малочисленны</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именах</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аффик</w:t>
      </w:r>
      <w:r w:rsidRPr="00047F40">
        <w:rPr>
          <w:rFonts w:ascii="Courier New" w:eastAsia="Times New Roman" w:hAnsi="Courier New" w:cs="Times New Roman"/>
          <w:spacing w:val="-3"/>
          <w:w w:val="83"/>
          <w:kern w:val="0"/>
          <w:sz w:val="30"/>
          <w:szCs w:val="30"/>
          <w:lang w:eastAsia="ru-RU"/>
        </w:rPr>
        <w:softHyphen/>
        <w:t>сального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образования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особенно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продуктивны</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суффиксы</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см</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прило</w:t>
      </w:r>
      <w:r w:rsidRPr="00047F40">
        <w:rPr>
          <w:rFonts w:ascii="Courier New" w:eastAsia="Times New Roman" w:hAnsi="Courier New" w:cs="Times New Roman"/>
          <w:spacing w:val="-3"/>
          <w:w w:val="83"/>
          <w:kern w:val="0"/>
          <w:sz w:val="30"/>
          <w:szCs w:val="30"/>
          <w:lang w:eastAsia="ru-RU"/>
        </w:rPr>
        <w:softHyphen/>
      </w:r>
      <w:r w:rsidRPr="00047F40">
        <w:rPr>
          <w:rFonts w:ascii="Courier New" w:eastAsia="Times New Roman" w:hAnsi="Courier New" w:cs="Times New Roman"/>
          <w:w w:val="83"/>
          <w:kern w:val="0"/>
          <w:sz w:val="30"/>
          <w:szCs w:val="30"/>
          <w:lang w:eastAsia="ru-RU"/>
        </w:rPr>
        <w:t>жение</w:t>
      </w:r>
      <w:r w:rsidRPr="00047F40">
        <w:rPr>
          <w:rFonts w:ascii="Courier New" w:eastAsia="Times New Roman" w:hAnsi="Courier New"/>
          <w:w w:val="83"/>
          <w:kern w:val="0"/>
          <w:sz w:val="30"/>
          <w:szCs w:val="30"/>
          <w:lang w:eastAsia="ru-RU"/>
        </w:rPr>
        <w:t xml:space="preserve"> </w:t>
      </w:r>
      <w:r w:rsidRPr="00047F40">
        <w:rPr>
          <w:rFonts w:ascii="Courier New" w:eastAsia="Times New Roman" w:hAnsi="Courier New"/>
          <w:w w:val="83"/>
          <w:kern w:val="0"/>
          <w:sz w:val="30"/>
          <w:szCs w:val="30"/>
          <w:lang w:val="en-US" w:eastAsia="ru-RU"/>
        </w:rPr>
        <w:t>II</w:t>
      </w:r>
      <w:r w:rsidRPr="00047F40">
        <w:rPr>
          <w:rFonts w:ascii="Courier New" w:eastAsia="Times New Roman" w:hAnsi="Courier New"/>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before="5" w:after="0" w:line="485" w:lineRule="exact"/>
        <w:ind w:left="48" w:firstLine="883"/>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83"/>
          <w:kern w:val="0"/>
          <w:sz w:val="30"/>
          <w:szCs w:val="30"/>
          <w:lang w:eastAsia="ru-RU"/>
        </w:rPr>
        <w:t>В</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географических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названиях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полученных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путем</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словосложе</w:t>
      </w:r>
      <w:r w:rsidRPr="00047F40">
        <w:rPr>
          <w:rFonts w:ascii="Courier New" w:eastAsia="Times New Roman" w:hAnsi="Courier New" w:cs="Times New Roman"/>
          <w:spacing w:val="-5"/>
          <w:w w:val="83"/>
          <w:kern w:val="0"/>
          <w:sz w:val="30"/>
          <w:szCs w:val="30"/>
          <w:lang w:eastAsia="ru-RU"/>
        </w:rPr>
        <w:softHyphen/>
      </w:r>
      <w:r w:rsidRPr="00047F40">
        <w:rPr>
          <w:rFonts w:ascii="Courier New" w:eastAsia="Times New Roman" w:hAnsi="Courier New" w:cs="Times New Roman"/>
          <w:spacing w:val="-4"/>
          <w:w w:val="83"/>
          <w:kern w:val="0"/>
          <w:sz w:val="30"/>
          <w:szCs w:val="30"/>
          <w:lang w:eastAsia="ru-RU"/>
        </w:rPr>
        <w:t>ния</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более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распространены</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топонимы</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с</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генетивным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определением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они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превалируют</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над</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топонимами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с</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атрибутивным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 xml:space="preserve">определением </w:t>
      </w:r>
      <w:r w:rsidRPr="00047F40">
        <w:rPr>
          <w:rFonts w:ascii="Courier New" w:eastAsia="Times New Roman" w:hAnsi="Courier New"/>
          <w:spacing w:val="-4"/>
          <w:w w:val="83"/>
          <w:kern w:val="0"/>
          <w:sz w:val="30"/>
          <w:szCs w:val="30"/>
          <w:lang w:eastAsia="ru-RU"/>
        </w:rPr>
        <w:t xml:space="preserve">(567:255). </w:t>
      </w:r>
      <w:r w:rsidRPr="00047F40">
        <w:rPr>
          <w:rFonts w:ascii="Courier New" w:eastAsia="Times New Roman" w:hAnsi="Courier New" w:cs="Times New Roman"/>
          <w:spacing w:val="-4"/>
          <w:w w:val="83"/>
          <w:kern w:val="0"/>
          <w:sz w:val="30"/>
          <w:szCs w:val="30"/>
          <w:lang w:eastAsia="ru-RU"/>
        </w:rPr>
        <w:t>Атрибутивных</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препозитивных</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определений</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больше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чем</w:t>
      </w:r>
    </w:p>
    <w:p w:rsidR="00047F40" w:rsidRPr="00047F40" w:rsidRDefault="00047F40" w:rsidP="00047F40">
      <w:pPr>
        <w:shd w:val="clear" w:color="auto" w:fill="FFFFFF"/>
        <w:tabs>
          <w:tab w:val="clear" w:pos="709"/>
        </w:tabs>
        <w:suppressAutoHyphens w:val="0"/>
        <w:autoSpaceDE w:val="0"/>
        <w:autoSpaceDN w:val="0"/>
        <w:adjustRightInd w:val="0"/>
        <w:spacing w:before="5" w:after="0" w:line="485" w:lineRule="exact"/>
        <w:ind w:left="48" w:firstLine="883"/>
        <w:jc w:val="left"/>
        <w:rPr>
          <w:rFonts w:ascii="Arial" w:eastAsia="Times New Roman" w:hAnsi="Arial" w:cs="Arial"/>
          <w:kern w:val="0"/>
          <w:sz w:val="20"/>
          <w:szCs w:val="20"/>
          <w:lang w:eastAsia="ru-RU"/>
        </w:rPr>
        <w:sectPr w:rsidR="00047F40" w:rsidRPr="00047F40">
          <w:pgSz w:w="11909" w:h="16834"/>
          <w:pgMar w:top="1440" w:right="1095" w:bottom="720" w:left="1468" w:header="720" w:footer="720" w:gutter="0"/>
          <w:cols w:space="60"/>
          <w:noEndnote/>
        </w:sectPr>
      </w:pP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left="4282" w:firstLine="0"/>
        <w:jc w:val="left"/>
        <w:rPr>
          <w:rFonts w:ascii="Arial" w:eastAsia="Times New Roman" w:hAnsi="Arial" w:cs="Arial"/>
          <w:kern w:val="0"/>
          <w:sz w:val="20"/>
          <w:szCs w:val="20"/>
          <w:lang w:eastAsia="ru-RU"/>
        </w:rPr>
      </w:pPr>
      <w:r w:rsidRPr="00047F40">
        <w:rPr>
          <w:rFonts w:ascii="Courier New" w:eastAsia="Times New Roman" w:hAnsi="Courier New"/>
          <w:spacing w:val="-5"/>
          <w:w w:val="83"/>
          <w:kern w:val="0"/>
          <w:sz w:val="30"/>
          <w:szCs w:val="30"/>
          <w:lang w:eastAsia="ru-RU"/>
        </w:rPr>
        <w:t>- 179 -</w:t>
      </w:r>
    </w:p>
    <w:p w:rsidR="00047F40" w:rsidRPr="00047F40" w:rsidRDefault="00047F40" w:rsidP="00047F40">
      <w:pPr>
        <w:shd w:val="clear" w:color="auto" w:fill="FFFFFF"/>
        <w:tabs>
          <w:tab w:val="clear" w:pos="709"/>
        </w:tabs>
        <w:suppressAutoHyphens w:val="0"/>
        <w:autoSpaceDE w:val="0"/>
        <w:autoSpaceDN w:val="0"/>
        <w:adjustRightInd w:val="0"/>
        <w:spacing w:before="259" w:after="0" w:line="490" w:lineRule="exact"/>
        <w:ind w:left="19"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5"/>
          <w:w w:val="83"/>
          <w:kern w:val="0"/>
          <w:sz w:val="30"/>
          <w:szCs w:val="30"/>
          <w:lang w:eastAsia="ru-RU"/>
        </w:rPr>
        <w:t>атрибутивных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постпозитивных</w:t>
      </w:r>
      <w:r w:rsidRPr="00047F40">
        <w:rPr>
          <w:rFonts w:ascii="Courier New" w:eastAsia="Times New Roman" w:hAnsi="Courier New"/>
          <w:spacing w:val="-5"/>
          <w:w w:val="83"/>
          <w:kern w:val="0"/>
          <w:sz w:val="30"/>
          <w:szCs w:val="30"/>
          <w:lang w:eastAsia="ru-RU"/>
        </w:rPr>
        <w:t xml:space="preserve"> (220:35). </w:t>
      </w:r>
      <w:r w:rsidRPr="00047F40">
        <w:rPr>
          <w:rFonts w:ascii="Courier New" w:eastAsia="Times New Roman" w:hAnsi="Courier New" w:cs="Times New Roman"/>
          <w:spacing w:val="-5"/>
          <w:w w:val="83"/>
          <w:kern w:val="0"/>
          <w:sz w:val="30"/>
          <w:szCs w:val="30"/>
          <w:lang w:eastAsia="ru-RU"/>
        </w:rPr>
        <w:t>Генетивное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 xml:space="preserve">определение </w:t>
      </w:r>
      <w:r w:rsidRPr="00047F40">
        <w:rPr>
          <w:rFonts w:ascii="Courier New" w:eastAsia="Times New Roman" w:hAnsi="Courier New" w:cs="Times New Roman"/>
          <w:spacing w:val="-4"/>
          <w:w w:val="83"/>
          <w:kern w:val="0"/>
          <w:sz w:val="30"/>
          <w:szCs w:val="30"/>
          <w:lang w:eastAsia="ru-RU"/>
        </w:rPr>
        <w:t>обычно</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представлено</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препозитивным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строем</w:t>
      </w:r>
      <w:r w:rsidRPr="00047F40">
        <w:rPr>
          <w:rFonts w:ascii="Courier New" w:eastAsia="Times New Roman" w:hAnsi="Courier New"/>
          <w:spacing w:val="-4"/>
          <w:w w:val="83"/>
          <w:kern w:val="0"/>
          <w:sz w:val="30"/>
          <w:szCs w:val="30"/>
          <w:lang w:eastAsia="ru-RU"/>
        </w:rPr>
        <w:t xml:space="preserve"> (565:2).</w:t>
      </w:r>
    </w:p>
    <w:p w:rsidR="00047F40" w:rsidRPr="00047F40" w:rsidRDefault="00047F40" w:rsidP="00047F40">
      <w:pPr>
        <w:shd w:val="clear" w:color="auto" w:fill="FFFFFF"/>
        <w:tabs>
          <w:tab w:val="clear" w:pos="709"/>
        </w:tabs>
        <w:suppressAutoHyphens w:val="0"/>
        <w:autoSpaceDE w:val="0"/>
        <w:autoSpaceDN w:val="0"/>
        <w:adjustRightInd w:val="0"/>
        <w:spacing w:after="0" w:line="490" w:lineRule="exact"/>
        <w:ind w:left="14" w:firstLine="888"/>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83"/>
          <w:kern w:val="0"/>
          <w:sz w:val="30"/>
          <w:szCs w:val="30"/>
          <w:lang w:eastAsia="ru-RU"/>
        </w:rPr>
        <w:t>Основой</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сложных</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топонимов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редко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выступает</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самостоятель</w:t>
      </w:r>
      <w:r w:rsidRPr="00047F40">
        <w:rPr>
          <w:rFonts w:ascii="Courier New" w:eastAsia="Times New Roman" w:hAnsi="Courier New" w:cs="Times New Roman"/>
          <w:spacing w:val="-3"/>
          <w:w w:val="83"/>
          <w:kern w:val="0"/>
          <w:sz w:val="30"/>
          <w:szCs w:val="30"/>
          <w:lang w:eastAsia="ru-RU"/>
        </w:rPr>
        <w:softHyphen/>
        <w:t>но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существующее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первичное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географическое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название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неболь</w:t>
      </w:r>
      <w:r w:rsidRPr="00047F40">
        <w:rPr>
          <w:rFonts w:ascii="Courier New" w:eastAsia="Times New Roman" w:hAnsi="Courier New" w:cs="Times New Roman"/>
          <w:spacing w:val="-3"/>
          <w:w w:val="83"/>
          <w:kern w:val="0"/>
          <w:sz w:val="30"/>
          <w:szCs w:val="30"/>
          <w:lang w:eastAsia="ru-RU"/>
        </w:rPr>
        <w:softHyphen/>
      </w:r>
      <w:r w:rsidRPr="00047F40">
        <w:rPr>
          <w:rFonts w:ascii="Courier New" w:eastAsia="Times New Roman" w:hAnsi="Courier New" w:cs="Times New Roman"/>
          <w:spacing w:val="-5"/>
          <w:w w:val="83"/>
          <w:kern w:val="0"/>
          <w:sz w:val="30"/>
          <w:szCs w:val="30"/>
          <w:lang w:eastAsia="ru-RU"/>
        </w:rPr>
        <w:t>шом</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количестве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зафиксированы</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имена</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с</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форяонеизменяемыми</w:t>
      </w:r>
      <w:r w:rsidRPr="00047F40">
        <w:rPr>
          <w:rFonts w:ascii="Courier New" w:eastAsia="Times New Roman" w:hAnsi="Courier New"/>
          <w:spacing w:val="-5"/>
          <w:w w:val="83"/>
          <w:kern w:val="0"/>
          <w:sz w:val="30"/>
          <w:szCs w:val="30"/>
          <w:lang w:eastAsia="ru-RU"/>
        </w:rPr>
        <w:t xml:space="preserve"> (90 </w:t>
      </w:r>
      <w:r w:rsidRPr="00047F40">
        <w:rPr>
          <w:rFonts w:ascii="Courier New" w:eastAsia="Times New Roman" w:hAnsi="Courier New" w:cs="Times New Roman"/>
          <w:spacing w:val="-5"/>
          <w:w w:val="83"/>
          <w:kern w:val="0"/>
          <w:sz w:val="30"/>
          <w:szCs w:val="30"/>
          <w:lang w:eastAsia="ru-RU"/>
        </w:rPr>
        <w:t>то</w:t>
      </w:r>
      <w:r w:rsidRPr="00047F40">
        <w:rPr>
          <w:rFonts w:ascii="Courier New" w:eastAsia="Times New Roman" w:hAnsi="Courier New" w:cs="Times New Roman"/>
          <w:spacing w:val="-5"/>
          <w:w w:val="83"/>
          <w:kern w:val="0"/>
          <w:sz w:val="30"/>
          <w:szCs w:val="30"/>
          <w:lang w:eastAsia="ru-RU"/>
        </w:rPr>
        <w:softHyphen/>
      </w:r>
      <w:r w:rsidRPr="00047F40">
        <w:rPr>
          <w:rFonts w:ascii="Courier New" w:eastAsia="Times New Roman" w:hAnsi="Courier New" w:cs="Times New Roman"/>
          <w:spacing w:val="-4"/>
          <w:w w:val="83"/>
          <w:kern w:val="0"/>
          <w:sz w:val="30"/>
          <w:szCs w:val="30"/>
          <w:lang w:eastAsia="ru-RU"/>
        </w:rPr>
        <w:t>понимов</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видоизмененными</w:t>
      </w:r>
      <w:r w:rsidRPr="00047F40">
        <w:rPr>
          <w:rFonts w:ascii="Courier New" w:eastAsia="Times New Roman" w:hAnsi="Courier New"/>
          <w:spacing w:val="-4"/>
          <w:w w:val="83"/>
          <w:kern w:val="0"/>
          <w:sz w:val="30"/>
          <w:szCs w:val="30"/>
          <w:lang w:eastAsia="ru-RU"/>
        </w:rPr>
        <w:t xml:space="preserve"> (172 </w:t>
      </w:r>
      <w:r w:rsidRPr="00047F40">
        <w:rPr>
          <w:rFonts w:ascii="Courier New" w:eastAsia="Times New Roman" w:hAnsi="Courier New" w:cs="Times New Roman"/>
          <w:spacing w:val="-4"/>
          <w:w w:val="83"/>
          <w:kern w:val="0"/>
          <w:sz w:val="30"/>
          <w:szCs w:val="30"/>
          <w:lang w:eastAsia="ru-RU"/>
        </w:rPr>
        <w:t>топонима</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определениями</w:t>
      </w:r>
      <w:r w:rsidRPr="00047F40">
        <w:rPr>
          <w:rFonts w:ascii="Courier New" w:eastAsia="Times New Roman" w:hAnsi="Courier New"/>
          <w:spacing w:val="-4"/>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90" w:lineRule="exact"/>
        <w:ind w:left="917"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83"/>
          <w:kern w:val="0"/>
          <w:sz w:val="30"/>
          <w:szCs w:val="30"/>
          <w:lang w:eastAsia="ru-RU"/>
        </w:rPr>
        <w:t>Не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встречались</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географические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названия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образованные</w:t>
      </w:r>
    </w:p>
    <w:p w:rsidR="00047F40" w:rsidRPr="00047F40" w:rsidRDefault="00047F40" w:rsidP="00047F40">
      <w:pPr>
        <w:shd w:val="clear" w:color="auto" w:fill="FFFFFF"/>
        <w:tabs>
          <w:tab w:val="clear" w:pos="709"/>
        </w:tabs>
        <w:suppressAutoHyphens w:val="0"/>
        <w:autoSpaceDE w:val="0"/>
        <w:autoSpaceDN w:val="0"/>
        <w:adjustRightInd w:val="0"/>
        <w:spacing w:after="0" w:line="240" w:lineRule="auto"/>
        <w:ind w:left="7003" w:firstLine="0"/>
        <w:jc w:val="left"/>
        <w:rPr>
          <w:rFonts w:ascii="Arial" w:eastAsia="Times New Roman" w:hAnsi="Arial" w:cs="Arial"/>
          <w:kern w:val="0"/>
          <w:sz w:val="20"/>
          <w:szCs w:val="20"/>
          <w:lang w:eastAsia="ru-RU"/>
        </w:rPr>
      </w:pPr>
      <w:r w:rsidRPr="00047F40">
        <w:rPr>
          <w:rFonts w:ascii="Courier New" w:eastAsia="Times New Roman" w:hAnsi="Courier New" w:cs="Times New Roman"/>
          <w:kern w:val="0"/>
          <w:sz w:val="26"/>
          <w:szCs w:val="26"/>
          <w:lang w:eastAsia="ru-RU"/>
        </w:rPr>
        <w:t>т</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34" w:firstLine="0"/>
        <w:jc w:val="left"/>
        <w:rPr>
          <w:rFonts w:ascii="Arial" w:eastAsia="Times New Roman" w:hAnsi="Arial" w:cs="Arial"/>
          <w:kern w:val="0"/>
          <w:sz w:val="20"/>
          <w:szCs w:val="20"/>
          <w:lang w:eastAsia="ru-RU"/>
        </w:rPr>
      </w:pPr>
      <w:r w:rsidRPr="00047F40">
        <w:rPr>
          <w:rFonts w:ascii="Courier New" w:eastAsia="Times New Roman" w:hAnsi="Courier New" w:cs="Times New Roman"/>
          <w:spacing w:val="-1"/>
          <w:w w:val="83"/>
          <w:kern w:val="0"/>
          <w:sz w:val="30"/>
          <w:szCs w:val="30"/>
          <w:lang w:eastAsia="ru-RU"/>
        </w:rPr>
        <w:t>при</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помощи</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послелогов</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наречий</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и</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глагольных</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форм</w:t>
      </w:r>
      <w:r w:rsidRPr="00047F40">
        <w:rPr>
          <w:rFonts w:ascii="Courier New" w:eastAsia="Times New Roman" w:hAnsi="Courier New"/>
          <w:spacing w:val="-1"/>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62" w:firstLine="869"/>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топонимии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Окрибы</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первую</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очередь</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следует</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 xml:space="preserve">искать </w:t>
      </w:r>
      <w:r w:rsidRPr="00047F40">
        <w:rPr>
          <w:rFonts w:ascii="Courier New" w:eastAsia="Times New Roman" w:hAnsi="Courier New" w:cs="Times New Roman"/>
          <w:spacing w:val="-6"/>
          <w:w w:val="83"/>
          <w:kern w:val="0"/>
          <w:sz w:val="30"/>
          <w:szCs w:val="30"/>
          <w:lang w:eastAsia="ru-RU"/>
        </w:rPr>
        <w:t>занские</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языковые</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элементы</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Специального</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изучения</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требуют</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слова</w:t>
      </w:r>
    </w:p>
    <w:p w:rsidR="00047F40" w:rsidRPr="00047F40" w:rsidRDefault="00047F40" w:rsidP="00047F40">
      <w:pPr>
        <w:shd w:val="clear" w:color="auto" w:fill="FFFFFF"/>
        <w:tabs>
          <w:tab w:val="clear" w:pos="709"/>
        </w:tabs>
        <w:suppressAutoHyphens w:val="0"/>
        <w:autoSpaceDE w:val="0"/>
        <w:autoSpaceDN w:val="0"/>
        <w:adjustRightInd w:val="0"/>
        <w:spacing w:after="0" w:line="480" w:lineRule="exact"/>
        <w:ind w:left="72" w:firstLine="0"/>
        <w:jc w:val="left"/>
        <w:rPr>
          <w:rFonts w:ascii="Arial" w:eastAsia="Times New Roman" w:hAnsi="Arial" w:cs="Arial"/>
          <w:kern w:val="0"/>
          <w:sz w:val="20"/>
          <w:szCs w:val="20"/>
          <w:lang w:val="en-US" w:eastAsia="ru-RU"/>
        </w:rPr>
      </w:pPr>
      <w:r w:rsidRPr="00047F40">
        <w:rPr>
          <w:rFonts w:ascii="Courier New" w:eastAsia="Times New Roman" w:hAnsi="Courier New" w:cs="Times New Roman"/>
          <w:spacing w:val="-12"/>
          <w:kern w:val="0"/>
          <w:sz w:val="26"/>
          <w:szCs w:val="26"/>
          <w:lang w:eastAsia="ru-RU"/>
        </w:rPr>
        <w:t>заНСКОГО</w:t>
      </w:r>
      <w:r w:rsidRPr="00047F40">
        <w:rPr>
          <w:rFonts w:ascii="Courier New" w:eastAsia="Times New Roman" w:hAnsi="Courier New"/>
          <w:spacing w:val="-12"/>
          <w:kern w:val="0"/>
          <w:sz w:val="26"/>
          <w:szCs w:val="26"/>
          <w:lang w:eastAsia="ru-RU"/>
        </w:rPr>
        <w:t xml:space="preserve"> </w:t>
      </w:r>
      <w:r w:rsidRPr="00047F40">
        <w:rPr>
          <w:rFonts w:ascii="Courier New" w:eastAsia="Times New Roman" w:hAnsi="Courier New" w:cs="Times New Roman"/>
          <w:spacing w:val="-12"/>
          <w:kern w:val="0"/>
          <w:sz w:val="26"/>
          <w:szCs w:val="26"/>
          <w:lang w:eastAsia="ru-RU"/>
        </w:rPr>
        <w:t>Происхождения</w:t>
      </w:r>
      <w:r w:rsidRPr="00047F40">
        <w:rPr>
          <w:rFonts w:ascii="Courier New" w:eastAsia="Times New Roman" w:hAnsi="Courier New"/>
          <w:spacing w:val="-12"/>
          <w:kern w:val="0"/>
          <w:sz w:val="26"/>
          <w:szCs w:val="26"/>
          <w:lang w:eastAsia="ru-RU"/>
        </w:rPr>
        <w:t xml:space="preserve">, </w:t>
      </w:r>
      <w:r w:rsidRPr="00047F40">
        <w:rPr>
          <w:rFonts w:ascii="Courier New" w:eastAsia="Times New Roman" w:hAnsi="Courier New" w:cs="Times New Roman"/>
          <w:spacing w:val="-12"/>
          <w:kern w:val="0"/>
          <w:sz w:val="26"/>
          <w:szCs w:val="26"/>
          <w:lang w:eastAsia="ru-RU"/>
        </w:rPr>
        <w:t>Напр</w:t>
      </w:r>
      <w:r w:rsidRPr="00047F40">
        <w:rPr>
          <w:rFonts w:ascii="Courier New" w:eastAsia="Times New Roman" w:hAnsi="Courier New"/>
          <w:spacing w:val="-12"/>
          <w:kern w:val="0"/>
          <w:sz w:val="26"/>
          <w:szCs w:val="26"/>
          <w:lang w:eastAsia="ru-RU"/>
        </w:rPr>
        <w:t xml:space="preserve">.  </w:t>
      </w:r>
      <w:r w:rsidRPr="00047F40">
        <w:rPr>
          <w:rFonts w:ascii="Courier New" w:eastAsia="Times New Roman" w:hAnsi="Courier New"/>
          <w:spacing w:val="-12"/>
          <w:kern w:val="0"/>
          <w:sz w:val="26"/>
          <w:szCs w:val="26"/>
          <w:lang w:val="en-US" w:eastAsia="ru-RU"/>
        </w:rPr>
        <w:t>kitxi</w:t>
      </w:r>
      <w:r w:rsidRPr="00047F40">
        <w:rPr>
          <w:rFonts w:ascii="Courier New" w:eastAsia="Times New Roman" w:hAnsi="Courier New"/>
          <w:spacing w:val="-12"/>
          <w:kern w:val="0"/>
          <w:sz w:val="26"/>
          <w:szCs w:val="26"/>
          <w:lang w:eastAsia="ru-RU"/>
        </w:rPr>
        <w:t>|</w:t>
      </w:r>
      <w:r w:rsidRPr="00047F40">
        <w:rPr>
          <w:rFonts w:ascii="Courier New" w:eastAsia="Times New Roman" w:hAnsi="Courier New"/>
          <w:spacing w:val="-12"/>
          <w:kern w:val="0"/>
          <w:sz w:val="26"/>
          <w:szCs w:val="26"/>
          <w:lang w:val="en-US" w:eastAsia="ru-RU"/>
        </w:rPr>
        <w:t>i</w:t>
      </w:r>
      <w:r w:rsidRPr="00047F40">
        <w:rPr>
          <w:rFonts w:ascii="Courier New" w:eastAsia="Times New Roman" w:hAnsi="Courier New"/>
          <w:spacing w:val="-12"/>
          <w:kern w:val="0"/>
          <w:sz w:val="26"/>
          <w:szCs w:val="26"/>
          <w:lang w:eastAsia="ru-RU"/>
        </w:rPr>
        <w:t xml:space="preserve">, </w:t>
      </w:r>
      <w:r w:rsidRPr="00047F40">
        <w:rPr>
          <w:rFonts w:ascii="Courier New" w:eastAsia="Times New Roman" w:hAnsi="Courier New"/>
          <w:spacing w:val="-12"/>
          <w:kern w:val="0"/>
          <w:sz w:val="26"/>
          <w:szCs w:val="26"/>
          <w:lang w:val="en-US" w:eastAsia="ru-RU"/>
        </w:rPr>
        <w:t>xvamica</w:t>
      </w:r>
      <w:r w:rsidRPr="00047F40">
        <w:rPr>
          <w:rFonts w:ascii="Courier New" w:eastAsia="Times New Roman" w:hAnsi="Courier New"/>
          <w:spacing w:val="-12"/>
          <w:kern w:val="0"/>
          <w:sz w:val="26"/>
          <w:szCs w:val="26"/>
          <w:lang w:eastAsia="ru-RU"/>
        </w:rPr>
        <w:t xml:space="preserve">,  </w:t>
      </w:r>
      <w:r w:rsidRPr="00047F40">
        <w:rPr>
          <w:rFonts w:ascii="Courier New" w:eastAsia="Times New Roman" w:hAnsi="Courier New"/>
          <w:spacing w:val="-12"/>
          <w:kern w:val="0"/>
          <w:sz w:val="26"/>
          <w:szCs w:val="26"/>
          <w:lang w:val="en-US" w:eastAsia="ru-RU"/>
        </w:rPr>
        <w:t>xorcana</w:t>
      </w:r>
      <w:r w:rsidRPr="00047F40">
        <w:rPr>
          <w:rFonts w:ascii="Courier New" w:eastAsia="Times New Roman" w:hAnsi="Courier New"/>
          <w:spacing w:val="-12"/>
          <w:kern w:val="0"/>
          <w:sz w:val="26"/>
          <w:szCs w:val="26"/>
          <w:lang w:eastAsia="ru-RU"/>
        </w:rPr>
        <w:t xml:space="preserve">, . </w:t>
      </w:r>
      <w:r w:rsidRPr="00047F40">
        <w:rPr>
          <w:rFonts w:ascii="Courier New" w:eastAsia="Times New Roman" w:hAnsi="Courier New" w:cs="Times New Roman"/>
          <w:spacing w:val="-6"/>
          <w:kern w:val="0"/>
          <w:sz w:val="26"/>
          <w:szCs w:val="26"/>
          <w:lang w:val="en-US" w:eastAsia="ru-RU"/>
        </w:rPr>
        <w:t>•</w:t>
      </w:r>
      <w:r w:rsidRPr="00047F40">
        <w:rPr>
          <w:rFonts w:ascii="Courier New" w:eastAsia="Times New Roman" w:hAnsi="Courier New"/>
          <w:spacing w:val="-6"/>
          <w:kern w:val="0"/>
          <w:sz w:val="26"/>
          <w:szCs w:val="26"/>
          <w:lang w:val="en-US" w:eastAsia="ru-RU"/>
        </w:rPr>
        <w:t>yistara, oxorisi, oxvilo, robaisi, cekurai...</w:t>
      </w:r>
    </w:p>
    <w:p w:rsidR="00047F40" w:rsidRPr="00047F40" w:rsidRDefault="00047F40" w:rsidP="00047F40">
      <w:pPr>
        <w:shd w:val="clear" w:color="auto" w:fill="FFFFFF"/>
        <w:tabs>
          <w:tab w:val="clear" w:pos="709"/>
        </w:tabs>
        <w:suppressAutoHyphens w:val="0"/>
        <w:autoSpaceDE w:val="0"/>
        <w:autoSpaceDN w:val="0"/>
        <w:adjustRightInd w:val="0"/>
        <w:spacing w:before="5" w:after="0" w:line="485" w:lineRule="exact"/>
        <w:ind w:left="48" w:firstLine="888"/>
        <w:jc w:val="left"/>
        <w:rPr>
          <w:rFonts w:ascii="Arial" w:eastAsia="Times New Roman" w:hAnsi="Arial" w:cs="Arial"/>
          <w:kern w:val="0"/>
          <w:sz w:val="20"/>
          <w:szCs w:val="20"/>
          <w:lang w:eastAsia="ru-RU"/>
        </w:rPr>
      </w:pPr>
      <w:r w:rsidRPr="00047F40">
        <w:rPr>
          <w:rFonts w:ascii="Courier New" w:eastAsia="Times New Roman" w:hAnsi="Courier New" w:cs="Times New Roman"/>
          <w:spacing w:val="-6"/>
          <w:w w:val="83"/>
          <w:kern w:val="0"/>
          <w:sz w:val="30"/>
          <w:szCs w:val="30"/>
          <w:lang w:eastAsia="ru-RU"/>
        </w:rPr>
        <w:t>Занизмы</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в</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топонимии</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исследуемого</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региона</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можно</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 xml:space="preserve">объяснить </w:t>
      </w:r>
      <w:r w:rsidRPr="00047F40">
        <w:rPr>
          <w:rFonts w:ascii="Courier New" w:eastAsia="Times New Roman" w:hAnsi="Courier New" w:cs="Times New Roman"/>
          <w:spacing w:val="-3"/>
          <w:w w:val="83"/>
          <w:kern w:val="0"/>
          <w:sz w:val="30"/>
          <w:szCs w:val="30"/>
          <w:lang w:eastAsia="ru-RU"/>
        </w:rPr>
        <w:t>тем</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что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древние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времена</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территория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принадлежала</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 xml:space="preserve">племенам </w:t>
      </w:r>
      <w:r w:rsidRPr="00047F40">
        <w:rPr>
          <w:rFonts w:ascii="Courier New" w:eastAsia="Times New Roman" w:hAnsi="Courier New" w:cs="Times New Roman"/>
          <w:spacing w:val="-5"/>
          <w:w w:val="83"/>
          <w:kern w:val="0"/>
          <w:sz w:val="30"/>
          <w:szCs w:val="30"/>
          <w:lang w:eastAsia="ru-RU"/>
        </w:rPr>
        <w:t>мегрело</w:t>
      </w:r>
      <w:r w:rsidRPr="00047F40">
        <w:rPr>
          <w:rFonts w:ascii="Courier New" w:eastAsia="Times New Roman" w:hAnsi="Courier New"/>
          <w:spacing w:val="-5"/>
          <w:w w:val="83"/>
          <w:kern w:val="0"/>
          <w:sz w:val="30"/>
          <w:szCs w:val="30"/>
          <w:lang w:eastAsia="ru-RU"/>
        </w:rPr>
        <w:t>-</w:t>
      </w:r>
      <w:r w:rsidRPr="00047F40">
        <w:rPr>
          <w:rFonts w:ascii="Courier New" w:eastAsia="Times New Roman" w:hAnsi="Courier New" w:cs="Times New Roman"/>
          <w:spacing w:val="-5"/>
          <w:w w:val="83"/>
          <w:kern w:val="0"/>
          <w:sz w:val="30"/>
          <w:szCs w:val="30"/>
          <w:lang w:eastAsia="ru-RU"/>
        </w:rPr>
        <w:t>лазской</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ветви</w:t>
      </w:r>
      <w:r w:rsidRPr="00047F40">
        <w:rPr>
          <w:rFonts w:ascii="Courier New" w:eastAsia="Times New Roman" w:hAnsi="Courier New"/>
          <w:spacing w:val="-5"/>
          <w:w w:val="83"/>
          <w:kern w:val="0"/>
          <w:sz w:val="30"/>
          <w:szCs w:val="30"/>
          <w:lang w:eastAsia="ru-RU"/>
        </w:rPr>
        <w:t xml:space="preserve">" |46,4211; </w:t>
      </w:r>
      <w:r w:rsidRPr="00047F40">
        <w:rPr>
          <w:rFonts w:ascii="Courier New" w:eastAsia="Times New Roman" w:hAnsi="Courier New" w:cs="Times New Roman"/>
          <w:spacing w:val="-5"/>
          <w:w w:val="83"/>
          <w:kern w:val="0"/>
          <w:sz w:val="30"/>
          <w:szCs w:val="30"/>
          <w:lang w:eastAsia="ru-RU"/>
        </w:rPr>
        <w:t>их</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традицию</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образования</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топо</w:t>
      </w:r>
      <w:r w:rsidRPr="00047F40">
        <w:rPr>
          <w:rFonts w:ascii="Courier New" w:eastAsia="Times New Roman" w:hAnsi="Courier New" w:cs="Times New Roman"/>
          <w:spacing w:val="-5"/>
          <w:w w:val="83"/>
          <w:kern w:val="0"/>
          <w:sz w:val="30"/>
          <w:szCs w:val="30"/>
          <w:lang w:eastAsia="ru-RU"/>
        </w:rPr>
        <w:softHyphen/>
      </w:r>
      <w:r w:rsidRPr="00047F40">
        <w:rPr>
          <w:rFonts w:ascii="Courier New" w:eastAsia="Times New Roman" w:hAnsi="Courier New" w:cs="Times New Roman"/>
          <w:spacing w:val="-4"/>
          <w:w w:val="83"/>
          <w:kern w:val="0"/>
          <w:sz w:val="30"/>
          <w:szCs w:val="30"/>
          <w:lang w:eastAsia="ru-RU"/>
        </w:rPr>
        <w:t>нимов</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продолжили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прибывшие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сюда</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позже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племена</w:t>
      </w:r>
      <w:r w:rsidRPr="00047F40">
        <w:rPr>
          <w:rFonts w:ascii="Courier New" w:eastAsia="Times New Roman" w:hAnsi="Courier New"/>
          <w:spacing w:val="-4"/>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62" w:firstLine="893"/>
        <w:jc w:val="left"/>
        <w:rPr>
          <w:rFonts w:ascii="Arial" w:eastAsia="Times New Roman" w:hAnsi="Arial" w:cs="Arial"/>
          <w:kern w:val="0"/>
          <w:sz w:val="20"/>
          <w:szCs w:val="20"/>
          <w:lang w:eastAsia="ru-RU"/>
        </w:rPr>
      </w:pPr>
      <w:r w:rsidRPr="00047F40">
        <w:rPr>
          <w:rFonts w:ascii="Courier New" w:eastAsia="Times New Roman" w:hAnsi="Courier New" w:cs="Times New Roman"/>
          <w:spacing w:val="-3"/>
          <w:w w:val="83"/>
          <w:kern w:val="0"/>
          <w:sz w:val="30"/>
          <w:szCs w:val="30"/>
          <w:lang w:eastAsia="ru-RU"/>
        </w:rPr>
        <w:t>Основные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положения</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диссертации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имеют</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только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узко</w:t>
      </w:r>
      <w:r w:rsidRPr="00047F40">
        <w:rPr>
          <w:rFonts w:ascii="Courier New" w:eastAsia="Times New Roman" w:hAnsi="Courier New" w:cs="Times New Roman"/>
          <w:spacing w:val="-3"/>
          <w:w w:val="83"/>
          <w:kern w:val="0"/>
          <w:sz w:val="30"/>
          <w:szCs w:val="30"/>
          <w:lang w:eastAsia="ru-RU"/>
        </w:rPr>
        <w:softHyphen/>
      </w:r>
      <w:r w:rsidRPr="00047F40">
        <w:rPr>
          <w:rFonts w:ascii="Courier New" w:eastAsia="Times New Roman" w:hAnsi="Courier New" w:cs="Times New Roman"/>
          <w:spacing w:val="-6"/>
          <w:w w:val="83"/>
          <w:kern w:val="0"/>
          <w:sz w:val="30"/>
          <w:szCs w:val="30"/>
          <w:lang w:eastAsia="ru-RU"/>
        </w:rPr>
        <w:t>лингвистическую</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значимость</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Работа</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принесет</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пользу</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этнографам</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географам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исследователям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истории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языка</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а</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также</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студентам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изучающим</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диалектологию</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топонимику</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и</w:t>
      </w:r>
      <w:r w:rsidRPr="00047F40">
        <w:rPr>
          <w:rFonts w:ascii="Courier New" w:eastAsia="Times New Roman" w:hAnsi="Courier New"/>
          <w:spacing w:val="-4"/>
          <w:w w:val="83"/>
          <w:kern w:val="0"/>
          <w:sz w:val="30"/>
          <w:szCs w:val="30"/>
          <w:lang w:eastAsia="ru-RU"/>
        </w:rPr>
        <w:t xml:space="preserve"> </w:t>
      </w:r>
      <w:r w:rsidRPr="00047F40">
        <w:rPr>
          <w:rFonts w:ascii="Courier New" w:eastAsia="Times New Roman" w:hAnsi="Courier New" w:cs="Times New Roman"/>
          <w:spacing w:val="-4"/>
          <w:w w:val="83"/>
          <w:kern w:val="0"/>
          <w:sz w:val="30"/>
          <w:szCs w:val="30"/>
          <w:lang w:eastAsia="ru-RU"/>
        </w:rPr>
        <w:t>краеведение</w:t>
      </w:r>
      <w:r w:rsidRPr="00047F40">
        <w:rPr>
          <w:rFonts w:ascii="Courier New" w:eastAsia="Times New Roman" w:hAnsi="Courier New"/>
          <w:spacing w:val="-4"/>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after="0" w:line="485" w:lineRule="exact"/>
        <w:ind w:left="67" w:firstLine="898"/>
        <w:jc w:val="left"/>
        <w:rPr>
          <w:rFonts w:ascii="Arial" w:eastAsia="Times New Roman" w:hAnsi="Arial" w:cs="Arial"/>
          <w:kern w:val="0"/>
          <w:sz w:val="20"/>
          <w:szCs w:val="20"/>
          <w:lang w:eastAsia="ru-RU"/>
        </w:rPr>
      </w:pPr>
      <w:r w:rsidRPr="00047F40">
        <w:rPr>
          <w:rFonts w:ascii="Courier New" w:eastAsia="Times New Roman" w:hAnsi="Courier New" w:cs="Times New Roman"/>
          <w:spacing w:val="-6"/>
          <w:w w:val="83"/>
          <w:kern w:val="0"/>
          <w:sz w:val="30"/>
          <w:szCs w:val="30"/>
          <w:lang w:eastAsia="ru-RU"/>
        </w:rPr>
        <w:t>Собранный</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топонимический</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материал</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может</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быть</w:t>
      </w:r>
      <w:r w:rsidRPr="00047F40">
        <w:rPr>
          <w:rFonts w:ascii="Courier New" w:eastAsia="Times New Roman" w:hAnsi="Courier New"/>
          <w:spacing w:val="-6"/>
          <w:w w:val="83"/>
          <w:kern w:val="0"/>
          <w:sz w:val="30"/>
          <w:szCs w:val="30"/>
          <w:lang w:eastAsia="ru-RU"/>
        </w:rPr>
        <w:t xml:space="preserve"> </w:t>
      </w:r>
      <w:r w:rsidRPr="00047F40">
        <w:rPr>
          <w:rFonts w:ascii="Courier New" w:eastAsia="Times New Roman" w:hAnsi="Courier New" w:cs="Times New Roman"/>
          <w:spacing w:val="-6"/>
          <w:w w:val="83"/>
          <w:kern w:val="0"/>
          <w:sz w:val="30"/>
          <w:szCs w:val="30"/>
          <w:lang w:eastAsia="ru-RU"/>
        </w:rPr>
        <w:t xml:space="preserve">использован </w:t>
      </w:r>
      <w:r w:rsidRPr="00047F40">
        <w:rPr>
          <w:rFonts w:ascii="Courier New" w:eastAsia="Times New Roman" w:hAnsi="Courier New" w:cs="Times New Roman"/>
          <w:w w:val="83"/>
          <w:kern w:val="0"/>
          <w:sz w:val="30"/>
          <w:szCs w:val="30"/>
          <w:lang w:eastAsia="ru-RU"/>
        </w:rPr>
        <w:t>при</w:t>
      </w:r>
      <w:r w:rsidRPr="00047F40">
        <w:rPr>
          <w:rFonts w:ascii="Courier New" w:eastAsia="Times New Roman" w:hAnsi="Courier New"/>
          <w:w w:val="83"/>
          <w:kern w:val="0"/>
          <w:sz w:val="30"/>
          <w:szCs w:val="30"/>
          <w:lang w:eastAsia="ru-RU"/>
        </w:rPr>
        <w:t xml:space="preserve"> </w:t>
      </w:r>
      <w:r w:rsidRPr="00047F40">
        <w:rPr>
          <w:rFonts w:ascii="Courier New" w:eastAsia="Times New Roman" w:hAnsi="Courier New" w:cs="Times New Roman"/>
          <w:w w:val="83"/>
          <w:kern w:val="0"/>
          <w:sz w:val="30"/>
          <w:szCs w:val="30"/>
          <w:lang w:eastAsia="ru-RU"/>
        </w:rPr>
        <w:t>составлении</w:t>
      </w:r>
      <w:r w:rsidRPr="00047F40">
        <w:rPr>
          <w:rFonts w:ascii="Courier New" w:eastAsia="Times New Roman" w:hAnsi="Courier New"/>
          <w:w w:val="83"/>
          <w:kern w:val="0"/>
          <w:sz w:val="30"/>
          <w:szCs w:val="30"/>
          <w:lang w:eastAsia="ru-RU"/>
        </w:rPr>
        <w:t xml:space="preserve"> </w:t>
      </w:r>
      <w:r w:rsidRPr="00047F40">
        <w:rPr>
          <w:rFonts w:ascii="Courier New" w:eastAsia="Times New Roman" w:hAnsi="Courier New" w:cs="Times New Roman"/>
          <w:w w:val="83"/>
          <w:kern w:val="0"/>
          <w:sz w:val="30"/>
          <w:szCs w:val="30"/>
          <w:lang w:eastAsia="ru-RU"/>
        </w:rPr>
        <w:t>словаря</w:t>
      </w:r>
      <w:r w:rsidRPr="00047F40">
        <w:rPr>
          <w:rFonts w:ascii="Courier New" w:eastAsia="Times New Roman" w:hAnsi="Courier New"/>
          <w:w w:val="83"/>
          <w:kern w:val="0"/>
          <w:sz w:val="30"/>
          <w:szCs w:val="30"/>
          <w:lang w:eastAsia="ru-RU"/>
        </w:rPr>
        <w:t xml:space="preserve"> </w:t>
      </w:r>
      <w:r w:rsidRPr="00047F40">
        <w:rPr>
          <w:rFonts w:ascii="Courier New" w:eastAsia="Times New Roman" w:hAnsi="Courier New" w:cs="Times New Roman"/>
          <w:w w:val="83"/>
          <w:kern w:val="0"/>
          <w:sz w:val="30"/>
          <w:szCs w:val="30"/>
          <w:lang w:eastAsia="ru-RU"/>
        </w:rPr>
        <w:t>грузинских</w:t>
      </w:r>
      <w:r w:rsidRPr="00047F40">
        <w:rPr>
          <w:rFonts w:ascii="Courier New" w:eastAsia="Times New Roman" w:hAnsi="Courier New"/>
          <w:w w:val="83"/>
          <w:kern w:val="0"/>
          <w:sz w:val="30"/>
          <w:szCs w:val="30"/>
          <w:lang w:eastAsia="ru-RU"/>
        </w:rPr>
        <w:t xml:space="preserve"> </w:t>
      </w:r>
      <w:r w:rsidRPr="00047F40">
        <w:rPr>
          <w:rFonts w:ascii="Courier New" w:eastAsia="Times New Roman" w:hAnsi="Courier New" w:cs="Times New Roman"/>
          <w:w w:val="83"/>
          <w:kern w:val="0"/>
          <w:sz w:val="30"/>
          <w:szCs w:val="30"/>
          <w:lang w:eastAsia="ru-RU"/>
        </w:rPr>
        <w:t>топонимов</w:t>
      </w:r>
      <w:r w:rsidRPr="00047F40">
        <w:rPr>
          <w:rFonts w:ascii="Courier New" w:eastAsia="Times New Roman" w:hAnsi="Courier New"/>
          <w:w w:val="83"/>
          <w:kern w:val="0"/>
          <w:sz w:val="30"/>
          <w:szCs w:val="30"/>
          <w:lang w:eastAsia="ru-RU"/>
        </w:rPr>
        <w:t>.</w:t>
      </w:r>
    </w:p>
    <w:p w:rsidR="00047F40" w:rsidRPr="00047F40" w:rsidRDefault="00047F40" w:rsidP="00047F40">
      <w:pPr>
        <w:shd w:val="clear" w:color="auto" w:fill="FFFFFF"/>
        <w:tabs>
          <w:tab w:val="clear" w:pos="709"/>
        </w:tabs>
        <w:suppressAutoHyphens w:val="0"/>
        <w:autoSpaceDE w:val="0"/>
        <w:autoSpaceDN w:val="0"/>
        <w:adjustRightInd w:val="0"/>
        <w:spacing w:before="475" w:after="0" w:line="485" w:lineRule="exact"/>
        <w:ind w:left="67" w:right="254" w:firstLine="154"/>
        <w:rPr>
          <w:rFonts w:ascii="Arial" w:eastAsia="Times New Roman" w:hAnsi="Arial" w:cs="Arial"/>
          <w:kern w:val="0"/>
          <w:sz w:val="20"/>
          <w:szCs w:val="20"/>
          <w:lang w:eastAsia="ru-RU"/>
        </w:rPr>
      </w:pPr>
      <w:r w:rsidRPr="00047F40">
        <w:rPr>
          <w:rFonts w:ascii="Courier New" w:eastAsia="Times New Roman" w:hAnsi="Courier New"/>
          <w:spacing w:val="-5"/>
          <w:w w:val="83"/>
          <w:kern w:val="0"/>
          <w:sz w:val="30"/>
          <w:szCs w:val="30"/>
          <w:lang w:val="en-US" w:eastAsia="ru-RU"/>
        </w:rPr>
        <w:t>I</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Срв</w:t>
      </w:r>
      <w:r w:rsidRPr="00047F40">
        <w:rPr>
          <w:rFonts w:ascii="Courier New" w:eastAsia="Times New Roman" w:hAnsi="Courier New"/>
          <w:spacing w:val="-5"/>
          <w:w w:val="83"/>
          <w:kern w:val="0"/>
          <w:sz w:val="30"/>
          <w:szCs w:val="30"/>
          <w:lang w:eastAsia="ru-RU"/>
        </w:rPr>
        <w:t>. "</w:t>
      </w:r>
      <w:r w:rsidRPr="00047F40">
        <w:rPr>
          <w:rFonts w:ascii="Courier New" w:eastAsia="Times New Roman" w:hAnsi="Courier New" w:cs="Times New Roman"/>
          <w:spacing w:val="-5"/>
          <w:w w:val="83"/>
          <w:kern w:val="0"/>
          <w:sz w:val="30"/>
          <w:szCs w:val="30"/>
          <w:lang w:eastAsia="ru-RU"/>
        </w:rPr>
        <w:t>Грузинскому</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вообще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не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чуждо</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использование</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в</w:t>
      </w:r>
      <w:r w:rsidRPr="00047F40">
        <w:rPr>
          <w:rFonts w:ascii="Courier New" w:eastAsia="Times New Roman" w:hAnsi="Courier New"/>
          <w:spacing w:val="-5"/>
          <w:w w:val="83"/>
          <w:kern w:val="0"/>
          <w:sz w:val="30"/>
          <w:szCs w:val="30"/>
          <w:lang w:eastAsia="ru-RU"/>
        </w:rPr>
        <w:t xml:space="preserve"> </w:t>
      </w:r>
      <w:r w:rsidRPr="00047F40">
        <w:rPr>
          <w:rFonts w:ascii="Courier New" w:eastAsia="Times New Roman" w:hAnsi="Courier New" w:cs="Times New Roman"/>
          <w:spacing w:val="-5"/>
          <w:w w:val="83"/>
          <w:kern w:val="0"/>
          <w:sz w:val="30"/>
          <w:szCs w:val="30"/>
          <w:lang w:eastAsia="ru-RU"/>
        </w:rPr>
        <w:t xml:space="preserve">качестве </w:t>
      </w:r>
      <w:r w:rsidRPr="00047F40">
        <w:rPr>
          <w:rFonts w:ascii="Courier New" w:eastAsia="Times New Roman" w:hAnsi="Courier New" w:cs="Times New Roman"/>
          <w:spacing w:val="-3"/>
          <w:w w:val="83"/>
          <w:kern w:val="0"/>
          <w:sz w:val="30"/>
          <w:szCs w:val="30"/>
          <w:lang w:eastAsia="ru-RU"/>
        </w:rPr>
        <w:t>топонимов</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имен</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с</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послелогами</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такое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явление</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часто</w:t>
      </w:r>
      <w:r w:rsidRPr="00047F40">
        <w:rPr>
          <w:rFonts w:ascii="Courier New" w:eastAsia="Times New Roman" w:hAnsi="Courier New"/>
          <w:spacing w:val="-3"/>
          <w:w w:val="83"/>
          <w:kern w:val="0"/>
          <w:sz w:val="30"/>
          <w:szCs w:val="30"/>
          <w:lang w:eastAsia="ru-RU"/>
        </w:rPr>
        <w:t xml:space="preserve"> </w:t>
      </w:r>
      <w:r w:rsidRPr="00047F40">
        <w:rPr>
          <w:rFonts w:ascii="Courier New" w:eastAsia="Times New Roman" w:hAnsi="Courier New" w:cs="Times New Roman"/>
          <w:spacing w:val="-3"/>
          <w:w w:val="83"/>
          <w:kern w:val="0"/>
          <w:sz w:val="30"/>
          <w:szCs w:val="30"/>
          <w:lang w:eastAsia="ru-RU"/>
        </w:rPr>
        <w:t>наблюда</w:t>
      </w:r>
      <w:r w:rsidRPr="00047F40">
        <w:rPr>
          <w:rFonts w:ascii="Courier New" w:eastAsia="Times New Roman" w:hAnsi="Courier New" w:cs="Times New Roman"/>
          <w:spacing w:val="-3"/>
          <w:w w:val="83"/>
          <w:kern w:val="0"/>
          <w:sz w:val="30"/>
          <w:szCs w:val="30"/>
          <w:lang w:eastAsia="ru-RU"/>
        </w:rPr>
        <w:softHyphen/>
      </w:r>
      <w:r w:rsidRPr="00047F40">
        <w:rPr>
          <w:rFonts w:ascii="Courier New" w:eastAsia="Times New Roman" w:hAnsi="Courier New" w:cs="Times New Roman"/>
          <w:spacing w:val="-8"/>
          <w:w w:val="83"/>
          <w:kern w:val="0"/>
          <w:sz w:val="30"/>
          <w:szCs w:val="30"/>
          <w:lang w:eastAsia="ru-RU"/>
        </w:rPr>
        <w:t>ется</w:t>
      </w:r>
      <w:r w:rsidRPr="00047F40">
        <w:rPr>
          <w:rFonts w:ascii="Courier New" w:eastAsia="Times New Roman" w:hAnsi="Courier New"/>
          <w:spacing w:val="-8"/>
          <w:w w:val="83"/>
          <w:kern w:val="0"/>
          <w:sz w:val="30"/>
          <w:szCs w:val="30"/>
          <w:lang w:eastAsia="ru-RU"/>
        </w:rPr>
        <w:t xml:space="preserve"> </w:t>
      </w:r>
      <w:r w:rsidRPr="00047F40">
        <w:rPr>
          <w:rFonts w:ascii="Courier New" w:eastAsia="Times New Roman" w:hAnsi="Courier New" w:cs="Times New Roman"/>
          <w:spacing w:val="-8"/>
          <w:w w:val="83"/>
          <w:kern w:val="0"/>
          <w:sz w:val="30"/>
          <w:szCs w:val="30"/>
          <w:lang w:eastAsia="ru-RU"/>
        </w:rPr>
        <w:t>в</w:t>
      </w:r>
      <w:r w:rsidRPr="00047F40">
        <w:rPr>
          <w:rFonts w:ascii="Courier New" w:eastAsia="Times New Roman" w:hAnsi="Courier New"/>
          <w:spacing w:val="-8"/>
          <w:w w:val="83"/>
          <w:kern w:val="0"/>
          <w:sz w:val="30"/>
          <w:szCs w:val="30"/>
          <w:lang w:eastAsia="ru-RU"/>
        </w:rPr>
        <w:t xml:space="preserve"> </w:t>
      </w:r>
      <w:r w:rsidRPr="00047F40">
        <w:rPr>
          <w:rFonts w:ascii="Courier New" w:eastAsia="Times New Roman" w:hAnsi="Courier New" w:cs="Times New Roman"/>
          <w:spacing w:val="-8"/>
          <w:w w:val="83"/>
          <w:kern w:val="0"/>
          <w:sz w:val="30"/>
          <w:szCs w:val="30"/>
          <w:lang w:eastAsia="ru-RU"/>
        </w:rPr>
        <w:t>Имеретин</w:t>
      </w:r>
      <w:r w:rsidRPr="00047F40">
        <w:rPr>
          <w:rFonts w:ascii="Courier New" w:eastAsia="Times New Roman" w:hAnsi="Courier New"/>
          <w:spacing w:val="-8"/>
          <w:w w:val="83"/>
          <w:kern w:val="0"/>
          <w:sz w:val="30"/>
          <w:szCs w:val="30"/>
          <w:vertAlign w:val="superscript"/>
          <w:lang w:eastAsia="ru-RU"/>
        </w:rPr>
        <w:t>1</w:t>
      </w:r>
      <w:r w:rsidRPr="00047F40">
        <w:rPr>
          <w:rFonts w:ascii="Courier New" w:eastAsia="Times New Roman" w:hAnsi="Courier New"/>
          <w:spacing w:val="-8"/>
          <w:w w:val="83"/>
          <w:kern w:val="0"/>
          <w:sz w:val="30"/>
          <w:szCs w:val="30"/>
          <w:lang w:eastAsia="ru-RU"/>
        </w:rPr>
        <w:t xml:space="preserve">'|87,64|. </w:t>
      </w:r>
      <w:r w:rsidRPr="00047F40">
        <w:rPr>
          <w:rFonts w:ascii="Courier New" w:eastAsia="Times New Roman" w:hAnsi="Courier New" w:cs="Times New Roman"/>
          <w:spacing w:val="-8"/>
          <w:w w:val="83"/>
          <w:kern w:val="0"/>
          <w:sz w:val="30"/>
          <w:szCs w:val="30"/>
          <w:lang w:eastAsia="ru-RU"/>
        </w:rPr>
        <w:t>Срв</w:t>
      </w:r>
      <w:r w:rsidRPr="00047F40">
        <w:rPr>
          <w:rFonts w:ascii="Courier New" w:eastAsia="Times New Roman" w:hAnsi="Courier New"/>
          <w:spacing w:val="-8"/>
          <w:w w:val="83"/>
          <w:kern w:val="0"/>
          <w:sz w:val="30"/>
          <w:szCs w:val="30"/>
          <w:lang w:eastAsia="ru-RU"/>
        </w:rPr>
        <w:t>. "</w:t>
      </w:r>
      <w:r w:rsidRPr="00047F40">
        <w:rPr>
          <w:rFonts w:ascii="Courier New" w:eastAsia="Times New Roman" w:hAnsi="Courier New" w:cs="Times New Roman"/>
          <w:spacing w:val="-8"/>
          <w:w w:val="83"/>
          <w:kern w:val="0"/>
          <w:sz w:val="30"/>
          <w:szCs w:val="30"/>
          <w:lang w:eastAsia="ru-RU"/>
        </w:rPr>
        <w:t>Вообще</w:t>
      </w:r>
      <w:r w:rsidRPr="00047F40">
        <w:rPr>
          <w:rFonts w:ascii="Courier New" w:eastAsia="Times New Roman" w:hAnsi="Courier New"/>
          <w:spacing w:val="-8"/>
          <w:w w:val="83"/>
          <w:kern w:val="0"/>
          <w:sz w:val="30"/>
          <w:szCs w:val="30"/>
          <w:lang w:eastAsia="ru-RU"/>
        </w:rPr>
        <w:t xml:space="preserve"> </w:t>
      </w:r>
      <w:r w:rsidRPr="00047F40">
        <w:rPr>
          <w:rFonts w:ascii="Courier New" w:eastAsia="Times New Roman" w:hAnsi="Courier New" w:cs="Times New Roman"/>
          <w:spacing w:val="-8"/>
          <w:w w:val="83"/>
          <w:kern w:val="0"/>
          <w:sz w:val="30"/>
          <w:szCs w:val="30"/>
          <w:lang w:eastAsia="ru-RU"/>
        </w:rPr>
        <w:t>послеложные</w:t>
      </w:r>
      <w:r w:rsidRPr="00047F40">
        <w:rPr>
          <w:rFonts w:ascii="Courier New" w:eastAsia="Times New Roman" w:hAnsi="Courier New"/>
          <w:spacing w:val="-8"/>
          <w:w w:val="83"/>
          <w:kern w:val="0"/>
          <w:sz w:val="30"/>
          <w:szCs w:val="30"/>
          <w:lang w:eastAsia="ru-RU"/>
        </w:rPr>
        <w:t xml:space="preserve"> </w:t>
      </w:r>
      <w:r w:rsidRPr="00047F40">
        <w:rPr>
          <w:rFonts w:ascii="Courier New" w:eastAsia="Times New Roman" w:hAnsi="Courier New" w:cs="Times New Roman"/>
          <w:spacing w:val="-8"/>
          <w:w w:val="83"/>
          <w:kern w:val="0"/>
          <w:sz w:val="30"/>
          <w:szCs w:val="30"/>
          <w:lang w:eastAsia="ru-RU"/>
        </w:rPr>
        <w:t>имена</w:t>
      </w:r>
      <w:r w:rsidRPr="00047F40">
        <w:rPr>
          <w:rFonts w:ascii="Courier New" w:eastAsia="Times New Roman" w:hAnsi="Courier New"/>
          <w:spacing w:val="-8"/>
          <w:w w:val="83"/>
          <w:kern w:val="0"/>
          <w:sz w:val="30"/>
          <w:szCs w:val="30"/>
          <w:lang w:eastAsia="ru-RU"/>
        </w:rPr>
        <w:t xml:space="preserve"> </w:t>
      </w:r>
      <w:r w:rsidRPr="00047F40">
        <w:rPr>
          <w:rFonts w:ascii="Courier New" w:eastAsia="Times New Roman" w:hAnsi="Courier New" w:cs="Times New Roman"/>
          <w:spacing w:val="-8"/>
          <w:w w:val="83"/>
          <w:kern w:val="0"/>
          <w:sz w:val="30"/>
          <w:szCs w:val="30"/>
          <w:lang w:eastAsia="ru-RU"/>
        </w:rPr>
        <w:t xml:space="preserve">часто </w:t>
      </w:r>
      <w:r w:rsidRPr="00047F40">
        <w:rPr>
          <w:rFonts w:ascii="Courier New" w:eastAsia="Times New Roman" w:hAnsi="Courier New" w:cs="Times New Roman"/>
          <w:spacing w:val="-1"/>
          <w:w w:val="83"/>
          <w:kern w:val="0"/>
          <w:sz w:val="30"/>
          <w:szCs w:val="30"/>
          <w:lang w:eastAsia="ru-RU"/>
        </w:rPr>
        <w:t>встречаются</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в</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грузинской</w:t>
      </w:r>
      <w:r w:rsidRPr="00047F40">
        <w:rPr>
          <w:rFonts w:ascii="Courier New" w:eastAsia="Times New Roman" w:hAnsi="Courier New"/>
          <w:spacing w:val="-1"/>
          <w:w w:val="83"/>
          <w:kern w:val="0"/>
          <w:sz w:val="30"/>
          <w:szCs w:val="30"/>
          <w:lang w:eastAsia="ru-RU"/>
        </w:rPr>
        <w:t xml:space="preserve"> </w:t>
      </w:r>
      <w:r w:rsidRPr="00047F40">
        <w:rPr>
          <w:rFonts w:ascii="Courier New" w:eastAsia="Times New Roman" w:hAnsi="Courier New" w:cs="Times New Roman"/>
          <w:spacing w:val="-1"/>
          <w:w w:val="83"/>
          <w:kern w:val="0"/>
          <w:sz w:val="30"/>
          <w:szCs w:val="30"/>
          <w:lang w:eastAsia="ru-RU"/>
        </w:rPr>
        <w:t>действительности</w:t>
      </w:r>
      <w:r w:rsidRPr="00047F40">
        <w:rPr>
          <w:rFonts w:ascii="Courier New" w:eastAsia="Times New Roman" w:hAnsi="Courier New"/>
          <w:spacing w:val="-1"/>
          <w:w w:val="83"/>
          <w:kern w:val="0"/>
          <w:sz w:val="30"/>
          <w:szCs w:val="30"/>
          <w:lang w:eastAsia="ru-RU"/>
        </w:rPr>
        <w:t>" |</w:t>
      </w:r>
      <w:r w:rsidRPr="00047F40">
        <w:rPr>
          <w:rFonts w:ascii="Courier New" w:eastAsia="Times New Roman" w:hAnsi="Courier New" w:cs="Times New Roman"/>
          <w:spacing w:val="-1"/>
          <w:w w:val="83"/>
          <w:kern w:val="0"/>
          <w:sz w:val="30"/>
          <w:szCs w:val="30"/>
          <w:lang w:eastAsia="ru-RU"/>
        </w:rPr>
        <w:t>П</w:t>
      </w:r>
      <w:r w:rsidRPr="00047F40">
        <w:rPr>
          <w:rFonts w:ascii="Courier New" w:eastAsia="Times New Roman" w:hAnsi="Courier New"/>
          <w:spacing w:val="-1"/>
          <w:w w:val="83"/>
          <w:kern w:val="0"/>
          <w:sz w:val="30"/>
          <w:szCs w:val="30"/>
          <w:lang w:eastAsia="ru-RU"/>
        </w:rPr>
        <w:t>4,48|.</w:t>
      </w:r>
    </w:p>
    <w:p w:rsidR="00047F40" w:rsidRPr="00047F40" w:rsidRDefault="00047F40" w:rsidP="00047F40"/>
    <w:sectPr w:rsidR="00047F40" w:rsidRPr="00047F40" w:rsidSect="004653E8">
      <w:headerReference w:type="even" r:id="rId10"/>
      <w:headerReference w:type="default" r:id="rId11"/>
      <w:footerReference w:type="even" r:id="rId12"/>
      <w:footerReference w:type="default" r:id="rId13"/>
      <w:headerReference w:type="first" r:id="rId14"/>
      <w:footerReference w:type="first" r:id="rId1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29E" w:rsidRDefault="00F1229E">
      <w:pPr>
        <w:spacing w:after="0" w:line="240" w:lineRule="auto"/>
      </w:pPr>
      <w:r>
        <w:separator/>
      </w:r>
    </w:p>
  </w:endnote>
  <w:endnote w:type="continuationSeparator" w:id="0">
    <w:p w:rsidR="00F1229E" w:rsidRDefault="00F12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229E" w:rsidRDefault="00F1229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229E" w:rsidRDefault="00F1229E">
                <w:pPr>
                  <w:spacing w:line="240" w:lineRule="auto"/>
                </w:pPr>
                <w:fldSimple w:instr=" PAGE \* MERGEFORMAT ">
                  <w:r w:rsidR="00047F40" w:rsidRPr="00047F40">
                    <w:rPr>
                      <w:rStyle w:val="afffff9"/>
                      <w:noProof/>
                    </w:rPr>
                    <w:t>14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29E" w:rsidRDefault="00F1229E"/>
    <w:p w:rsidR="00F1229E" w:rsidRDefault="00F1229E"/>
    <w:p w:rsidR="00F1229E" w:rsidRDefault="00F1229E"/>
    <w:p w:rsidR="00F1229E" w:rsidRDefault="00F1229E"/>
    <w:p w:rsidR="00F1229E" w:rsidRDefault="00F1229E"/>
    <w:p w:rsidR="00F1229E" w:rsidRDefault="00F1229E"/>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229E" w:rsidRDefault="00F1229E">
                  <w:pPr>
                    <w:spacing w:line="240" w:lineRule="auto"/>
                  </w:pPr>
                  <w:fldSimple w:instr=" PAGE \* MERGEFORMAT ">
                    <w:r w:rsidRPr="00910947">
                      <w:rPr>
                        <w:rStyle w:val="afffff9"/>
                        <w:b w:val="0"/>
                        <w:bCs w:val="0"/>
                        <w:noProof/>
                      </w:rPr>
                      <w:t>35</w:t>
                    </w:r>
                  </w:fldSimple>
                </w:p>
              </w:txbxContent>
            </v:textbox>
            <w10:wrap anchorx="page" anchory="page"/>
          </v:shape>
        </w:pict>
      </w:r>
    </w:p>
    <w:p w:rsidR="00F1229E" w:rsidRDefault="00F1229E"/>
    <w:p w:rsidR="00F1229E" w:rsidRDefault="00F1229E"/>
    <w:p w:rsidR="00F1229E" w:rsidRDefault="00F1229E">
      <w:pPr>
        <w:rPr>
          <w:sz w:val="2"/>
          <w:szCs w:val="2"/>
        </w:rPr>
      </w:pPr>
      <w:r w:rsidRPr="0012337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229E" w:rsidRDefault="00F1229E"/>
              </w:txbxContent>
            </v:textbox>
            <w10:wrap anchorx="page" anchory="page"/>
          </v:shape>
        </w:pict>
      </w:r>
    </w:p>
    <w:p w:rsidR="00F1229E" w:rsidRDefault="00F1229E"/>
    <w:p w:rsidR="00F1229E" w:rsidRDefault="00F1229E">
      <w:pPr>
        <w:rPr>
          <w:sz w:val="2"/>
          <w:szCs w:val="2"/>
        </w:rPr>
      </w:pPr>
    </w:p>
    <w:p w:rsidR="00F1229E" w:rsidRDefault="00F1229E"/>
    <w:p w:rsidR="00F1229E" w:rsidRDefault="00F1229E">
      <w:pPr>
        <w:spacing w:after="0" w:line="240" w:lineRule="auto"/>
      </w:pPr>
    </w:p>
  </w:footnote>
  <w:footnote w:type="continuationSeparator" w:id="0">
    <w:p w:rsidR="00F1229E" w:rsidRDefault="00F12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1229E" w:rsidRDefault="00F1229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229E" w:rsidRDefault="00F1229E"/>
            </w:txbxContent>
          </v:textbox>
          <w10:wrap anchorx="page" anchory="page"/>
        </v:shape>
      </w:pict>
    </w:r>
  </w:p>
  <w:p w:rsidR="00F1229E" w:rsidRPr="005856C0" w:rsidRDefault="00F122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32149DA4"/>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68491C"/>
    <w:multiLevelType w:val="singleLevel"/>
    <w:tmpl w:val="EA3EEAB4"/>
    <w:lvl w:ilvl="0">
      <w:start w:val="1"/>
      <w:numFmt w:val="decimal"/>
      <w:lvlText w:val="3.%1."/>
      <w:legacy w:legacy="1" w:legacySpace="0" w:legacyIndent="475"/>
      <w:lvlJc w:val="left"/>
      <w:rPr>
        <w:rFonts w:ascii="Times New Roman" w:hAnsi="Times New Roman" w:cs="Times New Roman" w:hint="default"/>
      </w:rPr>
    </w:lvl>
  </w:abstractNum>
  <w:abstractNum w:abstractNumId="69">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2">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B80C98"/>
    <w:multiLevelType w:val="singleLevel"/>
    <w:tmpl w:val="944CC574"/>
    <w:lvl w:ilvl="0">
      <w:start w:val="1"/>
      <w:numFmt w:val="decimal"/>
      <w:lvlText w:val="1.%1."/>
      <w:legacy w:legacy="1" w:legacySpace="0" w:legacyIndent="475"/>
      <w:lvlJc w:val="left"/>
      <w:rPr>
        <w:rFonts w:ascii="Times New Roman" w:hAnsi="Times New Roman" w:cs="Times New Roman" w:hint="default"/>
      </w:rPr>
    </w:lvl>
  </w:abstractNum>
  <w:abstractNum w:abstractNumId="74">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6">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A1884"/>
    <w:multiLevelType w:val="singleLevel"/>
    <w:tmpl w:val="515A6046"/>
    <w:lvl w:ilvl="0">
      <w:start w:val="2"/>
      <w:numFmt w:val="decimal"/>
      <w:lvlText w:val="4.%1"/>
      <w:legacy w:legacy="1" w:legacySpace="0" w:legacyIndent="475"/>
      <w:lvlJc w:val="left"/>
      <w:rPr>
        <w:rFonts w:ascii="Arial" w:hAnsi="Arial" w:cs="Arial" w:hint="default"/>
      </w:rPr>
    </w:lvl>
  </w:abstractNum>
  <w:abstractNum w:abstractNumId="88">
    <w:nsid w:val="1F692ADF"/>
    <w:multiLevelType w:val="singleLevel"/>
    <w:tmpl w:val="E21CF9B6"/>
    <w:lvl w:ilvl="0">
      <w:start w:val="1"/>
      <w:numFmt w:val="decimal"/>
      <w:lvlText w:val="1.%1."/>
      <w:legacy w:legacy="1" w:legacySpace="0" w:legacyIndent="557"/>
      <w:lvlJc w:val="left"/>
      <w:rPr>
        <w:rFonts w:ascii="Arial" w:hAnsi="Arial" w:cs="Arial" w:hint="default"/>
      </w:rPr>
    </w:lvl>
  </w:abstractNum>
  <w:abstractNum w:abstractNumId="89">
    <w:nsid w:val="24E81A9E"/>
    <w:multiLevelType w:val="singleLevel"/>
    <w:tmpl w:val="AFCC9122"/>
    <w:lvl w:ilvl="0">
      <w:start w:val="1"/>
      <w:numFmt w:val="decimal"/>
      <w:lvlText w:val="%1."/>
      <w:legacy w:legacy="1" w:legacySpace="0" w:legacyIndent="278"/>
      <w:lvlJc w:val="left"/>
      <w:rPr>
        <w:rFonts w:ascii="Times New Roman" w:hAnsi="Times New Roman" w:cs="Times New Roman" w:hint="default"/>
      </w:rPr>
    </w:lvl>
  </w:abstractNum>
  <w:abstractNum w:abstractNumId="90">
    <w:nsid w:val="2C893798"/>
    <w:multiLevelType w:val="singleLevel"/>
    <w:tmpl w:val="EF764A7E"/>
    <w:lvl w:ilvl="0">
      <w:start w:val="1"/>
      <w:numFmt w:val="decimal"/>
      <w:lvlText w:val="3.%1."/>
      <w:legacy w:legacy="1" w:legacySpace="0" w:legacyIndent="552"/>
      <w:lvlJc w:val="left"/>
      <w:rPr>
        <w:rFonts w:ascii="Arial" w:hAnsi="Arial" w:cs="Arial" w:hint="default"/>
      </w:rPr>
    </w:lvl>
  </w:abstractNum>
  <w:abstractNum w:abstractNumId="91">
    <w:nsid w:val="2F760631"/>
    <w:multiLevelType w:val="singleLevel"/>
    <w:tmpl w:val="4B40484E"/>
    <w:lvl w:ilvl="0">
      <w:start w:val="1"/>
      <w:numFmt w:val="decimal"/>
      <w:lvlText w:val="2.%1."/>
      <w:legacy w:legacy="1" w:legacySpace="0" w:legacyIndent="552"/>
      <w:lvlJc w:val="left"/>
      <w:rPr>
        <w:rFonts w:ascii="Arial" w:hAnsi="Arial" w:cs="Arial" w:hint="default"/>
      </w:rPr>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0D3564E"/>
    <w:multiLevelType w:val="singleLevel"/>
    <w:tmpl w:val="59E8A3A0"/>
    <w:lvl w:ilvl="0">
      <w:start w:val="1"/>
      <w:numFmt w:val="decimal"/>
      <w:lvlText w:val="%1)"/>
      <w:legacy w:legacy="1" w:legacySpace="0" w:legacyIndent="360"/>
      <w:lvlJc w:val="left"/>
      <w:rPr>
        <w:rFonts w:ascii="Arial" w:hAnsi="Arial" w:cs="Arial" w:hint="default"/>
      </w:rPr>
    </w:lvl>
  </w:abstractNum>
  <w:abstractNum w:abstractNumId="94">
    <w:nsid w:val="3B66082E"/>
    <w:multiLevelType w:val="singleLevel"/>
    <w:tmpl w:val="02609F58"/>
    <w:lvl w:ilvl="0">
      <w:start w:val="1"/>
      <w:numFmt w:val="decimal"/>
      <w:lvlText w:val="%1."/>
      <w:legacy w:legacy="1" w:legacySpace="0" w:legacyIndent="447"/>
      <w:lvlJc w:val="left"/>
      <w:rPr>
        <w:rFonts w:ascii="Courier New" w:hAnsi="Courier New" w:cs="Courier New" w:hint="default"/>
      </w:rPr>
    </w:lvl>
  </w:abstractNum>
  <w:abstractNum w:abstractNumId="95">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6">
    <w:nsid w:val="44FA5AE4"/>
    <w:multiLevelType w:val="singleLevel"/>
    <w:tmpl w:val="68888ADC"/>
    <w:lvl w:ilvl="0">
      <w:start w:val="1"/>
      <w:numFmt w:val="decimal"/>
      <w:lvlText w:val="%1."/>
      <w:legacy w:legacy="1" w:legacySpace="0" w:legacyIndent="432"/>
      <w:lvlJc w:val="left"/>
      <w:rPr>
        <w:rFonts w:ascii="Courier New" w:hAnsi="Courier New" w:cs="Courier New" w:hint="default"/>
      </w:r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4AC14C4"/>
    <w:multiLevelType w:val="singleLevel"/>
    <w:tmpl w:val="D2360EAA"/>
    <w:lvl w:ilvl="0">
      <w:start w:val="3"/>
      <w:numFmt w:val="decimal"/>
      <w:lvlText w:val="2.%1."/>
      <w:legacy w:legacy="1" w:legacySpace="0" w:legacyIndent="490"/>
      <w:lvlJc w:val="left"/>
      <w:rPr>
        <w:rFonts w:ascii="Times New Roman" w:hAnsi="Times New Roman" w:cs="Times New Roman" w:hint="default"/>
      </w:rPr>
    </w:lvl>
  </w:abstractNum>
  <w:abstractNum w:abstractNumId="99">
    <w:nsid w:val="5BD5318F"/>
    <w:multiLevelType w:val="singleLevel"/>
    <w:tmpl w:val="F272C62E"/>
    <w:lvl w:ilvl="0">
      <w:start w:val="4"/>
      <w:numFmt w:val="decimal"/>
      <w:lvlText w:val="%1."/>
      <w:legacy w:legacy="1" w:legacySpace="0" w:legacyIndent="432"/>
      <w:lvlJc w:val="left"/>
      <w:rPr>
        <w:rFonts w:ascii="Courier New" w:hAnsi="Courier New" w:cs="Courier New" w:hint="default"/>
      </w:rPr>
    </w:lvl>
  </w:abstractNum>
  <w:abstractNum w:abstractNumId="100">
    <w:nsid w:val="67FF699A"/>
    <w:multiLevelType w:val="singleLevel"/>
    <w:tmpl w:val="0E6A3D28"/>
    <w:lvl w:ilvl="0">
      <w:start w:val="1"/>
      <w:numFmt w:val="decimal"/>
      <w:lvlText w:val="2.%1."/>
      <w:legacy w:legacy="1" w:legacySpace="0" w:legacyIndent="701"/>
      <w:lvlJc w:val="left"/>
      <w:rPr>
        <w:rFonts w:ascii="Times New Roman" w:hAnsi="Times New Roman" w:cs="Times New Roman" w:hint="default"/>
      </w:rPr>
    </w:lvl>
  </w:abstractNum>
  <w:abstractNum w:abstractNumId="101">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0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1"/>
  </w:num>
  <w:num w:numId="8">
    <w:abstractNumId w:val="90"/>
  </w:num>
  <w:num w:numId="9">
    <w:abstractNumId w:val="87"/>
  </w:num>
  <w:num w:numId="10">
    <w:abstractNumId w:val="93"/>
  </w:num>
  <w:num w:numId="11">
    <w:abstractNumId w:val="73"/>
  </w:num>
  <w:num w:numId="12">
    <w:abstractNumId w:val="100"/>
  </w:num>
  <w:num w:numId="13">
    <w:abstractNumId w:val="98"/>
  </w:num>
  <w:num w:numId="14">
    <w:abstractNumId w:val="68"/>
  </w:num>
  <w:num w:numId="15">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16">
    <w:abstractNumId w:val="4"/>
    <w:lvlOverride w:ilvl="0">
      <w:lvl w:ilvl="0">
        <w:start w:val="65535"/>
        <w:numFmt w:val="bullet"/>
        <w:lvlText w:val="-"/>
        <w:legacy w:legacy="1" w:legacySpace="0" w:legacyIndent="164"/>
        <w:lvlJc w:val="left"/>
        <w:rPr>
          <w:rFonts w:ascii="Times New Roman" w:hAnsi="Times New Roman" w:cs="Times New Roman" w:hint="default"/>
        </w:rPr>
      </w:lvl>
    </w:lvlOverride>
  </w:num>
  <w:num w:numId="17">
    <w:abstractNumId w:val="89"/>
  </w:num>
  <w:num w:numId="1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19">
    <w:abstractNumId w:val="4"/>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96"/>
  </w:num>
  <w:num w:numId="21">
    <w:abstractNumId w:val="99"/>
  </w:num>
  <w:num w:numId="22">
    <w:abstractNumId w:val="94"/>
  </w:num>
  <w:num w:numId="23">
    <w:abstractNumId w:val="94"/>
    <w:lvlOverride w:ilvl="0">
      <w:lvl w:ilvl="0">
        <w:start w:val="1"/>
        <w:numFmt w:val="decimal"/>
        <w:lvlText w:val="%1."/>
        <w:legacy w:legacy="1" w:legacySpace="0" w:legacyIndent="446"/>
        <w:lvlJc w:val="left"/>
        <w:rPr>
          <w:rFonts w:ascii="Courier New" w:hAnsi="Courier New" w:cs="Courier New" w:hint="default"/>
        </w:rPr>
      </w:lvl>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F99B0-B264-4B52-A5C4-B9DAFF20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14</Pages>
  <Words>2061</Words>
  <Characters>11753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2020-08-13T09:28:00Z</dcterms:created>
  <dcterms:modified xsi:type="dcterms:W3CDTF">2020-08-19T18:37:00Z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