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Барікова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Анна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Анатоліївна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аспірант</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юридичного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фа</w:t>
      </w:r>
      <w:r w:rsidRPr="00480679">
        <w:rPr>
          <w:rFonts w:ascii="Verdana" w:eastAsia="Times New Roman" w:hAnsi="Verdana" w:cs="Times New Roman"/>
          <w:color w:val="000000"/>
          <w:kern w:val="0"/>
          <w:sz w:val="24"/>
          <w:szCs w:val="24"/>
          <w:lang w:eastAsia="ru-RU"/>
        </w:rPr>
        <w:t>&amp;shy;</w:t>
      </w:r>
      <w:r w:rsidRPr="00480679">
        <w:rPr>
          <w:rFonts w:ascii="Verdana" w:eastAsia="Times New Roman" w:hAnsi="Verdana" w:cs="Times New Roman" w:hint="eastAsia"/>
          <w:color w:val="000000"/>
          <w:kern w:val="0"/>
          <w:sz w:val="24"/>
          <w:szCs w:val="24"/>
          <w:lang w:eastAsia="ru-RU"/>
        </w:rPr>
        <w:t>культету</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Київського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національного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університету</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імені</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Тараса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Шевченка</w:t>
      </w:r>
      <w:r w:rsidRPr="00480679">
        <w:rPr>
          <w:rFonts w:ascii="Verdana" w:eastAsia="Times New Roman" w:hAnsi="Verdana" w:cs="Times New Roman"/>
          <w:color w:val="000000"/>
          <w:kern w:val="0"/>
          <w:sz w:val="24"/>
          <w:szCs w:val="24"/>
          <w:lang w:eastAsia="ru-RU"/>
        </w:rPr>
        <w:t>: &amp;laquo;</w:t>
      </w:r>
      <w:r w:rsidRPr="00480679">
        <w:rPr>
          <w:rFonts w:ascii="Verdana" w:eastAsia="Times New Roman" w:hAnsi="Verdana" w:cs="Times New Roman" w:hint="eastAsia"/>
          <w:color w:val="000000"/>
          <w:kern w:val="0"/>
          <w:sz w:val="24"/>
          <w:szCs w:val="24"/>
          <w:lang w:eastAsia="ru-RU"/>
        </w:rPr>
        <w:t>Систематизація</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електронних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комунікацій</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адміністративно</w:t>
      </w:r>
      <w:r w:rsidRPr="00480679">
        <w:rPr>
          <w:rFonts w:ascii="Verdana" w:eastAsia="Times New Roman" w:hAnsi="Verdana" w:cs="Times New Roman"/>
          <w:color w:val="000000"/>
          <w:kern w:val="0"/>
          <w:sz w:val="24"/>
          <w:szCs w:val="24"/>
          <w:lang w:eastAsia="ru-RU"/>
        </w:rPr>
        <w:t>-</w:t>
      </w:r>
      <w:r w:rsidRPr="00480679">
        <w:rPr>
          <w:rFonts w:ascii="Verdana" w:eastAsia="Times New Roman" w:hAnsi="Verdana" w:cs="Times New Roman" w:hint="eastAsia"/>
          <w:color w:val="000000"/>
          <w:kern w:val="0"/>
          <w:sz w:val="24"/>
          <w:szCs w:val="24"/>
          <w:lang w:eastAsia="ru-RU"/>
        </w:rPr>
        <w:t>правове</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дослідження</w:t>
      </w:r>
      <w:r w:rsidRPr="00480679">
        <w:rPr>
          <w:rFonts w:ascii="Verdana" w:eastAsia="Times New Roman" w:hAnsi="Verdana" w:cs="Times New Roman"/>
          <w:color w:val="000000"/>
          <w:kern w:val="0"/>
          <w:sz w:val="24"/>
          <w:szCs w:val="24"/>
          <w:lang w:eastAsia="ru-RU"/>
        </w:rPr>
        <w:t>&amp;raquo;</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color w:val="000000"/>
          <w:kern w:val="0"/>
          <w:sz w:val="24"/>
          <w:szCs w:val="24"/>
          <w:lang w:eastAsia="ru-RU"/>
        </w:rPr>
        <w:t xml:space="preserve">(12.00.07 - </w:t>
      </w:r>
      <w:r w:rsidRPr="00480679">
        <w:rPr>
          <w:rFonts w:ascii="Verdana" w:eastAsia="Times New Roman" w:hAnsi="Verdana" w:cs="Times New Roman" w:hint="eastAsia"/>
          <w:color w:val="000000"/>
          <w:kern w:val="0"/>
          <w:sz w:val="24"/>
          <w:szCs w:val="24"/>
          <w:lang w:eastAsia="ru-RU"/>
        </w:rPr>
        <w:t>адміністративне</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і</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процес</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фінансове</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інформаційне</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Спецрада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Д</w:t>
      </w:r>
      <w:r w:rsidRPr="00480679">
        <w:rPr>
          <w:rFonts w:ascii="Verdana" w:eastAsia="Times New Roman" w:hAnsi="Verdana" w:cs="Times New Roman"/>
          <w:color w:val="000000"/>
          <w:kern w:val="0"/>
          <w:sz w:val="24"/>
          <w:szCs w:val="24"/>
          <w:lang w:eastAsia="ru-RU"/>
        </w:rPr>
        <w:t xml:space="preserve"> 26.001.04 </w:t>
      </w:r>
      <w:r w:rsidRPr="00480679">
        <w:rPr>
          <w:rFonts w:ascii="Verdana" w:eastAsia="Times New Roman" w:hAnsi="Verdana" w:cs="Times New Roman" w:hint="eastAsia"/>
          <w:color w:val="000000"/>
          <w:kern w:val="0"/>
          <w:sz w:val="24"/>
          <w:szCs w:val="24"/>
          <w:lang w:eastAsia="ru-RU"/>
        </w:rPr>
        <w:t>у</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Київ</w:t>
      </w:r>
      <w:r w:rsidRPr="00480679">
        <w:rPr>
          <w:rFonts w:ascii="Verdana" w:eastAsia="Times New Roman" w:hAnsi="Verdana" w:cs="Times New Roman"/>
          <w:color w:val="000000"/>
          <w:kern w:val="0"/>
          <w:sz w:val="24"/>
          <w:szCs w:val="24"/>
          <w:lang w:eastAsia="ru-RU"/>
        </w:rPr>
        <w:t>&amp;shy;</w:t>
      </w:r>
      <w:r w:rsidRPr="00480679">
        <w:rPr>
          <w:rFonts w:ascii="Verdana" w:eastAsia="Times New Roman" w:hAnsi="Verdana" w:cs="Times New Roman" w:hint="eastAsia"/>
          <w:color w:val="000000"/>
          <w:kern w:val="0"/>
          <w:sz w:val="24"/>
          <w:szCs w:val="24"/>
          <w:lang w:eastAsia="ru-RU"/>
        </w:rPr>
        <w:t>ському</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національному</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університеті</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імені</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Тараса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Шевченка</w:t>
      </w:r>
    </w:p>
    <w:p w:rsidR="00480679" w:rsidRPr="00480679" w:rsidRDefault="00480679" w:rsidP="00480679">
      <w:pPr>
        <w:rPr>
          <w:rFonts w:ascii="Verdana" w:eastAsia="Times New Roman" w:hAnsi="Verdana" w:cs="Times New Roman"/>
          <w:color w:val="000000"/>
          <w:kern w:val="0"/>
          <w:sz w:val="24"/>
          <w:szCs w:val="24"/>
          <w:lang w:eastAsia="ru-RU"/>
        </w:rPr>
      </w:pPr>
    </w:p>
    <w:p w:rsidR="00480679" w:rsidRPr="00480679" w:rsidRDefault="00480679" w:rsidP="00480679">
      <w:pPr>
        <w:rPr>
          <w:rFonts w:ascii="Verdana" w:eastAsia="Times New Roman" w:hAnsi="Verdana" w:cs="Times New Roman"/>
          <w:color w:val="000000"/>
          <w:kern w:val="0"/>
          <w:sz w:val="24"/>
          <w:szCs w:val="24"/>
          <w:lang w:eastAsia="ru-RU"/>
        </w:rPr>
      </w:pPr>
    </w:p>
    <w:p w:rsidR="00480679" w:rsidRPr="00480679" w:rsidRDefault="00480679" w:rsidP="00480679">
      <w:pPr>
        <w:rPr>
          <w:rFonts w:ascii="Verdana" w:eastAsia="Times New Roman" w:hAnsi="Verdana" w:cs="Times New Roman"/>
          <w:color w:val="000000"/>
          <w:kern w:val="0"/>
          <w:sz w:val="24"/>
          <w:szCs w:val="24"/>
          <w:lang w:eastAsia="ru-RU"/>
        </w:rPr>
      </w:pPr>
    </w:p>
    <w:p w:rsidR="00480679" w:rsidRPr="00480679" w:rsidRDefault="00480679" w:rsidP="00480679">
      <w:pPr>
        <w:rPr>
          <w:rFonts w:ascii="Verdana" w:eastAsia="Times New Roman" w:hAnsi="Verdana" w:cs="Times New Roman"/>
          <w:color w:val="000000"/>
          <w:kern w:val="0"/>
          <w:sz w:val="24"/>
          <w:szCs w:val="24"/>
          <w:lang w:eastAsia="ru-RU"/>
        </w:rPr>
      </w:pPr>
    </w:p>
    <w:p w:rsidR="00480679" w:rsidRPr="00480679" w:rsidRDefault="00480679" w:rsidP="00480679">
      <w:pPr>
        <w:rPr>
          <w:rFonts w:ascii="Verdana" w:eastAsia="Times New Roman" w:hAnsi="Verdana" w:cs="Times New Roman"/>
          <w:color w:val="000000"/>
          <w:kern w:val="0"/>
          <w:sz w:val="24"/>
          <w:szCs w:val="24"/>
          <w:lang w:eastAsia="ru-RU"/>
        </w:rPr>
      </w:pP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Київський</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національний</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університет</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імені</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Тараса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Шевченка</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Міністерство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освіти</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і</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науки</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України</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Київський</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національний</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університет</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імені</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Тараса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Шевченка</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Міністерство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освіти</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і</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науки</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України</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Кваліфікаційна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наукова</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праця</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на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правах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рукопису</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БАРІКОВА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АННА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АНАТОЛІЇВНА</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УДК</w:t>
      </w:r>
      <w:r w:rsidRPr="00480679">
        <w:rPr>
          <w:rFonts w:ascii="Verdana" w:eastAsia="Times New Roman" w:hAnsi="Verdana" w:cs="Times New Roman"/>
          <w:color w:val="000000"/>
          <w:kern w:val="0"/>
          <w:sz w:val="24"/>
          <w:szCs w:val="24"/>
          <w:lang w:eastAsia="ru-RU"/>
        </w:rPr>
        <w:t xml:space="preserve"> 342.9 : 654 (477)</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ДИСЕРТАЦІЯ</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СИСТЕМАТИЗАЦІЯ</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ЕЛЕКТРОННИХ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КОМУНІКАЦІЙ</w:t>
      </w:r>
      <w:r w:rsidRPr="00480679">
        <w:rPr>
          <w:rFonts w:ascii="Verdana" w:eastAsia="Times New Roman" w:hAnsi="Verdana" w:cs="Times New Roman"/>
          <w:color w:val="000000"/>
          <w:kern w:val="0"/>
          <w:sz w:val="24"/>
          <w:szCs w:val="24"/>
          <w:lang w:eastAsia="ru-RU"/>
        </w:rPr>
        <w:t>:</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АДМІНІСТРАТИВНО</w:t>
      </w:r>
      <w:r w:rsidRPr="00480679">
        <w:rPr>
          <w:rFonts w:ascii="Verdana" w:eastAsia="Times New Roman" w:hAnsi="Verdana" w:cs="Times New Roman"/>
          <w:color w:val="000000"/>
          <w:kern w:val="0"/>
          <w:sz w:val="24"/>
          <w:szCs w:val="24"/>
          <w:lang w:eastAsia="ru-RU"/>
        </w:rPr>
        <w:t>-</w:t>
      </w:r>
      <w:r w:rsidRPr="00480679">
        <w:rPr>
          <w:rFonts w:ascii="Verdana" w:eastAsia="Times New Roman" w:hAnsi="Verdana" w:cs="Times New Roman" w:hint="eastAsia"/>
          <w:color w:val="000000"/>
          <w:kern w:val="0"/>
          <w:sz w:val="24"/>
          <w:szCs w:val="24"/>
          <w:lang w:eastAsia="ru-RU"/>
        </w:rPr>
        <w:t>ПРАВОВЕ</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ДОСЛІДЖЕННЯ</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Спеціальність</w:t>
      </w:r>
      <w:r w:rsidRPr="00480679">
        <w:rPr>
          <w:rFonts w:ascii="Verdana" w:eastAsia="Times New Roman" w:hAnsi="Verdana" w:cs="Times New Roman"/>
          <w:color w:val="000000"/>
          <w:kern w:val="0"/>
          <w:sz w:val="24"/>
          <w:szCs w:val="24"/>
          <w:lang w:eastAsia="ru-RU"/>
        </w:rPr>
        <w:t xml:space="preserve"> 12.00.07 </w:t>
      </w:r>
      <w:r w:rsidRPr="00480679">
        <w:rPr>
          <w:rFonts w:ascii="Verdana" w:eastAsia="Times New Roman" w:hAnsi="Verdana" w:cs="Times New Roman" w:hint="eastAsia"/>
          <w:color w:val="000000"/>
          <w:kern w:val="0"/>
          <w:sz w:val="24"/>
          <w:szCs w:val="24"/>
          <w:lang w:eastAsia="ru-RU"/>
        </w:rPr>
        <w:t>–</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адміністративне</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і</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процес</w:t>
      </w:r>
      <w:r w:rsidRPr="00480679">
        <w:rPr>
          <w:rFonts w:ascii="Verdana" w:eastAsia="Times New Roman" w:hAnsi="Verdana" w:cs="Times New Roman"/>
          <w:color w:val="000000"/>
          <w:kern w:val="0"/>
          <w:sz w:val="24"/>
          <w:szCs w:val="24"/>
          <w:lang w:eastAsia="ru-RU"/>
        </w:rPr>
        <w:t>;</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фінансове</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інформаційне</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право</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Подається</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на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здобуття</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наукового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ступеня</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кандидата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юридичних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наук</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Дисертація</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містить</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результати</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власних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досліджень</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Використання</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ідей</w:t>
      </w:r>
      <w:r w:rsidRPr="00480679">
        <w:rPr>
          <w:rFonts w:ascii="Verdana" w:eastAsia="Times New Roman" w:hAnsi="Verdana" w:cs="Times New Roman"/>
          <w:color w:val="000000"/>
          <w:kern w:val="0"/>
          <w:sz w:val="24"/>
          <w:szCs w:val="24"/>
          <w:lang w:eastAsia="ru-RU"/>
        </w:rPr>
        <w:t>,</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результатів</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і</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текстів</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інших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авторів</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мають</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посилання</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на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відповідне</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джерело</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color w:val="000000"/>
          <w:kern w:val="0"/>
          <w:sz w:val="24"/>
          <w:szCs w:val="24"/>
          <w:lang w:eastAsia="ru-RU"/>
        </w:rPr>
        <w:t xml:space="preserve">________________ </w:t>
      </w:r>
      <w:r w:rsidRPr="00480679">
        <w:rPr>
          <w:rFonts w:ascii="Verdana" w:eastAsia="Times New Roman" w:hAnsi="Verdana" w:cs="Times New Roman" w:hint="eastAsia"/>
          <w:color w:val="000000"/>
          <w:kern w:val="0"/>
          <w:sz w:val="24"/>
          <w:szCs w:val="24"/>
          <w:lang w:eastAsia="ru-RU"/>
        </w:rPr>
        <w:t>А</w:t>
      </w:r>
      <w:r w:rsidRPr="00480679">
        <w:rPr>
          <w:rFonts w:ascii="Verdana" w:eastAsia="Times New Roman" w:hAnsi="Verdana" w:cs="Times New Roman"/>
          <w:color w:val="000000"/>
          <w:kern w:val="0"/>
          <w:sz w:val="24"/>
          <w:szCs w:val="24"/>
          <w:lang w:eastAsia="ru-RU"/>
        </w:rPr>
        <w:t>.</w:t>
      </w:r>
      <w:r w:rsidRPr="00480679">
        <w:rPr>
          <w:rFonts w:ascii="Verdana" w:eastAsia="Times New Roman" w:hAnsi="Verdana" w:cs="Times New Roman" w:hint="eastAsia"/>
          <w:color w:val="000000"/>
          <w:kern w:val="0"/>
          <w:sz w:val="24"/>
          <w:szCs w:val="24"/>
          <w:lang w:eastAsia="ru-RU"/>
        </w:rPr>
        <w:t>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Барікова</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Науковий</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керівник</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МЕЛЬНИК</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Роман</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Сергійович</w:t>
      </w:r>
      <w:r w:rsidRPr="00480679">
        <w:rPr>
          <w:rFonts w:ascii="Verdana" w:eastAsia="Times New Roman" w:hAnsi="Verdana" w:cs="Times New Roman"/>
          <w:color w:val="000000"/>
          <w:kern w:val="0"/>
          <w:sz w:val="24"/>
          <w:szCs w:val="24"/>
          <w:lang w:eastAsia="ru-RU"/>
        </w:rPr>
        <w:t>,</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доктор</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юридичних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наук</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професор</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завідувач</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кафедри</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адміністративного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права</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Київ</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w:t>
      </w:r>
      <w:r w:rsidRPr="00480679">
        <w:rPr>
          <w:rFonts w:ascii="Verdana" w:eastAsia="Times New Roman" w:hAnsi="Verdana" w:cs="Times New Roman"/>
          <w:color w:val="000000"/>
          <w:kern w:val="0"/>
          <w:sz w:val="24"/>
          <w:szCs w:val="24"/>
          <w:lang w:eastAsia="ru-RU"/>
        </w:rPr>
        <w:t xml:space="preserve"> 2018</w:t>
      </w:r>
    </w:p>
    <w:p w:rsidR="00480679" w:rsidRPr="00480679" w:rsidRDefault="00480679" w:rsidP="00480679">
      <w:pPr>
        <w:rPr>
          <w:rFonts w:ascii="Verdana" w:eastAsia="Times New Roman" w:hAnsi="Verdana" w:cs="Times New Roman"/>
          <w:color w:val="000000"/>
          <w:kern w:val="0"/>
          <w:sz w:val="24"/>
          <w:szCs w:val="24"/>
          <w:lang w:eastAsia="ru-RU"/>
        </w:rPr>
      </w:pPr>
    </w:p>
    <w:p w:rsidR="00480679" w:rsidRPr="00480679" w:rsidRDefault="00480679" w:rsidP="00480679">
      <w:pPr>
        <w:rPr>
          <w:rFonts w:ascii="Verdana" w:eastAsia="Times New Roman" w:hAnsi="Verdana" w:cs="Times New Roman"/>
          <w:color w:val="000000"/>
          <w:kern w:val="0"/>
          <w:sz w:val="24"/>
          <w:szCs w:val="24"/>
          <w:lang w:eastAsia="ru-RU"/>
        </w:rPr>
      </w:pPr>
    </w:p>
    <w:p w:rsidR="00480679" w:rsidRPr="00480679" w:rsidRDefault="00480679" w:rsidP="00480679">
      <w:pPr>
        <w:rPr>
          <w:rFonts w:ascii="Verdana" w:eastAsia="Times New Roman" w:hAnsi="Verdana" w:cs="Times New Roman"/>
          <w:color w:val="000000"/>
          <w:kern w:val="0"/>
          <w:sz w:val="24"/>
          <w:szCs w:val="24"/>
          <w:lang w:eastAsia="ru-RU"/>
        </w:rPr>
      </w:pP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ЗМІСТ</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ВСТУП</w:t>
      </w:r>
      <w:r w:rsidRPr="00480679">
        <w:rPr>
          <w:rFonts w:ascii="Verdana" w:eastAsia="Times New Roman" w:hAnsi="Verdana" w:cs="Times New Roman"/>
          <w:color w:val="000000"/>
          <w:kern w:val="0"/>
          <w:sz w:val="24"/>
          <w:szCs w:val="24"/>
          <w:lang w:eastAsia="ru-RU"/>
        </w:rPr>
        <w:t xml:space="preserve"> ..................................................................................................................... 13</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Розділ</w:t>
      </w:r>
      <w:r w:rsidRPr="00480679">
        <w:rPr>
          <w:rFonts w:ascii="Verdana" w:eastAsia="Times New Roman" w:hAnsi="Verdana" w:cs="Times New Roman"/>
          <w:color w:val="000000"/>
          <w:kern w:val="0"/>
          <w:sz w:val="24"/>
          <w:szCs w:val="24"/>
          <w:lang w:eastAsia="ru-RU"/>
        </w:rPr>
        <w:t xml:space="preserve"> 1 </w:t>
      </w:r>
      <w:r w:rsidRPr="00480679">
        <w:rPr>
          <w:rFonts w:ascii="Verdana" w:eastAsia="Times New Roman" w:hAnsi="Verdana" w:cs="Times New Roman" w:hint="eastAsia"/>
          <w:color w:val="000000"/>
          <w:kern w:val="0"/>
          <w:sz w:val="24"/>
          <w:szCs w:val="24"/>
          <w:lang w:eastAsia="ru-RU"/>
        </w:rPr>
        <w:t>ДОКТРИНАЛЬНО</w:t>
      </w:r>
      <w:r w:rsidRPr="00480679">
        <w:rPr>
          <w:rFonts w:ascii="Verdana" w:eastAsia="Times New Roman" w:hAnsi="Verdana" w:cs="Times New Roman"/>
          <w:color w:val="000000"/>
          <w:kern w:val="0"/>
          <w:sz w:val="24"/>
          <w:szCs w:val="24"/>
          <w:lang w:eastAsia="ru-RU"/>
        </w:rPr>
        <w:t>-</w:t>
      </w:r>
      <w:r w:rsidRPr="00480679">
        <w:rPr>
          <w:rFonts w:ascii="Verdana" w:eastAsia="Times New Roman" w:hAnsi="Verdana" w:cs="Times New Roman" w:hint="eastAsia"/>
          <w:color w:val="000000"/>
          <w:kern w:val="0"/>
          <w:sz w:val="24"/>
          <w:szCs w:val="24"/>
          <w:lang w:eastAsia="ru-RU"/>
        </w:rPr>
        <w:t>ПРАВОВІ</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ЗАСАДИ</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СИСТЕМАТИЗАЦІЇ</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ПРАВА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ЕЛЕКТРОННИХ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КОМУНІКАЦІЙ</w:t>
      </w:r>
      <w:r w:rsidRPr="00480679">
        <w:rPr>
          <w:rFonts w:ascii="Verdana" w:eastAsia="Times New Roman" w:hAnsi="Verdana" w:cs="Times New Roman"/>
          <w:color w:val="000000"/>
          <w:kern w:val="0"/>
          <w:sz w:val="24"/>
          <w:szCs w:val="24"/>
          <w:lang w:eastAsia="ru-RU"/>
        </w:rPr>
        <w:t xml:space="preserve"> ..................................................... 24</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color w:val="000000"/>
          <w:kern w:val="0"/>
          <w:sz w:val="24"/>
          <w:szCs w:val="24"/>
          <w:lang w:eastAsia="ru-RU"/>
        </w:rPr>
        <w:t xml:space="preserve">1.1 </w:t>
      </w:r>
      <w:r w:rsidRPr="00480679">
        <w:rPr>
          <w:rFonts w:ascii="Verdana" w:eastAsia="Times New Roman" w:hAnsi="Verdana" w:cs="Times New Roman" w:hint="eastAsia"/>
          <w:color w:val="000000"/>
          <w:kern w:val="0"/>
          <w:sz w:val="24"/>
          <w:szCs w:val="24"/>
          <w:lang w:eastAsia="ru-RU"/>
        </w:rPr>
        <w:t>Поняття</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та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правова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природа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електронних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комунікацій</w:t>
      </w:r>
      <w:r w:rsidRPr="00480679">
        <w:rPr>
          <w:rFonts w:ascii="Verdana" w:eastAsia="Times New Roman" w:hAnsi="Verdana" w:cs="Times New Roman"/>
          <w:color w:val="000000"/>
          <w:kern w:val="0"/>
          <w:sz w:val="24"/>
          <w:szCs w:val="24"/>
          <w:lang w:eastAsia="ru-RU"/>
        </w:rPr>
        <w:t xml:space="preserve"> ...................... 24</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color w:val="000000"/>
          <w:kern w:val="0"/>
          <w:sz w:val="24"/>
          <w:szCs w:val="24"/>
          <w:lang w:eastAsia="ru-RU"/>
        </w:rPr>
        <w:t xml:space="preserve">1.2 </w:t>
      </w:r>
      <w:r w:rsidRPr="00480679">
        <w:rPr>
          <w:rFonts w:ascii="Verdana" w:eastAsia="Times New Roman" w:hAnsi="Verdana" w:cs="Times New Roman" w:hint="eastAsia"/>
          <w:color w:val="000000"/>
          <w:kern w:val="0"/>
          <w:sz w:val="24"/>
          <w:szCs w:val="24"/>
          <w:lang w:eastAsia="ru-RU"/>
        </w:rPr>
        <w:t>Передумови</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та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значення</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систематизації</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електронних</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комунікацій</w:t>
      </w:r>
      <w:r w:rsidRPr="00480679">
        <w:rPr>
          <w:rFonts w:ascii="Verdana" w:eastAsia="Times New Roman" w:hAnsi="Verdana" w:cs="Times New Roman"/>
          <w:color w:val="000000"/>
          <w:kern w:val="0"/>
          <w:sz w:val="24"/>
          <w:szCs w:val="24"/>
          <w:lang w:eastAsia="ru-RU"/>
        </w:rPr>
        <w:t xml:space="preserve"> ............................................................................................................... 42</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color w:val="000000"/>
          <w:kern w:val="0"/>
          <w:sz w:val="24"/>
          <w:szCs w:val="24"/>
          <w:lang w:eastAsia="ru-RU"/>
        </w:rPr>
        <w:t xml:space="preserve">1.3 </w:t>
      </w:r>
      <w:r w:rsidRPr="00480679">
        <w:rPr>
          <w:rFonts w:ascii="Verdana" w:eastAsia="Times New Roman" w:hAnsi="Verdana" w:cs="Times New Roman" w:hint="eastAsia"/>
          <w:color w:val="000000"/>
          <w:kern w:val="0"/>
          <w:sz w:val="24"/>
          <w:szCs w:val="24"/>
          <w:lang w:eastAsia="ru-RU"/>
        </w:rPr>
        <w:t>Систематизація</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електронних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комунікацій</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та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її</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види</w:t>
      </w:r>
      <w:r w:rsidRPr="00480679">
        <w:rPr>
          <w:rFonts w:ascii="Verdana" w:eastAsia="Times New Roman" w:hAnsi="Verdana" w:cs="Times New Roman"/>
          <w:color w:val="000000"/>
          <w:kern w:val="0"/>
          <w:sz w:val="24"/>
          <w:szCs w:val="24"/>
          <w:lang w:eastAsia="ru-RU"/>
        </w:rPr>
        <w:t xml:space="preserve"> ........................... 59</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color w:val="000000"/>
          <w:kern w:val="0"/>
          <w:sz w:val="24"/>
          <w:szCs w:val="24"/>
          <w:lang w:eastAsia="ru-RU"/>
        </w:rPr>
        <w:t xml:space="preserve">1.4 </w:t>
      </w:r>
      <w:r w:rsidRPr="00480679">
        <w:rPr>
          <w:rFonts w:ascii="Verdana" w:eastAsia="Times New Roman" w:hAnsi="Verdana" w:cs="Times New Roman" w:hint="eastAsia"/>
          <w:color w:val="000000"/>
          <w:kern w:val="0"/>
          <w:sz w:val="24"/>
          <w:szCs w:val="24"/>
          <w:lang w:eastAsia="ru-RU"/>
        </w:rPr>
        <w:t>Світовий</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досвід</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систематизації</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електронних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комунікацій</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та</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напрями</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його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використання</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в</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Україні</w:t>
      </w:r>
      <w:r w:rsidRPr="00480679">
        <w:rPr>
          <w:rFonts w:ascii="Verdana" w:eastAsia="Times New Roman" w:hAnsi="Verdana" w:cs="Times New Roman"/>
          <w:color w:val="000000"/>
          <w:kern w:val="0"/>
          <w:sz w:val="24"/>
          <w:szCs w:val="24"/>
          <w:lang w:eastAsia="ru-RU"/>
        </w:rPr>
        <w:t xml:space="preserve"> ................................................................... 88</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Висновки</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до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Розділу</w:t>
      </w:r>
      <w:r w:rsidRPr="00480679">
        <w:rPr>
          <w:rFonts w:ascii="Verdana" w:eastAsia="Times New Roman" w:hAnsi="Verdana" w:cs="Times New Roman"/>
          <w:color w:val="000000"/>
          <w:kern w:val="0"/>
          <w:sz w:val="24"/>
          <w:szCs w:val="24"/>
          <w:lang w:eastAsia="ru-RU"/>
        </w:rPr>
        <w:t xml:space="preserve"> 1 ............................................................................................. 106</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Розділ</w:t>
      </w:r>
      <w:r w:rsidRPr="00480679">
        <w:rPr>
          <w:rFonts w:ascii="Verdana" w:eastAsia="Times New Roman" w:hAnsi="Verdana" w:cs="Times New Roman"/>
          <w:color w:val="000000"/>
          <w:kern w:val="0"/>
          <w:sz w:val="24"/>
          <w:szCs w:val="24"/>
          <w:lang w:eastAsia="ru-RU"/>
        </w:rPr>
        <w:t xml:space="preserve"> 2 </w:t>
      </w:r>
      <w:r w:rsidRPr="00480679">
        <w:rPr>
          <w:rFonts w:ascii="Verdana" w:eastAsia="Times New Roman" w:hAnsi="Verdana" w:cs="Times New Roman" w:hint="eastAsia"/>
          <w:color w:val="000000"/>
          <w:kern w:val="0"/>
          <w:sz w:val="24"/>
          <w:szCs w:val="24"/>
          <w:lang w:eastAsia="ru-RU"/>
        </w:rPr>
        <w:t>МЕХАНІЗМ</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СИСТЕМАТИЗАЦІЇ</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ЕЛЕКТРОННИХ</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КОМУНІКАЦІЙ</w:t>
      </w:r>
      <w:r w:rsidRPr="00480679">
        <w:rPr>
          <w:rFonts w:ascii="Verdana" w:eastAsia="Times New Roman" w:hAnsi="Verdana" w:cs="Times New Roman"/>
          <w:color w:val="000000"/>
          <w:kern w:val="0"/>
          <w:sz w:val="24"/>
          <w:szCs w:val="24"/>
          <w:lang w:eastAsia="ru-RU"/>
        </w:rPr>
        <w:t xml:space="preserve"> ..................................................................................................... 111</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color w:val="000000"/>
          <w:kern w:val="0"/>
          <w:sz w:val="24"/>
          <w:szCs w:val="24"/>
          <w:lang w:eastAsia="ru-RU"/>
        </w:rPr>
        <w:t xml:space="preserve">2.1 </w:t>
      </w:r>
      <w:r w:rsidRPr="00480679">
        <w:rPr>
          <w:rFonts w:ascii="Verdana" w:eastAsia="Times New Roman" w:hAnsi="Verdana" w:cs="Times New Roman" w:hint="eastAsia"/>
          <w:color w:val="000000"/>
          <w:kern w:val="0"/>
          <w:sz w:val="24"/>
          <w:szCs w:val="24"/>
          <w:lang w:eastAsia="ru-RU"/>
        </w:rPr>
        <w:t>Сутність</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значення</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та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елементи</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механізму</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систематизації</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права</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електронних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комунікацій</w:t>
      </w:r>
      <w:r w:rsidRPr="00480679">
        <w:rPr>
          <w:rFonts w:ascii="Verdana" w:eastAsia="Times New Roman" w:hAnsi="Verdana" w:cs="Times New Roman"/>
          <w:color w:val="000000"/>
          <w:kern w:val="0"/>
          <w:sz w:val="24"/>
          <w:szCs w:val="24"/>
          <w:lang w:eastAsia="ru-RU"/>
        </w:rPr>
        <w:t xml:space="preserve"> ........................................................................................ 111</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color w:val="000000"/>
          <w:kern w:val="0"/>
          <w:sz w:val="24"/>
          <w:szCs w:val="24"/>
          <w:lang w:eastAsia="ru-RU"/>
        </w:rPr>
        <w:t xml:space="preserve">2.2 </w:t>
      </w:r>
      <w:r w:rsidRPr="00480679">
        <w:rPr>
          <w:rFonts w:ascii="Verdana" w:eastAsia="Times New Roman" w:hAnsi="Verdana" w:cs="Times New Roman" w:hint="eastAsia"/>
          <w:color w:val="000000"/>
          <w:kern w:val="0"/>
          <w:sz w:val="24"/>
          <w:szCs w:val="24"/>
          <w:lang w:eastAsia="ru-RU"/>
        </w:rPr>
        <w:t>Наднаціональне</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Європейського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Союзу</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як</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основа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систематизації</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права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електронних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комунікацій</w:t>
      </w:r>
      <w:r w:rsidRPr="00480679">
        <w:rPr>
          <w:rFonts w:ascii="Verdana" w:eastAsia="Times New Roman" w:hAnsi="Verdana" w:cs="Times New Roman"/>
          <w:color w:val="000000"/>
          <w:kern w:val="0"/>
          <w:sz w:val="24"/>
          <w:szCs w:val="24"/>
          <w:lang w:eastAsia="ru-RU"/>
        </w:rPr>
        <w:t xml:space="preserve"> ............................................................................. 127</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color w:val="000000"/>
          <w:kern w:val="0"/>
          <w:sz w:val="24"/>
          <w:szCs w:val="24"/>
          <w:lang w:eastAsia="ru-RU"/>
        </w:rPr>
        <w:t xml:space="preserve">2.3 </w:t>
      </w:r>
      <w:r w:rsidRPr="00480679">
        <w:rPr>
          <w:rFonts w:ascii="Verdana" w:eastAsia="Times New Roman" w:hAnsi="Verdana" w:cs="Times New Roman" w:hint="eastAsia"/>
          <w:color w:val="000000"/>
          <w:kern w:val="0"/>
          <w:sz w:val="24"/>
          <w:szCs w:val="24"/>
          <w:lang w:eastAsia="ru-RU"/>
        </w:rPr>
        <w:t>Інституціональний</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вимір</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систематизації</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електронних</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комунікацій</w:t>
      </w:r>
      <w:r w:rsidRPr="00480679">
        <w:rPr>
          <w:rFonts w:ascii="Verdana" w:eastAsia="Times New Roman" w:hAnsi="Verdana" w:cs="Times New Roman"/>
          <w:color w:val="000000"/>
          <w:kern w:val="0"/>
          <w:sz w:val="24"/>
          <w:szCs w:val="24"/>
          <w:lang w:eastAsia="ru-RU"/>
        </w:rPr>
        <w:t xml:space="preserve"> .............................................................................................................. 142</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color w:val="000000"/>
          <w:kern w:val="0"/>
          <w:sz w:val="24"/>
          <w:szCs w:val="24"/>
          <w:lang w:eastAsia="ru-RU"/>
        </w:rPr>
        <w:t xml:space="preserve">2.4 </w:t>
      </w:r>
      <w:r w:rsidRPr="00480679">
        <w:rPr>
          <w:rFonts w:ascii="Verdana" w:eastAsia="Times New Roman" w:hAnsi="Verdana" w:cs="Times New Roman" w:hint="eastAsia"/>
          <w:color w:val="000000"/>
          <w:kern w:val="0"/>
          <w:sz w:val="24"/>
          <w:szCs w:val="24"/>
          <w:lang w:eastAsia="ru-RU"/>
        </w:rPr>
        <w:t>Процедура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систематизації</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права</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електронних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комунікацій</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в</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Україні</w:t>
      </w:r>
      <w:r w:rsidRPr="00480679">
        <w:rPr>
          <w:rFonts w:ascii="Verdana" w:eastAsia="Times New Roman" w:hAnsi="Verdana" w:cs="Times New Roman"/>
          <w:color w:val="000000"/>
          <w:kern w:val="0"/>
          <w:sz w:val="24"/>
          <w:szCs w:val="24"/>
          <w:lang w:eastAsia="ru-RU"/>
        </w:rPr>
        <w:t xml:space="preserve"> ....... 162</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Висновки</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до</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Розділу</w:t>
      </w:r>
      <w:r w:rsidRPr="00480679">
        <w:rPr>
          <w:rFonts w:ascii="Verdana" w:eastAsia="Times New Roman" w:hAnsi="Verdana" w:cs="Times New Roman"/>
          <w:color w:val="000000"/>
          <w:kern w:val="0"/>
          <w:sz w:val="24"/>
          <w:szCs w:val="24"/>
          <w:lang w:eastAsia="ru-RU"/>
        </w:rPr>
        <w:t xml:space="preserve"> 2 ............................................................................................ 154</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ВИСНОВКИ</w:t>
      </w:r>
      <w:r w:rsidRPr="00480679">
        <w:rPr>
          <w:rFonts w:ascii="Verdana" w:eastAsia="Times New Roman" w:hAnsi="Verdana" w:cs="Times New Roman"/>
          <w:color w:val="000000"/>
          <w:kern w:val="0"/>
          <w:sz w:val="24"/>
          <w:szCs w:val="24"/>
          <w:lang w:eastAsia="ru-RU"/>
        </w:rPr>
        <w:t xml:space="preserve"> ............................................................................................................ 183</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СПИСОК</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ВИКОРИСТАНИХ</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ДЖЕРЕЛ</w:t>
      </w:r>
      <w:r w:rsidRPr="00480679">
        <w:rPr>
          <w:rFonts w:ascii="Verdana" w:eastAsia="Times New Roman" w:hAnsi="Verdana" w:cs="Times New Roman"/>
          <w:color w:val="000000"/>
          <w:kern w:val="0"/>
          <w:sz w:val="24"/>
          <w:szCs w:val="24"/>
          <w:lang w:eastAsia="ru-RU"/>
        </w:rPr>
        <w:t xml:space="preserve"> ........................................................... 190</w:t>
      </w:r>
    </w:p>
    <w:p w:rsidR="00480679" w:rsidRPr="00480679"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Додаток</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А</w:t>
      </w:r>
      <w:r w:rsidRPr="00480679">
        <w:rPr>
          <w:rFonts w:ascii="Verdana" w:eastAsia="Times New Roman" w:hAnsi="Verdana" w:cs="Times New Roman"/>
          <w:color w:val="000000"/>
          <w:kern w:val="0"/>
          <w:sz w:val="24"/>
          <w:szCs w:val="24"/>
          <w:lang w:eastAsia="ru-RU"/>
        </w:rPr>
        <w:t xml:space="preserve"> ................................................................................................................. 237</w:t>
      </w:r>
    </w:p>
    <w:p w:rsidR="00296EC3" w:rsidRDefault="00480679" w:rsidP="00480679">
      <w:pPr>
        <w:rPr>
          <w:rFonts w:ascii="Verdana" w:eastAsia="Times New Roman" w:hAnsi="Verdana" w:cs="Times New Roman"/>
          <w:color w:val="000000"/>
          <w:kern w:val="0"/>
          <w:sz w:val="24"/>
          <w:szCs w:val="24"/>
          <w:lang w:eastAsia="ru-RU"/>
        </w:rPr>
      </w:pPr>
      <w:r w:rsidRPr="00480679">
        <w:rPr>
          <w:rFonts w:ascii="Verdana" w:eastAsia="Times New Roman" w:hAnsi="Verdana" w:cs="Times New Roman" w:hint="eastAsia"/>
          <w:color w:val="000000"/>
          <w:kern w:val="0"/>
          <w:sz w:val="24"/>
          <w:szCs w:val="24"/>
          <w:lang w:eastAsia="ru-RU"/>
        </w:rPr>
        <w:t>Додаток</w:t>
      </w:r>
      <w:r w:rsidRPr="00480679">
        <w:rPr>
          <w:rFonts w:ascii="Verdana" w:eastAsia="Times New Roman" w:hAnsi="Verdana" w:cs="Times New Roman"/>
          <w:color w:val="000000"/>
          <w:kern w:val="0"/>
          <w:sz w:val="24"/>
          <w:szCs w:val="24"/>
          <w:lang w:eastAsia="ru-RU"/>
        </w:rPr>
        <w:t xml:space="preserve"> </w:t>
      </w:r>
      <w:r w:rsidRPr="00480679">
        <w:rPr>
          <w:rFonts w:ascii="Verdana" w:eastAsia="Times New Roman" w:hAnsi="Verdana" w:cs="Times New Roman" w:hint="eastAsia"/>
          <w:color w:val="000000"/>
          <w:kern w:val="0"/>
          <w:sz w:val="24"/>
          <w:szCs w:val="24"/>
          <w:lang w:eastAsia="ru-RU"/>
        </w:rPr>
        <w:t>Б</w:t>
      </w:r>
      <w:r w:rsidRPr="00480679">
        <w:rPr>
          <w:rFonts w:ascii="Verdana" w:eastAsia="Times New Roman" w:hAnsi="Verdana" w:cs="Times New Roman"/>
          <w:color w:val="000000"/>
          <w:kern w:val="0"/>
          <w:sz w:val="24"/>
          <w:szCs w:val="24"/>
          <w:lang w:eastAsia="ru-RU"/>
        </w:rPr>
        <w:t xml:space="preserve"> .................................................................................................................. 254</w:t>
      </w:r>
    </w:p>
    <w:p w:rsidR="00480679" w:rsidRDefault="00480679" w:rsidP="00480679">
      <w:pPr>
        <w:rPr>
          <w:rFonts w:ascii="Verdana" w:eastAsia="Times New Roman" w:hAnsi="Verdana" w:cs="Times New Roman"/>
          <w:color w:val="000000"/>
          <w:kern w:val="0"/>
          <w:sz w:val="24"/>
          <w:szCs w:val="24"/>
          <w:lang w:eastAsia="ru-RU"/>
        </w:rPr>
      </w:pPr>
    </w:p>
    <w:p w:rsidR="00480679" w:rsidRDefault="00480679" w:rsidP="00480679">
      <w:pPr>
        <w:rPr>
          <w:rFonts w:ascii="Verdana" w:eastAsia="Times New Roman" w:hAnsi="Verdana" w:cs="Times New Roman"/>
          <w:color w:val="000000"/>
          <w:kern w:val="0"/>
          <w:sz w:val="24"/>
          <w:szCs w:val="24"/>
          <w:lang w:eastAsia="ru-RU"/>
        </w:rPr>
      </w:pPr>
    </w:p>
    <w:p w:rsidR="00480679" w:rsidRDefault="00480679" w:rsidP="00480679">
      <w:pPr>
        <w:rPr>
          <w:rFonts w:ascii="Verdana" w:eastAsia="Times New Roman" w:hAnsi="Verdana" w:cs="Times New Roman"/>
          <w:color w:val="000000"/>
          <w:kern w:val="0"/>
          <w:sz w:val="24"/>
          <w:szCs w:val="24"/>
          <w:lang w:eastAsia="ru-RU"/>
        </w:rPr>
      </w:pPr>
    </w:p>
    <w:p w:rsidR="00480679" w:rsidRDefault="00480679" w:rsidP="00480679">
      <w:r>
        <w:rPr>
          <w:rFonts w:hint="eastAsia"/>
        </w:rPr>
        <w:t>ВИСНОВКИ</w:t>
      </w:r>
    </w:p>
    <w:p w:rsidR="00480679" w:rsidRDefault="00480679" w:rsidP="00480679">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розв’язання</w:t>
      </w:r>
    </w:p>
    <w:p w:rsidR="00480679" w:rsidRDefault="00480679" w:rsidP="00480679">
      <w:r>
        <w:rPr>
          <w:rFonts w:hint="eastAsia"/>
        </w:rPr>
        <w:t>науково</w:t>
      </w:r>
      <w:r>
        <w:t></w:t>
      </w:r>
      <w:r>
        <w:rPr>
          <w:rFonts w:hint="eastAsia"/>
        </w:rPr>
        <w:t>практичного</w:t>
      </w:r>
      <w:r>
        <w:t></w:t>
      </w:r>
      <w:r>
        <w:rPr>
          <w:rFonts w:hint="eastAsia"/>
        </w:rPr>
        <w:t>завдання</w:t>
      </w:r>
      <w:r>
        <w:t></w:t>
      </w:r>
      <w:r>
        <w:rPr>
          <w:rFonts w:hint="eastAsia"/>
        </w:rPr>
        <w:t>систематизації</w:t>
      </w:r>
      <w:r>
        <w:t></w:t>
      </w:r>
      <w:r>
        <w:rPr>
          <w:rFonts w:hint="eastAsia"/>
        </w:rPr>
        <w:t>права</w:t>
      </w:r>
      <w:r>
        <w:t></w:t>
      </w:r>
      <w:r>
        <w:rPr>
          <w:rFonts w:hint="eastAsia"/>
        </w:rPr>
        <w:t>електронних</w:t>
      </w:r>
      <w:r>
        <w:t></w:t>
      </w:r>
      <w:r>
        <w:rPr>
          <w:rFonts w:hint="eastAsia"/>
        </w:rPr>
        <w:t>комунікацій</w:t>
      </w:r>
      <w:r>
        <w:t></w:t>
      </w:r>
    </w:p>
    <w:p w:rsidR="00480679" w:rsidRDefault="00480679" w:rsidP="00480679">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розроблено</w:t>
      </w:r>
      <w:r>
        <w:t></w:t>
      </w:r>
      <w:r>
        <w:rPr>
          <w:rFonts w:hint="eastAsia"/>
        </w:rPr>
        <w:t>ряд</w:t>
      </w:r>
      <w:r>
        <w:t></w:t>
      </w:r>
      <w:r>
        <w:rPr>
          <w:rFonts w:hint="eastAsia"/>
        </w:rPr>
        <w:t>висновків</w:t>
      </w:r>
      <w:r>
        <w:t></w:t>
      </w:r>
      <w:r>
        <w:t></w:t>
      </w:r>
      <w:r>
        <w:rPr>
          <w:rFonts w:hint="eastAsia"/>
        </w:rPr>
        <w:t>пропозицій</w:t>
      </w:r>
    </w:p>
    <w:p w:rsidR="00480679" w:rsidRDefault="00480679" w:rsidP="00480679">
      <w:r>
        <w:rPr>
          <w:rFonts w:hint="eastAsia"/>
        </w:rPr>
        <w:t>та</w:t>
      </w:r>
      <w:r>
        <w:t></w:t>
      </w:r>
      <w:r>
        <w:rPr>
          <w:rFonts w:hint="eastAsia"/>
        </w:rPr>
        <w:t>рекомендацій</w:t>
      </w:r>
      <w:r>
        <w:t></w:t>
      </w:r>
      <w:r>
        <w:t></w:t>
      </w:r>
      <w:r>
        <w:rPr>
          <w:rFonts w:hint="eastAsia"/>
        </w:rPr>
        <w:t>спрямованих</w:t>
      </w:r>
      <w:r>
        <w:t></w:t>
      </w:r>
      <w:r>
        <w:rPr>
          <w:rFonts w:hint="eastAsia"/>
        </w:rPr>
        <w:t>на</w:t>
      </w:r>
      <w:r>
        <w:t></w:t>
      </w:r>
      <w:r>
        <w:rPr>
          <w:rFonts w:hint="eastAsia"/>
        </w:rPr>
        <w:t>досягнення</w:t>
      </w:r>
      <w:r>
        <w:t></w:t>
      </w:r>
      <w:r>
        <w:rPr>
          <w:rFonts w:hint="eastAsia"/>
        </w:rPr>
        <w:t>мети</w:t>
      </w:r>
      <w:r>
        <w:t></w:t>
      </w:r>
      <w:r>
        <w:rPr>
          <w:rFonts w:hint="eastAsia"/>
        </w:rPr>
        <w:t>та</w:t>
      </w:r>
      <w:r>
        <w:t></w:t>
      </w:r>
      <w:r>
        <w:rPr>
          <w:rFonts w:hint="eastAsia"/>
        </w:rPr>
        <w:t>завдань</w:t>
      </w:r>
      <w:r>
        <w:t></w:t>
      </w:r>
      <w:r>
        <w:rPr>
          <w:rFonts w:hint="eastAsia"/>
        </w:rPr>
        <w:t>дослідження</w:t>
      </w:r>
      <w:r>
        <w:t></w:t>
      </w:r>
    </w:p>
    <w:p w:rsidR="00480679" w:rsidRDefault="00480679" w:rsidP="00480679">
      <w:r>
        <w:rPr>
          <w:rFonts w:hint="eastAsia"/>
        </w:rPr>
        <w:t>Основні</w:t>
      </w:r>
      <w:r>
        <w:t></w:t>
      </w:r>
      <w:r>
        <w:rPr>
          <w:rFonts w:hint="eastAsia"/>
        </w:rPr>
        <w:t>результати</w:t>
      </w:r>
      <w:r>
        <w:t></w:t>
      </w:r>
      <w:r>
        <w:rPr>
          <w:rFonts w:hint="eastAsia"/>
        </w:rPr>
        <w:t>дослідження</w:t>
      </w:r>
      <w:r>
        <w:t></w:t>
      </w:r>
      <w:r>
        <w:rPr>
          <w:rFonts w:hint="eastAsia"/>
        </w:rPr>
        <w:t>конкретизуються</w:t>
      </w:r>
      <w:r>
        <w:t></w:t>
      </w:r>
      <w:r>
        <w:rPr>
          <w:rFonts w:hint="eastAsia"/>
        </w:rPr>
        <w:t>в</w:t>
      </w:r>
      <w:r>
        <w:t></w:t>
      </w:r>
      <w:r>
        <w:rPr>
          <w:rFonts w:hint="eastAsia"/>
        </w:rPr>
        <w:t>таких</w:t>
      </w:r>
      <w:r>
        <w:t></w:t>
      </w:r>
      <w:r>
        <w:rPr>
          <w:rFonts w:hint="eastAsia"/>
        </w:rPr>
        <w:t>положеннях</w:t>
      </w:r>
      <w:r>
        <w:t></w:t>
      </w:r>
    </w:p>
    <w:p w:rsidR="00480679" w:rsidRDefault="00480679" w:rsidP="00480679">
      <w:r>
        <w:t></w:t>
      </w:r>
      <w:r>
        <w:t></w:t>
      </w:r>
      <w:r>
        <w:t></w:t>
      </w:r>
      <w:r>
        <w:rPr>
          <w:rFonts w:hint="eastAsia"/>
        </w:rPr>
        <w:t>Сформульовано</w:t>
      </w:r>
      <w:r>
        <w:t></w:t>
      </w:r>
      <w:r>
        <w:rPr>
          <w:rFonts w:hint="eastAsia"/>
        </w:rPr>
        <w:t>визначення</w:t>
      </w:r>
      <w:r>
        <w:t></w:t>
      </w:r>
      <w:r>
        <w:rPr>
          <w:rFonts w:hint="eastAsia"/>
        </w:rPr>
        <w:t>електронних</w:t>
      </w:r>
      <w:r>
        <w:t></w:t>
      </w:r>
      <w:r>
        <w:rPr>
          <w:rFonts w:hint="eastAsia"/>
        </w:rPr>
        <w:t>комунікацій</w:t>
      </w:r>
      <w:r>
        <w:t></w:t>
      </w:r>
      <w:r>
        <w:rPr>
          <w:rFonts w:hint="eastAsia"/>
        </w:rPr>
        <w:t>як</w:t>
      </w:r>
      <w:r>
        <w:t></w:t>
      </w:r>
      <w:r>
        <w:rPr>
          <w:rFonts w:hint="eastAsia"/>
        </w:rPr>
        <w:t>засобів</w:t>
      </w:r>
    </w:p>
    <w:p w:rsidR="00480679" w:rsidRDefault="00480679" w:rsidP="00480679">
      <w:r>
        <w:rPr>
          <w:rFonts w:hint="eastAsia"/>
        </w:rPr>
        <w:t>обробки</w:t>
      </w:r>
      <w:r>
        <w:t></w:t>
      </w:r>
      <w:r>
        <w:t></w:t>
      </w:r>
      <w:r>
        <w:rPr>
          <w:rFonts w:hint="eastAsia"/>
        </w:rPr>
        <w:t>збереження</w:t>
      </w:r>
      <w:r>
        <w:t></w:t>
      </w:r>
      <w:r>
        <w:rPr>
          <w:rFonts w:hint="eastAsia"/>
        </w:rPr>
        <w:t>та</w:t>
      </w:r>
      <w:r>
        <w:t></w:t>
      </w:r>
      <w:r>
        <w:rPr>
          <w:rFonts w:hint="eastAsia"/>
        </w:rPr>
        <w:t>передачі</w:t>
      </w:r>
      <w:r>
        <w:t></w:t>
      </w:r>
      <w:r>
        <w:rPr>
          <w:rFonts w:hint="eastAsia"/>
        </w:rPr>
        <w:t>цифрової</w:t>
      </w:r>
      <w:r>
        <w:t></w:t>
      </w:r>
      <w:r>
        <w:rPr>
          <w:rFonts w:hint="eastAsia"/>
        </w:rPr>
        <w:t>інформації</w:t>
      </w:r>
      <w:r>
        <w:t></w:t>
      </w:r>
      <w:r>
        <w:rPr>
          <w:rFonts w:hint="eastAsia"/>
        </w:rPr>
        <w:t>шляхом</w:t>
      </w:r>
      <w:r>
        <w:t></w:t>
      </w:r>
      <w:r>
        <w:rPr>
          <w:rFonts w:hint="eastAsia"/>
        </w:rPr>
        <w:t>передавання</w:t>
      </w:r>
    </w:p>
    <w:p w:rsidR="00480679" w:rsidRDefault="00480679" w:rsidP="00480679">
      <w:r>
        <w:rPr>
          <w:rFonts w:hint="eastAsia"/>
        </w:rPr>
        <w:t>електронних</w:t>
      </w:r>
      <w:r>
        <w:t></w:t>
      </w:r>
      <w:r>
        <w:rPr>
          <w:rFonts w:hint="eastAsia"/>
        </w:rPr>
        <w:t>сигналів</w:t>
      </w:r>
      <w:r>
        <w:t></w:t>
      </w:r>
      <w:r>
        <w:rPr>
          <w:rFonts w:hint="eastAsia"/>
        </w:rPr>
        <w:t>та</w:t>
      </w:r>
      <w:r>
        <w:t></w:t>
      </w:r>
      <w:r>
        <w:rPr>
          <w:rFonts w:hint="eastAsia"/>
        </w:rPr>
        <w:t>символів</w:t>
      </w:r>
      <w:r>
        <w:t></w:t>
      </w:r>
      <w:r>
        <w:t></w:t>
      </w:r>
      <w:r>
        <w:rPr>
          <w:rFonts w:hint="eastAsia"/>
        </w:rPr>
        <w:t>що</w:t>
      </w:r>
      <w:r>
        <w:t></w:t>
      </w:r>
      <w:r>
        <w:rPr>
          <w:rFonts w:hint="eastAsia"/>
        </w:rPr>
        <w:t>можуть</w:t>
      </w:r>
      <w:r>
        <w:t></w:t>
      </w:r>
      <w:r>
        <w:rPr>
          <w:rFonts w:hint="eastAsia"/>
        </w:rPr>
        <w:t>мати</w:t>
      </w:r>
      <w:r>
        <w:t></w:t>
      </w:r>
      <w:r>
        <w:rPr>
          <w:rFonts w:hint="eastAsia"/>
        </w:rPr>
        <w:t>відношення</w:t>
      </w:r>
      <w:r>
        <w:t></w:t>
      </w:r>
      <w:r>
        <w:rPr>
          <w:rFonts w:hint="eastAsia"/>
        </w:rPr>
        <w:t>до</w:t>
      </w:r>
      <w:r>
        <w:t></w:t>
      </w:r>
      <w:r>
        <w:rPr>
          <w:rFonts w:hint="eastAsia"/>
        </w:rPr>
        <w:t>абонента</w:t>
      </w:r>
      <w:r>
        <w:t></w:t>
      </w:r>
      <w:r>
        <w:rPr>
          <w:rFonts w:hint="eastAsia"/>
        </w:rPr>
        <w:t>або</w:t>
      </w:r>
    </w:p>
    <w:p w:rsidR="00480679" w:rsidRDefault="00480679" w:rsidP="00480679">
      <w:r>
        <w:rPr>
          <w:rFonts w:hint="eastAsia"/>
        </w:rPr>
        <w:t>користувача</w:t>
      </w:r>
      <w:r>
        <w:t></w:t>
      </w:r>
      <w:r>
        <w:t></w:t>
      </w:r>
      <w:r>
        <w:rPr>
          <w:rFonts w:hint="eastAsia"/>
        </w:rPr>
        <w:t>яких</w:t>
      </w:r>
      <w:r>
        <w:t></w:t>
      </w:r>
      <w:r>
        <w:rPr>
          <w:rFonts w:hint="eastAsia"/>
        </w:rPr>
        <w:t>можна</w:t>
      </w:r>
      <w:r>
        <w:t></w:t>
      </w:r>
      <w:r>
        <w:rPr>
          <w:rFonts w:hint="eastAsia"/>
        </w:rPr>
        <w:t>ідентифікувати</w:t>
      </w:r>
      <w:r>
        <w:t></w:t>
      </w:r>
      <w:r>
        <w:t></w:t>
      </w:r>
      <w:r>
        <w:rPr>
          <w:rFonts w:hint="eastAsia"/>
        </w:rPr>
        <w:t>що</w:t>
      </w:r>
      <w:r>
        <w:t></w:t>
      </w:r>
      <w:r>
        <w:rPr>
          <w:rFonts w:hint="eastAsia"/>
        </w:rPr>
        <w:t>отримують</w:t>
      </w:r>
      <w:r>
        <w:t></w:t>
      </w:r>
      <w:r>
        <w:rPr>
          <w:rFonts w:hint="eastAsia"/>
        </w:rPr>
        <w:t>відомості</w:t>
      </w:r>
      <w:r>
        <w:t></w:t>
      </w:r>
      <w:r>
        <w:t></w:t>
      </w:r>
      <w:r>
        <w:rPr>
          <w:rFonts w:hint="eastAsia"/>
        </w:rPr>
        <w:t>якими</w:t>
      </w:r>
    </w:p>
    <w:p w:rsidR="00480679" w:rsidRDefault="00480679" w:rsidP="00480679">
      <w:r>
        <w:rPr>
          <w:rFonts w:hint="eastAsia"/>
        </w:rPr>
        <w:t>обмінюються</w:t>
      </w:r>
      <w:r>
        <w:t></w:t>
      </w:r>
      <w:r>
        <w:rPr>
          <w:rFonts w:hint="eastAsia"/>
        </w:rPr>
        <w:t>або</w:t>
      </w:r>
      <w:r>
        <w:t></w:t>
      </w:r>
      <w:r>
        <w:rPr>
          <w:rFonts w:hint="eastAsia"/>
        </w:rPr>
        <w:t>передають</w:t>
      </w:r>
      <w:r>
        <w:t></w:t>
      </w:r>
      <w:r>
        <w:rPr>
          <w:rFonts w:hint="eastAsia"/>
        </w:rPr>
        <w:t>та</w:t>
      </w:r>
      <w:r>
        <w:t></w:t>
      </w:r>
      <w:r>
        <w:rPr>
          <w:rFonts w:hint="eastAsia"/>
        </w:rPr>
        <w:t>або</w:t>
      </w:r>
      <w:r>
        <w:t></w:t>
      </w:r>
      <w:r>
        <w:rPr>
          <w:rFonts w:hint="eastAsia"/>
        </w:rPr>
        <w:t>приймають</w:t>
      </w:r>
      <w:r>
        <w:t></w:t>
      </w:r>
      <w:r>
        <w:rPr>
          <w:rFonts w:hint="eastAsia"/>
        </w:rPr>
        <w:t>між</w:t>
      </w:r>
      <w:r>
        <w:t></w:t>
      </w:r>
      <w:r>
        <w:rPr>
          <w:rFonts w:hint="eastAsia"/>
        </w:rPr>
        <w:t>обмеженою</w:t>
      </w:r>
      <w:r>
        <w:t></w:t>
      </w:r>
      <w:r>
        <w:rPr>
          <w:rFonts w:hint="eastAsia"/>
        </w:rPr>
        <w:t>кількістю</w:t>
      </w:r>
    </w:p>
    <w:p w:rsidR="00480679" w:rsidRDefault="00480679" w:rsidP="00480679">
      <w:r>
        <w:rPr>
          <w:rFonts w:hint="eastAsia"/>
        </w:rPr>
        <w:t>сторін</w:t>
      </w:r>
      <w:r>
        <w:t></w:t>
      </w:r>
      <w:r>
        <w:rPr>
          <w:rFonts w:hint="eastAsia"/>
        </w:rPr>
        <w:t>у</w:t>
      </w:r>
      <w:r>
        <w:t></w:t>
      </w:r>
      <w:r>
        <w:rPr>
          <w:rFonts w:hint="eastAsia"/>
        </w:rPr>
        <w:t>мережах</w:t>
      </w:r>
      <w:r>
        <w:t></w:t>
      </w:r>
      <w:r>
        <w:rPr>
          <w:rFonts w:hint="eastAsia"/>
        </w:rPr>
        <w:t>електронних</w:t>
      </w:r>
      <w:r>
        <w:t></w:t>
      </w:r>
      <w:r>
        <w:rPr>
          <w:rFonts w:hint="eastAsia"/>
        </w:rPr>
        <w:t>комунікацій</w:t>
      </w:r>
      <w:r>
        <w:t></w:t>
      </w:r>
    </w:p>
    <w:p w:rsidR="00480679" w:rsidRDefault="00480679" w:rsidP="00480679">
      <w:r>
        <w:rPr>
          <w:rFonts w:hint="eastAsia"/>
        </w:rPr>
        <w:t>Продемонстровано</w:t>
      </w:r>
      <w:r>
        <w:t></w:t>
      </w:r>
      <w:r>
        <w:t></w:t>
      </w:r>
      <w:r>
        <w:rPr>
          <w:rFonts w:hint="eastAsia"/>
        </w:rPr>
        <w:t>що</w:t>
      </w:r>
      <w:r>
        <w:t></w:t>
      </w:r>
      <w:r>
        <w:rPr>
          <w:rFonts w:hint="eastAsia"/>
        </w:rPr>
        <w:t>право</w:t>
      </w:r>
      <w:r>
        <w:t></w:t>
      </w:r>
      <w:r>
        <w:rPr>
          <w:rFonts w:hint="eastAsia"/>
        </w:rPr>
        <w:t>електронних</w:t>
      </w:r>
      <w:r>
        <w:t></w:t>
      </w:r>
      <w:r>
        <w:rPr>
          <w:rFonts w:hint="eastAsia"/>
        </w:rPr>
        <w:t>комунікацій</w:t>
      </w:r>
      <w:r>
        <w:t></w:t>
      </w:r>
      <w:r>
        <w:rPr>
          <w:rFonts w:hint="eastAsia"/>
        </w:rPr>
        <w:t>є</w:t>
      </w:r>
      <w:r>
        <w:t></w:t>
      </w:r>
      <w:r>
        <w:rPr>
          <w:rFonts w:hint="eastAsia"/>
        </w:rPr>
        <w:t>однорідним</w:t>
      </w:r>
    </w:p>
    <w:p w:rsidR="00480679" w:rsidRDefault="00480679" w:rsidP="00480679">
      <w:r>
        <w:rPr>
          <w:rFonts w:hint="eastAsia"/>
        </w:rPr>
        <w:t>утворенням</w:t>
      </w:r>
      <w:r>
        <w:t></w:t>
      </w:r>
      <w:r>
        <w:rPr>
          <w:rFonts w:hint="eastAsia"/>
        </w:rPr>
        <w:t>публічного</w:t>
      </w:r>
      <w:r>
        <w:t></w:t>
      </w:r>
      <w:r>
        <w:rPr>
          <w:rFonts w:hint="eastAsia"/>
        </w:rPr>
        <w:t>характеру</w:t>
      </w:r>
      <w:r>
        <w:t></w:t>
      </w:r>
      <w:r>
        <w:rPr>
          <w:rFonts w:hint="eastAsia"/>
        </w:rPr>
        <w:t>в</w:t>
      </w:r>
      <w:r>
        <w:t></w:t>
      </w:r>
      <w:r>
        <w:rPr>
          <w:rFonts w:hint="eastAsia"/>
        </w:rPr>
        <w:t>межах</w:t>
      </w:r>
      <w:r>
        <w:t></w:t>
      </w:r>
      <w:r>
        <w:rPr>
          <w:rFonts w:hint="eastAsia"/>
        </w:rPr>
        <w:t>Особливого</w:t>
      </w:r>
      <w:r>
        <w:t></w:t>
      </w:r>
      <w:r>
        <w:rPr>
          <w:rFonts w:hint="eastAsia"/>
        </w:rPr>
        <w:t>адміністративного</w:t>
      </w:r>
      <w:r>
        <w:t></w:t>
      </w:r>
      <w:r>
        <w:rPr>
          <w:rFonts w:hint="eastAsia"/>
        </w:rPr>
        <w:t>права</w:t>
      </w:r>
      <w:r>
        <w:t></w:t>
      </w:r>
      <w:r>
        <w:t></w:t>
      </w:r>
      <w:r>
        <w:rPr>
          <w:rFonts w:hint="eastAsia"/>
        </w:rPr>
        <w:t>у</w:t>
      </w:r>
    </w:p>
    <w:p w:rsidR="00480679" w:rsidRDefault="00480679" w:rsidP="00480679">
      <w:r>
        <w:rPr>
          <w:rFonts w:hint="eastAsia"/>
        </w:rPr>
        <w:t>прагматичному</w:t>
      </w:r>
      <w:r>
        <w:t></w:t>
      </w:r>
      <w:r>
        <w:rPr>
          <w:rFonts w:hint="eastAsia"/>
        </w:rPr>
        <w:t>аспекті</w:t>
      </w:r>
      <w:r>
        <w:t></w:t>
      </w:r>
      <w:r>
        <w:rPr>
          <w:rFonts w:hint="eastAsia"/>
        </w:rPr>
        <w:t>зорієнтованим</w:t>
      </w:r>
      <w:r>
        <w:t></w:t>
      </w:r>
      <w:r>
        <w:rPr>
          <w:rFonts w:hint="eastAsia"/>
        </w:rPr>
        <w:t>на</w:t>
      </w:r>
      <w:r>
        <w:t></w:t>
      </w:r>
      <w:r>
        <w:rPr>
          <w:rFonts w:hint="eastAsia"/>
        </w:rPr>
        <w:t>закріплення</w:t>
      </w:r>
      <w:r>
        <w:t></w:t>
      </w:r>
      <w:r>
        <w:rPr>
          <w:rFonts w:hint="eastAsia"/>
        </w:rPr>
        <w:t>процедури</w:t>
      </w:r>
      <w:r>
        <w:t></w:t>
      </w:r>
      <w:r>
        <w:rPr>
          <w:rFonts w:hint="eastAsia"/>
        </w:rPr>
        <w:t>надання</w:t>
      </w:r>
    </w:p>
    <w:p w:rsidR="00480679" w:rsidRDefault="00480679" w:rsidP="00480679">
      <w:r>
        <w:rPr>
          <w:rFonts w:hint="eastAsia"/>
        </w:rPr>
        <w:t>ефективних</w:t>
      </w:r>
      <w:r>
        <w:t></w:t>
      </w:r>
      <w:r>
        <w:rPr>
          <w:rFonts w:hint="eastAsia"/>
        </w:rPr>
        <w:t>і</w:t>
      </w:r>
      <w:r>
        <w:t></w:t>
      </w:r>
      <w:r>
        <w:rPr>
          <w:rFonts w:hint="eastAsia"/>
        </w:rPr>
        <w:t>якісних</w:t>
      </w:r>
      <w:r>
        <w:t></w:t>
      </w:r>
      <w:r>
        <w:rPr>
          <w:rFonts w:hint="eastAsia"/>
        </w:rPr>
        <w:t>послуг</w:t>
      </w:r>
      <w:r>
        <w:t></w:t>
      </w:r>
      <w:r>
        <w:rPr>
          <w:rFonts w:hint="eastAsia"/>
        </w:rPr>
        <w:t>електронних</w:t>
      </w:r>
      <w:r>
        <w:t></w:t>
      </w:r>
      <w:r>
        <w:rPr>
          <w:rFonts w:hint="eastAsia"/>
        </w:rPr>
        <w:t>комунікацій</w:t>
      </w:r>
      <w:r>
        <w:t></w:t>
      </w:r>
      <w:r>
        <w:rPr>
          <w:rFonts w:hint="eastAsia"/>
        </w:rPr>
        <w:t>та</w:t>
      </w:r>
      <w:r>
        <w:t></w:t>
      </w:r>
      <w:r>
        <w:rPr>
          <w:rFonts w:hint="eastAsia"/>
        </w:rPr>
        <w:t>забезпечення</w:t>
      </w:r>
    </w:p>
    <w:p w:rsidR="00480679" w:rsidRDefault="00480679" w:rsidP="00480679">
      <w:r>
        <w:rPr>
          <w:rFonts w:hint="eastAsia"/>
        </w:rPr>
        <w:t>безперешкодного</w:t>
      </w:r>
      <w:r>
        <w:t></w:t>
      </w:r>
      <w:r>
        <w:rPr>
          <w:rFonts w:hint="eastAsia"/>
        </w:rPr>
        <w:t>доступу</w:t>
      </w:r>
      <w:r>
        <w:t></w:t>
      </w:r>
      <w:r>
        <w:rPr>
          <w:rFonts w:hint="eastAsia"/>
        </w:rPr>
        <w:t>до</w:t>
      </w:r>
      <w:r>
        <w:t></w:t>
      </w:r>
      <w:r>
        <w:rPr>
          <w:rFonts w:hint="eastAsia"/>
        </w:rPr>
        <w:t>ринку</w:t>
      </w:r>
      <w:r>
        <w:t></w:t>
      </w:r>
      <w:r>
        <w:rPr>
          <w:rFonts w:hint="eastAsia"/>
        </w:rPr>
        <w:t>електронних</w:t>
      </w:r>
      <w:r>
        <w:t></w:t>
      </w:r>
      <w:r>
        <w:rPr>
          <w:rFonts w:hint="eastAsia"/>
        </w:rPr>
        <w:t>комунікацій</w:t>
      </w:r>
      <w:r>
        <w:t></w:t>
      </w:r>
      <w:r>
        <w:rPr>
          <w:rFonts w:hint="eastAsia"/>
        </w:rPr>
        <w:t>у</w:t>
      </w:r>
      <w:r>
        <w:t></w:t>
      </w:r>
      <w:r>
        <w:rPr>
          <w:rFonts w:hint="eastAsia"/>
        </w:rPr>
        <w:t>межах</w:t>
      </w:r>
    </w:p>
    <w:p w:rsidR="00480679" w:rsidRDefault="00480679" w:rsidP="00480679">
      <w:r>
        <w:rPr>
          <w:rFonts w:hint="eastAsia"/>
        </w:rPr>
        <w:t>уніфікованого</w:t>
      </w:r>
      <w:r>
        <w:t></w:t>
      </w:r>
      <w:r>
        <w:rPr>
          <w:rFonts w:hint="eastAsia"/>
        </w:rPr>
        <w:t>правового</w:t>
      </w:r>
      <w:r>
        <w:t></w:t>
      </w:r>
      <w:r>
        <w:rPr>
          <w:rFonts w:hint="eastAsia"/>
        </w:rPr>
        <w:t>поля</w:t>
      </w:r>
      <w:r>
        <w:t></w:t>
      </w:r>
      <w:r>
        <w:t></w:t>
      </w:r>
      <w:r>
        <w:rPr>
          <w:rFonts w:hint="eastAsia"/>
        </w:rPr>
        <w:t>У</w:t>
      </w:r>
      <w:r>
        <w:t></w:t>
      </w:r>
      <w:r>
        <w:rPr>
          <w:rFonts w:hint="eastAsia"/>
        </w:rPr>
        <w:t>телеологічному</w:t>
      </w:r>
      <w:r>
        <w:t></w:t>
      </w:r>
      <w:r>
        <w:rPr>
          <w:rFonts w:hint="eastAsia"/>
        </w:rPr>
        <w:t>сенсі</w:t>
      </w:r>
      <w:r>
        <w:t></w:t>
      </w:r>
      <w:r>
        <w:rPr>
          <w:rFonts w:hint="eastAsia"/>
        </w:rPr>
        <w:t>потрібно</w:t>
      </w:r>
      <w:r>
        <w:t></w:t>
      </w:r>
      <w:r>
        <w:rPr>
          <w:rFonts w:hint="eastAsia"/>
        </w:rPr>
        <w:t>спиратися</w:t>
      </w:r>
      <w:r>
        <w:t></w:t>
      </w:r>
      <w:r>
        <w:rPr>
          <w:rFonts w:hint="eastAsia"/>
        </w:rPr>
        <w:t>на</w:t>
      </w:r>
    </w:p>
    <w:p w:rsidR="00480679" w:rsidRDefault="00480679" w:rsidP="00480679">
      <w:r>
        <w:rPr>
          <w:rFonts w:hint="eastAsia"/>
        </w:rPr>
        <w:t>публічний</w:t>
      </w:r>
      <w:r>
        <w:t></w:t>
      </w:r>
      <w:r>
        <w:rPr>
          <w:rFonts w:hint="eastAsia"/>
        </w:rPr>
        <w:t>інтерес</w:t>
      </w:r>
      <w:r>
        <w:t></w:t>
      </w:r>
      <w:r>
        <w:t></w:t>
      </w:r>
      <w:r>
        <w:rPr>
          <w:rFonts w:hint="eastAsia"/>
        </w:rPr>
        <w:t>який</w:t>
      </w:r>
      <w:r>
        <w:t></w:t>
      </w:r>
      <w:r>
        <w:rPr>
          <w:rFonts w:hint="eastAsia"/>
        </w:rPr>
        <w:t>пронизує</w:t>
      </w:r>
      <w:r>
        <w:t></w:t>
      </w:r>
      <w:r>
        <w:rPr>
          <w:rFonts w:hint="eastAsia"/>
        </w:rPr>
        <w:t>інститути</w:t>
      </w:r>
      <w:r>
        <w:t></w:t>
      </w:r>
      <w:r>
        <w:rPr>
          <w:rFonts w:hint="eastAsia"/>
        </w:rPr>
        <w:t>права</w:t>
      </w:r>
      <w:r>
        <w:t></w:t>
      </w:r>
      <w:r>
        <w:rPr>
          <w:rFonts w:hint="eastAsia"/>
        </w:rPr>
        <w:t>електронних</w:t>
      </w:r>
      <w:r>
        <w:t></w:t>
      </w:r>
      <w:r>
        <w:rPr>
          <w:rFonts w:hint="eastAsia"/>
        </w:rPr>
        <w:t>комунікацій</w:t>
      </w:r>
      <w:r>
        <w:t></w:t>
      </w:r>
      <w:r>
        <w:rPr>
          <w:rFonts w:hint="eastAsia"/>
        </w:rPr>
        <w:t>щодо</w:t>
      </w:r>
    </w:p>
    <w:p w:rsidR="00480679" w:rsidRDefault="00480679" w:rsidP="00480679">
      <w:r>
        <w:rPr>
          <w:rFonts w:hint="eastAsia"/>
        </w:rPr>
        <w:t>досягнення</w:t>
      </w:r>
      <w:r>
        <w:t></w:t>
      </w:r>
      <w:r>
        <w:rPr>
          <w:rFonts w:hint="eastAsia"/>
        </w:rPr>
        <w:t>мети</w:t>
      </w:r>
      <w:r>
        <w:t></w:t>
      </w:r>
      <w:r>
        <w:rPr>
          <w:rFonts w:hint="eastAsia"/>
        </w:rPr>
        <w:t>правового</w:t>
      </w:r>
      <w:r>
        <w:t></w:t>
      </w:r>
      <w:r>
        <w:rPr>
          <w:rFonts w:hint="eastAsia"/>
        </w:rPr>
        <w:t>регулювання</w:t>
      </w:r>
      <w:r>
        <w:t></w:t>
      </w:r>
      <w:r>
        <w:t></w:t>
      </w:r>
      <w:r>
        <w:rPr>
          <w:rFonts w:hint="eastAsia"/>
        </w:rPr>
        <w:t>Аксіологічне</w:t>
      </w:r>
      <w:r>
        <w:t></w:t>
      </w:r>
      <w:r>
        <w:rPr>
          <w:rFonts w:hint="eastAsia"/>
        </w:rPr>
        <w:t>забарвлення</w:t>
      </w:r>
      <w:r>
        <w:t></w:t>
      </w:r>
      <w:r>
        <w:rPr>
          <w:rFonts w:hint="eastAsia"/>
        </w:rPr>
        <w:t>права</w:t>
      </w:r>
    </w:p>
    <w:p w:rsidR="00480679" w:rsidRDefault="00480679" w:rsidP="00480679">
      <w:r>
        <w:rPr>
          <w:rFonts w:hint="eastAsia"/>
        </w:rPr>
        <w:t>електронних</w:t>
      </w:r>
      <w:r>
        <w:t></w:t>
      </w:r>
      <w:r>
        <w:rPr>
          <w:rFonts w:hint="eastAsia"/>
        </w:rPr>
        <w:t>комунікацій</w:t>
      </w:r>
      <w:r>
        <w:t></w:t>
      </w:r>
      <w:r>
        <w:rPr>
          <w:rFonts w:hint="eastAsia"/>
        </w:rPr>
        <w:t>при</w:t>
      </w:r>
      <w:r>
        <w:t></w:t>
      </w:r>
      <w:r>
        <w:rPr>
          <w:rFonts w:hint="eastAsia"/>
        </w:rPr>
        <w:t>цьому</w:t>
      </w:r>
      <w:r>
        <w:t></w:t>
      </w:r>
      <w:r>
        <w:rPr>
          <w:rFonts w:hint="eastAsia"/>
        </w:rPr>
        <w:t>вказує</w:t>
      </w:r>
      <w:r>
        <w:t></w:t>
      </w:r>
      <w:r>
        <w:rPr>
          <w:rFonts w:hint="eastAsia"/>
        </w:rPr>
        <w:t>на</w:t>
      </w:r>
      <w:r>
        <w:t></w:t>
      </w:r>
      <w:r>
        <w:rPr>
          <w:rFonts w:hint="eastAsia"/>
        </w:rPr>
        <w:t>його</w:t>
      </w:r>
      <w:r>
        <w:t></w:t>
      </w:r>
      <w:r>
        <w:rPr>
          <w:rFonts w:hint="eastAsia"/>
        </w:rPr>
        <w:t>нелінійний</w:t>
      </w:r>
      <w:r>
        <w:t></w:t>
      </w:r>
      <w:r>
        <w:rPr>
          <w:rFonts w:hint="eastAsia"/>
        </w:rPr>
        <w:t>характер</w:t>
      </w:r>
      <w:r>
        <w:t></w:t>
      </w:r>
      <w:r>
        <w:t></w:t>
      </w:r>
      <w:r>
        <w:rPr>
          <w:rFonts w:hint="eastAsia"/>
        </w:rPr>
        <w:t>що</w:t>
      </w:r>
    </w:p>
    <w:p w:rsidR="00480679" w:rsidRDefault="00480679" w:rsidP="00480679">
      <w:r>
        <w:rPr>
          <w:rFonts w:hint="eastAsia"/>
        </w:rPr>
        <w:t>враховує</w:t>
      </w:r>
      <w:r>
        <w:t></w:t>
      </w:r>
      <w:r>
        <w:rPr>
          <w:rFonts w:hint="eastAsia"/>
        </w:rPr>
        <w:t>європейські</w:t>
      </w:r>
      <w:r>
        <w:t></w:t>
      </w:r>
      <w:r>
        <w:rPr>
          <w:rFonts w:hint="eastAsia"/>
        </w:rPr>
        <w:t>сервісно</w:t>
      </w:r>
      <w:r>
        <w:t></w:t>
      </w:r>
      <w:r>
        <w:rPr>
          <w:rFonts w:hint="eastAsia"/>
        </w:rPr>
        <w:t>орієнтовані</w:t>
      </w:r>
      <w:r>
        <w:t></w:t>
      </w:r>
      <w:r>
        <w:rPr>
          <w:rFonts w:hint="eastAsia"/>
        </w:rPr>
        <w:t>стандарти</w:t>
      </w:r>
      <w:r>
        <w:t></w:t>
      </w:r>
      <w:r>
        <w:rPr>
          <w:rFonts w:hint="eastAsia"/>
        </w:rPr>
        <w:t>наднаціонального</w:t>
      </w:r>
    </w:p>
    <w:p w:rsidR="00480679" w:rsidRDefault="00480679" w:rsidP="00480679">
      <w:r>
        <w:rPr>
          <w:rFonts w:hint="eastAsia"/>
        </w:rPr>
        <w:t>регулювання</w:t>
      </w:r>
      <w:r>
        <w:t></w:t>
      </w:r>
      <w:r>
        <w:rPr>
          <w:rFonts w:hint="eastAsia"/>
        </w:rPr>
        <w:t>сфери</w:t>
      </w:r>
      <w:r>
        <w:t></w:t>
      </w:r>
      <w:r>
        <w:rPr>
          <w:rFonts w:hint="eastAsia"/>
        </w:rPr>
        <w:t>електронних</w:t>
      </w:r>
      <w:r>
        <w:t></w:t>
      </w:r>
      <w:r>
        <w:rPr>
          <w:rFonts w:hint="eastAsia"/>
        </w:rPr>
        <w:t>комунікацій</w:t>
      </w:r>
      <w:r>
        <w:t></w:t>
      </w:r>
    </w:p>
    <w:p w:rsidR="00480679" w:rsidRDefault="00480679" w:rsidP="00480679">
      <w:r>
        <w:t></w:t>
      </w:r>
      <w:r>
        <w:t></w:t>
      </w:r>
      <w:r>
        <w:t></w:t>
      </w:r>
      <w:r>
        <w:rPr>
          <w:rFonts w:hint="eastAsia"/>
        </w:rPr>
        <w:t>З’ясовано</w:t>
      </w:r>
      <w:r>
        <w:t></w:t>
      </w:r>
      <w:r>
        <w:rPr>
          <w:rFonts w:hint="eastAsia"/>
        </w:rPr>
        <w:t>передумови</w:t>
      </w:r>
      <w:r>
        <w:t></w:t>
      </w:r>
      <w:r>
        <w:rPr>
          <w:rFonts w:hint="eastAsia"/>
        </w:rPr>
        <w:t>систематизації</w:t>
      </w:r>
      <w:r>
        <w:t></w:t>
      </w:r>
      <w:r>
        <w:rPr>
          <w:rFonts w:hint="eastAsia"/>
        </w:rPr>
        <w:t>права</w:t>
      </w:r>
      <w:r>
        <w:t></w:t>
      </w:r>
      <w:r>
        <w:rPr>
          <w:rFonts w:hint="eastAsia"/>
        </w:rPr>
        <w:t>електронних</w:t>
      </w:r>
      <w:r>
        <w:t></w:t>
      </w:r>
      <w:r>
        <w:rPr>
          <w:rFonts w:hint="eastAsia"/>
        </w:rPr>
        <w:t>комунікацій</w:t>
      </w:r>
    </w:p>
    <w:p w:rsidR="00480679" w:rsidRDefault="00480679" w:rsidP="00480679">
      <w:r>
        <w:rPr>
          <w:rFonts w:hint="eastAsia"/>
        </w:rPr>
        <w:t>як</w:t>
      </w:r>
      <w:r>
        <w:t></w:t>
      </w:r>
      <w:r>
        <w:rPr>
          <w:rFonts w:hint="eastAsia"/>
        </w:rPr>
        <w:t>складової</w:t>
      </w:r>
      <w:r>
        <w:t></w:t>
      </w:r>
      <w:r>
        <w:rPr>
          <w:rFonts w:hint="eastAsia"/>
        </w:rPr>
        <w:t>частини</w:t>
      </w:r>
      <w:r>
        <w:t></w:t>
      </w:r>
      <w:r>
        <w:rPr>
          <w:rFonts w:hint="eastAsia"/>
        </w:rPr>
        <w:t>Особливого</w:t>
      </w:r>
      <w:r>
        <w:t></w:t>
      </w:r>
      <w:r>
        <w:rPr>
          <w:rFonts w:hint="eastAsia"/>
        </w:rPr>
        <w:t>адміністративного</w:t>
      </w:r>
      <w:r>
        <w:t></w:t>
      </w:r>
      <w:r>
        <w:rPr>
          <w:rFonts w:hint="eastAsia"/>
        </w:rPr>
        <w:t>права</w:t>
      </w:r>
      <w:r>
        <w:t></w:t>
      </w:r>
      <w:r>
        <w:t></w:t>
      </w:r>
      <w:r>
        <w:rPr>
          <w:rFonts w:hint="eastAsia"/>
        </w:rPr>
        <w:t>що</w:t>
      </w:r>
      <w:r>
        <w:t></w:t>
      </w:r>
      <w:r>
        <w:rPr>
          <w:rFonts w:hint="eastAsia"/>
        </w:rPr>
        <w:t>базуються</w:t>
      </w:r>
      <w:r>
        <w:t></w:t>
      </w:r>
      <w:r>
        <w:rPr>
          <w:rFonts w:hint="eastAsia"/>
        </w:rPr>
        <w:t>на</w:t>
      </w:r>
    </w:p>
    <w:p w:rsidR="00480679" w:rsidRDefault="00480679" w:rsidP="00480679">
      <w:r>
        <w:rPr>
          <w:rFonts w:hint="eastAsia"/>
        </w:rPr>
        <w:t>комплексі</w:t>
      </w:r>
      <w:r>
        <w:t></w:t>
      </w:r>
      <w:r>
        <w:rPr>
          <w:rFonts w:hint="eastAsia"/>
        </w:rPr>
        <w:t>технологічних</w:t>
      </w:r>
      <w:r>
        <w:t></w:t>
      </w:r>
      <w:r>
        <w:rPr>
          <w:rFonts w:hint="eastAsia"/>
        </w:rPr>
        <w:t>факторів</w:t>
      </w:r>
      <w:r>
        <w:t></w:t>
      </w:r>
      <w:r>
        <w:t></w:t>
      </w:r>
      <w:r>
        <w:rPr>
          <w:rFonts w:hint="eastAsia"/>
        </w:rPr>
        <w:t>культурного</w:t>
      </w:r>
      <w:r>
        <w:t></w:t>
      </w:r>
      <w:r>
        <w:rPr>
          <w:rFonts w:hint="eastAsia"/>
        </w:rPr>
        <w:t>шару</w:t>
      </w:r>
      <w:r>
        <w:t></w:t>
      </w:r>
      <w:r>
        <w:rPr>
          <w:rFonts w:hint="eastAsia"/>
        </w:rPr>
        <w:t>українського</w:t>
      </w:r>
      <w:r>
        <w:t></w:t>
      </w:r>
      <w:r>
        <w:rPr>
          <w:rFonts w:hint="eastAsia"/>
        </w:rPr>
        <w:t>народу</w:t>
      </w:r>
      <w:r>
        <w:t></w:t>
      </w:r>
      <w:r>
        <w:rPr>
          <w:rFonts w:hint="eastAsia"/>
        </w:rPr>
        <w:t>та</w:t>
      </w:r>
    </w:p>
    <w:p w:rsidR="00480679" w:rsidRDefault="00480679" w:rsidP="00480679">
      <w:r>
        <w:rPr>
          <w:rFonts w:hint="eastAsia"/>
        </w:rPr>
        <w:t>детермінантів</w:t>
      </w:r>
      <w:r>
        <w:t></w:t>
      </w:r>
      <w:r>
        <w:rPr>
          <w:rFonts w:hint="eastAsia"/>
        </w:rPr>
        <w:t>соціальної</w:t>
      </w:r>
      <w:r>
        <w:t></w:t>
      </w:r>
      <w:r>
        <w:rPr>
          <w:rFonts w:hint="eastAsia"/>
        </w:rPr>
        <w:t>матерії</w:t>
      </w:r>
      <w:r>
        <w:t></w:t>
      </w:r>
      <w:r>
        <w:t></w:t>
      </w:r>
      <w:r>
        <w:rPr>
          <w:rFonts w:hint="eastAsia"/>
        </w:rPr>
        <w:t>Останні</w:t>
      </w:r>
      <w:r>
        <w:t></w:t>
      </w:r>
      <w:r>
        <w:rPr>
          <w:rFonts w:hint="eastAsia"/>
        </w:rPr>
        <w:t>справляють</w:t>
      </w:r>
      <w:r>
        <w:t></w:t>
      </w:r>
      <w:r>
        <w:rPr>
          <w:rFonts w:hint="eastAsia"/>
        </w:rPr>
        <w:t>вплив</w:t>
      </w:r>
      <w:r>
        <w:t></w:t>
      </w:r>
      <w:r>
        <w:rPr>
          <w:rFonts w:hint="eastAsia"/>
        </w:rPr>
        <w:t>на</w:t>
      </w:r>
      <w:r>
        <w:t></w:t>
      </w:r>
      <w:r>
        <w:rPr>
          <w:rFonts w:hint="eastAsia"/>
        </w:rPr>
        <w:t>правову</w:t>
      </w:r>
    </w:p>
    <w:p w:rsidR="00480679" w:rsidRDefault="00480679" w:rsidP="00480679">
      <w:r>
        <w:rPr>
          <w:rFonts w:hint="eastAsia"/>
        </w:rPr>
        <w:t>матерію</w:t>
      </w:r>
      <w:r>
        <w:t></w:t>
      </w:r>
      <w:r>
        <w:t></w:t>
      </w:r>
      <w:r>
        <w:rPr>
          <w:rFonts w:hint="eastAsia"/>
        </w:rPr>
        <w:t>а</w:t>
      </w:r>
      <w:r>
        <w:t></w:t>
      </w:r>
      <w:r>
        <w:rPr>
          <w:rFonts w:hint="eastAsia"/>
        </w:rPr>
        <w:t>через</w:t>
      </w:r>
      <w:r>
        <w:t></w:t>
      </w:r>
      <w:r>
        <w:rPr>
          <w:rFonts w:hint="eastAsia"/>
        </w:rPr>
        <w:t>неї</w:t>
      </w:r>
      <w:r>
        <w:t></w:t>
      </w:r>
      <w:r>
        <w:rPr>
          <w:rFonts w:hint="eastAsia"/>
        </w:rPr>
        <w:t>на</w:t>
      </w:r>
      <w:r>
        <w:t></w:t>
      </w:r>
      <w:r>
        <w:rPr>
          <w:rFonts w:hint="eastAsia"/>
        </w:rPr>
        <w:t>сферу</w:t>
      </w:r>
      <w:r>
        <w:t></w:t>
      </w:r>
      <w:r>
        <w:rPr>
          <w:rFonts w:hint="eastAsia"/>
        </w:rPr>
        <w:t>ідеального</w:t>
      </w:r>
      <w:r>
        <w:t></w:t>
      </w:r>
      <w:r>
        <w:rPr>
          <w:rFonts w:hint="eastAsia"/>
        </w:rPr>
        <w:t>субстрату</w:t>
      </w:r>
      <w:r>
        <w:t></w:t>
      </w:r>
      <w:r>
        <w:rPr>
          <w:rFonts w:hint="eastAsia"/>
        </w:rPr>
        <w:t>–</w:t>
      </w:r>
      <w:r>
        <w:t></w:t>
      </w:r>
      <w:r>
        <w:rPr>
          <w:rFonts w:hint="eastAsia"/>
        </w:rPr>
        <w:t>свідомість</w:t>
      </w:r>
      <w:r>
        <w:t></w:t>
      </w:r>
      <w:r>
        <w:rPr>
          <w:rFonts w:hint="eastAsia"/>
        </w:rPr>
        <w:t>людини</w:t>
      </w:r>
      <w:r>
        <w:t></w:t>
      </w:r>
      <w:r>
        <w:rPr>
          <w:rFonts w:hint="eastAsia"/>
        </w:rPr>
        <w:t>та</w:t>
      </w:r>
      <w:r>
        <w:t></w:t>
      </w:r>
      <w:r>
        <w:rPr>
          <w:rFonts w:hint="eastAsia"/>
        </w:rPr>
        <w:t>її</w:t>
      </w:r>
    </w:p>
    <w:p w:rsidR="00480679" w:rsidRDefault="00480679" w:rsidP="00480679">
      <w:r>
        <w:rPr>
          <w:rFonts w:hint="eastAsia"/>
        </w:rPr>
        <w:t>правосвідомість</w:t>
      </w:r>
      <w:r>
        <w:t></w:t>
      </w:r>
    </w:p>
    <w:p w:rsidR="00480679" w:rsidRDefault="00480679" w:rsidP="00480679">
      <w:r>
        <w:t></w:t>
      </w:r>
      <w:r>
        <w:t></w:t>
      </w:r>
      <w:r>
        <w:t></w:t>
      </w:r>
    </w:p>
    <w:p w:rsidR="00480679" w:rsidRDefault="00480679" w:rsidP="00480679">
      <w:r>
        <w:rPr>
          <w:rFonts w:hint="eastAsia"/>
        </w:rPr>
        <w:t>Показано</w:t>
      </w:r>
      <w:r>
        <w:t></w:t>
      </w:r>
      <w:r>
        <w:t></w:t>
      </w:r>
      <w:r>
        <w:rPr>
          <w:rFonts w:hint="eastAsia"/>
        </w:rPr>
        <w:t>що</w:t>
      </w:r>
      <w:r>
        <w:t></w:t>
      </w:r>
      <w:r>
        <w:rPr>
          <w:rFonts w:hint="eastAsia"/>
        </w:rPr>
        <w:t>правова</w:t>
      </w:r>
      <w:r>
        <w:t></w:t>
      </w:r>
      <w:r>
        <w:rPr>
          <w:rFonts w:hint="eastAsia"/>
        </w:rPr>
        <w:t>база</w:t>
      </w:r>
      <w:r>
        <w:t></w:t>
      </w:r>
      <w:r>
        <w:rPr>
          <w:rFonts w:hint="eastAsia"/>
        </w:rPr>
        <w:t>щодо</w:t>
      </w:r>
      <w:r>
        <w:t></w:t>
      </w:r>
      <w:r>
        <w:rPr>
          <w:rFonts w:hint="eastAsia"/>
        </w:rPr>
        <w:t>функціонування</w:t>
      </w:r>
      <w:r>
        <w:t></w:t>
      </w:r>
      <w:r>
        <w:rPr>
          <w:rFonts w:hint="eastAsia"/>
        </w:rPr>
        <w:t>ринку</w:t>
      </w:r>
      <w:r>
        <w:t></w:t>
      </w:r>
      <w:r>
        <w:rPr>
          <w:rFonts w:hint="eastAsia"/>
        </w:rPr>
        <w:t>електронних</w:t>
      </w:r>
    </w:p>
    <w:p w:rsidR="00480679" w:rsidRDefault="00480679" w:rsidP="00480679">
      <w:r>
        <w:rPr>
          <w:rFonts w:hint="eastAsia"/>
        </w:rPr>
        <w:t>комунікацій</w:t>
      </w:r>
      <w:r>
        <w:t></w:t>
      </w:r>
      <w:r>
        <w:rPr>
          <w:rFonts w:hint="eastAsia"/>
        </w:rPr>
        <w:t>повинна</w:t>
      </w:r>
      <w:r>
        <w:t></w:t>
      </w:r>
      <w:r>
        <w:rPr>
          <w:rFonts w:hint="eastAsia"/>
        </w:rPr>
        <w:t>бути</w:t>
      </w:r>
      <w:r>
        <w:t></w:t>
      </w:r>
      <w:r>
        <w:rPr>
          <w:rFonts w:hint="eastAsia"/>
        </w:rPr>
        <w:t>адаптована</w:t>
      </w:r>
      <w:r>
        <w:t></w:t>
      </w:r>
      <w:r>
        <w:rPr>
          <w:rFonts w:hint="eastAsia"/>
        </w:rPr>
        <w:t>до</w:t>
      </w:r>
      <w:r>
        <w:t></w:t>
      </w:r>
      <w:r>
        <w:rPr>
          <w:rFonts w:hint="eastAsia"/>
        </w:rPr>
        <w:t>духу</w:t>
      </w:r>
      <w:r>
        <w:t></w:t>
      </w:r>
      <w:r>
        <w:rPr>
          <w:rFonts w:hint="eastAsia"/>
        </w:rPr>
        <w:t>української</w:t>
      </w:r>
      <w:r>
        <w:t></w:t>
      </w:r>
      <w:r>
        <w:rPr>
          <w:rFonts w:hint="eastAsia"/>
        </w:rPr>
        <w:t>нації</w:t>
      </w:r>
      <w:r>
        <w:t></w:t>
      </w:r>
      <w:r>
        <w:rPr>
          <w:rFonts w:hint="eastAsia"/>
        </w:rPr>
        <w:t>з</w:t>
      </w:r>
      <w:r>
        <w:t></w:t>
      </w:r>
      <w:r>
        <w:rPr>
          <w:rFonts w:hint="eastAsia"/>
        </w:rPr>
        <w:t>урахуванням</w:t>
      </w:r>
    </w:p>
    <w:p w:rsidR="00480679" w:rsidRDefault="00480679" w:rsidP="00480679">
      <w:r>
        <w:rPr>
          <w:rFonts w:hint="eastAsia"/>
        </w:rPr>
        <w:t>особливостей</w:t>
      </w:r>
      <w:r>
        <w:t></w:t>
      </w:r>
      <w:r>
        <w:rPr>
          <w:rFonts w:hint="eastAsia"/>
        </w:rPr>
        <w:t>форм</w:t>
      </w:r>
      <w:r>
        <w:t></w:t>
      </w:r>
      <w:r>
        <w:rPr>
          <w:rFonts w:hint="eastAsia"/>
        </w:rPr>
        <w:t>держави</w:t>
      </w:r>
      <w:r>
        <w:t></w:t>
      </w:r>
      <w:r>
        <w:rPr>
          <w:rFonts w:hint="eastAsia"/>
        </w:rPr>
        <w:t>й</w:t>
      </w:r>
      <w:r>
        <w:t></w:t>
      </w:r>
      <w:r>
        <w:rPr>
          <w:rFonts w:hint="eastAsia"/>
        </w:rPr>
        <w:t>культури</w:t>
      </w:r>
      <w:r>
        <w:t></w:t>
      </w:r>
      <w:r>
        <w:t></w:t>
      </w:r>
      <w:r>
        <w:rPr>
          <w:rFonts w:hint="eastAsia"/>
        </w:rPr>
        <w:t>У</w:t>
      </w:r>
      <w:r>
        <w:t></w:t>
      </w:r>
      <w:r>
        <w:rPr>
          <w:rFonts w:hint="eastAsia"/>
        </w:rPr>
        <w:t>фундаментальних</w:t>
      </w:r>
      <w:r>
        <w:t></w:t>
      </w:r>
      <w:r>
        <w:rPr>
          <w:rFonts w:hint="eastAsia"/>
        </w:rPr>
        <w:t>характеристиках</w:t>
      </w:r>
    </w:p>
    <w:p w:rsidR="00480679" w:rsidRDefault="00480679" w:rsidP="00480679">
      <w:r>
        <w:rPr>
          <w:rFonts w:hint="eastAsia"/>
        </w:rPr>
        <w:t>передумов</w:t>
      </w:r>
      <w:r>
        <w:t></w:t>
      </w:r>
      <w:r>
        <w:rPr>
          <w:rFonts w:hint="eastAsia"/>
        </w:rPr>
        <w:t>систематизації</w:t>
      </w:r>
      <w:r>
        <w:t></w:t>
      </w:r>
      <w:r>
        <w:rPr>
          <w:rFonts w:hint="eastAsia"/>
        </w:rPr>
        <w:t>права</w:t>
      </w:r>
      <w:r>
        <w:t></w:t>
      </w:r>
      <w:r>
        <w:rPr>
          <w:rFonts w:hint="eastAsia"/>
        </w:rPr>
        <w:t>електронних</w:t>
      </w:r>
      <w:r>
        <w:t></w:t>
      </w:r>
      <w:r>
        <w:rPr>
          <w:rFonts w:hint="eastAsia"/>
        </w:rPr>
        <w:t>комунікацій</w:t>
      </w:r>
      <w:r>
        <w:t></w:t>
      </w:r>
      <w:r>
        <w:rPr>
          <w:rFonts w:hint="eastAsia"/>
        </w:rPr>
        <w:t>втілюються</w:t>
      </w:r>
      <w:r>
        <w:t></w:t>
      </w:r>
      <w:r>
        <w:rPr>
          <w:rFonts w:hint="eastAsia"/>
        </w:rPr>
        <w:t>розум</w:t>
      </w:r>
    </w:p>
    <w:p w:rsidR="00480679" w:rsidRDefault="00480679" w:rsidP="00480679">
      <w:r>
        <w:rPr>
          <w:rFonts w:hint="eastAsia"/>
        </w:rPr>
        <w:t>поколінь</w:t>
      </w:r>
      <w:r>
        <w:t></w:t>
      </w:r>
      <w:r>
        <w:t></w:t>
      </w:r>
      <w:r>
        <w:rPr>
          <w:rFonts w:hint="eastAsia"/>
        </w:rPr>
        <w:t>результат</w:t>
      </w:r>
      <w:r>
        <w:t></w:t>
      </w:r>
      <w:r>
        <w:rPr>
          <w:rFonts w:hint="eastAsia"/>
        </w:rPr>
        <w:t>колективної</w:t>
      </w:r>
      <w:r>
        <w:t></w:t>
      </w:r>
      <w:r>
        <w:rPr>
          <w:rFonts w:hint="eastAsia"/>
        </w:rPr>
        <w:t>діяльності</w:t>
      </w:r>
      <w:r>
        <w:t></w:t>
      </w:r>
      <w:r>
        <w:rPr>
          <w:rFonts w:hint="eastAsia"/>
        </w:rPr>
        <w:t>українського</w:t>
      </w:r>
      <w:r>
        <w:t></w:t>
      </w:r>
      <w:r>
        <w:rPr>
          <w:rFonts w:hint="eastAsia"/>
        </w:rPr>
        <w:t>соціуму</w:t>
      </w:r>
      <w:r>
        <w:t></w:t>
      </w:r>
    </w:p>
    <w:p w:rsidR="00480679" w:rsidRDefault="00480679" w:rsidP="00480679">
      <w:r>
        <w:rPr>
          <w:rFonts w:hint="eastAsia"/>
        </w:rPr>
        <w:t>Розкрито</w:t>
      </w:r>
      <w:r>
        <w:t></w:t>
      </w:r>
      <w:r>
        <w:rPr>
          <w:rFonts w:hint="eastAsia"/>
        </w:rPr>
        <w:t>аксіосферу</w:t>
      </w:r>
      <w:r>
        <w:t></w:t>
      </w:r>
      <w:r>
        <w:rPr>
          <w:rFonts w:hint="eastAsia"/>
        </w:rPr>
        <w:t>права</w:t>
      </w:r>
      <w:r>
        <w:t></w:t>
      </w:r>
      <w:r>
        <w:rPr>
          <w:rFonts w:hint="eastAsia"/>
        </w:rPr>
        <w:t>електронних</w:t>
      </w:r>
      <w:r>
        <w:t></w:t>
      </w:r>
      <w:r>
        <w:rPr>
          <w:rFonts w:hint="eastAsia"/>
        </w:rPr>
        <w:t>комунікацій</w:t>
      </w:r>
      <w:r>
        <w:t></w:t>
      </w:r>
      <w:r>
        <w:rPr>
          <w:rFonts w:hint="eastAsia"/>
        </w:rPr>
        <w:t>як</w:t>
      </w:r>
      <w:r>
        <w:t></w:t>
      </w:r>
      <w:r>
        <w:rPr>
          <w:rFonts w:hint="eastAsia"/>
        </w:rPr>
        <w:t>складової</w:t>
      </w:r>
    </w:p>
    <w:p w:rsidR="00480679" w:rsidRDefault="00480679" w:rsidP="00480679">
      <w:r>
        <w:rPr>
          <w:rFonts w:hint="eastAsia"/>
        </w:rPr>
        <w:t>частини</w:t>
      </w:r>
      <w:r>
        <w:t></w:t>
      </w:r>
      <w:r>
        <w:rPr>
          <w:rFonts w:hint="eastAsia"/>
        </w:rPr>
        <w:t>Особливого</w:t>
      </w:r>
      <w:r>
        <w:t></w:t>
      </w:r>
      <w:r>
        <w:rPr>
          <w:rFonts w:hint="eastAsia"/>
        </w:rPr>
        <w:t>адміністративного</w:t>
      </w:r>
      <w:r>
        <w:t></w:t>
      </w:r>
      <w:r>
        <w:rPr>
          <w:rFonts w:hint="eastAsia"/>
        </w:rPr>
        <w:t>права</w:t>
      </w:r>
      <w:r>
        <w:t></w:t>
      </w:r>
      <w:r>
        <w:rPr>
          <w:rFonts w:hint="eastAsia"/>
        </w:rPr>
        <w:t>через</w:t>
      </w:r>
      <w:r>
        <w:t></w:t>
      </w:r>
      <w:r>
        <w:rPr>
          <w:rFonts w:hint="eastAsia"/>
        </w:rPr>
        <w:t>публічний</w:t>
      </w:r>
      <w:r>
        <w:t></w:t>
      </w:r>
      <w:r>
        <w:rPr>
          <w:rFonts w:hint="eastAsia"/>
        </w:rPr>
        <w:t>інтерес</w:t>
      </w:r>
      <w:r>
        <w:t></w:t>
      </w:r>
      <w:r>
        <w:t></w:t>
      </w:r>
      <w:r>
        <w:rPr>
          <w:rFonts w:hint="eastAsia"/>
        </w:rPr>
        <w:t>що</w:t>
      </w:r>
    </w:p>
    <w:p w:rsidR="00480679" w:rsidRDefault="00480679" w:rsidP="00480679">
      <w:r>
        <w:rPr>
          <w:rFonts w:hint="eastAsia"/>
        </w:rPr>
        <w:t>відображає</w:t>
      </w:r>
      <w:r>
        <w:t></w:t>
      </w:r>
      <w:r>
        <w:rPr>
          <w:rFonts w:hint="eastAsia"/>
        </w:rPr>
        <w:t>суб’єктивне</w:t>
      </w:r>
      <w:r>
        <w:t></w:t>
      </w:r>
      <w:r>
        <w:rPr>
          <w:rFonts w:hint="eastAsia"/>
        </w:rPr>
        <w:t>ставлення</w:t>
      </w:r>
      <w:r>
        <w:t></w:t>
      </w:r>
      <w:r>
        <w:rPr>
          <w:rFonts w:hint="eastAsia"/>
        </w:rPr>
        <w:t>до</w:t>
      </w:r>
      <w:r>
        <w:t></w:t>
      </w:r>
      <w:r>
        <w:rPr>
          <w:rFonts w:hint="eastAsia"/>
        </w:rPr>
        <w:t>електронних</w:t>
      </w:r>
      <w:r>
        <w:t></w:t>
      </w:r>
      <w:r>
        <w:rPr>
          <w:rFonts w:hint="eastAsia"/>
        </w:rPr>
        <w:t>комунікацій</w:t>
      </w:r>
      <w:r>
        <w:t></w:t>
      </w:r>
      <w:r>
        <w:rPr>
          <w:rFonts w:hint="eastAsia"/>
        </w:rPr>
        <w:t>на</w:t>
      </w:r>
      <w:r>
        <w:t></w:t>
      </w:r>
      <w:r>
        <w:rPr>
          <w:rFonts w:hint="eastAsia"/>
        </w:rPr>
        <w:t>основі</w:t>
      </w:r>
    </w:p>
    <w:p w:rsidR="00480679" w:rsidRDefault="00480679" w:rsidP="00480679">
      <w:r>
        <w:rPr>
          <w:rFonts w:hint="eastAsia"/>
        </w:rPr>
        <w:t>структурно</w:t>
      </w:r>
      <w:r>
        <w:t></w:t>
      </w:r>
      <w:r>
        <w:rPr>
          <w:rFonts w:hint="eastAsia"/>
        </w:rPr>
        <w:t>онтологічних</w:t>
      </w:r>
      <w:r>
        <w:t></w:t>
      </w:r>
      <w:r>
        <w:rPr>
          <w:rFonts w:hint="eastAsia"/>
        </w:rPr>
        <w:t>засад</w:t>
      </w:r>
      <w:r>
        <w:t></w:t>
      </w:r>
      <w:r>
        <w:t></w:t>
      </w:r>
      <w:r>
        <w:rPr>
          <w:rFonts w:hint="eastAsia"/>
        </w:rPr>
        <w:t>Вказана</w:t>
      </w:r>
      <w:r>
        <w:t></w:t>
      </w:r>
      <w:r>
        <w:rPr>
          <w:rFonts w:hint="eastAsia"/>
        </w:rPr>
        <w:t>аксіосфера</w:t>
      </w:r>
      <w:r>
        <w:t></w:t>
      </w:r>
      <w:r>
        <w:rPr>
          <w:rFonts w:hint="eastAsia"/>
        </w:rPr>
        <w:t>права</w:t>
      </w:r>
      <w:r>
        <w:t></w:t>
      </w:r>
      <w:r>
        <w:rPr>
          <w:rFonts w:hint="eastAsia"/>
        </w:rPr>
        <w:t>електронних</w:t>
      </w:r>
    </w:p>
    <w:p w:rsidR="00480679" w:rsidRDefault="00480679" w:rsidP="00480679">
      <w:r>
        <w:rPr>
          <w:rFonts w:hint="eastAsia"/>
        </w:rPr>
        <w:t>комунікацій</w:t>
      </w:r>
      <w:r>
        <w:t></w:t>
      </w:r>
      <w:r>
        <w:rPr>
          <w:rFonts w:hint="eastAsia"/>
        </w:rPr>
        <w:t>є</w:t>
      </w:r>
      <w:r>
        <w:t></w:t>
      </w:r>
      <w:r>
        <w:rPr>
          <w:rFonts w:hint="eastAsia"/>
        </w:rPr>
        <w:t>внутрішньо</w:t>
      </w:r>
      <w:r>
        <w:t></w:t>
      </w:r>
      <w:r>
        <w:rPr>
          <w:rFonts w:hint="eastAsia"/>
        </w:rPr>
        <w:t>різнобічною</w:t>
      </w:r>
      <w:r>
        <w:t></w:t>
      </w:r>
      <w:r>
        <w:t></w:t>
      </w:r>
      <w:r>
        <w:rPr>
          <w:rFonts w:hint="eastAsia"/>
        </w:rPr>
        <w:t>але</w:t>
      </w:r>
      <w:r>
        <w:t></w:t>
      </w:r>
      <w:r>
        <w:rPr>
          <w:rFonts w:hint="eastAsia"/>
        </w:rPr>
        <w:t>системно</w:t>
      </w:r>
      <w:r>
        <w:t></w:t>
      </w:r>
      <w:r>
        <w:rPr>
          <w:rFonts w:hint="eastAsia"/>
        </w:rPr>
        <w:t>впорядкованою</w:t>
      </w:r>
      <w:r>
        <w:t></w:t>
      </w:r>
    </w:p>
    <w:p w:rsidR="00480679" w:rsidRDefault="00480679" w:rsidP="00480679">
      <w:r>
        <w:rPr>
          <w:rFonts w:hint="eastAsia"/>
        </w:rPr>
        <w:t>Ключовими</w:t>
      </w:r>
      <w:r>
        <w:t></w:t>
      </w:r>
      <w:r>
        <w:rPr>
          <w:rFonts w:hint="eastAsia"/>
        </w:rPr>
        <w:t>її</w:t>
      </w:r>
      <w:r>
        <w:t></w:t>
      </w:r>
      <w:r>
        <w:rPr>
          <w:rFonts w:hint="eastAsia"/>
        </w:rPr>
        <w:t>категоріями</w:t>
      </w:r>
      <w:r>
        <w:t></w:t>
      </w:r>
      <w:r>
        <w:rPr>
          <w:rFonts w:hint="eastAsia"/>
        </w:rPr>
        <w:t>під</w:t>
      </w:r>
      <w:r>
        <w:t></w:t>
      </w:r>
      <w:r>
        <w:rPr>
          <w:rFonts w:hint="eastAsia"/>
        </w:rPr>
        <w:t>час</w:t>
      </w:r>
      <w:r>
        <w:t></w:t>
      </w:r>
      <w:r>
        <w:rPr>
          <w:rFonts w:hint="eastAsia"/>
        </w:rPr>
        <w:t>систематизації</w:t>
      </w:r>
      <w:r>
        <w:t></w:t>
      </w:r>
      <w:r>
        <w:rPr>
          <w:rFonts w:hint="eastAsia"/>
        </w:rPr>
        <w:t>права</w:t>
      </w:r>
      <w:r>
        <w:t></w:t>
      </w:r>
      <w:r>
        <w:rPr>
          <w:rFonts w:hint="eastAsia"/>
        </w:rPr>
        <w:t>електронних</w:t>
      </w:r>
    </w:p>
    <w:p w:rsidR="00480679" w:rsidRDefault="00480679" w:rsidP="00480679">
      <w:r>
        <w:rPr>
          <w:rFonts w:hint="eastAsia"/>
        </w:rPr>
        <w:t>комунікацій</w:t>
      </w:r>
      <w:r>
        <w:t></w:t>
      </w:r>
      <w:r>
        <w:rPr>
          <w:rFonts w:hint="eastAsia"/>
        </w:rPr>
        <w:t>є</w:t>
      </w:r>
      <w:r>
        <w:t></w:t>
      </w:r>
      <w:r>
        <w:t></w:t>
      </w:r>
      <w:r>
        <w:rPr>
          <w:rFonts w:hint="eastAsia"/>
        </w:rPr>
        <w:t>необхідність</w:t>
      </w:r>
      <w:r>
        <w:t></w:t>
      </w:r>
      <w:r>
        <w:t></w:t>
      </w:r>
      <w:r>
        <w:t></w:t>
      </w:r>
      <w:r>
        <w:t></w:t>
      </w:r>
      <w:r>
        <w:rPr>
          <w:rFonts w:hint="eastAsia"/>
        </w:rPr>
        <w:t>нормативність</w:t>
      </w:r>
      <w:r>
        <w:t></w:t>
      </w:r>
      <w:r>
        <w:t></w:t>
      </w:r>
      <w:r>
        <w:t></w:t>
      </w:r>
      <w:r>
        <w:t></w:t>
      </w:r>
      <w:r>
        <w:rPr>
          <w:rFonts w:hint="eastAsia"/>
        </w:rPr>
        <w:t>корисність</w:t>
      </w:r>
      <w:r>
        <w:t></w:t>
      </w:r>
      <w:r>
        <w:t></w:t>
      </w:r>
    </w:p>
    <w:p w:rsidR="00480679" w:rsidRDefault="00480679" w:rsidP="00480679">
      <w:r>
        <w:rPr>
          <w:rFonts w:hint="eastAsia"/>
        </w:rPr>
        <w:t>Продемонстровано</w:t>
      </w:r>
      <w:r>
        <w:t></w:t>
      </w:r>
      <w:r>
        <w:t></w:t>
      </w:r>
      <w:r>
        <w:rPr>
          <w:rFonts w:hint="eastAsia"/>
        </w:rPr>
        <w:t>що</w:t>
      </w:r>
      <w:r>
        <w:t></w:t>
      </w:r>
      <w:r>
        <w:rPr>
          <w:rFonts w:hint="eastAsia"/>
        </w:rPr>
        <w:t>через</w:t>
      </w:r>
      <w:r>
        <w:t></w:t>
      </w:r>
      <w:r>
        <w:rPr>
          <w:rFonts w:hint="eastAsia"/>
        </w:rPr>
        <w:t>норми</w:t>
      </w:r>
      <w:r>
        <w:t></w:t>
      </w:r>
      <w:r>
        <w:rPr>
          <w:rFonts w:hint="eastAsia"/>
        </w:rPr>
        <w:t>права</w:t>
      </w:r>
      <w:r>
        <w:t></w:t>
      </w:r>
      <w:r>
        <w:rPr>
          <w:rFonts w:hint="eastAsia"/>
        </w:rPr>
        <w:t>електронних</w:t>
      </w:r>
      <w:r>
        <w:t></w:t>
      </w:r>
      <w:r>
        <w:rPr>
          <w:rFonts w:hint="eastAsia"/>
        </w:rPr>
        <w:t>комунікацій</w:t>
      </w:r>
      <w:r>
        <w:t></w:t>
      </w:r>
      <w:r>
        <w:rPr>
          <w:rFonts w:hint="eastAsia"/>
        </w:rPr>
        <w:t>як</w:t>
      </w:r>
    </w:p>
    <w:p w:rsidR="00480679" w:rsidRDefault="00480679" w:rsidP="00480679">
      <w:r>
        <w:rPr>
          <w:rFonts w:hint="eastAsia"/>
        </w:rPr>
        <w:t>аутопойезисної</w:t>
      </w:r>
      <w:r>
        <w:t></w:t>
      </w:r>
      <w:r>
        <w:rPr>
          <w:rFonts w:hint="eastAsia"/>
        </w:rPr>
        <w:t>системи</w:t>
      </w:r>
      <w:r>
        <w:t></w:t>
      </w:r>
      <w:r>
        <w:rPr>
          <w:rFonts w:hint="eastAsia"/>
        </w:rPr>
        <w:t>та</w:t>
      </w:r>
      <w:r>
        <w:t></w:t>
      </w:r>
      <w:r>
        <w:rPr>
          <w:rFonts w:hint="eastAsia"/>
        </w:rPr>
        <w:t>взаємодію</w:t>
      </w:r>
      <w:r>
        <w:t></w:t>
      </w:r>
      <w:r>
        <w:rPr>
          <w:rFonts w:hint="eastAsia"/>
        </w:rPr>
        <w:t>його</w:t>
      </w:r>
      <w:r>
        <w:t></w:t>
      </w:r>
      <w:r>
        <w:rPr>
          <w:rFonts w:hint="eastAsia"/>
        </w:rPr>
        <w:t>суб’єктів</w:t>
      </w:r>
      <w:r>
        <w:t></w:t>
      </w:r>
      <w:r>
        <w:rPr>
          <w:rFonts w:hint="eastAsia"/>
        </w:rPr>
        <w:t>формується</w:t>
      </w:r>
      <w:r>
        <w:t></w:t>
      </w:r>
      <w:r>
        <w:rPr>
          <w:rFonts w:hint="eastAsia"/>
        </w:rPr>
        <w:t>правопорядок</w:t>
      </w:r>
    </w:p>
    <w:p w:rsidR="00480679" w:rsidRDefault="00480679" w:rsidP="00480679">
      <w:r>
        <w:rPr>
          <w:rFonts w:hint="eastAsia"/>
        </w:rPr>
        <w:t>у</w:t>
      </w:r>
      <w:r>
        <w:t></w:t>
      </w:r>
      <w:r>
        <w:rPr>
          <w:rFonts w:hint="eastAsia"/>
        </w:rPr>
        <w:t>межах</w:t>
      </w:r>
      <w:r>
        <w:t></w:t>
      </w:r>
      <w:r>
        <w:rPr>
          <w:rFonts w:hint="eastAsia"/>
        </w:rPr>
        <w:t>ринку</w:t>
      </w:r>
      <w:r>
        <w:t></w:t>
      </w:r>
      <w:r>
        <w:rPr>
          <w:rFonts w:hint="eastAsia"/>
        </w:rPr>
        <w:t>електронних</w:t>
      </w:r>
      <w:r>
        <w:t></w:t>
      </w:r>
      <w:r>
        <w:rPr>
          <w:rFonts w:hint="eastAsia"/>
        </w:rPr>
        <w:t>комунікацій</w:t>
      </w:r>
      <w:r>
        <w:t></w:t>
      </w:r>
      <w:r>
        <w:t></w:t>
      </w:r>
      <w:r>
        <w:rPr>
          <w:rFonts w:hint="eastAsia"/>
        </w:rPr>
        <w:t>Кореспондуючими</w:t>
      </w:r>
      <w:r>
        <w:t></w:t>
      </w:r>
      <w:r>
        <w:rPr>
          <w:rFonts w:hint="eastAsia"/>
        </w:rPr>
        <w:t>обмежувальними</w:t>
      </w:r>
    </w:p>
    <w:p w:rsidR="00480679" w:rsidRDefault="00480679" w:rsidP="00480679">
      <w:r>
        <w:rPr>
          <w:rFonts w:hint="eastAsia"/>
        </w:rPr>
        <w:t>факторами</w:t>
      </w:r>
      <w:r>
        <w:t></w:t>
      </w:r>
      <w:r>
        <w:rPr>
          <w:rFonts w:hint="eastAsia"/>
        </w:rPr>
        <w:t>є</w:t>
      </w:r>
      <w:r>
        <w:t></w:t>
      </w:r>
      <w:r>
        <w:rPr>
          <w:rFonts w:hint="eastAsia"/>
        </w:rPr>
        <w:t>межа</w:t>
      </w:r>
      <w:r>
        <w:t></w:t>
      </w:r>
      <w:r>
        <w:rPr>
          <w:rFonts w:hint="eastAsia"/>
        </w:rPr>
        <w:t>приватного</w:t>
      </w:r>
      <w:r>
        <w:t></w:t>
      </w:r>
      <w:r>
        <w:rPr>
          <w:rFonts w:hint="eastAsia"/>
        </w:rPr>
        <w:t>життя</w:t>
      </w:r>
      <w:r>
        <w:t></w:t>
      </w:r>
      <w:r>
        <w:t></w:t>
      </w:r>
      <w:r>
        <w:rPr>
          <w:rFonts w:hint="eastAsia"/>
        </w:rPr>
        <w:t>громадянського</w:t>
      </w:r>
      <w:r>
        <w:t></w:t>
      </w:r>
      <w:r>
        <w:rPr>
          <w:rFonts w:hint="eastAsia"/>
        </w:rPr>
        <w:t>суспільства</w:t>
      </w:r>
      <w:r>
        <w:t></w:t>
      </w:r>
      <w:r>
        <w:rPr>
          <w:rFonts w:hint="eastAsia"/>
        </w:rPr>
        <w:t>та</w:t>
      </w:r>
      <w:r>
        <w:t></w:t>
      </w:r>
      <w:r>
        <w:rPr>
          <w:rFonts w:hint="eastAsia"/>
        </w:rPr>
        <w:t>цінніснонормативна</w:t>
      </w:r>
      <w:r>
        <w:t></w:t>
      </w:r>
      <w:r>
        <w:rPr>
          <w:rFonts w:hint="eastAsia"/>
        </w:rPr>
        <w:t>основа</w:t>
      </w:r>
      <w:r>
        <w:t></w:t>
      </w:r>
      <w:r>
        <w:rPr>
          <w:rFonts w:hint="eastAsia"/>
        </w:rPr>
        <w:t>правопорядку</w:t>
      </w:r>
      <w:r>
        <w:t></w:t>
      </w:r>
    </w:p>
    <w:p w:rsidR="00480679" w:rsidRDefault="00480679" w:rsidP="00480679">
      <w:r>
        <w:t></w:t>
      </w:r>
      <w:r>
        <w:t></w:t>
      </w:r>
      <w:r>
        <w:t></w:t>
      </w:r>
      <w:r>
        <w:rPr>
          <w:rFonts w:hint="eastAsia"/>
        </w:rPr>
        <w:t>Задля</w:t>
      </w:r>
      <w:r>
        <w:t></w:t>
      </w:r>
      <w:r>
        <w:rPr>
          <w:rFonts w:hint="eastAsia"/>
        </w:rPr>
        <w:t>модернізації</w:t>
      </w:r>
      <w:r>
        <w:t></w:t>
      </w:r>
      <w:r>
        <w:rPr>
          <w:rFonts w:hint="eastAsia"/>
        </w:rPr>
        <w:t>змістовного</w:t>
      </w:r>
      <w:r>
        <w:t></w:t>
      </w:r>
      <w:r>
        <w:rPr>
          <w:rFonts w:hint="eastAsia"/>
        </w:rPr>
        <w:t>наповнення</w:t>
      </w:r>
      <w:r>
        <w:t></w:t>
      </w:r>
      <w:r>
        <w:rPr>
          <w:rFonts w:hint="eastAsia"/>
        </w:rPr>
        <w:t>регулятивних</w:t>
      </w:r>
      <w:r>
        <w:t></w:t>
      </w:r>
      <w:r>
        <w:rPr>
          <w:rFonts w:hint="eastAsia"/>
        </w:rPr>
        <w:t>рамок</w:t>
      </w:r>
      <w:r>
        <w:t></w:t>
      </w:r>
      <w:r>
        <w:rPr>
          <w:rFonts w:hint="eastAsia"/>
        </w:rPr>
        <w:t>у</w:t>
      </w:r>
      <w:r>
        <w:t></w:t>
      </w:r>
      <w:r>
        <w:rPr>
          <w:rFonts w:hint="eastAsia"/>
        </w:rPr>
        <w:t>сфері</w:t>
      </w:r>
    </w:p>
    <w:p w:rsidR="00480679" w:rsidRDefault="00480679" w:rsidP="00480679">
      <w:r>
        <w:rPr>
          <w:rFonts w:hint="eastAsia"/>
        </w:rPr>
        <w:t>електронних</w:t>
      </w:r>
      <w:r>
        <w:t></w:t>
      </w:r>
      <w:r>
        <w:rPr>
          <w:rFonts w:hint="eastAsia"/>
        </w:rPr>
        <w:t>комунікацій</w:t>
      </w:r>
      <w:r>
        <w:t></w:t>
      </w:r>
      <w:r>
        <w:rPr>
          <w:rFonts w:hint="eastAsia"/>
        </w:rPr>
        <w:t>вторинна</w:t>
      </w:r>
      <w:r>
        <w:t></w:t>
      </w:r>
      <w:r>
        <w:rPr>
          <w:rFonts w:hint="eastAsia"/>
        </w:rPr>
        <w:t>консолідація</w:t>
      </w:r>
      <w:r>
        <w:t></w:t>
      </w:r>
      <w:r>
        <w:rPr>
          <w:rFonts w:hint="eastAsia"/>
        </w:rPr>
        <w:t>існуючого</w:t>
      </w:r>
      <w:r>
        <w:t></w:t>
      </w:r>
      <w:r>
        <w:rPr>
          <w:rFonts w:hint="eastAsia"/>
        </w:rPr>
        <w:t>правового</w:t>
      </w:r>
      <w:r>
        <w:t></w:t>
      </w:r>
      <w:r>
        <w:rPr>
          <w:rFonts w:hint="eastAsia"/>
        </w:rPr>
        <w:t>масиву</w:t>
      </w:r>
      <w:r>
        <w:t></w:t>
      </w:r>
      <w:r>
        <w:rPr>
          <w:rFonts w:hint="eastAsia"/>
        </w:rPr>
        <w:t>зі</w:t>
      </w:r>
    </w:p>
    <w:p w:rsidR="00480679" w:rsidRDefault="00480679" w:rsidP="00480679">
      <w:r>
        <w:rPr>
          <w:rFonts w:hint="eastAsia"/>
        </w:rPr>
        <w:t>взаємним</w:t>
      </w:r>
      <w:r>
        <w:t></w:t>
      </w:r>
      <w:r>
        <w:t></w:t>
      </w:r>
      <w:r>
        <w:rPr>
          <w:rFonts w:hint="eastAsia"/>
        </w:rPr>
        <w:t>проникненням</w:t>
      </w:r>
      <w:r>
        <w:t></w:t>
      </w:r>
      <w:r>
        <w:t></w:t>
      </w:r>
      <w:r>
        <w:rPr>
          <w:rFonts w:hint="eastAsia"/>
        </w:rPr>
        <w:t>норм</w:t>
      </w:r>
      <w:r>
        <w:t></w:t>
      </w:r>
      <w:r>
        <w:rPr>
          <w:rFonts w:hint="eastAsia"/>
        </w:rPr>
        <w:t>наднаціонального</w:t>
      </w:r>
      <w:r>
        <w:t></w:t>
      </w:r>
      <w:r>
        <w:rPr>
          <w:rFonts w:hint="eastAsia"/>
        </w:rPr>
        <w:t>європейського</w:t>
      </w:r>
      <w:r>
        <w:t></w:t>
      </w:r>
      <w:r>
        <w:rPr>
          <w:rFonts w:hint="eastAsia"/>
        </w:rPr>
        <w:t>права</w:t>
      </w:r>
    </w:p>
    <w:p w:rsidR="00480679" w:rsidRDefault="00480679" w:rsidP="00480679">
      <w:r>
        <w:rPr>
          <w:rFonts w:hint="eastAsia"/>
        </w:rPr>
        <w:t>електронних</w:t>
      </w:r>
      <w:r>
        <w:t></w:t>
      </w:r>
      <w:r>
        <w:rPr>
          <w:rFonts w:hint="eastAsia"/>
        </w:rPr>
        <w:t>комунікацій</w:t>
      </w:r>
      <w:r>
        <w:t></w:t>
      </w:r>
      <w:r>
        <w:rPr>
          <w:rFonts w:hint="eastAsia"/>
        </w:rPr>
        <w:t>є</w:t>
      </w:r>
      <w:r>
        <w:t></w:t>
      </w:r>
      <w:r>
        <w:rPr>
          <w:rFonts w:hint="eastAsia"/>
        </w:rPr>
        <w:t>оптимальним</w:t>
      </w:r>
      <w:r>
        <w:t></w:t>
      </w:r>
      <w:r>
        <w:rPr>
          <w:rFonts w:hint="eastAsia"/>
        </w:rPr>
        <w:t>видом</w:t>
      </w:r>
      <w:r>
        <w:t></w:t>
      </w:r>
      <w:r>
        <w:rPr>
          <w:rFonts w:hint="eastAsia"/>
        </w:rPr>
        <w:t>систематизації</w:t>
      </w:r>
      <w:r>
        <w:t></w:t>
      </w:r>
    </w:p>
    <w:p w:rsidR="00480679" w:rsidRDefault="00480679" w:rsidP="00480679">
      <w:r>
        <w:rPr>
          <w:rFonts w:hint="eastAsia"/>
        </w:rPr>
        <w:t>Встановлено</w:t>
      </w:r>
      <w:r>
        <w:t></w:t>
      </w:r>
      <w:r>
        <w:t></w:t>
      </w:r>
      <w:r>
        <w:rPr>
          <w:rFonts w:hint="eastAsia"/>
        </w:rPr>
        <w:t>що</w:t>
      </w:r>
      <w:r>
        <w:t></w:t>
      </w:r>
      <w:r>
        <w:rPr>
          <w:rFonts w:hint="eastAsia"/>
        </w:rPr>
        <w:t>розвиток</w:t>
      </w:r>
      <w:r>
        <w:t></w:t>
      </w:r>
      <w:r>
        <w:rPr>
          <w:rFonts w:hint="eastAsia"/>
        </w:rPr>
        <w:t>ринку</w:t>
      </w:r>
      <w:r>
        <w:t></w:t>
      </w:r>
      <w:r>
        <w:rPr>
          <w:rFonts w:hint="eastAsia"/>
        </w:rPr>
        <w:t>електронних</w:t>
      </w:r>
      <w:r>
        <w:t></w:t>
      </w:r>
      <w:r>
        <w:rPr>
          <w:rFonts w:hint="eastAsia"/>
        </w:rPr>
        <w:t>комунікацій</w:t>
      </w:r>
      <w:r>
        <w:t></w:t>
      </w:r>
      <w:r>
        <w:rPr>
          <w:rFonts w:hint="eastAsia"/>
        </w:rPr>
        <w:t>нерозривно</w:t>
      </w:r>
    </w:p>
    <w:p w:rsidR="00480679" w:rsidRDefault="00480679" w:rsidP="00480679">
      <w:r>
        <w:rPr>
          <w:rFonts w:hint="eastAsia"/>
        </w:rPr>
        <w:t>пов’язаний</w:t>
      </w:r>
      <w:r>
        <w:t></w:t>
      </w:r>
      <w:r>
        <w:rPr>
          <w:rFonts w:hint="eastAsia"/>
        </w:rPr>
        <w:t>з</w:t>
      </w:r>
      <w:r>
        <w:t></w:t>
      </w:r>
      <w:r>
        <w:rPr>
          <w:rFonts w:hint="eastAsia"/>
        </w:rPr>
        <w:t>процесами</w:t>
      </w:r>
      <w:r>
        <w:t></w:t>
      </w:r>
      <w:r>
        <w:rPr>
          <w:rFonts w:hint="eastAsia"/>
        </w:rPr>
        <w:t>цифровізації</w:t>
      </w:r>
      <w:r>
        <w:t></w:t>
      </w:r>
      <w:r>
        <w:t></w:t>
      </w:r>
      <w:r>
        <w:rPr>
          <w:rFonts w:hint="eastAsia"/>
        </w:rPr>
        <w:t>Доведено</w:t>
      </w:r>
      <w:r>
        <w:t></w:t>
      </w:r>
      <w:r>
        <w:t></w:t>
      </w:r>
      <w:r>
        <w:rPr>
          <w:rFonts w:hint="eastAsia"/>
        </w:rPr>
        <w:t>що</w:t>
      </w:r>
      <w:r>
        <w:t></w:t>
      </w:r>
      <w:r>
        <w:rPr>
          <w:rFonts w:hint="eastAsia"/>
        </w:rPr>
        <w:t>запровадження</w:t>
      </w:r>
      <w:r>
        <w:t></w:t>
      </w:r>
      <w:r>
        <w:rPr>
          <w:rFonts w:hint="eastAsia"/>
        </w:rPr>
        <w:t>цифровізації</w:t>
      </w:r>
    </w:p>
    <w:p w:rsidR="00480679" w:rsidRDefault="00480679" w:rsidP="00480679">
      <w:r>
        <w:rPr>
          <w:rFonts w:hint="eastAsia"/>
        </w:rPr>
        <w:t>дасть</w:t>
      </w:r>
      <w:r>
        <w:t></w:t>
      </w:r>
      <w:r>
        <w:rPr>
          <w:rFonts w:hint="eastAsia"/>
        </w:rPr>
        <w:t>змогу</w:t>
      </w:r>
      <w:r>
        <w:t></w:t>
      </w:r>
      <w:r>
        <w:rPr>
          <w:rFonts w:hint="eastAsia"/>
        </w:rPr>
        <w:t>посилити</w:t>
      </w:r>
      <w:r>
        <w:t></w:t>
      </w:r>
      <w:r>
        <w:rPr>
          <w:rFonts w:hint="eastAsia"/>
        </w:rPr>
        <w:t>плюралістичні</w:t>
      </w:r>
      <w:r>
        <w:t></w:t>
      </w:r>
      <w:r>
        <w:rPr>
          <w:rFonts w:hint="eastAsia"/>
        </w:rPr>
        <w:t>вектори</w:t>
      </w:r>
      <w:r>
        <w:t></w:t>
      </w:r>
      <w:r>
        <w:rPr>
          <w:rFonts w:hint="eastAsia"/>
        </w:rPr>
        <w:t>національного</w:t>
      </w:r>
      <w:r>
        <w:t></w:t>
      </w:r>
      <w:r>
        <w:rPr>
          <w:rFonts w:hint="eastAsia"/>
        </w:rPr>
        <w:t>та</w:t>
      </w:r>
      <w:r>
        <w:t></w:t>
      </w:r>
      <w:r>
        <w:rPr>
          <w:rFonts w:hint="eastAsia"/>
        </w:rPr>
        <w:t>транскордонного</w:t>
      </w:r>
    </w:p>
    <w:p w:rsidR="00480679" w:rsidRDefault="00480679" w:rsidP="00480679">
      <w:r>
        <w:rPr>
          <w:rFonts w:hint="eastAsia"/>
        </w:rPr>
        <w:t>розвитку</w:t>
      </w:r>
      <w:r>
        <w:t></w:t>
      </w:r>
      <w:r>
        <w:t></w:t>
      </w:r>
      <w:r>
        <w:rPr>
          <w:rFonts w:hint="eastAsia"/>
        </w:rPr>
        <w:t>але</w:t>
      </w:r>
      <w:r>
        <w:t></w:t>
      </w:r>
      <w:r>
        <w:rPr>
          <w:rFonts w:hint="eastAsia"/>
        </w:rPr>
        <w:t>не</w:t>
      </w:r>
      <w:r>
        <w:t></w:t>
      </w:r>
      <w:r>
        <w:rPr>
          <w:rFonts w:hint="eastAsia"/>
        </w:rPr>
        <w:t>може</w:t>
      </w:r>
      <w:r>
        <w:t></w:t>
      </w:r>
      <w:r>
        <w:rPr>
          <w:rFonts w:hint="eastAsia"/>
        </w:rPr>
        <w:t>повною</w:t>
      </w:r>
      <w:r>
        <w:t></w:t>
      </w:r>
      <w:r>
        <w:rPr>
          <w:rFonts w:hint="eastAsia"/>
        </w:rPr>
        <w:t>мірою</w:t>
      </w:r>
      <w:r>
        <w:t></w:t>
      </w:r>
      <w:r>
        <w:rPr>
          <w:rFonts w:hint="eastAsia"/>
        </w:rPr>
        <w:t>вплинути</w:t>
      </w:r>
      <w:r>
        <w:t></w:t>
      </w:r>
      <w:r>
        <w:rPr>
          <w:rFonts w:hint="eastAsia"/>
        </w:rPr>
        <w:t>на</w:t>
      </w:r>
      <w:r>
        <w:t></w:t>
      </w:r>
      <w:r>
        <w:rPr>
          <w:rFonts w:hint="eastAsia"/>
        </w:rPr>
        <w:t>онтологічні</w:t>
      </w:r>
      <w:r>
        <w:t></w:t>
      </w:r>
      <w:r>
        <w:rPr>
          <w:rFonts w:hint="eastAsia"/>
        </w:rPr>
        <w:t>характеристики</w:t>
      </w:r>
    </w:p>
    <w:p w:rsidR="00480679" w:rsidRDefault="00480679" w:rsidP="00480679">
      <w:r>
        <w:rPr>
          <w:rFonts w:hint="eastAsia"/>
        </w:rPr>
        <w:t>існування</w:t>
      </w:r>
      <w:r>
        <w:t></w:t>
      </w:r>
      <w:r>
        <w:rPr>
          <w:rFonts w:hint="eastAsia"/>
        </w:rPr>
        <w:t>країн</w:t>
      </w:r>
      <w:r>
        <w:t></w:t>
      </w:r>
      <w:r>
        <w:rPr>
          <w:rFonts w:hint="eastAsia"/>
        </w:rPr>
        <w:t>і</w:t>
      </w:r>
      <w:r>
        <w:t></w:t>
      </w:r>
      <w:r>
        <w:rPr>
          <w:rFonts w:hint="eastAsia"/>
        </w:rPr>
        <w:t>соціумів</w:t>
      </w:r>
      <w:r>
        <w:t></w:t>
      </w:r>
    </w:p>
    <w:p w:rsidR="00480679" w:rsidRDefault="00480679" w:rsidP="00480679">
      <w:r>
        <w:t></w:t>
      </w:r>
      <w:r>
        <w:t></w:t>
      </w:r>
      <w:r>
        <w:t></w:t>
      </w:r>
      <w:r>
        <w:rPr>
          <w:rFonts w:hint="eastAsia"/>
        </w:rPr>
        <w:t>Запропоновано</w:t>
      </w:r>
      <w:r>
        <w:t></w:t>
      </w:r>
      <w:r>
        <w:rPr>
          <w:rFonts w:hint="eastAsia"/>
        </w:rPr>
        <w:t>напрями</w:t>
      </w:r>
      <w:r>
        <w:t></w:t>
      </w:r>
      <w:r>
        <w:rPr>
          <w:rFonts w:hint="eastAsia"/>
        </w:rPr>
        <w:t>запровадження</w:t>
      </w:r>
      <w:r>
        <w:t></w:t>
      </w:r>
      <w:r>
        <w:rPr>
          <w:rFonts w:hint="eastAsia"/>
        </w:rPr>
        <w:t>в</w:t>
      </w:r>
      <w:r>
        <w:t></w:t>
      </w:r>
      <w:r>
        <w:rPr>
          <w:rFonts w:hint="eastAsia"/>
        </w:rPr>
        <w:t>Україні</w:t>
      </w:r>
      <w:r>
        <w:t></w:t>
      </w:r>
      <w:r>
        <w:rPr>
          <w:rFonts w:hint="eastAsia"/>
        </w:rPr>
        <w:t>світового</w:t>
      </w:r>
      <w:r>
        <w:t></w:t>
      </w:r>
      <w:r>
        <w:rPr>
          <w:rFonts w:hint="eastAsia"/>
        </w:rPr>
        <w:t>досвіду</w:t>
      </w:r>
    </w:p>
    <w:p w:rsidR="00480679" w:rsidRDefault="00480679" w:rsidP="00480679">
      <w:r>
        <w:rPr>
          <w:rFonts w:hint="eastAsia"/>
        </w:rPr>
        <w:t>систематизації</w:t>
      </w:r>
      <w:r>
        <w:t></w:t>
      </w:r>
      <w:r>
        <w:rPr>
          <w:rFonts w:hint="eastAsia"/>
        </w:rPr>
        <w:t>права</w:t>
      </w:r>
      <w:r>
        <w:t></w:t>
      </w:r>
      <w:r>
        <w:rPr>
          <w:rFonts w:hint="eastAsia"/>
        </w:rPr>
        <w:t>електронних</w:t>
      </w:r>
      <w:r>
        <w:t></w:t>
      </w:r>
      <w:r>
        <w:rPr>
          <w:rFonts w:hint="eastAsia"/>
        </w:rPr>
        <w:t>комунікацій</w:t>
      </w:r>
      <w:r>
        <w:t></w:t>
      </w:r>
      <w:r>
        <w:rPr>
          <w:rFonts w:hint="eastAsia"/>
        </w:rPr>
        <w:t>як</w:t>
      </w:r>
      <w:r>
        <w:t></w:t>
      </w:r>
      <w:r>
        <w:rPr>
          <w:rFonts w:hint="eastAsia"/>
        </w:rPr>
        <w:t>складової</w:t>
      </w:r>
      <w:r>
        <w:t></w:t>
      </w:r>
      <w:r>
        <w:rPr>
          <w:rFonts w:hint="eastAsia"/>
        </w:rPr>
        <w:t>частини</w:t>
      </w:r>
    </w:p>
    <w:p w:rsidR="00480679" w:rsidRDefault="00480679" w:rsidP="00480679">
      <w:r>
        <w:rPr>
          <w:rFonts w:hint="eastAsia"/>
        </w:rPr>
        <w:t>Особливого</w:t>
      </w:r>
      <w:r>
        <w:t></w:t>
      </w:r>
      <w:r>
        <w:rPr>
          <w:rFonts w:hint="eastAsia"/>
        </w:rPr>
        <w:t>адміністративного</w:t>
      </w:r>
      <w:r>
        <w:t></w:t>
      </w:r>
      <w:r>
        <w:rPr>
          <w:rFonts w:hint="eastAsia"/>
        </w:rPr>
        <w:t>права</w:t>
      </w:r>
      <w:r>
        <w:t></w:t>
      </w:r>
    </w:p>
    <w:p w:rsidR="00480679" w:rsidRDefault="00480679" w:rsidP="00480679">
      <w:r>
        <w:t></w:t>
      </w:r>
      <w:r>
        <w:t></w:t>
      </w:r>
      <w:r>
        <w:t></w:t>
      </w:r>
    </w:p>
    <w:p w:rsidR="00480679" w:rsidRDefault="00480679" w:rsidP="00480679">
      <w:r>
        <w:rPr>
          <w:rFonts w:hint="eastAsia"/>
        </w:rPr>
        <w:t>–</w:t>
      </w:r>
      <w:r>
        <w:t></w:t>
      </w:r>
      <w:r>
        <w:rPr>
          <w:rFonts w:hint="eastAsia"/>
        </w:rPr>
        <w:t>брати</w:t>
      </w:r>
      <w:r>
        <w:t></w:t>
      </w:r>
      <w:r>
        <w:rPr>
          <w:rFonts w:hint="eastAsia"/>
        </w:rPr>
        <w:t>до</w:t>
      </w:r>
      <w:r>
        <w:t></w:t>
      </w:r>
      <w:r>
        <w:rPr>
          <w:rFonts w:hint="eastAsia"/>
        </w:rPr>
        <w:t>уваги</w:t>
      </w:r>
      <w:r>
        <w:t></w:t>
      </w:r>
      <w:r>
        <w:rPr>
          <w:rFonts w:hint="eastAsia"/>
        </w:rPr>
        <w:t>тенденції</w:t>
      </w:r>
      <w:r>
        <w:t></w:t>
      </w:r>
      <w:r>
        <w:rPr>
          <w:rFonts w:hint="eastAsia"/>
        </w:rPr>
        <w:t>технологічно</w:t>
      </w:r>
      <w:r>
        <w:t></w:t>
      </w:r>
      <w:r>
        <w:rPr>
          <w:rFonts w:hint="eastAsia"/>
        </w:rPr>
        <w:t>розвинених</w:t>
      </w:r>
      <w:r>
        <w:t></w:t>
      </w:r>
      <w:r>
        <w:rPr>
          <w:rFonts w:hint="eastAsia"/>
        </w:rPr>
        <w:t>країн</w:t>
      </w:r>
      <w:r>
        <w:t></w:t>
      </w:r>
      <w:r>
        <w:rPr>
          <w:rFonts w:hint="eastAsia"/>
        </w:rPr>
        <w:t>щодо</w:t>
      </w:r>
    </w:p>
    <w:p w:rsidR="00480679" w:rsidRDefault="00480679" w:rsidP="00480679">
      <w:r>
        <w:rPr>
          <w:rFonts w:hint="eastAsia"/>
        </w:rPr>
        <w:t>врегулювання</w:t>
      </w:r>
      <w:r>
        <w:t></w:t>
      </w:r>
      <w:r>
        <w:rPr>
          <w:rFonts w:hint="eastAsia"/>
        </w:rPr>
        <w:t>ключових</w:t>
      </w:r>
      <w:r>
        <w:t></w:t>
      </w:r>
      <w:r>
        <w:rPr>
          <w:rFonts w:hint="eastAsia"/>
        </w:rPr>
        <w:t>аспектів</w:t>
      </w:r>
      <w:r>
        <w:t></w:t>
      </w:r>
      <w:r>
        <w:rPr>
          <w:rFonts w:hint="eastAsia"/>
        </w:rPr>
        <w:t>діяльності</w:t>
      </w:r>
      <w:r>
        <w:t></w:t>
      </w:r>
      <w:r>
        <w:rPr>
          <w:rFonts w:hint="eastAsia"/>
        </w:rPr>
        <w:t>на</w:t>
      </w:r>
      <w:r>
        <w:t></w:t>
      </w:r>
      <w:r>
        <w:rPr>
          <w:rFonts w:hint="eastAsia"/>
        </w:rPr>
        <w:t>ринку</w:t>
      </w:r>
      <w:r>
        <w:t></w:t>
      </w:r>
      <w:r>
        <w:rPr>
          <w:rFonts w:hint="eastAsia"/>
        </w:rPr>
        <w:t>електронних</w:t>
      </w:r>
      <w:r>
        <w:t></w:t>
      </w:r>
      <w:r>
        <w:rPr>
          <w:rFonts w:hint="eastAsia"/>
        </w:rPr>
        <w:t>комунікацій</w:t>
      </w:r>
    </w:p>
    <w:p w:rsidR="00480679" w:rsidRDefault="00480679" w:rsidP="00480679">
      <w:r>
        <w:t></w:t>
      </w:r>
      <w:r>
        <w:rPr>
          <w:rFonts w:hint="eastAsia"/>
        </w:rPr>
        <w:t>досвід</w:t>
      </w:r>
      <w:r>
        <w:t></w:t>
      </w:r>
      <w:r>
        <w:rPr>
          <w:rFonts w:hint="eastAsia"/>
        </w:rPr>
        <w:t>Фінляндської</w:t>
      </w:r>
      <w:r>
        <w:t></w:t>
      </w:r>
      <w:r>
        <w:rPr>
          <w:rFonts w:hint="eastAsia"/>
        </w:rPr>
        <w:t>Республіки</w:t>
      </w:r>
      <w:r>
        <w:t></w:t>
      </w:r>
      <w:r>
        <w:t></w:t>
      </w:r>
    </w:p>
    <w:p w:rsidR="00480679" w:rsidRDefault="00480679" w:rsidP="00480679">
      <w:r>
        <w:rPr>
          <w:rFonts w:hint="eastAsia"/>
        </w:rPr>
        <w:t>–</w:t>
      </w:r>
      <w:r>
        <w:t></w:t>
      </w:r>
      <w:r>
        <w:rPr>
          <w:rFonts w:hint="eastAsia"/>
        </w:rPr>
        <w:t>врахувати</w:t>
      </w:r>
      <w:r>
        <w:t></w:t>
      </w:r>
      <w:r>
        <w:rPr>
          <w:rFonts w:hint="eastAsia"/>
        </w:rPr>
        <w:t>тенденцію</w:t>
      </w:r>
      <w:r>
        <w:t></w:t>
      </w:r>
      <w:r>
        <w:rPr>
          <w:rFonts w:hint="eastAsia"/>
        </w:rPr>
        <w:t>щодо</w:t>
      </w:r>
      <w:r>
        <w:t></w:t>
      </w:r>
      <w:r>
        <w:rPr>
          <w:rFonts w:hint="eastAsia"/>
        </w:rPr>
        <w:t>консолідації</w:t>
      </w:r>
      <w:r>
        <w:t></w:t>
      </w:r>
      <w:r>
        <w:rPr>
          <w:rFonts w:hint="eastAsia"/>
        </w:rPr>
        <w:t>норм</w:t>
      </w:r>
      <w:r>
        <w:t></w:t>
      </w:r>
      <w:r>
        <w:rPr>
          <w:rFonts w:hint="eastAsia"/>
        </w:rPr>
        <w:t>права</w:t>
      </w:r>
      <w:r>
        <w:t></w:t>
      </w:r>
      <w:r>
        <w:rPr>
          <w:rFonts w:hint="eastAsia"/>
        </w:rPr>
        <w:t>електронних</w:t>
      </w:r>
    </w:p>
    <w:p w:rsidR="00480679" w:rsidRDefault="00480679" w:rsidP="00480679">
      <w:r>
        <w:rPr>
          <w:rFonts w:hint="eastAsia"/>
        </w:rPr>
        <w:t>комунікацій</w:t>
      </w:r>
      <w:r>
        <w:t></w:t>
      </w:r>
      <w:r>
        <w:rPr>
          <w:rFonts w:hint="eastAsia"/>
        </w:rPr>
        <w:t>за</w:t>
      </w:r>
      <w:r>
        <w:t></w:t>
      </w:r>
      <w:r>
        <w:rPr>
          <w:rFonts w:hint="eastAsia"/>
        </w:rPr>
        <w:t>інститутами</w:t>
      </w:r>
      <w:r>
        <w:t></w:t>
      </w:r>
      <w:r>
        <w:rPr>
          <w:rFonts w:hint="eastAsia"/>
        </w:rPr>
        <w:t>в</w:t>
      </w:r>
      <w:r>
        <w:t></w:t>
      </w:r>
      <w:r>
        <w:rPr>
          <w:rFonts w:hint="eastAsia"/>
        </w:rPr>
        <w:t>межах</w:t>
      </w:r>
      <w:r>
        <w:t></w:t>
      </w:r>
      <w:r>
        <w:rPr>
          <w:rFonts w:hint="eastAsia"/>
        </w:rPr>
        <w:t>окремих</w:t>
      </w:r>
      <w:r>
        <w:t></w:t>
      </w:r>
      <w:r>
        <w:rPr>
          <w:rFonts w:hint="eastAsia"/>
        </w:rPr>
        <w:t>нормативних</w:t>
      </w:r>
      <w:r>
        <w:t></w:t>
      </w:r>
      <w:r>
        <w:rPr>
          <w:rFonts w:hint="eastAsia"/>
        </w:rPr>
        <w:t>актів</w:t>
      </w:r>
      <w:r>
        <w:t></w:t>
      </w:r>
      <w:r>
        <w:t></w:t>
      </w:r>
      <w:r>
        <w:rPr>
          <w:rFonts w:hint="eastAsia"/>
        </w:rPr>
        <w:t>практика</w:t>
      </w:r>
    </w:p>
    <w:p w:rsidR="00480679" w:rsidRDefault="00480679" w:rsidP="00480679">
      <w:r>
        <w:rPr>
          <w:rFonts w:hint="eastAsia"/>
        </w:rPr>
        <w:t>Австралії</w:t>
      </w:r>
      <w:r>
        <w:t></w:t>
      </w:r>
      <w:r>
        <w:t></w:t>
      </w:r>
      <w:r>
        <w:t></w:t>
      </w:r>
      <w:r>
        <w:rPr>
          <w:rFonts w:hint="eastAsia"/>
        </w:rPr>
        <w:t>сформувати</w:t>
      </w:r>
      <w:r>
        <w:t></w:t>
      </w:r>
      <w:r>
        <w:rPr>
          <w:rFonts w:hint="eastAsia"/>
        </w:rPr>
        <w:t>стійку</w:t>
      </w:r>
      <w:r>
        <w:t></w:t>
      </w:r>
      <w:r>
        <w:rPr>
          <w:rFonts w:hint="eastAsia"/>
        </w:rPr>
        <w:t>та</w:t>
      </w:r>
      <w:r>
        <w:t></w:t>
      </w:r>
      <w:r>
        <w:rPr>
          <w:rFonts w:hint="eastAsia"/>
        </w:rPr>
        <w:t>надійну</w:t>
      </w:r>
      <w:r>
        <w:t></w:t>
      </w:r>
      <w:r>
        <w:rPr>
          <w:rFonts w:hint="eastAsia"/>
        </w:rPr>
        <w:t>мережеву</w:t>
      </w:r>
      <w:r>
        <w:t></w:t>
      </w:r>
      <w:r>
        <w:rPr>
          <w:rFonts w:hint="eastAsia"/>
        </w:rPr>
        <w:t>інфраструктуру</w:t>
      </w:r>
      <w:r>
        <w:t></w:t>
      </w:r>
      <w:r>
        <w:t></w:t>
      </w:r>
      <w:r>
        <w:rPr>
          <w:rFonts w:hint="eastAsia"/>
        </w:rPr>
        <w:t>досвід</w:t>
      </w:r>
    </w:p>
    <w:p w:rsidR="00480679" w:rsidRDefault="00480679" w:rsidP="00480679">
      <w:r>
        <w:rPr>
          <w:rFonts w:hint="eastAsia"/>
        </w:rPr>
        <w:t>Сполученого</w:t>
      </w:r>
      <w:r>
        <w:t></w:t>
      </w:r>
      <w:r>
        <w:rPr>
          <w:rFonts w:hint="eastAsia"/>
        </w:rPr>
        <w:t>Королівства</w:t>
      </w:r>
      <w:r>
        <w:t></w:t>
      </w:r>
      <w:r>
        <w:rPr>
          <w:rFonts w:hint="eastAsia"/>
        </w:rPr>
        <w:t>Великої</w:t>
      </w:r>
      <w:r>
        <w:t></w:t>
      </w:r>
      <w:r>
        <w:rPr>
          <w:rFonts w:hint="eastAsia"/>
        </w:rPr>
        <w:t>Британії</w:t>
      </w:r>
      <w:r>
        <w:t></w:t>
      </w:r>
      <w:r>
        <w:rPr>
          <w:rFonts w:hint="eastAsia"/>
        </w:rPr>
        <w:t>та</w:t>
      </w:r>
      <w:r>
        <w:t></w:t>
      </w:r>
      <w:r>
        <w:rPr>
          <w:rFonts w:hint="eastAsia"/>
        </w:rPr>
        <w:t>Північної</w:t>
      </w:r>
      <w:r>
        <w:t></w:t>
      </w:r>
      <w:r>
        <w:rPr>
          <w:rFonts w:hint="eastAsia"/>
        </w:rPr>
        <w:t>Ірландії</w:t>
      </w:r>
      <w:r>
        <w:t></w:t>
      </w:r>
      <w:r>
        <w:t></w:t>
      </w:r>
    </w:p>
    <w:p w:rsidR="00480679" w:rsidRDefault="00480679" w:rsidP="00480679">
      <w:r>
        <w:rPr>
          <w:rFonts w:hint="eastAsia"/>
        </w:rPr>
        <w:t>–</w:t>
      </w:r>
      <w:r>
        <w:t></w:t>
      </w:r>
      <w:r>
        <w:rPr>
          <w:rFonts w:hint="eastAsia"/>
        </w:rPr>
        <w:t>запровадити</w:t>
      </w:r>
      <w:r>
        <w:t></w:t>
      </w:r>
      <w:r>
        <w:rPr>
          <w:rFonts w:hint="eastAsia"/>
        </w:rPr>
        <w:t>інструменти</w:t>
      </w:r>
      <w:r>
        <w:t></w:t>
      </w:r>
      <w:r>
        <w:rPr>
          <w:rFonts w:hint="eastAsia"/>
        </w:rPr>
        <w:t>залучення</w:t>
      </w:r>
      <w:r>
        <w:t></w:t>
      </w:r>
      <w:r>
        <w:rPr>
          <w:rFonts w:hint="eastAsia"/>
        </w:rPr>
        <w:t>іноземних</w:t>
      </w:r>
      <w:r>
        <w:t></w:t>
      </w:r>
      <w:r>
        <w:rPr>
          <w:rFonts w:hint="eastAsia"/>
        </w:rPr>
        <w:t>інвестицій</w:t>
      </w:r>
      <w:r>
        <w:t></w:t>
      </w:r>
      <w:r>
        <w:t></w:t>
      </w:r>
      <w:r>
        <w:rPr>
          <w:rFonts w:hint="eastAsia"/>
        </w:rPr>
        <w:t>практика</w:t>
      </w:r>
    </w:p>
    <w:p w:rsidR="00480679" w:rsidRDefault="00480679" w:rsidP="00480679">
      <w:r>
        <w:rPr>
          <w:rFonts w:hint="eastAsia"/>
        </w:rPr>
        <w:t>Китайської</w:t>
      </w:r>
      <w:r>
        <w:t></w:t>
      </w:r>
      <w:r>
        <w:rPr>
          <w:rFonts w:hint="eastAsia"/>
        </w:rPr>
        <w:t>Народної</w:t>
      </w:r>
      <w:r>
        <w:t></w:t>
      </w:r>
      <w:r>
        <w:rPr>
          <w:rFonts w:hint="eastAsia"/>
        </w:rPr>
        <w:t>Республіки</w:t>
      </w:r>
      <w:r>
        <w:t></w:t>
      </w:r>
      <w:r>
        <w:t></w:t>
      </w:r>
      <w:r>
        <w:rPr>
          <w:rFonts w:hint="eastAsia"/>
        </w:rPr>
        <w:t>Республіки</w:t>
      </w:r>
      <w:r>
        <w:t></w:t>
      </w:r>
      <w:r>
        <w:rPr>
          <w:rFonts w:hint="eastAsia"/>
        </w:rPr>
        <w:t>Польща</w:t>
      </w:r>
      <w:r>
        <w:t></w:t>
      </w:r>
      <w:r>
        <w:t></w:t>
      </w:r>
      <w:r>
        <w:rPr>
          <w:rFonts w:hint="eastAsia"/>
        </w:rPr>
        <w:t>та</w:t>
      </w:r>
      <w:r>
        <w:t></w:t>
      </w:r>
      <w:r>
        <w:rPr>
          <w:rFonts w:hint="eastAsia"/>
        </w:rPr>
        <w:t>ефективні</w:t>
      </w:r>
      <w:r>
        <w:t></w:t>
      </w:r>
      <w:r>
        <w:rPr>
          <w:rFonts w:hint="eastAsia"/>
        </w:rPr>
        <w:t>механізми</w:t>
      </w:r>
    </w:p>
    <w:p w:rsidR="00480679" w:rsidRDefault="00480679" w:rsidP="00480679">
      <w:r>
        <w:rPr>
          <w:rFonts w:hint="eastAsia"/>
        </w:rPr>
        <w:t>публічного</w:t>
      </w:r>
      <w:r>
        <w:t></w:t>
      </w:r>
      <w:r>
        <w:rPr>
          <w:rFonts w:hint="eastAsia"/>
        </w:rPr>
        <w:t>управління</w:t>
      </w:r>
      <w:r>
        <w:t></w:t>
      </w:r>
      <w:r>
        <w:rPr>
          <w:rFonts w:hint="eastAsia"/>
        </w:rPr>
        <w:t>на</w:t>
      </w:r>
      <w:r>
        <w:t></w:t>
      </w:r>
      <w:r>
        <w:rPr>
          <w:rFonts w:hint="eastAsia"/>
        </w:rPr>
        <w:t>ринку</w:t>
      </w:r>
      <w:r>
        <w:t></w:t>
      </w:r>
      <w:r>
        <w:rPr>
          <w:rFonts w:hint="eastAsia"/>
        </w:rPr>
        <w:t>електронних</w:t>
      </w:r>
      <w:r>
        <w:t></w:t>
      </w:r>
      <w:r>
        <w:rPr>
          <w:rFonts w:hint="eastAsia"/>
        </w:rPr>
        <w:t>комунікацій</w:t>
      </w:r>
      <w:r>
        <w:t></w:t>
      </w:r>
      <w:r>
        <w:t></w:t>
      </w:r>
      <w:r>
        <w:rPr>
          <w:rFonts w:hint="eastAsia"/>
        </w:rPr>
        <w:t>досвід</w:t>
      </w:r>
      <w:r>
        <w:t></w:t>
      </w:r>
      <w:r>
        <w:rPr>
          <w:rFonts w:hint="eastAsia"/>
        </w:rPr>
        <w:t>Китайської</w:t>
      </w:r>
    </w:p>
    <w:p w:rsidR="00480679" w:rsidRDefault="00480679" w:rsidP="00480679">
      <w:r>
        <w:rPr>
          <w:rFonts w:hint="eastAsia"/>
        </w:rPr>
        <w:t>Народної</w:t>
      </w:r>
      <w:r>
        <w:t></w:t>
      </w:r>
      <w:r>
        <w:rPr>
          <w:rFonts w:hint="eastAsia"/>
        </w:rPr>
        <w:t>Республіки</w:t>
      </w:r>
      <w:r>
        <w:t></w:t>
      </w:r>
      <w:r>
        <w:t></w:t>
      </w:r>
      <w:r>
        <w:t></w:t>
      </w:r>
      <w:r>
        <w:rPr>
          <w:rFonts w:hint="eastAsia"/>
        </w:rPr>
        <w:t>деталізувати</w:t>
      </w:r>
      <w:r>
        <w:t></w:t>
      </w:r>
      <w:r>
        <w:rPr>
          <w:rFonts w:hint="eastAsia"/>
        </w:rPr>
        <w:t>правове</w:t>
      </w:r>
      <w:r>
        <w:t></w:t>
      </w:r>
      <w:r>
        <w:rPr>
          <w:rFonts w:hint="eastAsia"/>
        </w:rPr>
        <w:t>положення</w:t>
      </w:r>
      <w:r>
        <w:t></w:t>
      </w:r>
      <w:r>
        <w:rPr>
          <w:rFonts w:hint="eastAsia"/>
        </w:rPr>
        <w:t>національного</w:t>
      </w:r>
    </w:p>
    <w:p w:rsidR="00480679" w:rsidRDefault="00480679" w:rsidP="00480679">
      <w:r>
        <w:rPr>
          <w:rFonts w:hint="eastAsia"/>
        </w:rPr>
        <w:t>регуляторного</w:t>
      </w:r>
      <w:r>
        <w:t></w:t>
      </w:r>
      <w:r>
        <w:rPr>
          <w:rFonts w:hint="eastAsia"/>
        </w:rPr>
        <w:t>органу</w:t>
      </w:r>
      <w:r>
        <w:t></w:t>
      </w:r>
      <w:r>
        <w:rPr>
          <w:rFonts w:hint="eastAsia"/>
        </w:rPr>
        <w:t>у</w:t>
      </w:r>
      <w:r>
        <w:t></w:t>
      </w:r>
      <w:r>
        <w:rPr>
          <w:rFonts w:hint="eastAsia"/>
        </w:rPr>
        <w:t>сфері</w:t>
      </w:r>
      <w:r>
        <w:t></w:t>
      </w:r>
      <w:r>
        <w:rPr>
          <w:rFonts w:hint="eastAsia"/>
        </w:rPr>
        <w:t>електронних</w:t>
      </w:r>
      <w:r>
        <w:t></w:t>
      </w:r>
      <w:r>
        <w:rPr>
          <w:rFonts w:hint="eastAsia"/>
        </w:rPr>
        <w:t>комунікацій</w:t>
      </w:r>
      <w:r>
        <w:t></w:t>
      </w:r>
      <w:r>
        <w:t></w:t>
      </w:r>
      <w:r>
        <w:rPr>
          <w:rFonts w:hint="eastAsia"/>
        </w:rPr>
        <w:t>а</w:t>
      </w:r>
      <w:r>
        <w:t></w:t>
      </w:r>
      <w:r>
        <w:rPr>
          <w:rFonts w:hint="eastAsia"/>
        </w:rPr>
        <w:t>також</w:t>
      </w:r>
      <w:r>
        <w:t></w:t>
      </w:r>
      <w:r>
        <w:rPr>
          <w:rFonts w:hint="eastAsia"/>
        </w:rPr>
        <w:t>процедури</w:t>
      </w:r>
    </w:p>
    <w:p w:rsidR="00480679" w:rsidRDefault="00480679" w:rsidP="00480679">
      <w:r>
        <w:rPr>
          <w:rFonts w:hint="eastAsia"/>
        </w:rPr>
        <w:t>вирішення</w:t>
      </w:r>
      <w:r>
        <w:t></w:t>
      </w:r>
      <w:r>
        <w:rPr>
          <w:rFonts w:hint="eastAsia"/>
        </w:rPr>
        <w:t>суперечок</w:t>
      </w:r>
      <w:r>
        <w:t></w:t>
      </w:r>
      <w:r>
        <w:rPr>
          <w:rFonts w:hint="eastAsia"/>
        </w:rPr>
        <w:t>у</w:t>
      </w:r>
      <w:r>
        <w:t></w:t>
      </w:r>
      <w:r>
        <w:rPr>
          <w:rFonts w:hint="eastAsia"/>
        </w:rPr>
        <w:t>цій</w:t>
      </w:r>
      <w:r>
        <w:t></w:t>
      </w:r>
      <w:r>
        <w:rPr>
          <w:rFonts w:hint="eastAsia"/>
        </w:rPr>
        <w:t>сфері</w:t>
      </w:r>
      <w:r>
        <w:t></w:t>
      </w:r>
      <w:r>
        <w:t></w:t>
      </w:r>
      <w:r>
        <w:rPr>
          <w:rFonts w:hint="eastAsia"/>
        </w:rPr>
        <w:t>у</w:t>
      </w:r>
      <w:r>
        <w:t></w:t>
      </w:r>
      <w:r>
        <w:rPr>
          <w:rFonts w:hint="eastAsia"/>
        </w:rPr>
        <w:t>тому</w:t>
      </w:r>
      <w:r>
        <w:t></w:t>
      </w:r>
      <w:r>
        <w:rPr>
          <w:rFonts w:hint="eastAsia"/>
        </w:rPr>
        <w:t>числі</w:t>
      </w:r>
      <w:r>
        <w:t></w:t>
      </w:r>
      <w:r>
        <w:rPr>
          <w:rFonts w:hint="eastAsia"/>
        </w:rPr>
        <w:t>публічною</w:t>
      </w:r>
      <w:r>
        <w:t></w:t>
      </w:r>
      <w:r>
        <w:rPr>
          <w:rFonts w:hint="eastAsia"/>
        </w:rPr>
        <w:t>адміністрацією</w:t>
      </w:r>
    </w:p>
    <w:p w:rsidR="00480679" w:rsidRDefault="00480679" w:rsidP="00480679">
      <w:r>
        <w:t></w:t>
      </w:r>
      <w:r>
        <w:rPr>
          <w:rFonts w:hint="eastAsia"/>
        </w:rPr>
        <w:t>практика</w:t>
      </w:r>
      <w:r>
        <w:t></w:t>
      </w:r>
      <w:r>
        <w:rPr>
          <w:rFonts w:hint="eastAsia"/>
        </w:rPr>
        <w:t>Королівства</w:t>
      </w:r>
      <w:r>
        <w:t></w:t>
      </w:r>
      <w:r>
        <w:rPr>
          <w:rFonts w:hint="eastAsia"/>
        </w:rPr>
        <w:t>Бельгія</w:t>
      </w:r>
      <w:r>
        <w:t></w:t>
      </w:r>
      <w:r>
        <w:t></w:t>
      </w:r>
    </w:p>
    <w:p w:rsidR="00480679" w:rsidRDefault="00480679" w:rsidP="00480679">
      <w:r>
        <w:rPr>
          <w:rFonts w:hint="eastAsia"/>
        </w:rPr>
        <w:t>–</w:t>
      </w:r>
      <w:r>
        <w:t></w:t>
      </w:r>
      <w:r>
        <w:rPr>
          <w:rFonts w:hint="eastAsia"/>
        </w:rPr>
        <w:t>лібералізувати</w:t>
      </w:r>
      <w:r>
        <w:t></w:t>
      </w:r>
      <w:r>
        <w:rPr>
          <w:rFonts w:hint="eastAsia"/>
        </w:rPr>
        <w:t>та</w:t>
      </w:r>
      <w:r>
        <w:t></w:t>
      </w:r>
      <w:r>
        <w:rPr>
          <w:rFonts w:hint="eastAsia"/>
        </w:rPr>
        <w:t>дерегулювати</w:t>
      </w:r>
      <w:r>
        <w:t></w:t>
      </w:r>
      <w:r>
        <w:rPr>
          <w:rFonts w:hint="eastAsia"/>
        </w:rPr>
        <w:t>діяльність</w:t>
      </w:r>
      <w:r>
        <w:t></w:t>
      </w:r>
      <w:r>
        <w:rPr>
          <w:rFonts w:hint="eastAsia"/>
        </w:rPr>
        <w:t>на</w:t>
      </w:r>
      <w:r>
        <w:t></w:t>
      </w:r>
      <w:r>
        <w:rPr>
          <w:rFonts w:hint="eastAsia"/>
        </w:rPr>
        <w:t>ринку</w:t>
      </w:r>
      <w:r>
        <w:t></w:t>
      </w:r>
      <w:r>
        <w:rPr>
          <w:rFonts w:hint="eastAsia"/>
        </w:rPr>
        <w:t>електронних</w:t>
      </w:r>
    </w:p>
    <w:p w:rsidR="00480679" w:rsidRDefault="00480679" w:rsidP="00480679">
      <w:r>
        <w:rPr>
          <w:rFonts w:hint="eastAsia"/>
        </w:rPr>
        <w:t>комунікацій</w:t>
      </w:r>
      <w:r>
        <w:t></w:t>
      </w:r>
      <w:r>
        <w:t></w:t>
      </w:r>
      <w:r>
        <w:rPr>
          <w:rFonts w:hint="eastAsia"/>
        </w:rPr>
        <w:t>практика</w:t>
      </w:r>
      <w:r>
        <w:t></w:t>
      </w:r>
      <w:r>
        <w:rPr>
          <w:rFonts w:hint="eastAsia"/>
        </w:rPr>
        <w:t>Королівства</w:t>
      </w:r>
      <w:r>
        <w:t></w:t>
      </w:r>
      <w:r>
        <w:rPr>
          <w:rFonts w:hint="eastAsia"/>
        </w:rPr>
        <w:t>Данії</w:t>
      </w:r>
      <w:r>
        <w:t></w:t>
      </w:r>
      <w:r>
        <w:t></w:t>
      </w:r>
      <w:r>
        <w:rPr>
          <w:rFonts w:hint="eastAsia"/>
        </w:rPr>
        <w:t>Республіки</w:t>
      </w:r>
      <w:r>
        <w:t></w:t>
      </w:r>
      <w:r>
        <w:rPr>
          <w:rFonts w:hint="eastAsia"/>
        </w:rPr>
        <w:t>Польща</w:t>
      </w:r>
      <w:r>
        <w:t></w:t>
      </w:r>
      <w:r>
        <w:t></w:t>
      </w:r>
      <w:r>
        <w:rPr>
          <w:rFonts w:hint="eastAsia"/>
        </w:rPr>
        <w:t>шляхом</w:t>
      </w:r>
    </w:p>
    <w:p w:rsidR="00480679" w:rsidRDefault="00480679" w:rsidP="00480679">
      <w:r>
        <w:rPr>
          <w:rFonts w:hint="eastAsia"/>
        </w:rPr>
        <w:t>консолідації</w:t>
      </w:r>
      <w:r>
        <w:t></w:t>
      </w:r>
      <w:r>
        <w:rPr>
          <w:rFonts w:hint="eastAsia"/>
        </w:rPr>
        <w:t>законодавства</w:t>
      </w:r>
      <w:r>
        <w:t></w:t>
      </w:r>
      <w:r>
        <w:rPr>
          <w:rFonts w:hint="eastAsia"/>
        </w:rPr>
        <w:t>про</w:t>
      </w:r>
      <w:r>
        <w:t></w:t>
      </w:r>
      <w:r>
        <w:rPr>
          <w:rFonts w:hint="eastAsia"/>
        </w:rPr>
        <w:t>доступ</w:t>
      </w:r>
      <w:r>
        <w:t></w:t>
      </w:r>
      <w:r>
        <w:rPr>
          <w:rFonts w:hint="eastAsia"/>
        </w:rPr>
        <w:t>та</w:t>
      </w:r>
      <w:r>
        <w:t></w:t>
      </w:r>
      <w:r>
        <w:rPr>
          <w:rFonts w:hint="eastAsia"/>
        </w:rPr>
        <w:t>експлуатацію</w:t>
      </w:r>
      <w:r>
        <w:t></w:t>
      </w:r>
      <w:r>
        <w:rPr>
          <w:rFonts w:hint="eastAsia"/>
        </w:rPr>
        <w:t>інфраструктури</w:t>
      </w:r>
    </w:p>
    <w:p w:rsidR="00480679" w:rsidRDefault="00480679" w:rsidP="00480679">
      <w:r>
        <w:rPr>
          <w:rFonts w:hint="eastAsia"/>
        </w:rPr>
        <w:t>електронних</w:t>
      </w:r>
      <w:r>
        <w:t></w:t>
      </w:r>
      <w:r>
        <w:rPr>
          <w:rFonts w:hint="eastAsia"/>
        </w:rPr>
        <w:t>комунікацій</w:t>
      </w:r>
      <w:r>
        <w:t></w:t>
      </w:r>
      <w:r>
        <w:t></w:t>
      </w:r>
      <w:r>
        <w:rPr>
          <w:rFonts w:hint="eastAsia"/>
        </w:rPr>
        <w:t>радіочастотний</w:t>
      </w:r>
      <w:r>
        <w:t></w:t>
      </w:r>
      <w:r>
        <w:rPr>
          <w:rFonts w:hint="eastAsia"/>
        </w:rPr>
        <w:t>ресурс</w:t>
      </w:r>
      <w:r>
        <w:t></w:t>
      </w:r>
      <w:r>
        <w:rPr>
          <w:rFonts w:hint="eastAsia"/>
        </w:rPr>
        <w:t>та</w:t>
      </w:r>
      <w:r>
        <w:t></w:t>
      </w:r>
      <w:r>
        <w:rPr>
          <w:rFonts w:hint="eastAsia"/>
        </w:rPr>
        <w:t>щодо</w:t>
      </w:r>
      <w:r>
        <w:t></w:t>
      </w:r>
      <w:r>
        <w:rPr>
          <w:rFonts w:hint="eastAsia"/>
        </w:rPr>
        <w:t>послуг</w:t>
      </w:r>
      <w:r>
        <w:t></w:t>
      </w:r>
      <w:r>
        <w:rPr>
          <w:rFonts w:hint="eastAsia"/>
        </w:rPr>
        <w:t>електронних</w:t>
      </w:r>
    </w:p>
    <w:p w:rsidR="00480679" w:rsidRDefault="00480679" w:rsidP="00480679">
      <w:r>
        <w:rPr>
          <w:rFonts w:hint="eastAsia"/>
        </w:rPr>
        <w:t>комунікацій</w:t>
      </w:r>
      <w:r>
        <w:t></w:t>
      </w:r>
      <w:r>
        <w:t></w:t>
      </w:r>
      <w:r>
        <w:rPr>
          <w:rFonts w:hint="eastAsia"/>
        </w:rPr>
        <w:t>практика</w:t>
      </w:r>
      <w:r>
        <w:t></w:t>
      </w:r>
      <w:r>
        <w:rPr>
          <w:rFonts w:hint="eastAsia"/>
        </w:rPr>
        <w:t>Королівства</w:t>
      </w:r>
      <w:r>
        <w:t></w:t>
      </w:r>
      <w:r>
        <w:rPr>
          <w:rFonts w:hint="eastAsia"/>
        </w:rPr>
        <w:t>Данії</w:t>
      </w:r>
      <w:r>
        <w:t></w:t>
      </w:r>
      <w:r>
        <w:t></w:t>
      </w:r>
      <w:r>
        <w:t></w:t>
      </w:r>
      <w:r>
        <w:rPr>
          <w:rFonts w:hint="eastAsia"/>
        </w:rPr>
        <w:t>забезпечення</w:t>
      </w:r>
      <w:r>
        <w:t></w:t>
      </w:r>
      <w:r>
        <w:rPr>
          <w:rFonts w:hint="eastAsia"/>
        </w:rPr>
        <w:t>електромагнітної</w:t>
      </w:r>
    </w:p>
    <w:p w:rsidR="00480679" w:rsidRDefault="00480679" w:rsidP="00480679">
      <w:r>
        <w:rPr>
          <w:rFonts w:hint="eastAsia"/>
        </w:rPr>
        <w:t>сумісності</w:t>
      </w:r>
      <w:r>
        <w:t></w:t>
      </w:r>
      <w:r>
        <w:rPr>
          <w:rFonts w:hint="eastAsia"/>
        </w:rPr>
        <w:t>у</w:t>
      </w:r>
      <w:r>
        <w:t></w:t>
      </w:r>
      <w:r>
        <w:rPr>
          <w:rFonts w:hint="eastAsia"/>
        </w:rPr>
        <w:t>сфері</w:t>
      </w:r>
      <w:r>
        <w:t></w:t>
      </w:r>
      <w:r>
        <w:rPr>
          <w:rFonts w:hint="eastAsia"/>
        </w:rPr>
        <w:t>електронних</w:t>
      </w:r>
      <w:r>
        <w:t></w:t>
      </w:r>
      <w:r>
        <w:rPr>
          <w:rFonts w:hint="eastAsia"/>
        </w:rPr>
        <w:t>комунікацій</w:t>
      </w:r>
      <w:r>
        <w:t></w:t>
      </w:r>
      <w:r>
        <w:t></w:t>
      </w:r>
      <w:r>
        <w:rPr>
          <w:rFonts w:hint="eastAsia"/>
        </w:rPr>
        <w:t>досвід</w:t>
      </w:r>
      <w:r>
        <w:t></w:t>
      </w:r>
      <w:r>
        <w:rPr>
          <w:rFonts w:hint="eastAsia"/>
        </w:rPr>
        <w:t>Федеративної</w:t>
      </w:r>
      <w:r>
        <w:t></w:t>
      </w:r>
      <w:r>
        <w:rPr>
          <w:rFonts w:hint="eastAsia"/>
        </w:rPr>
        <w:t>Республіки</w:t>
      </w:r>
    </w:p>
    <w:p w:rsidR="00480679" w:rsidRDefault="00480679" w:rsidP="00480679">
      <w:r>
        <w:rPr>
          <w:rFonts w:hint="eastAsia"/>
        </w:rPr>
        <w:t>Німеччина</w:t>
      </w:r>
      <w:r>
        <w:t></w:t>
      </w:r>
      <w:r>
        <w:t></w:t>
      </w:r>
      <w:r>
        <w:t></w:t>
      </w:r>
      <w:r>
        <w:rPr>
          <w:rFonts w:hint="eastAsia"/>
        </w:rPr>
        <w:t>діяльність</w:t>
      </w:r>
      <w:r>
        <w:t></w:t>
      </w:r>
      <w:r>
        <w:rPr>
          <w:rFonts w:hint="eastAsia"/>
        </w:rPr>
        <w:t>на</w:t>
      </w:r>
      <w:r>
        <w:t></w:t>
      </w:r>
      <w:r>
        <w:rPr>
          <w:rFonts w:hint="eastAsia"/>
        </w:rPr>
        <w:t>ринку</w:t>
      </w:r>
      <w:r>
        <w:t></w:t>
      </w:r>
      <w:r>
        <w:rPr>
          <w:rFonts w:hint="eastAsia"/>
        </w:rPr>
        <w:t>електронних</w:t>
      </w:r>
      <w:r>
        <w:t></w:t>
      </w:r>
      <w:r>
        <w:rPr>
          <w:rFonts w:hint="eastAsia"/>
        </w:rPr>
        <w:t>комунікацій</w:t>
      </w:r>
      <w:r>
        <w:t></w:t>
      </w:r>
      <w:r>
        <w:rPr>
          <w:rFonts w:hint="eastAsia"/>
        </w:rPr>
        <w:t>підприємств</w:t>
      </w:r>
      <w:r>
        <w:t></w:t>
      </w:r>
      <w:r>
        <w:rPr>
          <w:rFonts w:hint="eastAsia"/>
        </w:rPr>
        <w:t>з</w:t>
      </w:r>
    </w:p>
    <w:p w:rsidR="00480679" w:rsidRDefault="00480679" w:rsidP="00480679">
      <w:r>
        <w:rPr>
          <w:rFonts w:hint="eastAsia"/>
        </w:rPr>
        <w:t>істотною</w:t>
      </w:r>
      <w:r>
        <w:t></w:t>
      </w:r>
      <w:r>
        <w:rPr>
          <w:rFonts w:hint="eastAsia"/>
        </w:rPr>
        <w:t>ринковою</w:t>
      </w:r>
      <w:r>
        <w:t></w:t>
      </w:r>
      <w:r>
        <w:rPr>
          <w:rFonts w:hint="eastAsia"/>
        </w:rPr>
        <w:t>перевагою</w:t>
      </w:r>
      <w:r>
        <w:t></w:t>
      </w:r>
      <w:r>
        <w:t></w:t>
      </w:r>
      <w:r>
        <w:rPr>
          <w:rFonts w:hint="eastAsia"/>
        </w:rPr>
        <w:t>аналіз</w:t>
      </w:r>
      <w:r>
        <w:t></w:t>
      </w:r>
      <w:r>
        <w:rPr>
          <w:rFonts w:hint="eastAsia"/>
        </w:rPr>
        <w:t>ринку</w:t>
      </w:r>
      <w:r>
        <w:t></w:t>
      </w:r>
      <w:r>
        <w:rPr>
          <w:rFonts w:hint="eastAsia"/>
        </w:rPr>
        <w:t>електронних</w:t>
      </w:r>
      <w:r>
        <w:t></w:t>
      </w:r>
      <w:r>
        <w:rPr>
          <w:rFonts w:hint="eastAsia"/>
        </w:rPr>
        <w:t>комунікацій</w:t>
      </w:r>
      <w:r>
        <w:t></w:t>
      </w:r>
    </w:p>
    <w:p w:rsidR="00480679" w:rsidRDefault="00480679" w:rsidP="00480679">
      <w:r>
        <w:rPr>
          <w:rFonts w:hint="eastAsia"/>
        </w:rPr>
        <w:t>дозвільну</w:t>
      </w:r>
      <w:r>
        <w:t></w:t>
      </w:r>
      <w:r>
        <w:rPr>
          <w:rFonts w:hint="eastAsia"/>
        </w:rPr>
        <w:t>систему</w:t>
      </w:r>
      <w:r>
        <w:t></w:t>
      </w:r>
      <w:r>
        <w:t></w:t>
      </w:r>
      <w:r>
        <w:rPr>
          <w:rFonts w:hint="eastAsia"/>
        </w:rPr>
        <w:t>практика</w:t>
      </w:r>
      <w:r>
        <w:t></w:t>
      </w:r>
      <w:r>
        <w:rPr>
          <w:rFonts w:hint="eastAsia"/>
        </w:rPr>
        <w:t>Кіпру</w:t>
      </w:r>
      <w:r>
        <w:t></w:t>
      </w:r>
      <w:r>
        <w:t></w:t>
      </w:r>
      <w:r>
        <w:t></w:t>
      </w:r>
      <w:r>
        <w:rPr>
          <w:rFonts w:hint="eastAsia"/>
        </w:rPr>
        <w:t>обробку</w:t>
      </w:r>
      <w:r>
        <w:t></w:t>
      </w:r>
      <w:r>
        <w:rPr>
          <w:rFonts w:hint="eastAsia"/>
        </w:rPr>
        <w:t>персональних</w:t>
      </w:r>
      <w:r>
        <w:t></w:t>
      </w:r>
      <w:r>
        <w:rPr>
          <w:rFonts w:hint="eastAsia"/>
        </w:rPr>
        <w:t>даних</w:t>
      </w:r>
      <w:r>
        <w:t></w:t>
      </w:r>
      <w:r>
        <w:rPr>
          <w:rFonts w:hint="eastAsia"/>
        </w:rPr>
        <w:t>і</w:t>
      </w:r>
      <w:r>
        <w:t></w:t>
      </w:r>
      <w:r>
        <w:rPr>
          <w:rFonts w:hint="eastAsia"/>
        </w:rPr>
        <w:t>захист</w:t>
      </w:r>
    </w:p>
    <w:p w:rsidR="00480679" w:rsidRDefault="00480679" w:rsidP="00480679">
      <w:r>
        <w:rPr>
          <w:rFonts w:hint="eastAsia"/>
        </w:rPr>
        <w:t>приватного</w:t>
      </w:r>
      <w:r>
        <w:t></w:t>
      </w:r>
      <w:r>
        <w:rPr>
          <w:rFonts w:hint="eastAsia"/>
        </w:rPr>
        <w:t>життя</w:t>
      </w:r>
      <w:r>
        <w:t></w:t>
      </w:r>
      <w:r>
        <w:t></w:t>
      </w:r>
      <w:r>
        <w:rPr>
          <w:rFonts w:hint="eastAsia"/>
        </w:rPr>
        <w:t>досвід</w:t>
      </w:r>
      <w:r>
        <w:t></w:t>
      </w:r>
      <w:r>
        <w:rPr>
          <w:rFonts w:hint="eastAsia"/>
        </w:rPr>
        <w:t>Румунії</w:t>
      </w:r>
      <w:r>
        <w:t></w:t>
      </w:r>
      <w:r>
        <w:t></w:t>
      </w:r>
    </w:p>
    <w:p w:rsidR="00480679" w:rsidRDefault="00480679" w:rsidP="00480679">
      <w:r>
        <w:rPr>
          <w:rFonts w:hint="eastAsia"/>
        </w:rPr>
        <w:t>–</w:t>
      </w:r>
      <w:r>
        <w:t></w:t>
      </w:r>
      <w:r>
        <w:rPr>
          <w:rFonts w:hint="eastAsia"/>
        </w:rPr>
        <w:t>запровадити</w:t>
      </w:r>
      <w:r>
        <w:t></w:t>
      </w:r>
      <w:r>
        <w:rPr>
          <w:rFonts w:hint="eastAsia"/>
        </w:rPr>
        <w:t>правове</w:t>
      </w:r>
      <w:r>
        <w:t></w:t>
      </w:r>
      <w:r>
        <w:rPr>
          <w:rFonts w:hint="eastAsia"/>
        </w:rPr>
        <w:t>регулювання</w:t>
      </w:r>
      <w:r>
        <w:t></w:t>
      </w:r>
      <w:r>
        <w:rPr>
          <w:rFonts w:hint="eastAsia"/>
        </w:rPr>
        <w:t>порядку</w:t>
      </w:r>
      <w:r>
        <w:t></w:t>
      </w:r>
      <w:r>
        <w:rPr>
          <w:rFonts w:hint="eastAsia"/>
        </w:rPr>
        <w:t>використання</w:t>
      </w:r>
      <w:r>
        <w:t></w:t>
      </w:r>
      <w:r>
        <w:rPr>
          <w:rFonts w:hint="eastAsia"/>
        </w:rPr>
        <w:t>електронних</w:t>
      </w:r>
    </w:p>
    <w:p w:rsidR="00480679" w:rsidRDefault="00480679" w:rsidP="00480679">
      <w:r>
        <w:rPr>
          <w:rFonts w:hint="eastAsia"/>
        </w:rPr>
        <w:t>комунікацій</w:t>
      </w:r>
      <w:r>
        <w:t></w:t>
      </w:r>
      <w:r>
        <w:rPr>
          <w:rFonts w:hint="eastAsia"/>
        </w:rPr>
        <w:t>у</w:t>
      </w:r>
      <w:r>
        <w:t></w:t>
      </w:r>
      <w:r>
        <w:rPr>
          <w:rFonts w:hint="eastAsia"/>
        </w:rPr>
        <w:t>мережі</w:t>
      </w:r>
      <w:r>
        <w:t></w:t>
      </w:r>
      <w:r>
        <w:rPr>
          <w:rFonts w:hint="eastAsia"/>
        </w:rPr>
        <w:t>Інтернет</w:t>
      </w:r>
      <w:r>
        <w:t></w:t>
      </w:r>
      <w:r>
        <w:t></w:t>
      </w:r>
      <w:r>
        <w:rPr>
          <w:rFonts w:hint="eastAsia"/>
        </w:rPr>
        <w:t>узгодивши</w:t>
      </w:r>
      <w:r>
        <w:t></w:t>
      </w:r>
      <w:r>
        <w:rPr>
          <w:rFonts w:hint="eastAsia"/>
        </w:rPr>
        <w:t>регулятивну</w:t>
      </w:r>
      <w:r>
        <w:t></w:t>
      </w:r>
      <w:r>
        <w:rPr>
          <w:rFonts w:hint="eastAsia"/>
        </w:rPr>
        <w:t>практику</w:t>
      </w:r>
      <w:r>
        <w:t></w:t>
      </w:r>
      <w:r>
        <w:rPr>
          <w:rFonts w:hint="eastAsia"/>
        </w:rPr>
        <w:t>в</w:t>
      </w:r>
      <w:r>
        <w:t></w:t>
      </w:r>
      <w:r>
        <w:rPr>
          <w:rFonts w:hint="eastAsia"/>
        </w:rPr>
        <w:t>частині</w:t>
      </w:r>
    </w:p>
    <w:p w:rsidR="00480679" w:rsidRDefault="00480679" w:rsidP="00480679">
      <w:r>
        <w:rPr>
          <w:rFonts w:hint="eastAsia"/>
        </w:rPr>
        <w:t>правового</w:t>
      </w:r>
      <w:r>
        <w:t></w:t>
      </w:r>
      <w:r>
        <w:rPr>
          <w:rFonts w:hint="eastAsia"/>
        </w:rPr>
        <w:t>статусу</w:t>
      </w:r>
      <w:r>
        <w:t></w:t>
      </w:r>
      <w:r>
        <w:rPr>
          <w:rFonts w:hint="eastAsia"/>
        </w:rPr>
        <w:t>споживачів</w:t>
      </w:r>
      <w:r>
        <w:t></w:t>
      </w:r>
      <w:r>
        <w:rPr>
          <w:rFonts w:hint="eastAsia"/>
        </w:rPr>
        <w:t>послуг</w:t>
      </w:r>
      <w:r>
        <w:t></w:t>
      </w:r>
      <w:r>
        <w:rPr>
          <w:rFonts w:hint="eastAsia"/>
        </w:rPr>
        <w:t>електронних</w:t>
      </w:r>
      <w:r>
        <w:t></w:t>
      </w:r>
      <w:r>
        <w:rPr>
          <w:rFonts w:hint="eastAsia"/>
        </w:rPr>
        <w:t>комунікацій</w:t>
      </w:r>
      <w:r>
        <w:t></w:t>
      </w:r>
      <w:r>
        <w:t></w:t>
      </w:r>
      <w:r>
        <w:rPr>
          <w:rFonts w:hint="eastAsia"/>
        </w:rPr>
        <w:t>забезпечення</w:t>
      </w:r>
    </w:p>
    <w:p w:rsidR="00480679" w:rsidRDefault="00480679" w:rsidP="00480679">
      <w:r>
        <w:rPr>
          <w:rFonts w:hint="eastAsia"/>
        </w:rPr>
        <w:t>права</w:t>
      </w:r>
      <w:r>
        <w:t></w:t>
      </w:r>
      <w:r>
        <w:rPr>
          <w:rFonts w:hint="eastAsia"/>
        </w:rPr>
        <w:t>на</w:t>
      </w:r>
      <w:r>
        <w:t></w:t>
      </w:r>
      <w:r>
        <w:rPr>
          <w:rFonts w:hint="eastAsia"/>
        </w:rPr>
        <w:t>приватність</w:t>
      </w:r>
      <w:r>
        <w:t></w:t>
      </w:r>
      <w:r>
        <w:rPr>
          <w:rFonts w:hint="eastAsia"/>
        </w:rPr>
        <w:t>і</w:t>
      </w:r>
      <w:r>
        <w:t></w:t>
      </w:r>
      <w:r>
        <w:rPr>
          <w:rFonts w:hint="eastAsia"/>
        </w:rPr>
        <w:t>охорони</w:t>
      </w:r>
      <w:r>
        <w:t></w:t>
      </w:r>
      <w:r>
        <w:rPr>
          <w:rFonts w:hint="eastAsia"/>
        </w:rPr>
        <w:t>конфіденційності</w:t>
      </w:r>
      <w:r>
        <w:t></w:t>
      </w:r>
      <w:r>
        <w:rPr>
          <w:rFonts w:hint="eastAsia"/>
        </w:rPr>
        <w:t>даних</w:t>
      </w:r>
      <w:r>
        <w:t></w:t>
      </w:r>
      <w:r>
        <w:rPr>
          <w:rFonts w:hint="eastAsia"/>
        </w:rPr>
        <w:t>користувачів</w:t>
      </w:r>
      <w:r>
        <w:t></w:t>
      </w:r>
      <w:r>
        <w:rPr>
          <w:rFonts w:hint="eastAsia"/>
        </w:rPr>
        <w:t>мереж</w:t>
      </w:r>
    </w:p>
    <w:p w:rsidR="00480679" w:rsidRDefault="00480679" w:rsidP="00480679">
      <w:r>
        <w:rPr>
          <w:rFonts w:hint="eastAsia"/>
        </w:rPr>
        <w:t>електронних</w:t>
      </w:r>
      <w:r>
        <w:t></w:t>
      </w:r>
      <w:r>
        <w:rPr>
          <w:rFonts w:hint="eastAsia"/>
        </w:rPr>
        <w:t>комунікацій</w:t>
      </w:r>
      <w:r>
        <w:t></w:t>
      </w:r>
      <w:r>
        <w:t></w:t>
      </w:r>
      <w:r>
        <w:rPr>
          <w:rFonts w:hint="eastAsia"/>
        </w:rPr>
        <w:t>практика</w:t>
      </w:r>
      <w:r>
        <w:t></w:t>
      </w:r>
      <w:r>
        <w:rPr>
          <w:rFonts w:hint="eastAsia"/>
        </w:rPr>
        <w:t>Турецької</w:t>
      </w:r>
      <w:r>
        <w:t></w:t>
      </w:r>
      <w:r>
        <w:rPr>
          <w:rFonts w:hint="eastAsia"/>
        </w:rPr>
        <w:t>Республіки</w:t>
      </w:r>
      <w:r>
        <w:t></w:t>
      </w:r>
      <w:r>
        <w:t></w:t>
      </w:r>
      <w:r>
        <w:t></w:t>
      </w:r>
      <w:r>
        <w:rPr>
          <w:rFonts w:hint="eastAsia"/>
        </w:rPr>
        <w:t>розвитку</w:t>
      </w:r>
      <w:r>
        <w:t></w:t>
      </w:r>
      <w:r>
        <w:rPr>
          <w:rFonts w:hint="eastAsia"/>
        </w:rPr>
        <w:t>Інтернетінфраструктури</w:t>
      </w:r>
      <w:r>
        <w:t></w:t>
      </w:r>
      <w:r>
        <w:rPr>
          <w:rFonts w:hint="eastAsia"/>
        </w:rPr>
        <w:t>та</w:t>
      </w:r>
      <w:r>
        <w:t></w:t>
      </w:r>
      <w:r>
        <w:rPr>
          <w:rFonts w:hint="eastAsia"/>
        </w:rPr>
        <w:t>гарантування</w:t>
      </w:r>
      <w:r>
        <w:t></w:t>
      </w:r>
      <w:r>
        <w:rPr>
          <w:rFonts w:hint="eastAsia"/>
        </w:rPr>
        <w:t>прозорості</w:t>
      </w:r>
      <w:r>
        <w:t></w:t>
      </w:r>
      <w:r>
        <w:rPr>
          <w:rFonts w:hint="eastAsia"/>
        </w:rPr>
        <w:t>при</w:t>
      </w:r>
      <w:r>
        <w:t></w:t>
      </w:r>
      <w:r>
        <w:rPr>
          <w:rFonts w:hint="eastAsia"/>
        </w:rPr>
        <w:t>комунікаціях</w:t>
      </w:r>
      <w:r>
        <w:t></w:t>
      </w:r>
      <w:r>
        <w:rPr>
          <w:rFonts w:hint="eastAsia"/>
        </w:rPr>
        <w:t>у</w:t>
      </w:r>
      <w:r>
        <w:t></w:t>
      </w:r>
      <w:r>
        <w:rPr>
          <w:rFonts w:hint="eastAsia"/>
        </w:rPr>
        <w:t>мережі</w:t>
      </w:r>
      <w:r>
        <w:t></w:t>
      </w:r>
      <w:r>
        <w:rPr>
          <w:rFonts w:hint="eastAsia"/>
        </w:rPr>
        <w:t>Інтернет</w:t>
      </w:r>
    </w:p>
    <w:p w:rsidR="00480679" w:rsidRDefault="00480679" w:rsidP="00480679">
      <w:r>
        <w:t></w:t>
      </w:r>
      <w:r>
        <w:t></w:t>
      </w:r>
      <w:r>
        <w:t></w:t>
      </w:r>
    </w:p>
    <w:p w:rsidR="00480679" w:rsidRDefault="00480679" w:rsidP="00480679">
      <w:r>
        <w:t></w:t>
      </w:r>
      <w:r>
        <w:rPr>
          <w:rFonts w:hint="eastAsia"/>
        </w:rPr>
        <w:t>досвід</w:t>
      </w:r>
      <w:r>
        <w:t></w:t>
      </w:r>
      <w:r>
        <w:rPr>
          <w:rFonts w:hint="eastAsia"/>
        </w:rPr>
        <w:t>Федеративної</w:t>
      </w:r>
      <w:r>
        <w:t></w:t>
      </w:r>
      <w:r>
        <w:rPr>
          <w:rFonts w:hint="eastAsia"/>
        </w:rPr>
        <w:t>Республіки</w:t>
      </w:r>
      <w:r>
        <w:t></w:t>
      </w:r>
      <w:r>
        <w:rPr>
          <w:rFonts w:hint="eastAsia"/>
        </w:rPr>
        <w:t>Німеччина</w:t>
      </w:r>
      <w:r>
        <w:t></w:t>
      </w:r>
      <w:r>
        <w:t></w:t>
      </w:r>
      <w:r>
        <w:t></w:t>
      </w:r>
      <w:r>
        <w:rPr>
          <w:rFonts w:hint="eastAsia"/>
        </w:rPr>
        <w:t>дотримуватися</w:t>
      </w:r>
      <w:r>
        <w:t></w:t>
      </w:r>
      <w:r>
        <w:rPr>
          <w:rFonts w:hint="eastAsia"/>
        </w:rPr>
        <w:t>ідеї</w:t>
      </w:r>
      <w:r>
        <w:t></w:t>
      </w:r>
      <w:r>
        <w:rPr>
          <w:rFonts w:hint="eastAsia"/>
        </w:rPr>
        <w:t>про</w:t>
      </w:r>
    </w:p>
    <w:p w:rsidR="00480679" w:rsidRDefault="00480679" w:rsidP="00480679">
      <w:r>
        <w:rPr>
          <w:rFonts w:hint="eastAsia"/>
        </w:rPr>
        <w:t>мінімальне</w:t>
      </w:r>
      <w:r>
        <w:t></w:t>
      </w:r>
      <w:r>
        <w:rPr>
          <w:rFonts w:hint="eastAsia"/>
        </w:rPr>
        <w:t>правове</w:t>
      </w:r>
      <w:r>
        <w:t></w:t>
      </w:r>
      <w:r>
        <w:rPr>
          <w:rFonts w:hint="eastAsia"/>
        </w:rPr>
        <w:t>регулювання</w:t>
      </w:r>
      <w:r>
        <w:t></w:t>
      </w:r>
      <w:r>
        <w:rPr>
          <w:rFonts w:hint="eastAsia"/>
        </w:rPr>
        <w:t>змісту</w:t>
      </w:r>
      <w:r>
        <w:t></w:t>
      </w:r>
      <w:r>
        <w:rPr>
          <w:rFonts w:hint="eastAsia"/>
        </w:rPr>
        <w:t>даних</w:t>
      </w:r>
      <w:r>
        <w:t></w:t>
      </w:r>
      <w:r>
        <w:t></w:t>
      </w:r>
      <w:r>
        <w:rPr>
          <w:rFonts w:hint="eastAsia"/>
        </w:rPr>
        <w:t>що</w:t>
      </w:r>
      <w:r>
        <w:t></w:t>
      </w:r>
      <w:r>
        <w:rPr>
          <w:rFonts w:hint="eastAsia"/>
        </w:rPr>
        <w:t>передаються</w:t>
      </w:r>
      <w:r>
        <w:t></w:t>
      </w:r>
      <w:r>
        <w:rPr>
          <w:rFonts w:hint="eastAsia"/>
        </w:rPr>
        <w:t>із</w:t>
      </w:r>
    </w:p>
    <w:p w:rsidR="00480679" w:rsidRDefault="00480679" w:rsidP="00480679">
      <w:r>
        <w:rPr>
          <w:rFonts w:hint="eastAsia"/>
        </w:rPr>
        <w:t>застосуванням</w:t>
      </w:r>
      <w:r>
        <w:t></w:t>
      </w:r>
      <w:r>
        <w:rPr>
          <w:rFonts w:hint="eastAsia"/>
        </w:rPr>
        <w:t>електронних</w:t>
      </w:r>
      <w:r>
        <w:t></w:t>
      </w:r>
      <w:r>
        <w:rPr>
          <w:rFonts w:hint="eastAsia"/>
        </w:rPr>
        <w:t>комунікацій</w:t>
      </w:r>
      <w:r>
        <w:t></w:t>
      </w:r>
      <w:r>
        <w:t></w:t>
      </w:r>
      <w:r>
        <w:rPr>
          <w:rFonts w:hint="eastAsia"/>
        </w:rPr>
        <w:t>практика</w:t>
      </w:r>
      <w:r>
        <w:t></w:t>
      </w:r>
      <w:r>
        <w:rPr>
          <w:rFonts w:hint="eastAsia"/>
        </w:rPr>
        <w:t>Японії</w:t>
      </w:r>
      <w:r>
        <w:t></w:t>
      </w:r>
      <w:r>
        <w:t></w:t>
      </w:r>
    </w:p>
    <w:p w:rsidR="00480679" w:rsidRDefault="00480679" w:rsidP="00480679">
      <w:r>
        <w:rPr>
          <w:rFonts w:hint="eastAsia"/>
        </w:rPr>
        <w:t>–</w:t>
      </w:r>
      <w:r>
        <w:t></w:t>
      </w:r>
      <w:r>
        <w:rPr>
          <w:rFonts w:hint="eastAsia"/>
        </w:rPr>
        <w:t>проводити</w:t>
      </w:r>
      <w:r>
        <w:t></w:t>
      </w:r>
      <w:r>
        <w:rPr>
          <w:rFonts w:hint="eastAsia"/>
        </w:rPr>
        <w:t>постійний</w:t>
      </w:r>
      <w:r>
        <w:t></w:t>
      </w:r>
      <w:r>
        <w:rPr>
          <w:rFonts w:hint="eastAsia"/>
        </w:rPr>
        <w:t>моніторинг</w:t>
      </w:r>
      <w:r>
        <w:t></w:t>
      </w:r>
      <w:r>
        <w:rPr>
          <w:rFonts w:hint="eastAsia"/>
        </w:rPr>
        <w:t>новел</w:t>
      </w:r>
      <w:r>
        <w:t></w:t>
      </w:r>
      <w:r>
        <w:rPr>
          <w:rFonts w:hint="eastAsia"/>
        </w:rPr>
        <w:t>регламентації</w:t>
      </w:r>
      <w:r>
        <w:t></w:t>
      </w:r>
      <w:r>
        <w:rPr>
          <w:rFonts w:hint="eastAsia"/>
        </w:rPr>
        <w:t>діяльності</w:t>
      </w:r>
      <w:r>
        <w:t></w:t>
      </w:r>
      <w:r>
        <w:rPr>
          <w:rFonts w:hint="eastAsia"/>
        </w:rPr>
        <w:t>на</w:t>
      </w:r>
    </w:p>
    <w:p w:rsidR="00480679" w:rsidRDefault="00480679" w:rsidP="00480679">
      <w:r>
        <w:rPr>
          <w:rFonts w:hint="eastAsia"/>
        </w:rPr>
        <w:t>американському</w:t>
      </w:r>
      <w:r>
        <w:t></w:t>
      </w:r>
      <w:r>
        <w:rPr>
          <w:rFonts w:hint="eastAsia"/>
        </w:rPr>
        <w:t>ринку</w:t>
      </w:r>
      <w:r>
        <w:t></w:t>
      </w:r>
      <w:r>
        <w:rPr>
          <w:rFonts w:hint="eastAsia"/>
        </w:rPr>
        <w:t>електронних</w:t>
      </w:r>
      <w:r>
        <w:t></w:t>
      </w:r>
      <w:r>
        <w:rPr>
          <w:rFonts w:hint="eastAsia"/>
        </w:rPr>
        <w:t>комунікацій</w:t>
      </w:r>
      <w:r>
        <w:t></w:t>
      </w:r>
      <w:r>
        <w:rPr>
          <w:rFonts w:hint="eastAsia"/>
        </w:rPr>
        <w:t>та</w:t>
      </w:r>
      <w:r>
        <w:t></w:t>
      </w:r>
      <w:r>
        <w:rPr>
          <w:rFonts w:hint="eastAsia"/>
        </w:rPr>
        <w:t>визначення</w:t>
      </w:r>
      <w:r>
        <w:t></w:t>
      </w:r>
      <w:r>
        <w:rPr>
          <w:rFonts w:hint="eastAsia"/>
        </w:rPr>
        <w:t>інститутів</w:t>
      </w:r>
    </w:p>
    <w:p w:rsidR="00480679" w:rsidRDefault="00480679" w:rsidP="00480679">
      <w:r>
        <w:rPr>
          <w:rFonts w:hint="eastAsia"/>
        </w:rPr>
        <w:t>національного</w:t>
      </w:r>
      <w:r>
        <w:t></w:t>
      </w:r>
      <w:r>
        <w:rPr>
          <w:rFonts w:hint="eastAsia"/>
        </w:rPr>
        <w:t>права</w:t>
      </w:r>
      <w:r>
        <w:t></w:t>
      </w:r>
      <w:r>
        <w:rPr>
          <w:rFonts w:hint="eastAsia"/>
        </w:rPr>
        <w:t>електронних</w:t>
      </w:r>
      <w:r>
        <w:t></w:t>
      </w:r>
      <w:r>
        <w:rPr>
          <w:rFonts w:hint="eastAsia"/>
        </w:rPr>
        <w:t>комунікацій</w:t>
      </w:r>
      <w:r>
        <w:t></w:t>
      </w:r>
      <w:r>
        <w:t></w:t>
      </w:r>
      <w:r>
        <w:rPr>
          <w:rFonts w:hint="eastAsia"/>
        </w:rPr>
        <w:t>які</w:t>
      </w:r>
      <w:r>
        <w:t></w:t>
      </w:r>
      <w:r>
        <w:rPr>
          <w:rFonts w:hint="eastAsia"/>
        </w:rPr>
        <w:t>можуть</w:t>
      </w:r>
      <w:r>
        <w:t></w:t>
      </w:r>
      <w:r>
        <w:rPr>
          <w:rFonts w:hint="eastAsia"/>
        </w:rPr>
        <w:t>бути</w:t>
      </w:r>
      <w:r>
        <w:t></w:t>
      </w:r>
      <w:r>
        <w:rPr>
          <w:rFonts w:hint="eastAsia"/>
        </w:rPr>
        <w:t>задіяні</w:t>
      </w:r>
      <w:r>
        <w:t></w:t>
      </w:r>
      <w:r>
        <w:rPr>
          <w:rFonts w:hint="eastAsia"/>
        </w:rPr>
        <w:t>при</w:t>
      </w:r>
    </w:p>
    <w:p w:rsidR="00480679" w:rsidRDefault="00480679" w:rsidP="00480679">
      <w:r>
        <w:rPr>
          <w:rFonts w:hint="eastAsia"/>
        </w:rPr>
        <w:t>взаємоз’єднанні</w:t>
      </w:r>
      <w:r>
        <w:t></w:t>
      </w:r>
      <w:r>
        <w:rPr>
          <w:rFonts w:hint="eastAsia"/>
        </w:rPr>
        <w:t>вказаних</w:t>
      </w:r>
      <w:r>
        <w:t></w:t>
      </w:r>
      <w:r>
        <w:rPr>
          <w:rFonts w:hint="eastAsia"/>
        </w:rPr>
        <w:t>мереж</w:t>
      </w:r>
      <w:r>
        <w:t></w:t>
      </w:r>
      <w:r>
        <w:rPr>
          <w:rFonts w:hint="eastAsia"/>
        </w:rPr>
        <w:t>електронних</w:t>
      </w:r>
      <w:r>
        <w:t></w:t>
      </w:r>
      <w:r>
        <w:rPr>
          <w:rFonts w:hint="eastAsia"/>
        </w:rPr>
        <w:t>комунікацій</w:t>
      </w:r>
      <w:r>
        <w:t></w:t>
      </w:r>
      <w:r>
        <w:t></w:t>
      </w:r>
      <w:r>
        <w:rPr>
          <w:rFonts w:hint="eastAsia"/>
        </w:rPr>
        <w:t>задля</w:t>
      </w:r>
      <w:r>
        <w:t></w:t>
      </w:r>
      <w:r>
        <w:rPr>
          <w:rFonts w:hint="eastAsia"/>
        </w:rPr>
        <w:t>створення</w:t>
      </w:r>
    </w:p>
    <w:p w:rsidR="00480679" w:rsidRDefault="00480679" w:rsidP="00480679">
      <w:r>
        <w:rPr>
          <w:rFonts w:hint="eastAsia"/>
        </w:rPr>
        <w:t>уніфікованого</w:t>
      </w:r>
      <w:r>
        <w:t></w:t>
      </w:r>
      <w:r>
        <w:rPr>
          <w:rFonts w:hint="eastAsia"/>
        </w:rPr>
        <w:t>регулятивного</w:t>
      </w:r>
      <w:r>
        <w:t></w:t>
      </w:r>
      <w:r>
        <w:rPr>
          <w:rFonts w:hint="eastAsia"/>
        </w:rPr>
        <w:t>масиву</w:t>
      </w:r>
      <w:r>
        <w:t></w:t>
      </w:r>
      <w:r>
        <w:rPr>
          <w:rFonts w:hint="eastAsia"/>
        </w:rPr>
        <w:t>у</w:t>
      </w:r>
      <w:r>
        <w:t></w:t>
      </w:r>
      <w:r>
        <w:rPr>
          <w:rFonts w:hint="eastAsia"/>
        </w:rPr>
        <w:t>сфері</w:t>
      </w:r>
      <w:r>
        <w:t></w:t>
      </w:r>
      <w:r>
        <w:rPr>
          <w:rFonts w:hint="eastAsia"/>
        </w:rPr>
        <w:t>транскордонних</w:t>
      </w:r>
      <w:r>
        <w:t></w:t>
      </w:r>
      <w:r>
        <w:rPr>
          <w:rFonts w:hint="eastAsia"/>
        </w:rPr>
        <w:t>електронних</w:t>
      </w:r>
    </w:p>
    <w:p w:rsidR="00480679" w:rsidRDefault="00480679" w:rsidP="00480679">
      <w:r>
        <w:rPr>
          <w:rFonts w:hint="eastAsia"/>
        </w:rPr>
        <w:t>комунікацій</w:t>
      </w:r>
      <w:r>
        <w:t></w:t>
      </w:r>
      <w:r>
        <w:t></w:t>
      </w:r>
      <w:r>
        <w:rPr>
          <w:rFonts w:hint="eastAsia"/>
        </w:rPr>
        <w:t>практика</w:t>
      </w:r>
      <w:r>
        <w:t></w:t>
      </w:r>
      <w:r>
        <w:rPr>
          <w:rFonts w:hint="eastAsia"/>
        </w:rPr>
        <w:t>Сполучених</w:t>
      </w:r>
      <w:r>
        <w:t></w:t>
      </w:r>
      <w:r>
        <w:rPr>
          <w:rFonts w:hint="eastAsia"/>
        </w:rPr>
        <w:t>Штатів</w:t>
      </w:r>
      <w:r>
        <w:t></w:t>
      </w:r>
      <w:r>
        <w:rPr>
          <w:rFonts w:hint="eastAsia"/>
        </w:rPr>
        <w:t>Америки</w:t>
      </w:r>
      <w:r>
        <w:t></w:t>
      </w:r>
      <w:r>
        <w:t></w:t>
      </w:r>
    </w:p>
    <w:p w:rsidR="00480679" w:rsidRDefault="00480679" w:rsidP="00480679">
      <w:r>
        <w:rPr>
          <w:rFonts w:hint="eastAsia"/>
        </w:rPr>
        <w:t>–</w:t>
      </w:r>
      <w:r>
        <w:t></w:t>
      </w:r>
      <w:r>
        <w:rPr>
          <w:rFonts w:hint="eastAsia"/>
        </w:rPr>
        <w:t>скоротити</w:t>
      </w:r>
      <w:r>
        <w:t></w:t>
      </w:r>
      <w:r>
        <w:rPr>
          <w:rFonts w:hint="eastAsia"/>
        </w:rPr>
        <w:t>правову</w:t>
      </w:r>
      <w:r>
        <w:t></w:t>
      </w:r>
      <w:r>
        <w:rPr>
          <w:rFonts w:hint="eastAsia"/>
        </w:rPr>
        <w:t>базу</w:t>
      </w:r>
      <w:r>
        <w:t></w:t>
      </w:r>
      <w:r>
        <w:rPr>
          <w:rFonts w:hint="eastAsia"/>
        </w:rPr>
        <w:t>та</w:t>
      </w:r>
      <w:r>
        <w:t></w:t>
      </w:r>
      <w:r>
        <w:rPr>
          <w:rFonts w:hint="eastAsia"/>
        </w:rPr>
        <w:t>спростити</w:t>
      </w:r>
      <w:r>
        <w:t></w:t>
      </w:r>
      <w:r>
        <w:rPr>
          <w:rFonts w:hint="eastAsia"/>
        </w:rPr>
        <w:t>правові</w:t>
      </w:r>
      <w:r>
        <w:t></w:t>
      </w:r>
      <w:r>
        <w:rPr>
          <w:rFonts w:hint="eastAsia"/>
        </w:rPr>
        <w:t>норми</w:t>
      </w:r>
      <w:r>
        <w:t></w:t>
      </w:r>
      <w:r>
        <w:t></w:t>
      </w:r>
      <w:r>
        <w:rPr>
          <w:rFonts w:hint="eastAsia"/>
        </w:rPr>
        <w:t>практика</w:t>
      </w:r>
    </w:p>
    <w:p w:rsidR="00480679" w:rsidRDefault="00480679" w:rsidP="00480679">
      <w:r>
        <w:rPr>
          <w:rFonts w:hint="eastAsia"/>
        </w:rPr>
        <w:t>Республік</w:t>
      </w:r>
      <w:r>
        <w:t></w:t>
      </w:r>
      <w:r>
        <w:rPr>
          <w:rFonts w:hint="eastAsia"/>
        </w:rPr>
        <w:t>Хорватія</w:t>
      </w:r>
      <w:r>
        <w:t></w:t>
      </w:r>
      <w:r>
        <w:rPr>
          <w:rFonts w:hint="eastAsia"/>
        </w:rPr>
        <w:t>та</w:t>
      </w:r>
      <w:r>
        <w:t></w:t>
      </w:r>
      <w:r>
        <w:rPr>
          <w:rFonts w:hint="eastAsia"/>
        </w:rPr>
        <w:t>Сербія</w:t>
      </w:r>
      <w:r>
        <w:t></w:t>
      </w:r>
      <w:r>
        <w:t></w:t>
      </w:r>
      <w:r>
        <w:rPr>
          <w:rFonts w:hint="eastAsia"/>
        </w:rPr>
        <w:t>Італійської</w:t>
      </w:r>
      <w:r>
        <w:t></w:t>
      </w:r>
      <w:r>
        <w:rPr>
          <w:rFonts w:hint="eastAsia"/>
        </w:rPr>
        <w:t>Республіки</w:t>
      </w:r>
      <w:r>
        <w:t></w:t>
      </w:r>
      <w:r>
        <w:t></w:t>
      </w:r>
      <w:r>
        <w:t></w:t>
      </w:r>
      <w:r>
        <w:rPr>
          <w:rFonts w:hint="eastAsia"/>
        </w:rPr>
        <w:t>у</w:t>
      </w:r>
      <w:r>
        <w:t></w:t>
      </w:r>
      <w:r>
        <w:rPr>
          <w:rFonts w:hint="eastAsia"/>
        </w:rPr>
        <w:t>тому</w:t>
      </w:r>
      <w:r>
        <w:t></w:t>
      </w:r>
      <w:r>
        <w:rPr>
          <w:rFonts w:hint="eastAsia"/>
        </w:rPr>
        <w:t>числі</w:t>
      </w:r>
      <w:r>
        <w:t></w:t>
      </w:r>
      <w:r>
        <w:rPr>
          <w:rFonts w:hint="eastAsia"/>
        </w:rPr>
        <w:t>на</w:t>
      </w:r>
      <w:r>
        <w:t></w:t>
      </w:r>
      <w:r>
        <w:rPr>
          <w:rFonts w:hint="eastAsia"/>
        </w:rPr>
        <w:t>основі</w:t>
      </w:r>
    </w:p>
    <w:p w:rsidR="00480679" w:rsidRDefault="00480679" w:rsidP="00480679">
      <w:r>
        <w:rPr>
          <w:rFonts w:hint="eastAsia"/>
        </w:rPr>
        <w:t>філологічного</w:t>
      </w:r>
      <w:r>
        <w:t></w:t>
      </w:r>
      <w:r>
        <w:rPr>
          <w:rFonts w:hint="eastAsia"/>
        </w:rPr>
        <w:t>спрощення</w:t>
      </w:r>
      <w:r>
        <w:t></w:t>
      </w:r>
      <w:r>
        <w:rPr>
          <w:rFonts w:hint="eastAsia"/>
        </w:rPr>
        <w:t>джерел</w:t>
      </w:r>
      <w:r>
        <w:t></w:t>
      </w:r>
      <w:r>
        <w:rPr>
          <w:rFonts w:hint="eastAsia"/>
        </w:rPr>
        <w:t>права</w:t>
      </w:r>
      <w:r>
        <w:t></w:t>
      </w:r>
      <w:r>
        <w:rPr>
          <w:rFonts w:hint="eastAsia"/>
        </w:rPr>
        <w:t>електронних</w:t>
      </w:r>
      <w:r>
        <w:t></w:t>
      </w:r>
      <w:r>
        <w:rPr>
          <w:rFonts w:hint="eastAsia"/>
        </w:rPr>
        <w:t>комунікацій</w:t>
      </w:r>
      <w:r>
        <w:t></w:t>
      </w:r>
      <w:r>
        <w:t></w:t>
      </w:r>
      <w:r>
        <w:rPr>
          <w:rFonts w:hint="eastAsia"/>
        </w:rPr>
        <w:t>досвід</w:t>
      </w:r>
    </w:p>
    <w:p w:rsidR="00480679" w:rsidRDefault="00480679" w:rsidP="00480679">
      <w:r>
        <w:rPr>
          <w:rFonts w:hint="eastAsia"/>
        </w:rPr>
        <w:t>Австралії</w:t>
      </w:r>
      <w:r>
        <w:t></w:t>
      </w:r>
      <w:r>
        <w:t></w:t>
      </w:r>
    </w:p>
    <w:p w:rsidR="00480679" w:rsidRDefault="00480679" w:rsidP="00480679">
      <w:r>
        <w:t></w:t>
      </w:r>
      <w:r>
        <w:t></w:t>
      </w:r>
      <w:r>
        <w:t></w:t>
      </w:r>
      <w:r>
        <w:rPr>
          <w:rFonts w:hint="eastAsia"/>
        </w:rPr>
        <w:t>Висвітлено</w:t>
      </w:r>
      <w:r>
        <w:t></w:t>
      </w:r>
      <w:r>
        <w:rPr>
          <w:rFonts w:hint="eastAsia"/>
        </w:rPr>
        <w:t>дію</w:t>
      </w:r>
      <w:r>
        <w:t></w:t>
      </w:r>
      <w:r>
        <w:rPr>
          <w:rFonts w:hint="eastAsia"/>
        </w:rPr>
        <w:t>інтегративної</w:t>
      </w:r>
      <w:r>
        <w:t></w:t>
      </w:r>
      <w:r>
        <w:rPr>
          <w:rFonts w:hint="eastAsia"/>
        </w:rPr>
        <w:t>концепції</w:t>
      </w:r>
      <w:r>
        <w:t></w:t>
      </w:r>
      <w:r>
        <w:rPr>
          <w:rFonts w:hint="eastAsia"/>
        </w:rPr>
        <w:t>в</w:t>
      </w:r>
      <w:r>
        <w:t></w:t>
      </w:r>
      <w:r>
        <w:rPr>
          <w:rFonts w:hint="eastAsia"/>
        </w:rPr>
        <w:t>межах</w:t>
      </w:r>
      <w:r>
        <w:t></w:t>
      </w:r>
      <w:r>
        <w:rPr>
          <w:rFonts w:hint="eastAsia"/>
        </w:rPr>
        <w:t>механізму</w:t>
      </w:r>
      <w:r>
        <w:t></w:t>
      </w:r>
      <w:r>
        <w:rPr>
          <w:rFonts w:hint="eastAsia"/>
        </w:rPr>
        <w:t>систематизації</w:t>
      </w:r>
    </w:p>
    <w:p w:rsidR="00480679" w:rsidRDefault="00480679" w:rsidP="00480679">
      <w:r>
        <w:rPr>
          <w:rFonts w:hint="eastAsia"/>
        </w:rPr>
        <w:t>права</w:t>
      </w:r>
      <w:r>
        <w:t></w:t>
      </w:r>
      <w:r>
        <w:rPr>
          <w:rFonts w:hint="eastAsia"/>
        </w:rPr>
        <w:t>електронних</w:t>
      </w:r>
      <w:r>
        <w:t></w:t>
      </w:r>
      <w:r>
        <w:rPr>
          <w:rFonts w:hint="eastAsia"/>
        </w:rPr>
        <w:t>комунікацій</w:t>
      </w:r>
      <w:r>
        <w:t></w:t>
      </w:r>
      <w:r>
        <w:t></w:t>
      </w:r>
      <w:r>
        <w:rPr>
          <w:rFonts w:hint="eastAsia"/>
        </w:rPr>
        <w:t>З’ясовано</w:t>
      </w:r>
      <w:r>
        <w:t></w:t>
      </w:r>
      <w:r>
        <w:t></w:t>
      </w:r>
      <w:r>
        <w:rPr>
          <w:rFonts w:hint="eastAsia"/>
        </w:rPr>
        <w:t>що</w:t>
      </w:r>
      <w:r>
        <w:t></w:t>
      </w:r>
      <w:r>
        <w:rPr>
          <w:rFonts w:hint="eastAsia"/>
        </w:rPr>
        <w:t>в</w:t>
      </w:r>
      <w:r>
        <w:t></w:t>
      </w:r>
      <w:r>
        <w:rPr>
          <w:rFonts w:hint="eastAsia"/>
        </w:rPr>
        <w:t>онтології</w:t>
      </w:r>
      <w:r>
        <w:t></w:t>
      </w:r>
      <w:r>
        <w:rPr>
          <w:rFonts w:hint="eastAsia"/>
        </w:rPr>
        <w:t>права</w:t>
      </w:r>
      <w:r>
        <w:t></w:t>
      </w:r>
      <w:r>
        <w:rPr>
          <w:rFonts w:hint="eastAsia"/>
        </w:rPr>
        <w:t>електронних</w:t>
      </w:r>
    </w:p>
    <w:p w:rsidR="00480679" w:rsidRDefault="00480679" w:rsidP="00480679">
      <w:r>
        <w:rPr>
          <w:rFonts w:hint="eastAsia"/>
        </w:rPr>
        <w:t>комунікацій</w:t>
      </w:r>
      <w:r>
        <w:t></w:t>
      </w:r>
      <w:r>
        <w:rPr>
          <w:rFonts w:hint="eastAsia"/>
        </w:rPr>
        <w:t>гарантується</w:t>
      </w:r>
      <w:r>
        <w:t></w:t>
      </w:r>
      <w:r>
        <w:rPr>
          <w:rFonts w:hint="eastAsia"/>
        </w:rPr>
        <w:t>компліментарний</w:t>
      </w:r>
      <w:r>
        <w:t></w:t>
      </w:r>
      <w:r>
        <w:rPr>
          <w:rFonts w:hint="eastAsia"/>
        </w:rPr>
        <w:t>характер</w:t>
      </w:r>
      <w:r>
        <w:t></w:t>
      </w:r>
      <w:r>
        <w:rPr>
          <w:rFonts w:hint="eastAsia"/>
        </w:rPr>
        <w:t>ідейного</w:t>
      </w:r>
      <w:r>
        <w:t></w:t>
      </w:r>
      <w:r>
        <w:rPr>
          <w:rFonts w:hint="eastAsia"/>
        </w:rPr>
        <w:t>виміру</w:t>
      </w:r>
      <w:r>
        <w:t></w:t>
      </w:r>
      <w:r>
        <w:t></w:t>
      </w:r>
      <w:r>
        <w:rPr>
          <w:rFonts w:hint="eastAsia"/>
        </w:rPr>
        <w:t>метафізики</w:t>
      </w:r>
      <w:r>
        <w:t></w:t>
      </w:r>
      <w:r>
        <w:t></w:t>
      </w:r>
    </w:p>
    <w:p w:rsidR="00480679" w:rsidRDefault="00480679" w:rsidP="00480679">
      <w:r>
        <w:rPr>
          <w:rFonts w:hint="eastAsia"/>
        </w:rPr>
        <w:t>фактологічних</w:t>
      </w:r>
      <w:r>
        <w:t></w:t>
      </w:r>
      <w:r>
        <w:rPr>
          <w:rFonts w:hint="eastAsia"/>
        </w:rPr>
        <w:t>обставин</w:t>
      </w:r>
      <w:r>
        <w:t></w:t>
      </w:r>
      <w:r>
        <w:t></w:t>
      </w:r>
      <w:r>
        <w:rPr>
          <w:rFonts w:hint="eastAsia"/>
        </w:rPr>
        <w:t>позитивізму</w:t>
      </w:r>
      <w:r>
        <w:t></w:t>
      </w:r>
      <w:r>
        <w:t></w:t>
      </w:r>
      <w:r>
        <w:rPr>
          <w:rFonts w:hint="eastAsia"/>
        </w:rPr>
        <w:t>і</w:t>
      </w:r>
      <w:r>
        <w:t></w:t>
      </w:r>
      <w:r>
        <w:rPr>
          <w:rFonts w:hint="eastAsia"/>
        </w:rPr>
        <w:t>оцінювального</w:t>
      </w:r>
      <w:r>
        <w:t></w:t>
      </w:r>
      <w:r>
        <w:rPr>
          <w:rFonts w:hint="eastAsia"/>
        </w:rPr>
        <w:t>вектора</w:t>
      </w:r>
      <w:r>
        <w:t></w:t>
      </w:r>
      <w:r>
        <w:t></w:t>
      </w:r>
      <w:r>
        <w:rPr>
          <w:rFonts w:hint="eastAsia"/>
        </w:rPr>
        <w:t>аксіології</w:t>
      </w:r>
      <w:r>
        <w:t></w:t>
      </w:r>
      <w:r>
        <w:t></w:t>
      </w:r>
    </w:p>
    <w:p w:rsidR="00480679" w:rsidRDefault="00480679" w:rsidP="00480679">
      <w:r>
        <w:rPr>
          <w:rFonts w:hint="eastAsia"/>
        </w:rPr>
        <w:t>Продемонстровано</w:t>
      </w:r>
      <w:r>
        <w:t></w:t>
      </w:r>
      <w:r>
        <w:rPr>
          <w:rFonts w:hint="eastAsia"/>
        </w:rPr>
        <w:t>спосіб</w:t>
      </w:r>
      <w:r>
        <w:t></w:t>
      </w:r>
      <w:r>
        <w:rPr>
          <w:rFonts w:hint="eastAsia"/>
        </w:rPr>
        <w:t>врахування</w:t>
      </w:r>
      <w:r>
        <w:t></w:t>
      </w:r>
      <w:r>
        <w:rPr>
          <w:rFonts w:hint="eastAsia"/>
        </w:rPr>
        <w:t>наднаціонального</w:t>
      </w:r>
      <w:r>
        <w:t></w:t>
      </w:r>
      <w:r>
        <w:rPr>
          <w:rFonts w:hint="eastAsia"/>
        </w:rPr>
        <w:t>рівня</w:t>
      </w:r>
      <w:r>
        <w:t></w:t>
      </w:r>
      <w:r>
        <w:rPr>
          <w:rFonts w:hint="eastAsia"/>
        </w:rPr>
        <w:t>метаюридичних</w:t>
      </w:r>
    </w:p>
    <w:p w:rsidR="00480679" w:rsidRDefault="00480679" w:rsidP="00480679">
      <w:r>
        <w:rPr>
          <w:rFonts w:hint="eastAsia"/>
        </w:rPr>
        <w:t>цифровізаційних</w:t>
      </w:r>
      <w:r>
        <w:t></w:t>
      </w:r>
      <w:r>
        <w:rPr>
          <w:rFonts w:hint="eastAsia"/>
        </w:rPr>
        <w:t>цінностей</w:t>
      </w:r>
      <w:r>
        <w:t></w:t>
      </w:r>
      <w:r>
        <w:rPr>
          <w:rFonts w:hint="eastAsia"/>
        </w:rPr>
        <w:t>права</w:t>
      </w:r>
      <w:r>
        <w:t></w:t>
      </w:r>
      <w:r>
        <w:rPr>
          <w:rFonts w:hint="eastAsia"/>
        </w:rPr>
        <w:t>електронних</w:t>
      </w:r>
      <w:r>
        <w:t></w:t>
      </w:r>
      <w:r>
        <w:rPr>
          <w:rFonts w:hint="eastAsia"/>
        </w:rPr>
        <w:t>комунікацій</w:t>
      </w:r>
      <w:r>
        <w:t></w:t>
      </w:r>
      <w:r>
        <w:rPr>
          <w:rFonts w:hint="eastAsia"/>
        </w:rPr>
        <w:t>на</w:t>
      </w:r>
      <w:r>
        <w:t></w:t>
      </w:r>
      <w:r>
        <w:rPr>
          <w:rFonts w:hint="eastAsia"/>
        </w:rPr>
        <w:t>основі</w:t>
      </w:r>
      <w:r>
        <w:t></w:t>
      </w:r>
      <w:r>
        <w:rPr>
          <w:rFonts w:hint="eastAsia"/>
        </w:rPr>
        <w:t>каузальноприродних</w:t>
      </w:r>
      <w:r>
        <w:t></w:t>
      </w:r>
      <w:r>
        <w:rPr>
          <w:rFonts w:hint="eastAsia"/>
        </w:rPr>
        <w:t>обставин</w:t>
      </w:r>
      <w:r>
        <w:t></w:t>
      </w:r>
      <w:r>
        <w:rPr>
          <w:rFonts w:hint="eastAsia"/>
        </w:rPr>
        <w:t>морального</w:t>
      </w:r>
      <w:r>
        <w:t></w:t>
      </w:r>
      <w:r>
        <w:rPr>
          <w:rFonts w:hint="eastAsia"/>
        </w:rPr>
        <w:t>закону</w:t>
      </w:r>
      <w:r>
        <w:t></w:t>
      </w:r>
    </w:p>
    <w:p w:rsidR="00480679" w:rsidRDefault="00480679" w:rsidP="00480679">
      <w:r>
        <w:t></w:t>
      </w:r>
      <w:r>
        <w:t></w:t>
      </w:r>
      <w:r>
        <w:t></w:t>
      </w:r>
      <w:r>
        <w:rPr>
          <w:rFonts w:hint="eastAsia"/>
        </w:rPr>
        <w:t>Доведено</w:t>
      </w:r>
      <w:r>
        <w:t></w:t>
      </w:r>
      <w:r>
        <w:t></w:t>
      </w:r>
      <w:r>
        <w:rPr>
          <w:rFonts w:hint="eastAsia"/>
        </w:rPr>
        <w:t>що</w:t>
      </w:r>
      <w:r>
        <w:t></w:t>
      </w:r>
      <w:r>
        <w:rPr>
          <w:rFonts w:hint="eastAsia"/>
        </w:rPr>
        <w:t>в</w:t>
      </w:r>
      <w:r>
        <w:t></w:t>
      </w:r>
      <w:r>
        <w:rPr>
          <w:rFonts w:hint="eastAsia"/>
        </w:rPr>
        <w:t>рамках</w:t>
      </w:r>
      <w:r>
        <w:t></w:t>
      </w:r>
      <w:r>
        <w:rPr>
          <w:rFonts w:hint="eastAsia"/>
        </w:rPr>
        <w:t>глобального</w:t>
      </w:r>
      <w:r>
        <w:t></w:t>
      </w:r>
      <w:r>
        <w:rPr>
          <w:rFonts w:hint="eastAsia"/>
        </w:rPr>
        <w:t>права</w:t>
      </w:r>
      <w:r>
        <w:t></w:t>
      </w:r>
      <w:r>
        <w:rPr>
          <w:rFonts w:hint="eastAsia"/>
        </w:rPr>
        <w:t>електронних</w:t>
      </w:r>
      <w:r>
        <w:t></w:t>
      </w:r>
      <w:r>
        <w:rPr>
          <w:rFonts w:hint="eastAsia"/>
        </w:rPr>
        <w:t>комунікацій</w:t>
      </w:r>
    </w:p>
    <w:p w:rsidR="00480679" w:rsidRDefault="00480679" w:rsidP="00480679">
      <w:r>
        <w:rPr>
          <w:rFonts w:hint="eastAsia"/>
        </w:rPr>
        <w:t>спочатку</w:t>
      </w:r>
      <w:r>
        <w:t></w:t>
      </w:r>
      <w:r>
        <w:rPr>
          <w:rFonts w:hint="eastAsia"/>
        </w:rPr>
        <w:t>імплементуються</w:t>
      </w:r>
      <w:r>
        <w:t></w:t>
      </w:r>
      <w:r>
        <w:rPr>
          <w:rFonts w:hint="eastAsia"/>
        </w:rPr>
        <w:t>норми</w:t>
      </w:r>
      <w:r>
        <w:t></w:t>
      </w:r>
      <w:r>
        <w:rPr>
          <w:rFonts w:hint="eastAsia"/>
        </w:rPr>
        <w:t>наднаціонального</w:t>
      </w:r>
      <w:r>
        <w:t></w:t>
      </w:r>
      <w:r>
        <w:rPr>
          <w:rFonts w:hint="eastAsia"/>
        </w:rPr>
        <w:t>права</w:t>
      </w:r>
      <w:r>
        <w:t></w:t>
      </w:r>
      <w:r>
        <w:rPr>
          <w:rFonts w:hint="eastAsia"/>
        </w:rPr>
        <w:t>електронних</w:t>
      </w:r>
    </w:p>
    <w:p w:rsidR="00480679" w:rsidRDefault="00480679" w:rsidP="00480679">
      <w:r>
        <w:rPr>
          <w:rFonts w:hint="eastAsia"/>
        </w:rPr>
        <w:t>комунікацій</w:t>
      </w:r>
      <w:r>
        <w:t></w:t>
      </w:r>
      <w:r>
        <w:rPr>
          <w:rFonts w:hint="eastAsia"/>
        </w:rPr>
        <w:t>у</w:t>
      </w:r>
      <w:r>
        <w:t></w:t>
      </w:r>
      <w:r>
        <w:rPr>
          <w:rFonts w:hint="eastAsia"/>
        </w:rPr>
        <w:t>національні</w:t>
      </w:r>
      <w:r>
        <w:t></w:t>
      </w:r>
      <w:r>
        <w:rPr>
          <w:rFonts w:hint="eastAsia"/>
        </w:rPr>
        <w:t>правові</w:t>
      </w:r>
      <w:r>
        <w:t></w:t>
      </w:r>
      <w:r>
        <w:rPr>
          <w:rFonts w:hint="eastAsia"/>
        </w:rPr>
        <w:t>системи</w:t>
      </w:r>
      <w:r>
        <w:t></w:t>
      </w:r>
      <w:r>
        <w:t></w:t>
      </w:r>
      <w:r>
        <w:rPr>
          <w:rFonts w:hint="eastAsia"/>
        </w:rPr>
        <w:t>Потім</w:t>
      </w:r>
      <w:r>
        <w:t></w:t>
      </w:r>
      <w:r>
        <w:rPr>
          <w:rFonts w:hint="eastAsia"/>
        </w:rPr>
        <w:t>можливий</w:t>
      </w:r>
      <w:r>
        <w:t></w:t>
      </w:r>
      <w:r>
        <w:rPr>
          <w:rFonts w:hint="eastAsia"/>
        </w:rPr>
        <w:t>зворотний</w:t>
      </w:r>
      <w:r>
        <w:t></w:t>
      </w:r>
      <w:r>
        <w:rPr>
          <w:rFonts w:hint="eastAsia"/>
        </w:rPr>
        <w:t>шлях</w:t>
      </w:r>
      <w:r>
        <w:t></w:t>
      </w:r>
    </w:p>
    <w:p w:rsidR="00480679" w:rsidRDefault="00480679" w:rsidP="00480679">
      <w:r>
        <w:rPr>
          <w:rFonts w:hint="eastAsia"/>
        </w:rPr>
        <w:t>коли</w:t>
      </w:r>
      <w:r>
        <w:t></w:t>
      </w:r>
      <w:r>
        <w:rPr>
          <w:rFonts w:hint="eastAsia"/>
        </w:rPr>
        <w:t>на</w:t>
      </w:r>
      <w:r>
        <w:t></w:t>
      </w:r>
      <w:r>
        <w:rPr>
          <w:rFonts w:hint="eastAsia"/>
        </w:rPr>
        <w:t>базі</w:t>
      </w:r>
      <w:r>
        <w:t></w:t>
      </w:r>
      <w:r>
        <w:rPr>
          <w:rFonts w:hint="eastAsia"/>
        </w:rPr>
        <w:t>національних</w:t>
      </w:r>
      <w:r>
        <w:t></w:t>
      </w:r>
      <w:r>
        <w:rPr>
          <w:rFonts w:hint="eastAsia"/>
        </w:rPr>
        <w:t>норм</w:t>
      </w:r>
      <w:r>
        <w:t></w:t>
      </w:r>
      <w:r>
        <w:rPr>
          <w:rFonts w:hint="eastAsia"/>
        </w:rPr>
        <w:t>права</w:t>
      </w:r>
      <w:r>
        <w:t></w:t>
      </w:r>
      <w:r>
        <w:rPr>
          <w:rFonts w:hint="eastAsia"/>
        </w:rPr>
        <w:t>електронних</w:t>
      </w:r>
      <w:r>
        <w:t></w:t>
      </w:r>
      <w:r>
        <w:rPr>
          <w:rFonts w:hint="eastAsia"/>
        </w:rPr>
        <w:t>комунікацій</w:t>
      </w:r>
      <w:r>
        <w:t></w:t>
      </w:r>
      <w:r>
        <w:rPr>
          <w:rFonts w:hint="eastAsia"/>
        </w:rPr>
        <w:t>країн</w:t>
      </w:r>
      <w:r>
        <w:t></w:t>
      </w:r>
      <w:r>
        <w:rPr>
          <w:rFonts w:hint="eastAsia"/>
        </w:rPr>
        <w:t>із</w:t>
      </w:r>
    </w:p>
    <w:p w:rsidR="00480679" w:rsidRDefault="00480679" w:rsidP="00480679">
      <w:r>
        <w:rPr>
          <w:rFonts w:hint="eastAsia"/>
        </w:rPr>
        <w:t>розвиненою</w:t>
      </w:r>
      <w:r>
        <w:t></w:t>
      </w:r>
      <w:r>
        <w:rPr>
          <w:rFonts w:hint="eastAsia"/>
        </w:rPr>
        <w:t>індустрією</w:t>
      </w:r>
      <w:r>
        <w:t></w:t>
      </w:r>
      <w:r>
        <w:rPr>
          <w:rFonts w:hint="eastAsia"/>
        </w:rPr>
        <w:t>електронних</w:t>
      </w:r>
      <w:r>
        <w:t></w:t>
      </w:r>
      <w:r>
        <w:rPr>
          <w:rFonts w:hint="eastAsia"/>
        </w:rPr>
        <w:t>комунікацій</w:t>
      </w:r>
      <w:r>
        <w:t></w:t>
      </w:r>
      <w:r>
        <w:rPr>
          <w:rFonts w:hint="eastAsia"/>
        </w:rPr>
        <w:t>створюються</w:t>
      </w:r>
      <w:r>
        <w:t></w:t>
      </w:r>
      <w:r>
        <w:rPr>
          <w:rFonts w:hint="eastAsia"/>
        </w:rPr>
        <w:t>норми</w:t>
      </w:r>
    </w:p>
    <w:p w:rsidR="00480679" w:rsidRDefault="00480679" w:rsidP="00480679">
      <w:r>
        <w:rPr>
          <w:rFonts w:hint="eastAsia"/>
        </w:rPr>
        <w:t>глобального</w:t>
      </w:r>
      <w:r>
        <w:t></w:t>
      </w:r>
      <w:r>
        <w:rPr>
          <w:rFonts w:hint="eastAsia"/>
        </w:rPr>
        <w:t>права</w:t>
      </w:r>
      <w:r>
        <w:t></w:t>
      </w:r>
      <w:r>
        <w:rPr>
          <w:rFonts w:hint="eastAsia"/>
        </w:rPr>
        <w:t>електронних</w:t>
      </w:r>
      <w:r>
        <w:t></w:t>
      </w:r>
      <w:r>
        <w:rPr>
          <w:rFonts w:hint="eastAsia"/>
        </w:rPr>
        <w:t>комунікацій</w:t>
      </w:r>
      <w:r>
        <w:t></w:t>
      </w:r>
      <w:r>
        <w:t></w:t>
      </w:r>
      <w:r>
        <w:rPr>
          <w:rFonts w:hint="eastAsia"/>
        </w:rPr>
        <w:t>що</w:t>
      </w:r>
      <w:r>
        <w:t></w:t>
      </w:r>
      <w:r>
        <w:rPr>
          <w:rFonts w:hint="eastAsia"/>
        </w:rPr>
        <w:t>входять</w:t>
      </w:r>
      <w:r>
        <w:t></w:t>
      </w:r>
      <w:r>
        <w:rPr>
          <w:rFonts w:hint="eastAsia"/>
        </w:rPr>
        <w:t>до</w:t>
      </w:r>
      <w:r>
        <w:t></w:t>
      </w:r>
      <w:r>
        <w:rPr>
          <w:rFonts w:hint="eastAsia"/>
        </w:rPr>
        <w:t>міжнародного</w:t>
      </w:r>
    </w:p>
    <w:p w:rsidR="00480679" w:rsidRDefault="00480679" w:rsidP="00480679">
      <w:r>
        <w:rPr>
          <w:rFonts w:hint="eastAsia"/>
        </w:rPr>
        <w:t>права</w:t>
      </w:r>
      <w:r>
        <w:t></w:t>
      </w:r>
      <w:r>
        <w:t></w:t>
      </w:r>
      <w:r>
        <w:rPr>
          <w:rFonts w:hint="eastAsia"/>
        </w:rPr>
        <w:t>Доведено</w:t>
      </w:r>
      <w:r>
        <w:t></w:t>
      </w:r>
      <w:r>
        <w:t></w:t>
      </w:r>
      <w:r>
        <w:rPr>
          <w:rFonts w:hint="eastAsia"/>
        </w:rPr>
        <w:t>що</w:t>
      </w:r>
      <w:r>
        <w:t></w:t>
      </w:r>
      <w:r>
        <w:rPr>
          <w:rFonts w:hint="eastAsia"/>
        </w:rPr>
        <w:t>норми</w:t>
      </w:r>
      <w:r>
        <w:t></w:t>
      </w:r>
      <w:r>
        <w:rPr>
          <w:rFonts w:hint="eastAsia"/>
        </w:rPr>
        <w:t>глобального</w:t>
      </w:r>
      <w:r>
        <w:t></w:t>
      </w:r>
      <w:r>
        <w:rPr>
          <w:rFonts w:hint="eastAsia"/>
        </w:rPr>
        <w:t>права</w:t>
      </w:r>
      <w:r>
        <w:t></w:t>
      </w:r>
      <w:r>
        <w:rPr>
          <w:rFonts w:hint="eastAsia"/>
        </w:rPr>
        <w:t>електронних</w:t>
      </w:r>
      <w:r>
        <w:t></w:t>
      </w:r>
      <w:r>
        <w:rPr>
          <w:rFonts w:hint="eastAsia"/>
        </w:rPr>
        <w:t>комунікацій</w:t>
      </w:r>
      <w:r>
        <w:t></w:t>
      </w:r>
      <w:r>
        <w:rPr>
          <w:rFonts w:hint="eastAsia"/>
        </w:rPr>
        <w:t>містять</w:t>
      </w:r>
    </w:p>
    <w:p w:rsidR="00480679" w:rsidRDefault="00480679" w:rsidP="00480679">
      <w:r>
        <w:rPr>
          <w:rFonts w:hint="eastAsia"/>
        </w:rPr>
        <w:t>імплементаційний</w:t>
      </w:r>
      <w:r>
        <w:t></w:t>
      </w:r>
      <w:r>
        <w:t></w:t>
      </w:r>
      <w:r>
        <w:rPr>
          <w:rFonts w:hint="eastAsia"/>
        </w:rPr>
        <w:t>буфер</w:t>
      </w:r>
      <w:r>
        <w:t></w:t>
      </w:r>
      <w:r>
        <w:t></w:t>
      </w:r>
      <w:r>
        <w:rPr>
          <w:rFonts w:hint="eastAsia"/>
        </w:rPr>
        <w:t>щодо</w:t>
      </w:r>
      <w:r>
        <w:t></w:t>
      </w:r>
      <w:r>
        <w:rPr>
          <w:rFonts w:hint="eastAsia"/>
        </w:rPr>
        <w:t>створення</w:t>
      </w:r>
      <w:r>
        <w:t></w:t>
      </w:r>
      <w:r>
        <w:rPr>
          <w:rFonts w:hint="eastAsia"/>
        </w:rPr>
        <w:t>умов</w:t>
      </w:r>
      <w:r>
        <w:t></w:t>
      </w:r>
      <w:r>
        <w:rPr>
          <w:rFonts w:hint="eastAsia"/>
        </w:rPr>
        <w:t>для</w:t>
      </w:r>
      <w:r>
        <w:t></w:t>
      </w:r>
      <w:r>
        <w:rPr>
          <w:rFonts w:hint="eastAsia"/>
        </w:rPr>
        <w:t>структуризації</w:t>
      </w:r>
    </w:p>
    <w:p w:rsidR="00480679" w:rsidRDefault="00480679" w:rsidP="00480679">
      <w:r>
        <w:rPr>
          <w:rFonts w:hint="eastAsia"/>
        </w:rPr>
        <w:t>публічного</w:t>
      </w:r>
      <w:r>
        <w:t></w:t>
      </w:r>
      <w:r>
        <w:rPr>
          <w:rFonts w:hint="eastAsia"/>
        </w:rPr>
        <w:t>управління</w:t>
      </w:r>
      <w:r>
        <w:t></w:t>
      </w:r>
      <w:r>
        <w:rPr>
          <w:rFonts w:hint="eastAsia"/>
        </w:rPr>
        <w:t>у</w:t>
      </w:r>
      <w:r>
        <w:t></w:t>
      </w:r>
      <w:r>
        <w:rPr>
          <w:rFonts w:hint="eastAsia"/>
        </w:rPr>
        <w:t>сфері</w:t>
      </w:r>
      <w:r>
        <w:t></w:t>
      </w:r>
      <w:r>
        <w:rPr>
          <w:rFonts w:hint="eastAsia"/>
        </w:rPr>
        <w:t>електронних</w:t>
      </w:r>
      <w:r>
        <w:t></w:t>
      </w:r>
      <w:r>
        <w:rPr>
          <w:rFonts w:hint="eastAsia"/>
        </w:rPr>
        <w:t>комунікацій</w:t>
      </w:r>
      <w:r>
        <w:t></w:t>
      </w:r>
      <w:r>
        <w:rPr>
          <w:rFonts w:hint="eastAsia"/>
        </w:rPr>
        <w:t>та</w:t>
      </w:r>
      <w:r>
        <w:t></w:t>
      </w:r>
      <w:r>
        <w:rPr>
          <w:rFonts w:hint="eastAsia"/>
        </w:rPr>
        <w:t>належної</w:t>
      </w:r>
    </w:p>
    <w:p w:rsidR="00480679" w:rsidRDefault="00480679" w:rsidP="00480679">
      <w:r>
        <w:rPr>
          <w:rFonts w:hint="eastAsia"/>
        </w:rPr>
        <w:t>імплементації</w:t>
      </w:r>
      <w:r>
        <w:t></w:t>
      </w:r>
      <w:r>
        <w:rPr>
          <w:rFonts w:hint="eastAsia"/>
        </w:rPr>
        <w:t>адміністративно</w:t>
      </w:r>
      <w:r>
        <w:t></w:t>
      </w:r>
      <w:r>
        <w:rPr>
          <w:rFonts w:hint="eastAsia"/>
        </w:rPr>
        <w:t>правових</w:t>
      </w:r>
      <w:r>
        <w:t></w:t>
      </w:r>
      <w:r>
        <w:rPr>
          <w:rFonts w:hint="eastAsia"/>
        </w:rPr>
        <w:t>інструментів</w:t>
      </w:r>
      <w:r>
        <w:t></w:t>
      </w:r>
      <w:r>
        <w:rPr>
          <w:rFonts w:hint="eastAsia"/>
        </w:rPr>
        <w:t>за</w:t>
      </w:r>
      <w:r>
        <w:t></w:t>
      </w:r>
      <w:r>
        <w:rPr>
          <w:rFonts w:hint="eastAsia"/>
        </w:rPr>
        <w:t>цим</w:t>
      </w:r>
      <w:r>
        <w:t></w:t>
      </w:r>
      <w:r>
        <w:rPr>
          <w:rFonts w:hint="eastAsia"/>
        </w:rPr>
        <w:t>напрямом</w:t>
      </w:r>
      <w:r>
        <w:t></w:t>
      </w:r>
    </w:p>
    <w:p w:rsidR="00480679" w:rsidRDefault="00480679" w:rsidP="00480679">
      <w:r>
        <w:t></w:t>
      </w:r>
      <w:r>
        <w:t></w:t>
      </w:r>
      <w:r>
        <w:t></w:t>
      </w:r>
    </w:p>
    <w:p w:rsidR="00480679" w:rsidRDefault="00480679" w:rsidP="00480679">
      <w:r>
        <w:rPr>
          <w:rFonts w:hint="eastAsia"/>
        </w:rPr>
        <w:t>Сформульовано</w:t>
      </w:r>
      <w:r>
        <w:t></w:t>
      </w:r>
      <w:r>
        <w:rPr>
          <w:rFonts w:hint="eastAsia"/>
        </w:rPr>
        <w:t>позицію</w:t>
      </w:r>
      <w:r>
        <w:t></w:t>
      </w:r>
      <w:r>
        <w:rPr>
          <w:rFonts w:hint="eastAsia"/>
        </w:rPr>
        <w:t>щодо</w:t>
      </w:r>
      <w:r>
        <w:t></w:t>
      </w:r>
      <w:r>
        <w:rPr>
          <w:rFonts w:hint="eastAsia"/>
        </w:rPr>
        <w:t>існування</w:t>
      </w:r>
      <w:r>
        <w:t></w:t>
      </w:r>
      <w:r>
        <w:rPr>
          <w:rFonts w:hint="eastAsia"/>
        </w:rPr>
        <w:t>норм</w:t>
      </w:r>
      <w:r>
        <w:t></w:t>
      </w:r>
      <w:r>
        <w:rPr>
          <w:rFonts w:hint="eastAsia"/>
        </w:rPr>
        <w:t>глобального</w:t>
      </w:r>
      <w:r>
        <w:t></w:t>
      </w:r>
      <w:r>
        <w:rPr>
          <w:rFonts w:hint="eastAsia"/>
        </w:rPr>
        <w:t>права</w:t>
      </w:r>
    </w:p>
    <w:p w:rsidR="00480679" w:rsidRDefault="00480679" w:rsidP="00480679">
      <w:r>
        <w:rPr>
          <w:rFonts w:hint="eastAsia"/>
        </w:rPr>
        <w:t>електронних</w:t>
      </w:r>
      <w:r>
        <w:t></w:t>
      </w:r>
      <w:r>
        <w:rPr>
          <w:rFonts w:hint="eastAsia"/>
        </w:rPr>
        <w:t>комунікацій</w:t>
      </w:r>
      <w:r>
        <w:t></w:t>
      </w:r>
      <w:r>
        <w:t></w:t>
      </w:r>
      <w:r>
        <w:rPr>
          <w:rFonts w:hint="eastAsia"/>
        </w:rPr>
        <w:t>які</w:t>
      </w:r>
      <w:r>
        <w:t></w:t>
      </w:r>
      <w:r>
        <w:rPr>
          <w:rFonts w:hint="eastAsia"/>
        </w:rPr>
        <w:t>стосуються</w:t>
      </w:r>
      <w:r>
        <w:t></w:t>
      </w:r>
      <w:r>
        <w:rPr>
          <w:rFonts w:hint="eastAsia"/>
        </w:rPr>
        <w:t>визнання</w:t>
      </w:r>
      <w:r>
        <w:t></w:t>
      </w:r>
      <w:r>
        <w:rPr>
          <w:rFonts w:hint="eastAsia"/>
        </w:rPr>
        <w:t>юридичних</w:t>
      </w:r>
      <w:r>
        <w:t></w:t>
      </w:r>
      <w:r>
        <w:rPr>
          <w:rFonts w:hint="eastAsia"/>
        </w:rPr>
        <w:t>фактів</w:t>
      </w:r>
    </w:p>
    <w:p w:rsidR="00480679" w:rsidRDefault="00480679" w:rsidP="00480679">
      <w:r>
        <w:t></w:t>
      </w:r>
      <w:r>
        <w:rPr>
          <w:rFonts w:hint="eastAsia"/>
        </w:rPr>
        <w:t>валідаційні</w:t>
      </w:r>
      <w:r>
        <w:t></w:t>
      </w:r>
      <w:r>
        <w:rPr>
          <w:rFonts w:hint="eastAsia"/>
        </w:rPr>
        <w:t>норми</w:t>
      </w:r>
      <w:r>
        <w:t></w:t>
      </w:r>
      <w:r>
        <w:t></w:t>
      </w:r>
      <w:r>
        <w:t></w:t>
      </w:r>
      <w:r>
        <w:rPr>
          <w:rFonts w:hint="eastAsia"/>
        </w:rPr>
        <w:t>а</w:t>
      </w:r>
      <w:r>
        <w:t></w:t>
      </w:r>
      <w:r>
        <w:rPr>
          <w:rFonts w:hint="eastAsia"/>
        </w:rPr>
        <w:t>також</w:t>
      </w:r>
      <w:r>
        <w:t></w:t>
      </w:r>
      <w:r>
        <w:rPr>
          <w:rFonts w:hint="eastAsia"/>
        </w:rPr>
        <w:t>ті</w:t>
      </w:r>
      <w:r>
        <w:t></w:t>
      </w:r>
      <w:r>
        <w:t></w:t>
      </w:r>
      <w:r>
        <w:rPr>
          <w:rFonts w:hint="eastAsia"/>
        </w:rPr>
        <w:t>що</w:t>
      </w:r>
      <w:r>
        <w:t></w:t>
      </w:r>
      <w:r>
        <w:rPr>
          <w:rFonts w:hint="eastAsia"/>
        </w:rPr>
        <w:t>встановлюють</w:t>
      </w:r>
      <w:r>
        <w:t></w:t>
      </w:r>
      <w:r>
        <w:rPr>
          <w:rFonts w:hint="eastAsia"/>
        </w:rPr>
        <w:t>норми</w:t>
      </w:r>
      <w:r>
        <w:t></w:t>
      </w:r>
      <w:r>
        <w:rPr>
          <w:rFonts w:hint="eastAsia"/>
        </w:rPr>
        <w:t>поведінки</w:t>
      </w:r>
      <w:r>
        <w:t></w:t>
      </w:r>
      <w:r>
        <w:rPr>
          <w:rFonts w:hint="eastAsia"/>
        </w:rPr>
        <w:t>з</w:t>
      </w:r>
    </w:p>
    <w:p w:rsidR="00480679" w:rsidRDefault="00480679" w:rsidP="00480679">
      <w:r>
        <w:rPr>
          <w:rFonts w:hint="eastAsia"/>
        </w:rPr>
        <w:t>урахуванням</w:t>
      </w:r>
      <w:r>
        <w:t></w:t>
      </w:r>
      <w:r>
        <w:rPr>
          <w:rFonts w:hint="eastAsia"/>
        </w:rPr>
        <w:t>правотворчих</w:t>
      </w:r>
      <w:r>
        <w:t></w:t>
      </w:r>
      <w:r>
        <w:rPr>
          <w:rFonts w:hint="eastAsia"/>
        </w:rPr>
        <w:t>фактів</w:t>
      </w:r>
      <w:r>
        <w:t></w:t>
      </w:r>
      <w:r>
        <w:t></w:t>
      </w:r>
      <w:r>
        <w:rPr>
          <w:rFonts w:hint="eastAsia"/>
        </w:rPr>
        <w:t>у</w:t>
      </w:r>
      <w:r>
        <w:t></w:t>
      </w:r>
      <w:r>
        <w:rPr>
          <w:rFonts w:hint="eastAsia"/>
        </w:rPr>
        <w:t>тому</w:t>
      </w:r>
      <w:r>
        <w:t></w:t>
      </w:r>
      <w:r>
        <w:rPr>
          <w:rFonts w:hint="eastAsia"/>
        </w:rPr>
        <w:t>числі</w:t>
      </w:r>
      <w:r>
        <w:t></w:t>
      </w:r>
      <w:r>
        <w:rPr>
          <w:rFonts w:hint="eastAsia"/>
        </w:rPr>
        <w:t>колізійні</w:t>
      </w:r>
      <w:r>
        <w:t></w:t>
      </w:r>
      <w:r>
        <w:t></w:t>
      </w:r>
      <w:r>
        <w:rPr>
          <w:rFonts w:hint="eastAsia"/>
        </w:rPr>
        <w:t>інтерпретаційні</w:t>
      </w:r>
      <w:r>
        <w:t></w:t>
      </w:r>
    </w:p>
    <w:p w:rsidR="00480679" w:rsidRDefault="00480679" w:rsidP="00480679">
      <w:r>
        <w:rPr>
          <w:rFonts w:hint="eastAsia"/>
        </w:rPr>
        <w:t>норми</w:t>
      </w:r>
      <w:r>
        <w:t></w:t>
      </w:r>
      <w:r>
        <w:rPr>
          <w:rFonts w:hint="eastAsia"/>
        </w:rPr>
        <w:t>логічних</w:t>
      </w:r>
      <w:r>
        <w:t></w:t>
      </w:r>
      <w:r>
        <w:rPr>
          <w:rFonts w:hint="eastAsia"/>
        </w:rPr>
        <w:t>операцій</w:t>
      </w:r>
      <w:r>
        <w:t></w:t>
      </w:r>
      <w:r>
        <w:t></w:t>
      </w:r>
      <w:r>
        <w:rPr>
          <w:rFonts w:hint="eastAsia"/>
        </w:rPr>
        <w:t>норми</w:t>
      </w:r>
      <w:r>
        <w:t></w:t>
      </w:r>
      <w:r>
        <w:rPr>
          <w:rFonts w:hint="eastAsia"/>
        </w:rPr>
        <w:t>екзегези</w:t>
      </w:r>
      <w:r>
        <w:t></w:t>
      </w:r>
      <w:r>
        <w:rPr>
          <w:rFonts w:hint="eastAsia"/>
        </w:rPr>
        <w:t>юридичних</w:t>
      </w:r>
      <w:r>
        <w:t></w:t>
      </w:r>
      <w:r>
        <w:rPr>
          <w:rFonts w:hint="eastAsia"/>
        </w:rPr>
        <w:t>фактів</w:t>
      </w:r>
      <w:r>
        <w:t></w:t>
      </w:r>
      <w:r>
        <w:t></w:t>
      </w:r>
    </w:p>
    <w:p w:rsidR="00480679" w:rsidRDefault="00480679" w:rsidP="00480679">
      <w:r>
        <w:rPr>
          <w:rFonts w:hint="eastAsia"/>
        </w:rPr>
        <w:t>Визначено</w:t>
      </w:r>
      <w:r>
        <w:t></w:t>
      </w:r>
      <w:r>
        <w:t></w:t>
      </w:r>
      <w:r>
        <w:rPr>
          <w:rFonts w:hint="eastAsia"/>
        </w:rPr>
        <w:t>що</w:t>
      </w:r>
      <w:r>
        <w:t></w:t>
      </w:r>
      <w:r>
        <w:rPr>
          <w:rFonts w:hint="eastAsia"/>
        </w:rPr>
        <w:t>в</w:t>
      </w:r>
      <w:r>
        <w:t></w:t>
      </w:r>
      <w:r>
        <w:rPr>
          <w:rFonts w:hint="eastAsia"/>
        </w:rPr>
        <w:t>об’єктивному</w:t>
      </w:r>
      <w:r>
        <w:t></w:t>
      </w:r>
      <w:r>
        <w:rPr>
          <w:rFonts w:hint="eastAsia"/>
        </w:rPr>
        <w:t>вимірі</w:t>
      </w:r>
      <w:r>
        <w:t></w:t>
      </w:r>
      <w:r>
        <w:rPr>
          <w:rFonts w:hint="eastAsia"/>
        </w:rPr>
        <w:t>наднаціональне</w:t>
      </w:r>
      <w:r>
        <w:t></w:t>
      </w:r>
      <w:r>
        <w:rPr>
          <w:rFonts w:hint="eastAsia"/>
        </w:rPr>
        <w:t>право</w:t>
      </w:r>
    </w:p>
    <w:p w:rsidR="00480679" w:rsidRDefault="00480679" w:rsidP="00480679">
      <w:r>
        <w:rPr>
          <w:rFonts w:hint="eastAsia"/>
        </w:rPr>
        <w:t>Європейського</w:t>
      </w:r>
      <w:r>
        <w:t></w:t>
      </w:r>
      <w:r>
        <w:rPr>
          <w:rFonts w:hint="eastAsia"/>
        </w:rPr>
        <w:t>Союзу</w:t>
      </w:r>
      <w:r>
        <w:t></w:t>
      </w:r>
      <w:r>
        <w:rPr>
          <w:rFonts w:hint="eastAsia"/>
        </w:rPr>
        <w:t>в</w:t>
      </w:r>
      <w:r>
        <w:t></w:t>
      </w:r>
      <w:r>
        <w:rPr>
          <w:rFonts w:hint="eastAsia"/>
        </w:rPr>
        <w:t>частині</w:t>
      </w:r>
      <w:r>
        <w:t></w:t>
      </w:r>
      <w:r>
        <w:rPr>
          <w:rFonts w:hint="eastAsia"/>
        </w:rPr>
        <w:t>регламентації</w:t>
      </w:r>
      <w:r>
        <w:t></w:t>
      </w:r>
      <w:r>
        <w:rPr>
          <w:rFonts w:hint="eastAsia"/>
        </w:rPr>
        <w:t>діяльності</w:t>
      </w:r>
      <w:r>
        <w:t></w:t>
      </w:r>
      <w:r>
        <w:rPr>
          <w:rFonts w:hint="eastAsia"/>
        </w:rPr>
        <w:t>суб’єктів</w:t>
      </w:r>
      <w:r>
        <w:t></w:t>
      </w:r>
      <w:r>
        <w:rPr>
          <w:rFonts w:hint="eastAsia"/>
        </w:rPr>
        <w:t>ринку</w:t>
      </w:r>
    </w:p>
    <w:p w:rsidR="00480679" w:rsidRDefault="00480679" w:rsidP="00480679">
      <w:r>
        <w:rPr>
          <w:rFonts w:hint="eastAsia"/>
        </w:rPr>
        <w:t>електронних</w:t>
      </w:r>
      <w:r>
        <w:t></w:t>
      </w:r>
      <w:r>
        <w:rPr>
          <w:rFonts w:hint="eastAsia"/>
        </w:rPr>
        <w:t>комунікацій</w:t>
      </w:r>
      <w:r>
        <w:t></w:t>
      </w:r>
      <w:r>
        <w:rPr>
          <w:rFonts w:hint="eastAsia"/>
        </w:rPr>
        <w:t>постає</w:t>
      </w:r>
      <w:r>
        <w:t></w:t>
      </w:r>
      <w:r>
        <w:rPr>
          <w:rFonts w:hint="eastAsia"/>
        </w:rPr>
        <w:t>як</w:t>
      </w:r>
      <w:r>
        <w:t></w:t>
      </w:r>
      <w:r>
        <w:rPr>
          <w:rFonts w:hint="eastAsia"/>
        </w:rPr>
        <w:t>універсалізований</w:t>
      </w:r>
      <w:r>
        <w:t></w:t>
      </w:r>
      <w:r>
        <w:rPr>
          <w:rFonts w:hint="eastAsia"/>
        </w:rPr>
        <w:t>плюралістичний</w:t>
      </w:r>
    </w:p>
    <w:p w:rsidR="00480679" w:rsidRDefault="00480679" w:rsidP="00480679">
      <w:r>
        <w:rPr>
          <w:rFonts w:hint="eastAsia"/>
        </w:rPr>
        <w:t>нормативний</w:t>
      </w:r>
      <w:r>
        <w:t></w:t>
      </w:r>
      <w:r>
        <w:rPr>
          <w:rFonts w:hint="eastAsia"/>
        </w:rPr>
        <w:t>порядок</w:t>
      </w:r>
      <w:r>
        <w:t></w:t>
      </w:r>
      <w:r>
        <w:t></w:t>
      </w:r>
      <w:r>
        <w:rPr>
          <w:rFonts w:hint="eastAsia"/>
        </w:rPr>
        <w:t>що</w:t>
      </w:r>
      <w:r>
        <w:t></w:t>
      </w:r>
      <w:r>
        <w:rPr>
          <w:rFonts w:hint="eastAsia"/>
        </w:rPr>
        <w:t>в</w:t>
      </w:r>
      <w:r>
        <w:t></w:t>
      </w:r>
      <w:r>
        <w:rPr>
          <w:rFonts w:hint="eastAsia"/>
        </w:rPr>
        <w:t>онтологічному</w:t>
      </w:r>
      <w:r>
        <w:t></w:t>
      </w:r>
      <w:r>
        <w:rPr>
          <w:rFonts w:hint="eastAsia"/>
        </w:rPr>
        <w:t>формально</w:t>
      </w:r>
      <w:r>
        <w:t></w:t>
      </w:r>
      <w:r>
        <w:rPr>
          <w:rFonts w:hint="eastAsia"/>
        </w:rPr>
        <w:t>логічному</w:t>
      </w:r>
      <w:r>
        <w:t></w:t>
      </w:r>
      <w:r>
        <w:rPr>
          <w:rFonts w:hint="eastAsia"/>
        </w:rPr>
        <w:t>плані</w:t>
      </w:r>
      <w:r>
        <w:t></w:t>
      </w:r>
      <w:r>
        <w:rPr>
          <w:rFonts w:hint="eastAsia"/>
        </w:rPr>
        <w:t>формує</w:t>
      </w:r>
    </w:p>
    <w:p w:rsidR="00480679" w:rsidRDefault="00480679" w:rsidP="00480679">
      <w:r>
        <w:rPr>
          <w:rFonts w:hint="eastAsia"/>
        </w:rPr>
        <w:t>зміст</w:t>
      </w:r>
      <w:r>
        <w:t></w:t>
      </w:r>
      <w:r>
        <w:rPr>
          <w:rFonts w:hint="eastAsia"/>
        </w:rPr>
        <w:t>норм</w:t>
      </w:r>
      <w:r>
        <w:t></w:t>
      </w:r>
      <w:r>
        <w:rPr>
          <w:rFonts w:hint="eastAsia"/>
        </w:rPr>
        <w:t>права</w:t>
      </w:r>
      <w:r>
        <w:t></w:t>
      </w:r>
      <w:r>
        <w:rPr>
          <w:rFonts w:hint="eastAsia"/>
        </w:rPr>
        <w:t>електронних</w:t>
      </w:r>
      <w:r>
        <w:t></w:t>
      </w:r>
      <w:r>
        <w:rPr>
          <w:rFonts w:hint="eastAsia"/>
        </w:rPr>
        <w:t>комунікацій</w:t>
      </w:r>
      <w:r>
        <w:t></w:t>
      </w:r>
      <w:r>
        <w:rPr>
          <w:rFonts w:hint="eastAsia"/>
        </w:rPr>
        <w:t>на</w:t>
      </w:r>
      <w:r>
        <w:t></w:t>
      </w:r>
      <w:r>
        <w:rPr>
          <w:rFonts w:hint="eastAsia"/>
        </w:rPr>
        <w:t>підставі</w:t>
      </w:r>
      <w:r>
        <w:t></w:t>
      </w:r>
      <w:r>
        <w:rPr>
          <w:rFonts w:hint="eastAsia"/>
        </w:rPr>
        <w:t>принципів</w:t>
      </w:r>
      <w:r>
        <w:t></w:t>
      </w:r>
      <w:r>
        <w:rPr>
          <w:rFonts w:hint="eastAsia"/>
        </w:rPr>
        <w:t>верховенства</w:t>
      </w:r>
    </w:p>
    <w:p w:rsidR="00480679" w:rsidRDefault="00480679" w:rsidP="00480679">
      <w:r>
        <w:rPr>
          <w:rFonts w:hint="eastAsia"/>
        </w:rPr>
        <w:t>права</w:t>
      </w:r>
      <w:r>
        <w:t></w:t>
      </w:r>
      <w:r>
        <w:rPr>
          <w:rFonts w:hint="eastAsia"/>
        </w:rPr>
        <w:t>та</w:t>
      </w:r>
      <w:r>
        <w:t></w:t>
      </w:r>
      <w:r>
        <w:rPr>
          <w:rFonts w:hint="eastAsia"/>
        </w:rPr>
        <w:t>законності</w:t>
      </w:r>
      <w:r>
        <w:t></w:t>
      </w:r>
      <w:r>
        <w:t></w:t>
      </w:r>
      <w:r>
        <w:rPr>
          <w:rFonts w:hint="eastAsia"/>
        </w:rPr>
        <w:t>правопорядку</w:t>
      </w:r>
      <w:r>
        <w:t></w:t>
      </w:r>
      <w:r>
        <w:t></w:t>
      </w:r>
      <w:r>
        <w:rPr>
          <w:rFonts w:hint="eastAsia"/>
        </w:rPr>
        <w:t>Описана</w:t>
      </w:r>
      <w:r>
        <w:t></w:t>
      </w:r>
      <w:r>
        <w:rPr>
          <w:rFonts w:hint="eastAsia"/>
        </w:rPr>
        <w:t>модель</w:t>
      </w:r>
      <w:r>
        <w:t></w:t>
      </w:r>
      <w:r>
        <w:rPr>
          <w:rFonts w:hint="eastAsia"/>
        </w:rPr>
        <w:t>дає</w:t>
      </w:r>
      <w:r>
        <w:t></w:t>
      </w:r>
      <w:r>
        <w:rPr>
          <w:rFonts w:hint="eastAsia"/>
        </w:rPr>
        <w:t>змогу</w:t>
      </w:r>
      <w:r>
        <w:t></w:t>
      </w:r>
      <w:r>
        <w:rPr>
          <w:rFonts w:hint="eastAsia"/>
        </w:rPr>
        <w:t>на</w:t>
      </w:r>
      <w:r>
        <w:t></w:t>
      </w:r>
      <w:r>
        <w:rPr>
          <w:rFonts w:hint="eastAsia"/>
        </w:rPr>
        <w:t>нормативному</w:t>
      </w:r>
    </w:p>
    <w:p w:rsidR="00480679" w:rsidRDefault="00480679" w:rsidP="00480679">
      <w:r>
        <w:rPr>
          <w:rFonts w:hint="eastAsia"/>
        </w:rPr>
        <w:t>рівні</w:t>
      </w:r>
      <w:r>
        <w:t></w:t>
      </w:r>
      <w:r>
        <w:rPr>
          <w:rFonts w:hint="eastAsia"/>
        </w:rPr>
        <w:t>встановити</w:t>
      </w:r>
      <w:r>
        <w:t></w:t>
      </w:r>
      <w:r>
        <w:rPr>
          <w:rFonts w:hint="eastAsia"/>
        </w:rPr>
        <w:t>формалізовані</w:t>
      </w:r>
      <w:r>
        <w:t></w:t>
      </w:r>
      <w:r>
        <w:rPr>
          <w:rFonts w:hint="eastAsia"/>
        </w:rPr>
        <w:t>критерії</w:t>
      </w:r>
      <w:r>
        <w:t></w:t>
      </w:r>
      <w:r>
        <w:rPr>
          <w:rFonts w:hint="eastAsia"/>
        </w:rPr>
        <w:t>ефективного</w:t>
      </w:r>
      <w:r>
        <w:t></w:t>
      </w:r>
      <w:r>
        <w:rPr>
          <w:rFonts w:hint="eastAsia"/>
        </w:rPr>
        <w:t>використання</w:t>
      </w:r>
    </w:p>
    <w:p w:rsidR="00480679" w:rsidRDefault="00480679" w:rsidP="00480679">
      <w:r>
        <w:rPr>
          <w:rFonts w:hint="eastAsia"/>
        </w:rPr>
        <w:t>електронних</w:t>
      </w:r>
      <w:r>
        <w:t></w:t>
      </w:r>
      <w:r>
        <w:rPr>
          <w:rFonts w:hint="eastAsia"/>
        </w:rPr>
        <w:t>комунікацій</w:t>
      </w:r>
      <w:r>
        <w:t></w:t>
      </w:r>
      <w:r>
        <w:rPr>
          <w:rFonts w:hint="eastAsia"/>
        </w:rPr>
        <w:t>в</w:t>
      </w:r>
      <w:r>
        <w:t></w:t>
      </w:r>
      <w:r>
        <w:rPr>
          <w:rFonts w:hint="eastAsia"/>
        </w:rPr>
        <w:t>умовах</w:t>
      </w:r>
      <w:r>
        <w:t></w:t>
      </w:r>
      <w:r>
        <w:rPr>
          <w:rFonts w:hint="eastAsia"/>
        </w:rPr>
        <w:t>цифровізації</w:t>
      </w:r>
      <w:r>
        <w:t></w:t>
      </w:r>
      <w:r>
        <w:rPr>
          <w:rFonts w:hint="eastAsia"/>
        </w:rPr>
        <w:t>державного</w:t>
      </w:r>
      <w:r>
        <w:t></w:t>
      </w:r>
      <w:r>
        <w:rPr>
          <w:rFonts w:hint="eastAsia"/>
        </w:rPr>
        <w:t>та</w:t>
      </w:r>
      <w:r>
        <w:t></w:t>
      </w:r>
      <w:r>
        <w:rPr>
          <w:rFonts w:hint="eastAsia"/>
        </w:rPr>
        <w:t>суспільного</w:t>
      </w:r>
    </w:p>
    <w:p w:rsidR="00480679" w:rsidRDefault="00480679" w:rsidP="00480679">
      <w:r>
        <w:rPr>
          <w:rFonts w:hint="eastAsia"/>
        </w:rPr>
        <w:t>життя</w:t>
      </w:r>
      <w:r>
        <w:t></w:t>
      </w:r>
    </w:p>
    <w:p w:rsidR="00480679" w:rsidRDefault="00480679" w:rsidP="00480679">
      <w:r>
        <w:t></w:t>
      </w:r>
      <w:r>
        <w:t></w:t>
      </w:r>
      <w:r>
        <w:t></w:t>
      </w:r>
      <w:r>
        <w:rPr>
          <w:rFonts w:hint="eastAsia"/>
        </w:rPr>
        <w:t>На</w:t>
      </w:r>
      <w:r>
        <w:t></w:t>
      </w:r>
      <w:r>
        <w:rPr>
          <w:rFonts w:hint="eastAsia"/>
        </w:rPr>
        <w:t>процес</w:t>
      </w:r>
      <w:r>
        <w:t></w:t>
      </w:r>
      <w:r>
        <w:rPr>
          <w:rFonts w:hint="eastAsia"/>
        </w:rPr>
        <w:t>систематизації</w:t>
      </w:r>
      <w:r>
        <w:t></w:t>
      </w:r>
      <w:r>
        <w:rPr>
          <w:rFonts w:hint="eastAsia"/>
        </w:rPr>
        <w:t>права</w:t>
      </w:r>
      <w:r>
        <w:t></w:t>
      </w:r>
      <w:r>
        <w:rPr>
          <w:rFonts w:hint="eastAsia"/>
        </w:rPr>
        <w:t>електронних</w:t>
      </w:r>
      <w:r>
        <w:t></w:t>
      </w:r>
      <w:r>
        <w:rPr>
          <w:rFonts w:hint="eastAsia"/>
        </w:rPr>
        <w:t>комунікацій</w:t>
      </w:r>
      <w:r>
        <w:t></w:t>
      </w:r>
      <w:r>
        <w:rPr>
          <w:rFonts w:hint="eastAsia"/>
        </w:rPr>
        <w:t>значний</w:t>
      </w:r>
    </w:p>
    <w:p w:rsidR="00480679" w:rsidRDefault="00480679" w:rsidP="00480679">
      <w:r>
        <w:rPr>
          <w:rFonts w:hint="eastAsia"/>
        </w:rPr>
        <w:t>вплив</w:t>
      </w:r>
      <w:r>
        <w:t></w:t>
      </w:r>
      <w:r>
        <w:rPr>
          <w:rFonts w:hint="eastAsia"/>
        </w:rPr>
        <w:t>мають</w:t>
      </w:r>
      <w:r>
        <w:t></w:t>
      </w:r>
      <w:r>
        <w:rPr>
          <w:rFonts w:hint="eastAsia"/>
        </w:rPr>
        <w:t>суб’єкти</w:t>
      </w:r>
      <w:r>
        <w:t></w:t>
      </w:r>
      <w:r>
        <w:rPr>
          <w:rFonts w:hint="eastAsia"/>
        </w:rPr>
        <w:t>публічної</w:t>
      </w:r>
      <w:r>
        <w:t></w:t>
      </w:r>
      <w:r>
        <w:rPr>
          <w:rFonts w:hint="eastAsia"/>
        </w:rPr>
        <w:t>влади</w:t>
      </w:r>
      <w:r>
        <w:t></w:t>
      </w:r>
      <w:r>
        <w:rPr>
          <w:rFonts w:hint="eastAsia"/>
        </w:rPr>
        <w:t>вищого</w:t>
      </w:r>
      <w:r>
        <w:t></w:t>
      </w:r>
      <w:r>
        <w:rPr>
          <w:rFonts w:hint="eastAsia"/>
        </w:rPr>
        <w:t>рівня</w:t>
      </w:r>
      <w:r>
        <w:t></w:t>
      </w:r>
      <w:r>
        <w:t></w:t>
      </w:r>
      <w:r>
        <w:rPr>
          <w:rFonts w:hint="eastAsia"/>
        </w:rPr>
        <w:t>парламент</w:t>
      </w:r>
      <w:r>
        <w:t></w:t>
      </w:r>
      <w:r>
        <w:rPr>
          <w:rFonts w:hint="eastAsia"/>
        </w:rPr>
        <w:t>як</w:t>
      </w:r>
      <w:r>
        <w:t></w:t>
      </w:r>
      <w:r>
        <w:rPr>
          <w:rFonts w:hint="eastAsia"/>
        </w:rPr>
        <w:t>орган</w:t>
      </w:r>
    </w:p>
    <w:p w:rsidR="00480679" w:rsidRDefault="00480679" w:rsidP="00480679">
      <w:r>
        <w:rPr>
          <w:rFonts w:hint="eastAsia"/>
        </w:rPr>
        <w:t>законотворчості</w:t>
      </w:r>
      <w:r>
        <w:t></w:t>
      </w:r>
      <w:r>
        <w:rPr>
          <w:rFonts w:hint="eastAsia"/>
        </w:rPr>
        <w:t>та</w:t>
      </w:r>
      <w:r>
        <w:t></w:t>
      </w:r>
      <w:r>
        <w:rPr>
          <w:rFonts w:hint="eastAsia"/>
        </w:rPr>
        <w:t>уряд</w:t>
      </w:r>
      <w:r>
        <w:t></w:t>
      </w:r>
      <w:r>
        <w:rPr>
          <w:rFonts w:hint="eastAsia"/>
        </w:rPr>
        <w:t>як</w:t>
      </w:r>
      <w:r>
        <w:t></w:t>
      </w:r>
      <w:r>
        <w:rPr>
          <w:rFonts w:hint="eastAsia"/>
        </w:rPr>
        <w:t>суб’єкт</w:t>
      </w:r>
      <w:r>
        <w:t></w:t>
      </w:r>
      <w:r>
        <w:rPr>
          <w:rFonts w:hint="eastAsia"/>
        </w:rPr>
        <w:t>визначення</w:t>
      </w:r>
      <w:r>
        <w:t></w:t>
      </w:r>
      <w:r>
        <w:rPr>
          <w:rFonts w:hint="eastAsia"/>
        </w:rPr>
        <w:t>державної</w:t>
      </w:r>
      <w:r>
        <w:t></w:t>
      </w:r>
      <w:r>
        <w:rPr>
          <w:rFonts w:hint="eastAsia"/>
        </w:rPr>
        <w:t>політики</w:t>
      </w:r>
      <w:r>
        <w:t></w:t>
      </w:r>
      <w:r>
        <w:rPr>
          <w:rFonts w:hint="eastAsia"/>
        </w:rPr>
        <w:t>у</w:t>
      </w:r>
      <w:r>
        <w:t></w:t>
      </w:r>
      <w:r>
        <w:rPr>
          <w:rFonts w:hint="eastAsia"/>
        </w:rPr>
        <w:t>сфері</w:t>
      </w:r>
    </w:p>
    <w:p w:rsidR="00480679" w:rsidRDefault="00480679" w:rsidP="00480679">
      <w:r>
        <w:rPr>
          <w:rFonts w:hint="eastAsia"/>
        </w:rPr>
        <w:t>електронних</w:t>
      </w:r>
      <w:r>
        <w:t></w:t>
      </w:r>
      <w:r>
        <w:rPr>
          <w:rFonts w:hint="eastAsia"/>
        </w:rPr>
        <w:t>комунікацій</w:t>
      </w:r>
      <w:r>
        <w:t></w:t>
      </w:r>
      <w:r>
        <w:t></w:t>
      </w:r>
      <w:r>
        <w:rPr>
          <w:rFonts w:hint="eastAsia"/>
        </w:rPr>
        <w:t>Для</w:t>
      </w:r>
      <w:r>
        <w:t></w:t>
      </w:r>
      <w:r>
        <w:rPr>
          <w:rFonts w:hint="eastAsia"/>
        </w:rPr>
        <w:t>легітимації</w:t>
      </w:r>
      <w:r>
        <w:t></w:t>
      </w:r>
      <w:r>
        <w:rPr>
          <w:rFonts w:hint="eastAsia"/>
        </w:rPr>
        <w:t>демократичних</w:t>
      </w:r>
      <w:r>
        <w:t></w:t>
      </w:r>
      <w:r>
        <w:rPr>
          <w:rFonts w:hint="eastAsia"/>
        </w:rPr>
        <w:t>змін</w:t>
      </w:r>
      <w:r>
        <w:t></w:t>
      </w:r>
      <w:r>
        <w:rPr>
          <w:rFonts w:hint="eastAsia"/>
        </w:rPr>
        <w:t>у</w:t>
      </w:r>
      <w:r>
        <w:t></w:t>
      </w:r>
      <w:r>
        <w:rPr>
          <w:rFonts w:hint="eastAsia"/>
        </w:rPr>
        <w:t>процесі</w:t>
      </w:r>
    </w:p>
    <w:p w:rsidR="00480679" w:rsidRDefault="00480679" w:rsidP="00480679">
      <w:r>
        <w:rPr>
          <w:rFonts w:hint="eastAsia"/>
        </w:rPr>
        <w:t>реформування</w:t>
      </w:r>
      <w:r>
        <w:t></w:t>
      </w:r>
      <w:r>
        <w:rPr>
          <w:rFonts w:hint="eastAsia"/>
        </w:rPr>
        <w:t>публічної</w:t>
      </w:r>
      <w:r>
        <w:t></w:t>
      </w:r>
      <w:r>
        <w:rPr>
          <w:rFonts w:hint="eastAsia"/>
        </w:rPr>
        <w:t>влади</w:t>
      </w:r>
      <w:r>
        <w:t></w:t>
      </w:r>
      <w:r>
        <w:rPr>
          <w:rFonts w:hint="eastAsia"/>
        </w:rPr>
        <w:t>для</w:t>
      </w:r>
      <w:r>
        <w:t></w:t>
      </w:r>
      <w:r>
        <w:rPr>
          <w:rFonts w:hint="eastAsia"/>
        </w:rPr>
        <w:t>України</w:t>
      </w:r>
      <w:r>
        <w:t></w:t>
      </w:r>
      <w:r>
        <w:rPr>
          <w:rFonts w:hint="eastAsia"/>
        </w:rPr>
        <w:t>потрібно</w:t>
      </w:r>
      <w:r>
        <w:t></w:t>
      </w:r>
      <w:r>
        <w:rPr>
          <w:rFonts w:hint="eastAsia"/>
        </w:rPr>
        <w:t>орієнтуватися</w:t>
      </w:r>
      <w:r>
        <w:t></w:t>
      </w:r>
      <w:r>
        <w:rPr>
          <w:rFonts w:hint="eastAsia"/>
        </w:rPr>
        <w:t>на</w:t>
      </w:r>
      <w:r>
        <w:t></w:t>
      </w:r>
      <w:r>
        <w:rPr>
          <w:rFonts w:hint="eastAsia"/>
        </w:rPr>
        <w:t>формат</w:t>
      </w:r>
    </w:p>
    <w:p w:rsidR="00480679" w:rsidRDefault="00480679" w:rsidP="00480679">
      <w:r>
        <w:rPr>
          <w:rFonts w:hint="eastAsia"/>
        </w:rPr>
        <w:t>чотирирівневої</w:t>
      </w:r>
      <w:r>
        <w:t></w:t>
      </w:r>
      <w:r>
        <w:rPr>
          <w:rFonts w:hint="eastAsia"/>
        </w:rPr>
        <w:t>системи</w:t>
      </w:r>
      <w:r>
        <w:t></w:t>
      </w:r>
      <w:r>
        <w:rPr>
          <w:rFonts w:hint="eastAsia"/>
        </w:rPr>
        <w:t>влади</w:t>
      </w:r>
      <w:r>
        <w:t></w:t>
      </w:r>
      <w:r>
        <w:rPr>
          <w:rFonts w:hint="eastAsia"/>
        </w:rPr>
        <w:t>через</w:t>
      </w:r>
      <w:r>
        <w:t></w:t>
      </w:r>
      <w:r>
        <w:rPr>
          <w:rFonts w:hint="eastAsia"/>
        </w:rPr>
        <w:t>делегування</w:t>
      </w:r>
      <w:r>
        <w:t></w:t>
      </w:r>
      <w:r>
        <w:rPr>
          <w:rFonts w:hint="eastAsia"/>
        </w:rPr>
        <w:t>повноважень</w:t>
      </w:r>
      <w:r>
        <w:t></w:t>
      </w:r>
      <w:r>
        <w:rPr>
          <w:rFonts w:hint="eastAsia"/>
        </w:rPr>
        <w:t>народом</w:t>
      </w:r>
      <w:r>
        <w:t></w:t>
      </w:r>
      <w:r>
        <w:rPr>
          <w:rFonts w:hint="eastAsia"/>
        </w:rPr>
        <w:t>на</w:t>
      </w:r>
    </w:p>
    <w:p w:rsidR="00480679" w:rsidRDefault="00480679" w:rsidP="00480679">
      <w:r>
        <w:rPr>
          <w:rFonts w:hint="eastAsia"/>
        </w:rPr>
        <w:t>здійснення</w:t>
      </w:r>
      <w:r>
        <w:t></w:t>
      </w:r>
      <w:r>
        <w:t></w:t>
      </w:r>
      <w:r>
        <w:rPr>
          <w:rFonts w:hint="eastAsia"/>
        </w:rPr>
        <w:t>зокрема</w:t>
      </w:r>
      <w:r>
        <w:t></w:t>
      </w:r>
      <w:r>
        <w:t></w:t>
      </w:r>
      <w:r>
        <w:rPr>
          <w:rFonts w:hint="eastAsia"/>
        </w:rPr>
        <w:t>законопроектної</w:t>
      </w:r>
      <w:r>
        <w:t></w:t>
      </w:r>
      <w:r>
        <w:rPr>
          <w:rFonts w:hint="eastAsia"/>
        </w:rPr>
        <w:t>діяльності</w:t>
      </w:r>
      <w:r>
        <w:t></w:t>
      </w:r>
      <w:r>
        <w:t></w:t>
      </w:r>
      <w:r>
        <w:rPr>
          <w:rFonts w:hint="eastAsia"/>
        </w:rPr>
        <w:t>на</w:t>
      </w:r>
      <w:r>
        <w:t></w:t>
      </w:r>
      <w:r>
        <w:rPr>
          <w:rFonts w:hint="eastAsia"/>
        </w:rPr>
        <w:t>рівні</w:t>
      </w:r>
      <w:r>
        <w:t></w:t>
      </w:r>
      <w:r>
        <w:rPr>
          <w:rFonts w:hint="eastAsia"/>
        </w:rPr>
        <w:t>держави</w:t>
      </w:r>
      <w:r>
        <w:t></w:t>
      </w:r>
      <w:r>
        <w:t></w:t>
      </w:r>
      <w:r>
        <w:rPr>
          <w:rFonts w:hint="eastAsia"/>
        </w:rPr>
        <w:t>області</w:t>
      </w:r>
      <w:r>
        <w:t></w:t>
      </w:r>
    </w:p>
    <w:p w:rsidR="00480679" w:rsidRDefault="00480679" w:rsidP="00480679">
      <w:r>
        <w:rPr>
          <w:rFonts w:hint="eastAsia"/>
        </w:rPr>
        <w:t>району</w:t>
      </w:r>
      <w:r>
        <w:t></w:t>
      </w:r>
      <w:r>
        <w:t></w:t>
      </w:r>
      <w:r>
        <w:rPr>
          <w:rFonts w:hint="eastAsia"/>
        </w:rPr>
        <w:t>громади</w:t>
      </w:r>
      <w:r>
        <w:t></w:t>
      </w:r>
      <w:r>
        <w:t></w:t>
      </w:r>
      <w:r>
        <w:t></w:t>
      </w:r>
      <w:r>
        <w:rPr>
          <w:rFonts w:hint="eastAsia"/>
        </w:rPr>
        <w:t>Доведено</w:t>
      </w:r>
      <w:r>
        <w:t></w:t>
      </w:r>
      <w:r>
        <w:t></w:t>
      </w:r>
      <w:r>
        <w:rPr>
          <w:rFonts w:hint="eastAsia"/>
        </w:rPr>
        <w:t>що</w:t>
      </w:r>
      <w:r>
        <w:t></w:t>
      </w:r>
      <w:r>
        <w:rPr>
          <w:rFonts w:hint="eastAsia"/>
        </w:rPr>
        <w:t>легітимація</w:t>
      </w:r>
      <w:r>
        <w:t></w:t>
      </w:r>
      <w:r>
        <w:rPr>
          <w:rFonts w:hint="eastAsia"/>
        </w:rPr>
        <w:t>процесу</w:t>
      </w:r>
      <w:r>
        <w:t></w:t>
      </w:r>
      <w:r>
        <w:rPr>
          <w:rFonts w:hint="eastAsia"/>
        </w:rPr>
        <w:t>систематизації</w:t>
      </w:r>
      <w:r>
        <w:t></w:t>
      </w:r>
      <w:r>
        <w:rPr>
          <w:rFonts w:hint="eastAsia"/>
        </w:rPr>
        <w:t>права</w:t>
      </w:r>
    </w:p>
    <w:p w:rsidR="00480679" w:rsidRDefault="00480679" w:rsidP="00480679">
      <w:r>
        <w:rPr>
          <w:rFonts w:hint="eastAsia"/>
        </w:rPr>
        <w:t>електронних</w:t>
      </w:r>
      <w:r>
        <w:t></w:t>
      </w:r>
      <w:r>
        <w:rPr>
          <w:rFonts w:hint="eastAsia"/>
        </w:rPr>
        <w:t>комунікацій</w:t>
      </w:r>
      <w:r>
        <w:t></w:t>
      </w:r>
      <w:r>
        <w:rPr>
          <w:rFonts w:hint="eastAsia"/>
        </w:rPr>
        <w:t>повинна</w:t>
      </w:r>
      <w:r>
        <w:t></w:t>
      </w:r>
      <w:r>
        <w:rPr>
          <w:rFonts w:hint="eastAsia"/>
        </w:rPr>
        <w:t>враховувати</w:t>
      </w:r>
      <w:r>
        <w:t></w:t>
      </w:r>
      <w:r>
        <w:rPr>
          <w:rFonts w:hint="eastAsia"/>
        </w:rPr>
        <w:t>сервісний</w:t>
      </w:r>
      <w:r>
        <w:t></w:t>
      </w:r>
      <w:r>
        <w:rPr>
          <w:rFonts w:hint="eastAsia"/>
        </w:rPr>
        <w:t>характер</w:t>
      </w:r>
      <w:r>
        <w:t></w:t>
      </w:r>
      <w:r>
        <w:rPr>
          <w:rFonts w:hint="eastAsia"/>
        </w:rPr>
        <w:t>функцій</w:t>
      </w:r>
    </w:p>
    <w:p w:rsidR="00480679" w:rsidRDefault="00480679" w:rsidP="00480679">
      <w:r>
        <w:rPr>
          <w:rFonts w:hint="eastAsia"/>
        </w:rPr>
        <w:t>ключових</w:t>
      </w:r>
      <w:r>
        <w:t></w:t>
      </w:r>
      <w:r>
        <w:rPr>
          <w:rFonts w:hint="eastAsia"/>
        </w:rPr>
        <w:t>суб’єктів</w:t>
      </w:r>
      <w:r>
        <w:t></w:t>
      </w:r>
    </w:p>
    <w:p w:rsidR="00480679" w:rsidRDefault="00480679" w:rsidP="00480679">
      <w:r>
        <w:rPr>
          <w:rFonts w:hint="eastAsia"/>
        </w:rPr>
        <w:t>Доведено</w:t>
      </w:r>
      <w:r>
        <w:t></w:t>
      </w:r>
      <w:r>
        <w:t></w:t>
      </w:r>
      <w:r>
        <w:rPr>
          <w:rFonts w:hint="eastAsia"/>
        </w:rPr>
        <w:t>що</w:t>
      </w:r>
      <w:r>
        <w:t></w:t>
      </w:r>
      <w:r>
        <w:rPr>
          <w:rFonts w:hint="eastAsia"/>
        </w:rPr>
        <w:t>при</w:t>
      </w:r>
      <w:r>
        <w:t></w:t>
      </w:r>
      <w:r>
        <w:rPr>
          <w:rFonts w:hint="eastAsia"/>
        </w:rPr>
        <w:t>систематизації</w:t>
      </w:r>
      <w:r>
        <w:t></w:t>
      </w:r>
      <w:r>
        <w:rPr>
          <w:rFonts w:hint="eastAsia"/>
        </w:rPr>
        <w:t>права</w:t>
      </w:r>
      <w:r>
        <w:t></w:t>
      </w:r>
      <w:r>
        <w:rPr>
          <w:rFonts w:hint="eastAsia"/>
        </w:rPr>
        <w:t>електронних</w:t>
      </w:r>
      <w:r>
        <w:t></w:t>
      </w:r>
      <w:r>
        <w:rPr>
          <w:rFonts w:hint="eastAsia"/>
        </w:rPr>
        <w:t>комунікацій</w:t>
      </w:r>
    </w:p>
    <w:p w:rsidR="00480679" w:rsidRDefault="00480679" w:rsidP="00480679">
      <w:r>
        <w:rPr>
          <w:rFonts w:hint="eastAsia"/>
        </w:rPr>
        <w:t>програмний</w:t>
      </w:r>
      <w:r>
        <w:t></w:t>
      </w:r>
      <w:r>
        <w:rPr>
          <w:rFonts w:hint="eastAsia"/>
        </w:rPr>
        <w:t>комплекс</w:t>
      </w:r>
      <w:r>
        <w:t></w:t>
      </w:r>
      <w:r>
        <w:rPr>
          <w:rFonts w:hint="eastAsia"/>
        </w:rPr>
        <w:t>електронного</w:t>
      </w:r>
      <w:r>
        <w:t></w:t>
      </w:r>
      <w:r>
        <w:rPr>
          <w:rFonts w:hint="eastAsia"/>
        </w:rPr>
        <w:t>парламенту</w:t>
      </w:r>
      <w:r>
        <w:t></w:t>
      </w:r>
      <w:r>
        <w:rPr>
          <w:rFonts w:hint="eastAsia"/>
        </w:rPr>
        <w:t>дає</w:t>
      </w:r>
      <w:r>
        <w:t></w:t>
      </w:r>
      <w:r>
        <w:rPr>
          <w:rFonts w:hint="eastAsia"/>
        </w:rPr>
        <w:t>змогу</w:t>
      </w:r>
      <w:r>
        <w:t></w:t>
      </w:r>
      <w:r>
        <w:rPr>
          <w:rFonts w:hint="eastAsia"/>
        </w:rPr>
        <w:t>оптимізувати</w:t>
      </w:r>
    </w:p>
    <w:p w:rsidR="00480679" w:rsidRDefault="00480679" w:rsidP="00480679">
      <w:r>
        <w:rPr>
          <w:rFonts w:hint="eastAsia"/>
        </w:rPr>
        <w:t>функціонування</w:t>
      </w:r>
      <w:r>
        <w:t></w:t>
      </w:r>
      <w:r>
        <w:rPr>
          <w:rFonts w:hint="eastAsia"/>
        </w:rPr>
        <w:t>ринку</w:t>
      </w:r>
      <w:r>
        <w:t></w:t>
      </w:r>
      <w:r>
        <w:rPr>
          <w:rFonts w:hint="eastAsia"/>
        </w:rPr>
        <w:t>електронних</w:t>
      </w:r>
      <w:r>
        <w:t></w:t>
      </w:r>
      <w:r>
        <w:rPr>
          <w:rFonts w:hint="eastAsia"/>
        </w:rPr>
        <w:t>комунікацій</w:t>
      </w:r>
      <w:r>
        <w:t></w:t>
      </w:r>
      <w:r>
        <w:rPr>
          <w:rFonts w:hint="eastAsia"/>
        </w:rPr>
        <w:t>щодо</w:t>
      </w:r>
      <w:r>
        <w:t></w:t>
      </w:r>
      <w:r>
        <w:rPr>
          <w:rFonts w:hint="eastAsia"/>
        </w:rPr>
        <w:t>надання</w:t>
      </w:r>
      <w:r>
        <w:t></w:t>
      </w:r>
      <w:r>
        <w:rPr>
          <w:rFonts w:hint="eastAsia"/>
        </w:rPr>
        <w:t>послуг</w:t>
      </w:r>
    </w:p>
    <w:p w:rsidR="00480679" w:rsidRDefault="00480679" w:rsidP="00480679">
      <w:r>
        <w:rPr>
          <w:rFonts w:hint="eastAsia"/>
        </w:rPr>
        <w:t>електронних</w:t>
      </w:r>
      <w:r>
        <w:t></w:t>
      </w:r>
      <w:r>
        <w:rPr>
          <w:rFonts w:hint="eastAsia"/>
        </w:rPr>
        <w:t>комунікацій</w:t>
      </w:r>
      <w:r>
        <w:t></w:t>
      </w:r>
      <w:r>
        <w:rPr>
          <w:rFonts w:hint="eastAsia"/>
        </w:rPr>
        <w:t>більшої</w:t>
      </w:r>
      <w:r>
        <w:t></w:t>
      </w:r>
      <w:r>
        <w:rPr>
          <w:rFonts w:hint="eastAsia"/>
        </w:rPr>
        <w:t>якості</w:t>
      </w:r>
      <w:r>
        <w:t></w:t>
      </w:r>
      <w:r>
        <w:t></w:t>
      </w:r>
      <w:r>
        <w:rPr>
          <w:rFonts w:hint="eastAsia"/>
        </w:rPr>
        <w:t>ефективності</w:t>
      </w:r>
      <w:r>
        <w:t></w:t>
      </w:r>
      <w:r>
        <w:rPr>
          <w:rFonts w:hint="eastAsia"/>
        </w:rPr>
        <w:t>та</w:t>
      </w:r>
      <w:r>
        <w:t></w:t>
      </w:r>
      <w:r>
        <w:rPr>
          <w:rFonts w:hint="eastAsia"/>
        </w:rPr>
        <w:t>забезпечити</w:t>
      </w:r>
      <w:r>
        <w:t></w:t>
      </w:r>
      <w:r>
        <w:rPr>
          <w:rFonts w:hint="eastAsia"/>
        </w:rPr>
        <w:t>підзвітність</w:t>
      </w:r>
    </w:p>
    <w:p w:rsidR="00480679" w:rsidRDefault="00480679" w:rsidP="00480679">
      <w:r>
        <w:rPr>
          <w:rFonts w:hint="eastAsia"/>
        </w:rPr>
        <w:t>публічної</w:t>
      </w:r>
      <w:r>
        <w:t></w:t>
      </w:r>
      <w:r>
        <w:rPr>
          <w:rFonts w:hint="eastAsia"/>
        </w:rPr>
        <w:t>адміністрації</w:t>
      </w:r>
      <w:r>
        <w:t></w:t>
      </w:r>
      <w:r>
        <w:rPr>
          <w:rFonts w:hint="eastAsia"/>
        </w:rPr>
        <w:t>з</w:t>
      </w:r>
      <w:r>
        <w:t></w:t>
      </w:r>
      <w:r>
        <w:rPr>
          <w:rFonts w:hint="eastAsia"/>
        </w:rPr>
        <w:t>метою</w:t>
      </w:r>
      <w:r>
        <w:t></w:t>
      </w:r>
      <w:r>
        <w:rPr>
          <w:rFonts w:hint="eastAsia"/>
        </w:rPr>
        <w:t>задоволення</w:t>
      </w:r>
      <w:r>
        <w:t></w:t>
      </w:r>
      <w:r>
        <w:rPr>
          <w:rFonts w:hint="eastAsia"/>
        </w:rPr>
        <w:t>суспільних</w:t>
      </w:r>
      <w:r>
        <w:t></w:t>
      </w:r>
      <w:r>
        <w:rPr>
          <w:rFonts w:hint="eastAsia"/>
        </w:rPr>
        <w:t>потреб</w:t>
      </w:r>
      <w:r>
        <w:t></w:t>
      </w:r>
    </w:p>
    <w:p w:rsidR="00480679" w:rsidRDefault="00480679" w:rsidP="00480679">
      <w:r>
        <w:t></w:t>
      </w:r>
      <w:r>
        <w:t></w:t>
      </w:r>
      <w:r>
        <w:t></w:t>
      </w:r>
    </w:p>
    <w:p w:rsidR="00480679" w:rsidRDefault="00480679" w:rsidP="00480679">
      <w:r>
        <w:rPr>
          <w:rFonts w:hint="eastAsia"/>
        </w:rPr>
        <w:t>Продемонстровано</w:t>
      </w:r>
      <w:r>
        <w:t></w:t>
      </w:r>
      <w:r>
        <w:rPr>
          <w:rFonts w:hint="eastAsia"/>
        </w:rPr>
        <w:t>взаємодію</w:t>
      </w:r>
      <w:r>
        <w:t></w:t>
      </w:r>
      <w:r>
        <w:rPr>
          <w:rFonts w:hint="eastAsia"/>
        </w:rPr>
        <w:t>між</w:t>
      </w:r>
      <w:r>
        <w:t></w:t>
      </w:r>
      <w:r>
        <w:rPr>
          <w:rFonts w:hint="eastAsia"/>
        </w:rPr>
        <w:t>суб’єктами</w:t>
      </w:r>
      <w:r>
        <w:t></w:t>
      </w:r>
      <w:r>
        <w:rPr>
          <w:rFonts w:hint="eastAsia"/>
        </w:rPr>
        <w:t>публічної</w:t>
      </w:r>
      <w:r>
        <w:t></w:t>
      </w:r>
      <w:r>
        <w:rPr>
          <w:rFonts w:hint="eastAsia"/>
        </w:rPr>
        <w:t>адміністрації</w:t>
      </w:r>
      <w:r>
        <w:t></w:t>
      </w:r>
      <w:r>
        <w:rPr>
          <w:rFonts w:hint="eastAsia"/>
        </w:rPr>
        <w:t>та</w:t>
      </w:r>
    </w:p>
    <w:p w:rsidR="00480679" w:rsidRDefault="00480679" w:rsidP="00480679">
      <w:r>
        <w:rPr>
          <w:rFonts w:hint="eastAsia"/>
        </w:rPr>
        <w:t>представниками</w:t>
      </w:r>
      <w:r>
        <w:t></w:t>
      </w:r>
      <w:r>
        <w:rPr>
          <w:rFonts w:hint="eastAsia"/>
        </w:rPr>
        <w:t>громадянського</w:t>
      </w:r>
      <w:r>
        <w:t></w:t>
      </w:r>
      <w:r>
        <w:rPr>
          <w:rFonts w:hint="eastAsia"/>
        </w:rPr>
        <w:t>суспільства</w:t>
      </w:r>
      <w:r>
        <w:t></w:t>
      </w:r>
      <w:r>
        <w:t></w:t>
      </w:r>
      <w:r>
        <w:rPr>
          <w:rFonts w:hint="eastAsia"/>
        </w:rPr>
        <w:t>суб’єктами</w:t>
      </w:r>
      <w:r>
        <w:t></w:t>
      </w:r>
      <w:r>
        <w:rPr>
          <w:rFonts w:hint="eastAsia"/>
        </w:rPr>
        <w:t>ринку</w:t>
      </w:r>
      <w:r>
        <w:t></w:t>
      </w:r>
      <w:r>
        <w:rPr>
          <w:rFonts w:hint="eastAsia"/>
        </w:rPr>
        <w:t>під</w:t>
      </w:r>
      <w:r>
        <w:t></w:t>
      </w:r>
      <w:r>
        <w:rPr>
          <w:rFonts w:hint="eastAsia"/>
        </w:rPr>
        <w:t>час</w:t>
      </w:r>
    </w:p>
    <w:p w:rsidR="00480679" w:rsidRDefault="00480679" w:rsidP="00480679">
      <w:r>
        <w:rPr>
          <w:rFonts w:hint="eastAsia"/>
        </w:rPr>
        <w:t>систематизації</w:t>
      </w:r>
      <w:r>
        <w:t></w:t>
      </w:r>
      <w:r>
        <w:rPr>
          <w:rFonts w:hint="eastAsia"/>
        </w:rPr>
        <w:t>права</w:t>
      </w:r>
      <w:r>
        <w:t></w:t>
      </w:r>
      <w:r>
        <w:rPr>
          <w:rFonts w:hint="eastAsia"/>
        </w:rPr>
        <w:t>електронних</w:t>
      </w:r>
      <w:r>
        <w:t></w:t>
      </w:r>
      <w:r>
        <w:rPr>
          <w:rFonts w:hint="eastAsia"/>
        </w:rPr>
        <w:t>комунікацій</w:t>
      </w:r>
      <w:r>
        <w:t></w:t>
      </w:r>
      <w:r>
        <w:rPr>
          <w:rFonts w:hint="eastAsia"/>
        </w:rPr>
        <w:t>через</w:t>
      </w:r>
      <w:r>
        <w:t></w:t>
      </w:r>
      <w:r>
        <w:rPr>
          <w:rFonts w:hint="eastAsia"/>
        </w:rPr>
        <w:t>правовий</w:t>
      </w:r>
      <w:r>
        <w:t></w:t>
      </w:r>
      <w:r>
        <w:rPr>
          <w:rFonts w:hint="eastAsia"/>
        </w:rPr>
        <w:t>моніторинг</w:t>
      </w:r>
      <w:r>
        <w:t></w:t>
      </w:r>
      <w:r>
        <w:rPr>
          <w:rFonts w:hint="eastAsia"/>
        </w:rPr>
        <w:t>за</w:t>
      </w:r>
    </w:p>
    <w:p w:rsidR="00480679" w:rsidRDefault="00480679" w:rsidP="00480679">
      <w:r>
        <w:rPr>
          <w:rFonts w:hint="eastAsia"/>
        </w:rPr>
        <w:t>напрямом</w:t>
      </w:r>
      <w:r>
        <w:t></w:t>
      </w:r>
      <w:r>
        <w:rPr>
          <w:rFonts w:hint="eastAsia"/>
        </w:rPr>
        <w:t>оцінки</w:t>
      </w:r>
      <w:r>
        <w:t></w:t>
      </w:r>
      <w:r>
        <w:rPr>
          <w:rFonts w:hint="eastAsia"/>
        </w:rPr>
        <w:t>чинного</w:t>
      </w:r>
      <w:r>
        <w:t></w:t>
      </w:r>
      <w:r>
        <w:rPr>
          <w:rFonts w:hint="eastAsia"/>
        </w:rPr>
        <w:t>регулятивного</w:t>
      </w:r>
      <w:r>
        <w:t></w:t>
      </w:r>
      <w:r>
        <w:rPr>
          <w:rFonts w:hint="eastAsia"/>
        </w:rPr>
        <w:t>масиву</w:t>
      </w:r>
      <w:r>
        <w:t></w:t>
      </w:r>
      <w:r>
        <w:rPr>
          <w:rFonts w:hint="eastAsia"/>
        </w:rPr>
        <w:t>щодо</w:t>
      </w:r>
      <w:r>
        <w:t></w:t>
      </w:r>
      <w:r>
        <w:rPr>
          <w:rFonts w:hint="eastAsia"/>
        </w:rPr>
        <w:t>відповідності</w:t>
      </w:r>
    </w:p>
    <w:p w:rsidR="00480679" w:rsidRDefault="00480679" w:rsidP="00480679">
      <w:r>
        <w:rPr>
          <w:rFonts w:hint="eastAsia"/>
        </w:rPr>
        <w:t>очікуваному</w:t>
      </w:r>
      <w:r>
        <w:t></w:t>
      </w:r>
      <w:r>
        <w:rPr>
          <w:rFonts w:hint="eastAsia"/>
        </w:rPr>
        <w:t>результату</w:t>
      </w:r>
      <w:r>
        <w:t></w:t>
      </w:r>
      <w:r>
        <w:rPr>
          <w:rFonts w:hint="eastAsia"/>
        </w:rPr>
        <w:t>правового</w:t>
      </w:r>
      <w:r>
        <w:t></w:t>
      </w:r>
      <w:r>
        <w:rPr>
          <w:rFonts w:hint="eastAsia"/>
        </w:rPr>
        <w:t>регулювання</w:t>
      </w:r>
      <w:r>
        <w:t></w:t>
      </w:r>
      <w:r>
        <w:t></w:t>
      </w:r>
      <w:r>
        <w:rPr>
          <w:rFonts w:hint="eastAsia"/>
        </w:rPr>
        <w:t>міри</w:t>
      </w:r>
      <w:r>
        <w:t></w:t>
      </w:r>
      <w:r>
        <w:rPr>
          <w:rFonts w:hint="eastAsia"/>
        </w:rPr>
        <w:t>здійснення</w:t>
      </w:r>
      <w:r>
        <w:t></w:t>
      </w:r>
      <w:r>
        <w:rPr>
          <w:rFonts w:hint="eastAsia"/>
        </w:rPr>
        <w:t>прав</w:t>
      </w:r>
      <w:r>
        <w:t></w:t>
      </w:r>
      <w:r>
        <w:rPr>
          <w:rFonts w:hint="eastAsia"/>
        </w:rPr>
        <w:t>і</w:t>
      </w:r>
    </w:p>
    <w:p w:rsidR="00480679" w:rsidRDefault="00480679" w:rsidP="00480679">
      <w:r>
        <w:rPr>
          <w:rFonts w:hint="eastAsia"/>
        </w:rPr>
        <w:t>законних</w:t>
      </w:r>
      <w:r>
        <w:t></w:t>
      </w:r>
      <w:r>
        <w:rPr>
          <w:rFonts w:hint="eastAsia"/>
        </w:rPr>
        <w:t>інтересів</w:t>
      </w:r>
      <w:r>
        <w:t></w:t>
      </w:r>
      <w:r>
        <w:rPr>
          <w:rFonts w:hint="eastAsia"/>
        </w:rPr>
        <w:t>суб’єктів</w:t>
      </w:r>
      <w:r>
        <w:t></w:t>
      </w:r>
      <w:r>
        <w:rPr>
          <w:rFonts w:hint="eastAsia"/>
        </w:rPr>
        <w:t>права</w:t>
      </w:r>
      <w:r>
        <w:t></w:t>
      </w:r>
      <w:r>
        <w:rPr>
          <w:rFonts w:hint="eastAsia"/>
        </w:rPr>
        <w:t>електронних</w:t>
      </w:r>
      <w:r>
        <w:t></w:t>
      </w:r>
      <w:r>
        <w:rPr>
          <w:rFonts w:hint="eastAsia"/>
        </w:rPr>
        <w:t>комунікацій</w:t>
      </w:r>
      <w:r>
        <w:t></w:t>
      </w:r>
      <w:r>
        <w:t></w:t>
      </w:r>
      <w:r>
        <w:rPr>
          <w:rFonts w:hint="eastAsia"/>
        </w:rPr>
        <w:t>усунення</w:t>
      </w:r>
    </w:p>
    <w:p w:rsidR="00480679" w:rsidRDefault="00480679" w:rsidP="00480679">
      <w:r>
        <w:rPr>
          <w:rFonts w:hint="eastAsia"/>
        </w:rPr>
        <w:t>дублювань</w:t>
      </w:r>
      <w:r>
        <w:t></w:t>
      </w:r>
      <w:r>
        <w:t></w:t>
      </w:r>
      <w:r>
        <w:rPr>
          <w:rFonts w:hint="eastAsia"/>
        </w:rPr>
        <w:t>юридичних</w:t>
      </w:r>
      <w:r>
        <w:t></w:t>
      </w:r>
      <w:r>
        <w:rPr>
          <w:rFonts w:hint="eastAsia"/>
        </w:rPr>
        <w:t>колізій</w:t>
      </w:r>
      <w:r>
        <w:t></w:t>
      </w:r>
      <w:r>
        <w:rPr>
          <w:rFonts w:hint="eastAsia"/>
        </w:rPr>
        <w:t>та</w:t>
      </w:r>
      <w:r>
        <w:t></w:t>
      </w:r>
      <w:r>
        <w:rPr>
          <w:rFonts w:hint="eastAsia"/>
        </w:rPr>
        <w:t>прогалин</w:t>
      </w:r>
      <w:r>
        <w:t></w:t>
      </w:r>
      <w:r>
        <w:rPr>
          <w:rFonts w:hint="eastAsia"/>
        </w:rPr>
        <w:t>у</w:t>
      </w:r>
      <w:r>
        <w:t></w:t>
      </w:r>
      <w:r>
        <w:rPr>
          <w:rFonts w:hint="eastAsia"/>
        </w:rPr>
        <w:t>праві</w:t>
      </w:r>
      <w:r>
        <w:t></w:t>
      </w:r>
      <w:r>
        <w:t></w:t>
      </w:r>
      <w:r>
        <w:rPr>
          <w:rFonts w:hint="eastAsia"/>
        </w:rPr>
        <w:t>визначення</w:t>
      </w:r>
      <w:r>
        <w:t></w:t>
      </w:r>
      <w:r>
        <w:rPr>
          <w:rFonts w:hint="eastAsia"/>
        </w:rPr>
        <w:t>шляхів</w:t>
      </w:r>
    </w:p>
    <w:p w:rsidR="00480679" w:rsidRDefault="00480679" w:rsidP="00480679">
      <w:r>
        <w:rPr>
          <w:rFonts w:hint="eastAsia"/>
        </w:rPr>
        <w:t>систематичного</w:t>
      </w:r>
      <w:r>
        <w:t></w:t>
      </w:r>
      <w:r>
        <w:rPr>
          <w:rFonts w:hint="eastAsia"/>
        </w:rPr>
        <w:t>оновлення</w:t>
      </w:r>
      <w:r>
        <w:t></w:t>
      </w:r>
      <w:r>
        <w:rPr>
          <w:rFonts w:hint="eastAsia"/>
        </w:rPr>
        <w:t>й</w:t>
      </w:r>
      <w:r>
        <w:t></w:t>
      </w:r>
      <w:r>
        <w:rPr>
          <w:rFonts w:hint="eastAsia"/>
        </w:rPr>
        <w:t>покращення</w:t>
      </w:r>
      <w:r>
        <w:t></w:t>
      </w:r>
      <w:r>
        <w:rPr>
          <w:rFonts w:hint="eastAsia"/>
        </w:rPr>
        <w:t>нормативно</w:t>
      </w:r>
      <w:r>
        <w:t></w:t>
      </w:r>
      <w:r>
        <w:rPr>
          <w:rFonts w:hint="eastAsia"/>
        </w:rPr>
        <w:t>правової</w:t>
      </w:r>
      <w:r>
        <w:t></w:t>
      </w:r>
      <w:r>
        <w:rPr>
          <w:rFonts w:hint="eastAsia"/>
        </w:rPr>
        <w:t>бази</w:t>
      </w:r>
      <w:r>
        <w:t></w:t>
      </w:r>
    </w:p>
    <w:p w:rsidR="00480679" w:rsidRDefault="00480679" w:rsidP="00480679">
      <w:r>
        <w:rPr>
          <w:rFonts w:hint="eastAsia"/>
        </w:rPr>
        <w:t>прогнозування</w:t>
      </w:r>
      <w:r>
        <w:t></w:t>
      </w:r>
      <w:r>
        <w:rPr>
          <w:rFonts w:hint="eastAsia"/>
        </w:rPr>
        <w:t>та</w:t>
      </w:r>
      <w:r>
        <w:t></w:t>
      </w:r>
      <w:r>
        <w:rPr>
          <w:rFonts w:hint="eastAsia"/>
        </w:rPr>
        <w:t>планування</w:t>
      </w:r>
      <w:r>
        <w:t></w:t>
      </w:r>
      <w:r>
        <w:rPr>
          <w:rFonts w:hint="eastAsia"/>
        </w:rPr>
        <w:t>законодавчої</w:t>
      </w:r>
      <w:r>
        <w:t></w:t>
      </w:r>
      <w:r>
        <w:rPr>
          <w:rFonts w:hint="eastAsia"/>
        </w:rPr>
        <w:t>діяльності</w:t>
      </w:r>
      <w:r>
        <w:t></w:t>
      </w:r>
      <w:r>
        <w:rPr>
          <w:rFonts w:hint="eastAsia"/>
        </w:rPr>
        <w:t>стосовно</w:t>
      </w:r>
      <w:r>
        <w:t></w:t>
      </w:r>
      <w:r>
        <w:rPr>
          <w:rFonts w:hint="eastAsia"/>
        </w:rPr>
        <w:t>приведення</w:t>
      </w:r>
    </w:p>
    <w:p w:rsidR="00480679" w:rsidRDefault="00480679" w:rsidP="00480679">
      <w:r>
        <w:rPr>
          <w:rFonts w:hint="eastAsia"/>
        </w:rPr>
        <w:t>норм</w:t>
      </w:r>
      <w:r>
        <w:t></w:t>
      </w:r>
      <w:r>
        <w:rPr>
          <w:rFonts w:hint="eastAsia"/>
        </w:rPr>
        <w:t>національного</w:t>
      </w:r>
      <w:r>
        <w:t></w:t>
      </w:r>
      <w:r>
        <w:rPr>
          <w:rFonts w:hint="eastAsia"/>
        </w:rPr>
        <w:t>права</w:t>
      </w:r>
      <w:r>
        <w:t></w:t>
      </w:r>
      <w:r>
        <w:rPr>
          <w:rFonts w:hint="eastAsia"/>
        </w:rPr>
        <w:t>електронних</w:t>
      </w:r>
      <w:r>
        <w:t></w:t>
      </w:r>
      <w:r>
        <w:rPr>
          <w:rFonts w:hint="eastAsia"/>
        </w:rPr>
        <w:t>комунікацій</w:t>
      </w:r>
      <w:r>
        <w:t></w:t>
      </w:r>
      <w:r>
        <w:rPr>
          <w:rFonts w:hint="eastAsia"/>
        </w:rPr>
        <w:t>у</w:t>
      </w:r>
      <w:r>
        <w:t></w:t>
      </w:r>
      <w:r>
        <w:rPr>
          <w:rFonts w:hint="eastAsia"/>
        </w:rPr>
        <w:t>відповідність</w:t>
      </w:r>
      <w:r>
        <w:t></w:t>
      </w:r>
      <w:r>
        <w:rPr>
          <w:rFonts w:hint="eastAsia"/>
        </w:rPr>
        <w:t>до</w:t>
      </w:r>
      <w:r>
        <w:t></w:t>
      </w:r>
      <w:r>
        <w:rPr>
          <w:rFonts w:hint="eastAsia"/>
        </w:rPr>
        <w:t>світових</w:t>
      </w:r>
    </w:p>
    <w:p w:rsidR="00480679" w:rsidRDefault="00480679" w:rsidP="00480679">
      <w:r>
        <w:rPr>
          <w:rFonts w:hint="eastAsia"/>
        </w:rPr>
        <w:t>стандартів</w:t>
      </w:r>
      <w:r>
        <w:t></w:t>
      </w:r>
      <w:r>
        <w:t></w:t>
      </w:r>
      <w:r>
        <w:rPr>
          <w:rFonts w:hint="eastAsia"/>
        </w:rPr>
        <w:t>європейської</w:t>
      </w:r>
      <w:r>
        <w:t></w:t>
      </w:r>
      <w:r>
        <w:rPr>
          <w:rFonts w:hint="eastAsia"/>
        </w:rPr>
        <w:t>практики</w:t>
      </w:r>
      <w:r>
        <w:t></w:t>
      </w:r>
    </w:p>
    <w:p w:rsidR="00480679" w:rsidRDefault="00480679" w:rsidP="00480679">
      <w:r>
        <w:t></w:t>
      </w:r>
      <w:r>
        <w:t></w:t>
      </w:r>
      <w:r>
        <w:t></w:t>
      </w:r>
      <w:r>
        <w:rPr>
          <w:rFonts w:hint="eastAsia"/>
        </w:rPr>
        <w:t>Встановлено</w:t>
      </w:r>
      <w:r>
        <w:t></w:t>
      </w:r>
      <w:r>
        <w:t></w:t>
      </w:r>
      <w:r>
        <w:rPr>
          <w:rFonts w:hint="eastAsia"/>
        </w:rPr>
        <w:t>що</w:t>
      </w:r>
      <w:r>
        <w:t></w:t>
      </w:r>
      <w:r>
        <w:rPr>
          <w:rFonts w:hint="eastAsia"/>
        </w:rPr>
        <w:t>під</w:t>
      </w:r>
      <w:r>
        <w:t></w:t>
      </w:r>
      <w:r>
        <w:rPr>
          <w:rFonts w:hint="eastAsia"/>
        </w:rPr>
        <w:t>процедурою</w:t>
      </w:r>
      <w:r>
        <w:t></w:t>
      </w:r>
      <w:r>
        <w:rPr>
          <w:rFonts w:hint="eastAsia"/>
        </w:rPr>
        <w:t>систематизації</w:t>
      </w:r>
      <w:r>
        <w:t></w:t>
      </w:r>
      <w:r>
        <w:rPr>
          <w:rFonts w:hint="eastAsia"/>
        </w:rPr>
        <w:t>права</w:t>
      </w:r>
      <w:r>
        <w:t></w:t>
      </w:r>
      <w:r>
        <w:rPr>
          <w:rFonts w:hint="eastAsia"/>
        </w:rPr>
        <w:t>електронних</w:t>
      </w:r>
    </w:p>
    <w:p w:rsidR="00480679" w:rsidRDefault="00480679" w:rsidP="00480679">
      <w:r>
        <w:rPr>
          <w:rFonts w:hint="eastAsia"/>
        </w:rPr>
        <w:t>комунікацій</w:t>
      </w:r>
      <w:r>
        <w:t></w:t>
      </w:r>
      <w:r>
        <w:rPr>
          <w:rFonts w:hint="eastAsia"/>
        </w:rPr>
        <w:t>потрібно</w:t>
      </w:r>
      <w:r>
        <w:t></w:t>
      </w:r>
      <w:r>
        <w:rPr>
          <w:rFonts w:hint="eastAsia"/>
        </w:rPr>
        <w:t>розуміти</w:t>
      </w:r>
      <w:r>
        <w:t></w:t>
      </w:r>
      <w:r>
        <w:rPr>
          <w:rFonts w:hint="eastAsia"/>
        </w:rPr>
        <w:t>послідовно</w:t>
      </w:r>
      <w:r>
        <w:t></w:t>
      </w:r>
      <w:r>
        <w:rPr>
          <w:rFonts w:hint="eastAsia"/>
        </w:rPr>
        <w:t>здійснюваний</w:t>
      </w:r>
      <w:r>
        <w:t></w:t>
      </w:r>
      <w:r>
        <w:rPr>
          <w:rFonts w:hint="eastAsia"/>
        </w:rPr>
        <w:t>порядок</w:t>
      </w:r>
      <w:r>
        <w:t></w:t>
      </w:r>
      <w:r>
        <w:rPr>
          <w:rFonts w:hint="eastAsia"/>
        </w:rPr>
        <w:t>консолідації</w:t>
      </w:r>
    </w:p>
    <w:p w:rsidR="00480679" w:rsidRDefault="00480679" w:rsidP="00480679">
      <w:r>
        <w:rPr>
          <w:rFonts w:hint="eastAsia"/>
        </w:rPr>
        <w:t>юридичних</w:t>
      </w:r>
      <w:r>
        <w:t></w:t>
      </w:r>
      <w:r>
        <w:rPr>
          <w:rFonts w:hint="eastAsia"/>
        </w:rPr>
        <w:t>норм</w:t>
      </w:r>
      <w:r>
        <w:t></w:t>
      </w:r>
      <w:r>
        <w:rPr>
          <w:rFonts w:hint="eastAsia"/>
        </w:rPr>
        <w:t>права</w:t>
      </w:r>
      <w:r>
        <w:t></w:t>
      </w:r>
      <w:r>
        <w:rPr>
          <w:rFonts w:hint="eastAsia"/>
        </w:rPr>
        <w:t>електронних</w:t>
      </w:r>
      <w:r>
        <w:t></w:t>
      </w:r>
      <w:r>
        <w:rPr>
          <w:rFonts w:hint="eastAsia"/>
        </w:rPr>
        <w:t>комунікацій</w:t>
      </w:r>
      <w:r>
        <w:t></w:t>
      </w:r>
      <w:r>
        <w:t></w:t>
      </w:r>
      <w:r>
        <w:rPr>
          <w:rFonts w:hint="eastAsia"/>
        </w:rPr>
        <w:t>спрямований</w:t>
      </w:r>
      <w:r>
        <w:t></w:t>
      </w:r>
      <w:r>
        <w:rPr>
          <w:rFonts w:hint="eastAsia"/>
        </w:rPr>
        <w:t>на</w:t>
      </w:r>
    </w:p>
    <w:p w:rsidR="00480679" w:rsidRDefault="00480679" w:rsidP="00480679">
      <w:r>
        <w:rPr>
          <w:rFonts w:hint="eastAsia"/>
        </w:rPr>
        <w:t>стандартизацію</w:t>
      </w:r>
      <w:r>
        <w:t></w:t>
      </w:r>
      <w:r>
        <w:rPr>
          <w:rFonts w:hint="eastAsia"/>
        </w:rPr>
        <w:t>діяльності</w:t>
      </w:r>
      <w:r>
        <w:t></w:t>
      </w:r>
      <w:r>
        <w:rPr>
          <w:rFonts w:hint="eastAsia"/>
        </w:rPr>
        <w:t>в</w:t>
      </w:r>
      <w:r>
        <w:t></w:t>
      </w:r>
      <w:r>
        <w:rPr>
          <w:rFonts w:hint="eastAsia"/>
        </w:rPr>
        <w:t>технологічному</w:t>
      </w:r>
      <w:r>
        <w:t></w:t>
      </w:r>
      <w:r>
        <w:rPr>
          <w:rFonts w:hint="eastAsia"/>
        </w:rPr>
        <w:t>ракурсі</w:t>
      </w:r>
      <w:r>
        <w:t></w:t>
      </w:r>
      <w:r>
        <w:t></w:t>
      </w:r>
      <w:r>
        <w:rPr>
          <w:rFonts w:hint="eastAsia"/>
        </w:rPr>
        <w:t>конвергенцію</w:t>
      </w:r>
    </w:p>
    <w:p w:rsidR="00480679" w:rsidRDefault="00480679" w:rsidP="00480679">
      <w:r>
        <w:rPr>
          <w:rFonts w:hint="eastAsia"/>
        </w:rPr>
        <w:t>національного</w:t>
      </w:r>
      <w:r>
        <w:t></w:t>
      </w:r>
      <w:r>
        <w:rPr>
          <w:rFonts w:hint="eastAsia"/>
        </w:rPr>
        <w:t>та</w:t>
      </w:r>
      <w:r>
        <w:t></w:t>
      </w:r>
      <w:r>
        <w:rPr>
          <w:rFonts w:hint="eastAsia"/>
        </w:rPr>
        <w:t>транскордонного</w:t>
      </w:r>
      <w:r>
        <w:t></w:t>
      </w:r>
      <w:r>
        <w:rPr>
          <w:rFonts w:hint="eastAsia"/>
        </w:rPr>
        <w:t>ринків</w:t>
      </w:r>
      <w:r>
        <w:t></w:t>
      </w:r>
      <w:r>
        <w:rPr>
          <w:rFonts w:hint="eastAsia"/>
        </w:rPr>
        <w:t>електронних</w:t>
      </w:r>
      <w:r>
        <w:t></w:t>
      </w:r>
      <w:r>
        <w:rPr>
          <w:rFonts w:hint="eastAsia"/>
        </w:rPr>
        <w:t>комунікацій</w:t>
      </w:r>
      <w:r>
        <w:t></w:t>
      </w:r>
      <w:r>
        <w:t></w:t>
      </w:r>
      <w:r>
        <w:rPr>
          <w:rFonts w:hint="eastAsia"/>
        </w:rPr>
        <w:t>формування</w:t>
      </w:r>
    </w:p>
    <w:p w:rsidR="00480679" w:rsidRDefault="00480679" w:rsidP="00480679">
      <w:r>
        <w:rPr>
          <w:rFonts w:hint="eastAsia"/>
        </w:rPr>
        <w:t>уніфікованих</w:t>
      </w:r>
      <w:r>
        <w:t></w:t>
      </w:r>
      <w:r>
        <w:rPr>
          <w:rFonts w:hint="eastAsia"/>
        </w:rPr>
        <w:t>правових</w:t>
      </w:r>
      <w:r>
        <w:t></w:t>
      </w:r>
      <w:r>
        <w:rPr>
          <w:rFonts w:hint="eastAsia"/>
        </w:rPr>
        <w:t>засад</w:t>
      </w:r>
      <w:r>
        <w:t></w:t>
      </w:r>
      <w:r>
        <w:rPr>
          <w:rFonts w:hint="eastAsia"/>
        </w:rPr>
        <w:t>функціонування</w:t>
      </w:r>
      <w:r>
        <w:t></w:t>
      </w:r>
      <w:r>
        <w:rPr>
          <w:rFonts w:hint="eastAsia"/>
        </w:rPr>
        <w:t>суб’єктів</w:t>
      </w:r>
      <w:r>
        <w:t></w:t>
      </w:r>
      <w:r>
        <w:rPr>
          <w:rFonts w:hint="eastAsia"/>
        </w:rPr>
        <w:t>публічної</w:t>
      </w:r>
      <w:r>
        <w:t></w:t>
      </w:r>
      <w:r>
        <w:rPr>
          <w:rFonts w:hint="eastAsia"/>
        </w:rPr>
        <w:t>адміністрації</w:t>
      </w:r>
    </w:p>
    <w:p w:rsidR="00480679" w:rsidRDefault="00480679" w:rsidP="00480679">
      <w:r>
        <w:rPr>
          <w:rFonts w:hint="eastAsia"/>
        </w:rPr>
        <w:t>та</w:t>
      </w:r>
      <w:r>
        <w:t></w:t>
      </w:r>
      <w:r>
        <w:rPr>
          <w:rFonts w:hint="eastAsia"/>
        </w:rPr>
        <w:t>приватного</w:t>
      </w:r>
      <w:r>
        <w:t></w:t>
      </w:r>
      <w:r>
        <w:rPr>
          <w:rFonts w:hint="eastAsia"/>
        </w:rPr>
        <w:t>права</w:t>
      </w:r>
      <w:r>
        <w:t></w:t>
      </w:r>
      <w:r>
        <w:rPr>
          <w:rFonts w:hint="eastAsia"/>
        </w:rPr>
        <w:t>як</w:t>
      </w:r>
      <w:r>
        <w:t></w:t>
      </w:r>
      <w:r>
        <w:rPr>
          <w:rFonts w:hint="eastAsia"/>
        </w:rPr>
        <w:t>учасників</w:t>
      </w:r>
      <w:r>
        <w:t></w:t>
      </w:r>
      <w:r>
        <w:rPr>
          <w:rFonts w:hint="eastAsia"/>
        </w:rPr>
        <w:t>відносин</w:t>
      </w:r>
      <w:r>
        <w:t></w:t>
      </w:r>
      <w:r>
        <w:rPr>
          <w:rFonts w:hint="eastAsia"/>
        </w:rPr>
        <w:t>на</w:t>
      </w:r>
      <w:r>
        <w:t></w:t>
      </w:r>
      <w:r>
        <w:rPr>
          <w:rFonts w:hint="eastAsia"/>
        </w:rPr>
        <w:t>ринку</w:t>
      </w:r>
      <w:r>
        <w:t></w:t>
      </w:r>
      <w:r>
        <w:rPr>
          <w:rFonts w:hint="eastAsia"/>
        </w:rPr>
        <w:t>електронних</w:t>
      </w:r>
      <w:r>
        <w:t></w:t>
      </w:r>
      <w:r>
        <w:rPr>
          <w:rFonts w:hint="eastAsia"/>
        </w:rPr>
        <w:t>комунікацій</w:t>
      </w:r>
      <w:r>
        <w:t></w:t>
      </w:r>
      <w:r>
        <w:t></w:t>
      </w:r>
      <w:r>
        <w:rPr>
          <w:rFonts w:hint="eastAsia"/>
        </w:rPr>
        <w:t>а</w:t>
      </w:r>
    </w:p>
    <w:p w:rsidR="00480679" w:rsidRDefault="00480679" w:rsidP="00480679">
      <w:r>
        <w:rPr>
          <w:rFonts w:hint="eastAsia"/>
        </w:rPr>
        <w:t>також</w:t>
      </w:r>
      <w:r>
        <w:t></w:t>
      </w:r>
      <w:r>
        <w:rPr>
          <w:rFonts w:hint="eastAsia"/>
        </w:rPr>
        <w:t>на</w:t>
      </w:r>
      <w:r>
        <w:t></w:t>
      </w:r>
      <w:r>
        <w:rPr>
          <w:rFonts w:hint="eastAsia"/>
        </w:rPr>
        <w:t>узгодження</w:t>
      </w:r>
      <w:r>
        <w:t></w:t>
      </w:r>
      <w:r>
        <w:rPr>
          <w:rFonts w:hint="eastAsia"/>
        </w:rPr>
        <w:t>інтересів</w:t>
      </w:r>
      <w:r>
        <w:t></w:t>
      </w:r>
      <w:r>
        <w:rPr>
          <w:rFonts w:hint="eastAsia"/>
        </w:rPr>
        <w:t>щодо</w:t>
      </w:r>
      <w:r>
        <w:t></w:t>
      </w:r>
      <w:r>
        <w:rPr>
          <w:rFonts w:hint="eastAsia"/>
        </w:rPr>
        <w:t>надання</w:t>
      </w:r>
      <w:r>
        <w:t></w:t>
      </w:r>
      <w:r>
        <w:rPr>
          <w:rFonts w:hint="eastAsia"/>
        </w:rPr>
        <w:t>орієнтованих</w:t>
      </w:r>
      <w:r>
        <w:t></w:t>
      </w:r>
      <w:r>
        <w:rPr>
          <w:rFonts w:hint="eastAsia"/>
        </w:rPr>
        <w:t>на</w:t>
      </w:r>
      <w:r>
        <w:t></w:t>
      </w:r>
      <w:r>
        <w:rPr>
          <w:rFonts w:hint="eastAsia"/>
        </w:rPr>
        <w:t>споживача</w:t>
      </w:r>
      <w:r>
        <w:t></w:t>
      </w:r>
      <w:r>
        <w:rPr>
          <w:rFonts w:hint="eastAsia"/>
        </w:rPr>
        <w:t>послуг</w:t>
      </w:r>
    </w:p>
    <w:p w:rsidR="00480679" w:rsidRDefault="00480679" w:rsidP="00480679">
      <w:r>
        <w:rPr>
          <w:rFonts w:hint="eastAsia"/>
        </w:rPr>
        <w:t>електронних</w:t>
      </w:r>
      <w:r>
        <w:t></w:t>
      </w:r>
      <w:r>
        <w:rPr>
          <w:rFonts w:hint="eastAsia"/>
        </w:rPr>
        <w:t>комунікацій</w:t>
      </w:r>
      <w:r>
        <w:t></w:t>
      </w:r>
      <w:r>
        <w:rPr>
          <w:rFonts w:hint="eastAsia"/>
        </w:rPr>
        <w:t>належного</w:t>
      </w:r>
      <w:r>
        <w:t></w:t>
      </w:r>
      <w:r>
        <w:rPr>
          <w:rFonts w:hint="eastAsia"/>
        </w:rPr>
        <w:t>асортименту</w:t>
      </w:r>
      <w:r>
        <w:t></w:t>
      </w:r>
      <w:r>
        <w:t></w:t>
      </w:r>
      <w:r>
        <w:rPr>
          <w:rFonts w:hint="eastAsia"/>
        </w:rPr>
        <w:t>кількості</w:t>
      </w:r>
      <w:r>
        <w:t></w:t>
      </w:r>
      <w:r>
        <w:rPr>
          <w:rFonts w:hint="eastAsia"/>
        </w:rPr>
        <w:t>та</w:t>
      </w:r>
      <w:r>
        <w:t></w:t>
      </w:r>
      <w:r>
        <w:rPr>
          <w:rFonts w:hint="eastAsia"/>
        </w:rPr>
        <w:t>якості</w:t>
      </w:r>
      <w:r>
        <w:t></w:t>
      </w:r>
    </w:p>
    <w:p w:rsidR="00480679" w:rsidRDefault="00480679" w:rsidP="00480679">
      <w:r>
        <w:rPr>
          <w:rFonts w:hint="eastAsia"/>
        </w:rPr>
        <w:t>Окрему</w:t>
      </w:r>
      <w:r>
        <w:t></w:t>
      </w:r>
      <w:r>
        <w:rPr>
          <w:rFonts w:hint="eastAsia"/>
        </w:rPr>
        <w:t>увагу</w:t>
      </w:r>
      <w:r>
        <w:t></w:t>
      </w:r>
      <w:r>
        <w:rPr>
          <w:rFonts w:hint="eastAsia"/>
        </w:rPr>
        <w:t>приділено</w:t>
      </w:r>
      <w:r>
        <w:t></w:t>
      </w:r>
      <w:r>
        <w:rPr>
          <w:rFonts w:hint="eastAsia"/>
        </w:rPr>
        <w:t>національному</w:t>
      </w:r>
      <w:r>
        <w:t></w:t>
      </w:r>
      <w:r>
        <w:t></w:t>
      </w:r>
      <w:r>
        <w:rPr>
          <w:rFonts w:hint="eastAsia"/>
        </w:rPr>
        <w:t>регіональному</w:t>
      </w:r>
      <w:r>
        <w:t></w:t>
      </w:r>
      <w:r>
        <w:rPr>
          <w:rFonts w:hint="eastAsia"/>
        </w:rPr>
        <w:t>та</w:t>
      </w:r>
      <w:r>
        <w:t></w:t>
      </w:r>
      <w:r>
        <w:rPr>
          <w:rFonts w:hint="eastAsia"/>
        </w:rPr>
        <w:t>відомчому</w:t>
      </w:r>
    </w:p>
    <w:p w:rsidR="00480679" w:rsidRDefault="00480679" w:rsidP="00480679">
      <w:r>
        <w:rPr>
          <w:rFonts w:hint="eastAsia"/>
        </w:rPr>
        <w:t>рівням</w:t>
      </w:r>
      <w:r>
        <w:t></w:t>
      </w:r>
      <w:r>
        <w:rPr>
          <w:rFonts w:hint="eastAsia"/>
        </w:rPr>
        <w:t>процедур</w:t>
      </w:r>
      <w:r>
        <w:t></w:t>
      </w:r>
      <w:r>
        <w:rPr>
          <w:rFonts w:hint="eastAsia"/>
        </w:rPr>
        <w:t>систематизації</w:t>
      </w:r>
      <w:r>
        <w:t></w:t>
      </w:r>
      <w:r>
        <w:rPr>
          <w:rFonts w:hint="eastAsia"/>
        </w:rPr>
        <w:t>права</w:t>
      </w:r>
      <w:r>
        <w:t></w:t>
      </w:r>
      <w:r>
        <w:rPr>
          <w:rFonts w:hint="eastAsia"/>
        </w:rPr>
        <w:t>електронних</w:t>
      </w:r>
      <w:r>
        <w:t></w:t>
      </w:r>
      <w:r>
        <w:rPr>
          <w:rFonts w:hint="eastAsia"/>
        </w:rPr>
        <w:t>комунікацій</w:t>
      </w:r>
      <w:r>
        <w:t></w:t>
      </w:r>
      <w:r>
        <w:rPr>
          <w:rFonts w:hint="eastAsia"/>
        </w:rPr>
        <w:t>крізь</w:t>
      </w:r>
      <w:r>
        <w:t></w:t>
      </w:r>
      <w:r>
        <w:rPr>
          <w:rFonts w:hint="eastAsia"/>
        </w:rPr>
        <w:t>призму</w:t>
      </w:r>
    </w:p>
    <w:p w:rsidR="00480679" w:rsidRDefault="00480679" w:rsidP="00480679">
      <w:r>
        <w:rPr>
          <w:rFonts w:hint="eastAsia"/>
        </w:rPr>
        <w:t>вертикалі</w:t>
      </w:r>
      <w:r>
        <w:t></w:t>
      </w:r>
      <w:r>
        <w:rPr>
          <w:rFonts w:hint="eastAsia"/>
        </w:rPr>
        <w:t>суб’єктів</w:t>
      </w:r>
      <w:r>
        <w:t></w:t>
      </w:r>
      <w:r>
        <w:rPr>
          <w:rFonts w:hint="eastAsia"/>
        </w:rPr>
        <w:t>публічної</w:t>
      </w:r>
      <w:r>
        <w:t></w:t>
      </w:r>
      <w:r>
        <w:rPr>
          <w:rFonts w:hint="eastAsia"/>
        </w:rPr>
        <w:t>влади</w:t>
      </w:r>
      <w:r>
        <w:t></w:t>
      </w:r>
      <w:r>
        <w:t></w:t>
      </w:r>
      <w:r>
        <w:rPr>
          <w:rFonts w:hint="eastAsia"/>
        </w:rPr>
        <w:t>що</w:t>
      </w:r>
      <w:r>
        <w:t></w:t>
      </w:r>
      <w:r>
        <w:rPr>
          <w:rFonts w:hint="eastAsia"/>
        </w:rPr>
        <w:t>як</w:t>
      </w:r>
      <w:r>
        <w:t></w:t>
      </w:r>
      <w:r>
        <w:rPr>
          <w:rFonts w:hint="eastAsia"/>
        </w:rPr>
        <w:t>визначають</w:t>
      </w:r>
      <w:r>
        <w:t></w:t>
      </w:r>
      <w:r>
        <w:rPr>
          <w:rFonts w:hint="eastAsia"/>
        </w:rPr>
        <w:t>державну</w:t>
      </w:r>
      <w:r>
        <w:t></w:t>
      </w:r>
      <w:r>
        <w:rPr>
          <w:rFonts w:hint="eastAsia"/>
        </w:rPr>
        <w:t>політику</w:t>
      </w:r>
      <w:r>
        <w:t></w:t>
      </w:r>
      <w:r>
        <w:rPr>
          <w:rFonts w:hint="eastAsia"/>
        </w:rPr>
        <w:t>та</w:t>
      </w:r>
    </w:p>
    <w:p w:rsidR="00480679" w:rsidRDefault="00480679" w:rsidP="00480679">
      <w:r>
        <w:rPr>
          <w:rFonts w:hint="eastAsia"/>
        </w:rPr>
        <w:t>реалізують</w:t>
      </w:r>
      <w:r>
        <w:t></w:t>
      </w:r>
      <w:r>
        <w:rPr>
          <w:rFonts w:hint="eastAsia"/>
        </w:rPr>
        <w:t>законодавче</w:t>
      </w:r>
      <w:r>
        <w:t></w:t>
      </w:r>
      <w:r>
        <w:rPr>
          <w:rFonts w:hint="eastAsia"/>
        </w:rPr>
        <w:t>регулювання</w:t>
      </w:r>
      <w:r>
        <w:t></w:t>
      </w:r>
      <w:r>
        <w:t></w:t>
      </w:r>
      <w:r>
        <w:rPr>
          <w:rFonts w:hint="eastAsia"/>
        </w:rPr>
        <w:t>Верховна</w:t>
      </w:r>
      <w:r>
        <w:t></w:t>
      </w:r>
      <w:r>
        <w:rPr>
          <w:rFonts w:hint="eastAsia"/>
        </w:rPr>
        <w:t>Рада</w:t>
      </w:r>
      <w:r>
        <w:t></w:t>
      </w:r>
      <w:r>
        <w:rPr>
          <w:rFonts w:hint="eastAsia"/>
        </w:rPr>
        <w:t>України</w:t>
      </w:r>
      <w:r>
        <w:t></w:t>
      </w:r>
      <w:r>
        <w:t></w:t>
      </w:r>
      <w:r>
        <w:t></w:t>
      </w:r>
      <w:r>
        <w:rPr>
          <w:rFonts w:hint="eastAsia"/>
        </w:rPr>
        <w:t>так</w:t>
      </w:r>
      <w:r>
        <w:t></w:t>
      </w:r>
      <w:r>
        <w:rPr>
          <w:rFonts w:hint="eastAsia"/>
        </w:rPr>
        <w:t>і</w:t>
      </w:r>
    </w:p>
    <w:p w:rsidR="00480679" w:rsidRDefault="00480679" w:rsidP="00480679">
      <w:r>
        <w:rPr>
          <w:rFonts w:hint="eastAsia"/>
        </w:rPr>
        <w:t>здійснюють</w:t>
      </w:r>
      <w:r>
        <w:t></w:t>
      </w:r>
      <w:r>
        <w:rPr>
          <w:rFonts w:hint="eastAsia"/>
        </w:rPr>
        <w:t>публічне</w:t>
      </w:r>
      <w:r>
        <w:t></w:t>
      </w:r>
      <w:r>
        <w:rPr>
          <w:rFonts w:hint="eastAsia"/>
        </w:rPr>
        <w:t>управління</w:t>
      </w:r>
      <w:r>
        <w:t></w:t>
      </w:r>
      <w:r>
        <w:t></w:t>
      </w:r>
      <w:r>
        <w:rPr>
          <w:rFonts w:hint="eastAsia"/>
        </w:rPr>
        <w:t>регіональну</w:t>
      </w:r>
      <w:r>
        <w:t></w:t>
      </w:r>
      <w:r>
        <w:rPr>
          <w:rFonts w:hint="eastAsia"/>
        </w:rPr>
        <w:t>та</w:t>
      </w:r>
      <w:r>
        <w:t></w:t>
      </w:r>
      <w:r>
        <w:rPr>
          <w:rFonts w:hint="eastAsia"/>
        </w:rPr>
        <w:t>відомчу</w:t>
      </w:r>
      <w:r>
        <w:t></w:t>
      </w:r>
      <w:r>
        <w:rPr>
          <w:rFonts w:hint="eastAsia"/>
        </w:rPr>
        <w:t>нормотворчість</w:t>
      </w:r>
    </w:p>
    <w:p w:rsidR="00480679" w:rsidRDefault="00480679" w:rsidP="00480679">
      <w:r>
        <w:t></w:t>
      </w:r>
      <w:r>
        <w:rPr>
          <w:rFonts w:hint="eastAsia"/>
        </w:rPr>
        <w:t>Кабінет</w:t>
      </w:r>
      <w:r>
        <w:t></w:t>
      </w:r>
      <w:r>
        <w:rPr>
          <w:rFonts w:hint="eastAsia"/>
        </w:rPr>
        <w:t>Міністрів</w:t>
      </w:r>
      <w:r>
        <w:t></w:t>
      </w:r>
      <w:r>
        <w:rPr>
          <w:rFonts w:hint="eastAsia"/>
        </w:rPr>
        <w:t>України</w:t>
      </w:r>
      <w:r>
        <w:t></w:t>
      </w:r>
      <w:r>
        <w:t></w:t>
      </w:r>
      <w:r>
        <w:rPr>
          <w:rFonts w:hint="eastAsia"/>
        </w:rPr>
        <w:t>центральні</w:t>
      </w:r>
      <w:r>
        <w:t></w:t>
      </w:r>
      <w:r>
        <w:rPr>
          <w:rFonts w:hint="eastAsia"/>
        </w:rPr>
        <w:t>органи</w:t>
      </w:r>
      <w:r>
        <w:t></w:t>
      </w:r>
      <w:r>
        <w:rPr>
          <w:rFonts w:hint="eastAsia"/>
        </w:rPr>
        <w:t>виконавчої</w:t>
      </w:r>
      <w:r>
        <w:t></w:t>
      </w:r>
      <w:r>
        <w:rPr>
          <w:rFonts w:hint="eastAsia"/>
        </w:rPr>
        <w:t>влади</w:t>
      </w:r>
      <w:r>
        <w:t></w:t>
      </w:r>
      <w:r>
        <w:t></w:t>
      </w:r>
      <w:r>
        <w:rPr>
          <w:rFonts w:hint="eastAsia"/>
        </w:rPr>
        <w:t>що</w:t>
      </w:r>
    </w:p>
    <w:p w:rsidR="00480679" w:rsidRDefault="00480679" w:rsidP="00480679">
      <w:r>
        <w:rPr>
          <w:rFonts w:hint="eastAsia"/>
        </w:rPr>
        <w:t>забезпечують</w:t>
      </w:r>
      <w:r>
        <w:t></w:t>
      </w:r>
      <w:r>
        <w:rPr>
          <w:rFonts w:hint="eastAsia"/>
        </w:rPr>
        <w:t>формування</w:t>
      </w:r>
      <w:r>
        <w:t></w:t>
      </w:r>
      <w:r>
        <w:rPr>
          <w:rFonts w:hint="eastAsia"/>
        </w:rPr>
        <w:t>та</w:t>
      </w:r>
      <w:r>
        <w:t></w:t>
      </w:r>
      <w:r>
        <w:rPr>
          <w:rFonts w:hint="eastAsia"/>
        </w:rPr>
        <w:t>реалізацію</w:t>
      </w:r>
      <w:r>
        <w:t></w:t>
      </w:r>
      <w:r>
        <w:rPr>
          <w:rFonts w:hint="eastAsia"/>
        </w:rPr>
        <w:t>державної</w:t>
      </w:r>
      <w:r>
        <w:t></w:t>
      </w:r>
      <w:r>
        <w:rPr>
          <w:rFonts w:hint="eastAsia"/>
        </w:rPr>
        <w:t>політики</w:t>
      </w:r>
      <w:r>
        <w:t></w:t>
      </w:r>
      <w:r>
        <w:rPr>
          <w:rFonts w:hint="eastAsia"/>
        </w:rPr>
        <w:t>у</w:t>
      </w:r>
      <w:r>
        <w:t></w:t>
      </w:r>
      <w:r>
        <w:rPr>
          <w:rFonts w:hint="eastAsia"/>
        </w:rPr>
        <w:t>сфері</w:t>
      </w:r>
    </w:p>
    <w:p w:rsidR="00480679" w:rsidRDefault="00480679" w:rsidP="00480679">
      <w:r>
        <w:rPr>
          <w:rFonts w:hint="eastAsia"/>
        </w:rPr>
        <w:t>електронних</w:t>
      </w:r>
      <w:r>
        <w:t></w:t>
      </w:r>
      <w:r>
        <w:rPr>
          <w:rFonts w:hint="eastAsia"/>
        </w:rPr>
        <w:t>комунікацій</w:t>
      </w:r>
      <w:r>
        <w:t></w:t>
      </w:r>
      <w:r>
        <w:t></w:t>
      </w:r>
      <w:r>
        <w:rPr>
          <w:rFonts w:hint="eastAsia"/>
        </w:rPr>
        <w:t>зокрема</w:t>
      </w:r>
      <w:r>
        <w:t></w:t>
      </w:r>
      <w:r>
        <w:rPr>
          <w:rFonts w:hint="eastAsia"/>
        </w:rPr>
        <w:t>національний</w:t>
      </w:r>
      <w:r>
        <w:t></w:t>
      </w:r>
      <w:r>
        <w:rPr>
          <w:rFonts w:hint="eastAsia"/>
        </w:rPr>
        <w:t>регулятивний</w:t>
      </w:r>
      <w:r>
        <w:t></w:t>
      </w:r>
      <w:r>
        <w:rPr>
          <w:rFonts w:hint="eastAsia"/>
        </w:rPr>
        <w:t>орган</w:t>
      </w:r>
      <w:r>
        <w:t></w:t>
      </w:r>
      <w:r>
        <w:t></w:t>
      </w:r>
      <w:r>
        <w:rPr>
          <w:rFonts w:hint="eastAsia"/>
        </w:rPr>
        <w:t>інші</w:t>
      </w:r>
    </w:p>
    <w:p w:rsidR="00480679" w:rsidRDefault="00480679" w:rsidP="00480679">
      <w:r>
        <w:rPr>
          <w:rFonts w:hint="eastAsia"/>
        </w:rPr>
        <w:t>органи</w:t>
      </w:r>
      <w:r>
        <w:t></w:t>
      </w:r>
      <w:r>
        <w:rPr>
          <w:rFonts w:hint="eastAsia"/>
        </w:rPr>
        <w:t>виконавчої</w:t>
      </w:r>
      <w:r>
        <w:t></w:t>
      </w:r>
      <w:r>
        <w:rPr>
          <w:rFonts w:hint="eastAsia"/>
        </w:rPr>
        <w:t>влади</w:t>
      </w:r>
      <w:r>
        <w:t></w:t>
      </w:r>
      <w:r>
        <w:rPr>
          <w:rFonts w:hint="eastAsia"/>
        </w:rPr>
        <w:t>відповідно</w:t>
      </w:r>
      <w:r>
        <w:t></w:t>
      </w:r>
      <w:r>
        <w:rPr>
          <w:rFonts w:hint="eastAsia"/>
        </w:rPr>
        <w:t>до</w:t>
      </w:r>
      <w:r>
        <w:t></w:t>
      </w:r>
      <w:r>
        <w:rPr>
          <w:rFonts w:hint="eastAsia"/>
        </w:rPr>
        <w:t>закону</w:t>
      </w:r>
      <w:r>
        <w:t></w:t>
      </w:r>
      <w:r>
        <w:t></w:t>
      </w:r>
      <w:r>
        <w:rPr>
          <w:rFonts w:hint="eastAsia"/>
        </w:rPr>
        <w:t>Генеральний</w:t>
      </w:r>
      <w:r>
        <w:t></w:t>
      </w:r>
      <w:r>
        <w:rPr>
          <w:rFonts w:hint="eastAsia"/>
        </w:rPr>
        <w:t>штаб</w:t>
      </w:r>
      <w:r>
        <w:t></w:t>
      </w:r>
      <w:r>
        <w:rPr>
          <w:rFonts w:hint="eastAsia"/>
        </w:rPr>
        <w:t>Збройних</w:t>
      </w:r>
    </w:p>
    <w:p w:rsidR="00480679" w:rsidRDefault="00480679" w:rsidP="00480679">
      <w:r>
        <w:rPr>
          <w:rFonts w:hint="eastAsia"/>
        </w:rPr>
        <w:t>Сил</w:t>
      </w:r>
      <w:r>
        <w:t></w:t>
      </w:r>
      <w:r>
        <w:rPr>
          <w:rFonts w:hint="eastAsia"/>
        </w:rPr>
        <w:t>України</w:t>
      </w:r>
      <w:r>
        <w:t></w:t>
      </w:r>
      <w:r>
        <w:rPr>
          <w:rFonts w:hint="eastAsia"/>
        </w:rPr>
        <w:t>у</w:t>
      </w:r>
      <w:r>
        <w:t></w:t>
      </w:r>
      <w:r>
        <w:rPr>
          <w:rFonts w:hint="eastAsia"/>
        </w:rPr>
        <w:t>сфері</w:t>
      </w:r>
      <w:r>
        <w:t></w:t>
      </w:r>
      <w:r>
        <w:rPr>
          <w:rFonts w:hint="eastAsia"/>
        </w:rPr>
        <w:t>користування</w:t>
      </w:r>
      <w:r>
        <w:t></w:t>
      </w:r>
      <w:r>
        <w:rPr>
          <w:rFonts w:hint="eastAsia"/>
        </w:rPr>
        <w:t>радіочастотами</w:t>
      </w:r>
      <w:r>
        <w:t></w:t>
      </w:r>
      <w:r>
        <w:rPr>
          <w:rFonts w:hint="eastAsia"/>
        </w:rPr>
        <w:t>спеціальними</w:t>
      </w:r>
    </w:p>
    <w:p w:rsidR="00480679" w:rsidRDefault="00480679" w:rsidP="00480679">
      <w:r>
        <w:t></w:t>
      </w:r>
      <w:r>
        <w:t></w:t>
      </w:r>
      <w:r>
        <w:t></w:t>
      </w:r>
    </w:p>
    <w:p w:rsidR="00480679" w:rsidRDefault="00480679" w:rsidP="00480679">
      <w:r>
        <w:rPr>
          <w:rFonts w:hint="eastAsia"/>
        </w:rPr>
        <w:t>користувачами</w:t>
      </w:r>
      <w:r>
        <w:t></w:t>
      </w:r>
      <w:r>
        <w:t></w:t>
      </w:r>
      <w:r>
        <w:t></w:t>
      </w:r>
      <w:r>
        <w:rPr>
          <w:rFonts w:hint="eastAsia"/>
        </w:rPr>
        <w:t>Доведено</w:t>
      </w:r>
      <w:r>
        <w:t></w:t>
      </w:r>
      <w:r>
        <w:rPr>
          <w:rFonts w:hint="eastAsia"/>
        </w:rPr>
        <w:t>приналежність</w:t>
      </w:r>
      <w:r>
        <w:t></w:t>
      </w:r>
      <w:r>
        <w:rPr>
          <w:rFonts w:hint="eastAsia"/>
        </w:rPr>
        <w:t>національного</w:t>
      </w:r>
      <w:r>
        <w:t></w:t>
      </w:r>
      <w:r>
        <w:rPr>
          <w:rFonts w:hint="eastAsia"/>
        </w:rPr>
        <w:t>регулятивного</w:t>
      </w:r>
      <w:r>
        <w:t></w:t>
      </w:r>
      <w:r>
        <w:rPr>
          <w:rFonts w:hint="eastAsia"/>
        </w:rPr>
        <w:t>органу</w:t>
      </w:r>
    </w:p>
    <w:p w:rsidR="00480679" w:rsidRDefault="00480679" w:rsidP="00480679">
      <w:r>
        <w:rPr>
          <w:rFonts w:hint="eastAsia"/>
        </w:rPr>
        <w:t>до</w:t>
      </w:r>
      <w:r>
        <w:t></w:t>
      </w:r>
      <w:r>
        <w:rPr>
          <w:rFonts w:hint="eastAsia"/>
        </w:rPr>
        <w:t>вертикалі</w:t>
      </w:r>
      <w:r>
        <w:t></w:t>
      </w:r>
      <w:r>
        <w:rPr>
          <w:rFonts w:hint="eastAsia"/>
        </w:rPr>
        <w:t>органів</w:t>
      </w:r>
      <w:r>
        <w:t></w:t>
      </w:r>
      <w:r>
        <w:rPr>
          <w:rFonts w:hint="eastAsia"/>
        </w:rPr>
        <w:t>виконавчої</w:t>
      </w:r>
      <w:r>
        <w:t></w:t>
      </w:r>
      <w:r>
        <w:rPr>
          <w:rFonts w:hint="eastAsia"/>
        </w:rPr>
        <w:t>влади</w:t>
      </w:r>
      <w:r>
        <w:t></w:t>
      </w:r>
      <w:r>
        <w:rPr>
          <w:rFonts w:hint="eastAsia"/>
        </w:rPr>
        <w:t>з</w:t>
      </w:r>
      <w:r>
        <w:t></w:t>
      </w:r>
      <w:r>
        <w:rPr>
          <w:rFonts w:hint="eastAsia"/>
        </w:rPr>
        <w:t>урахуванням</w:t>
      </w:r>
      <w:r>
        <w:t></w:t>
      </w:r>
      <w:r>
        <w:rPr>
          <w:rFonts w:hint="eastAsia"/>
        </w:rPr>
        <w:t>адміністративноправового</w:t>
      </w:r>
      <w:r>
        <w:t></w:t>
      </w:r>
      <w:r>
        <w:rPr>
          <w:rFonts w:hint="eastAsia"/>
        </w:rPr>
        <w:t>статусу</w:t>
      </w:r>
      <w:r>
        <w:t></w:t>
      </w:r>
      <w:r>
        <w:rPr>
          <w:rFonts w:hint="eastAsia"/>
        </w:rPr>
        <w:t>працівників</w:t>
      </w:r>
      <w:r>
        <w:t></w:t>
      </w:r>
      <w:r>
        <w:rPr>
          <w:rFonts w:hint="eastAsia"/>
        </w:rPr>
        <w:t>національного</w:t>
      </w:r>
      <w:r>
        <w:t></w:t>
      </w:r>
      <w:r>
        <w:rPr>
          <w:rFonts w:hint="eastAsia"/>
        </w:rPr>
        <w:t>регулятивного</w:t>
      </w:r>
      <w:r>
        <w:t></w:t>
      </w:r>
      <w:r>
        <w:rPr>
          <w:rFonts w:hint="eastAsia"/>
        </w:rPr>
        <w:t>органу</w:t>
      </w:r>
      <w:r>
        <w:t></w:t>
      </w:r>
      <w:r>
        <w:rPr>
          <w:rFonts w:hint="eastAsia"/>
        </w:rPr>
        <w:t>як</w:t>
      </w:r>
    </w:p>
    <w:p w:rsidR="00480679" w:rsidRDefault="00480679" w:rsidP="00480679">
      <w:r>
        <w:rPr>
          <w:rFonts w:hint="eastAsia"/>
        </w:rPr>
        <w:t>державних</w:t>
      </w:r>
      <w:r>
        <w:t></w:t>
      </w:r>
      <w:r>
        <w:rPr>
          <w:rFonts w:hint="eastAsia"/>
        </w:rPr>
        <w:t>службовців</w:t>
      </w:r>
      <w:r>
        <w:t></w:t>
      </w:r>
      <w:r>
        <w:t></w:t>
      </w:r>
      <w:r>
        <w:rPr>
          <w:rFonts w:hint="eastAsia"/>
        </w:rPr>
        <w:t>його</w:t>
      </w:r>
      <w:r>
        <w:t></w:t>
      </w:r>
      <w:r>
        <w:rPr>
          <w:rFonts w:hint="eastAsia"/>
        </w:rPr>
        <w:t>повноважень</w:t>
      </w:r>
      <w:r>
        <w:t></w:t>
      </w:r>
      <w:r>
        <w:rPr>
          <w:rFonts w:hint="eastAsia"/>
        </w:rPr>
        <w:t>видавати</w:t>
      </w:r>
      <w:r>
        <w:t></w:t>
      </w:r>
      <w:r>
        <w:rPr>
          <w:rFonts w:hint="eastAsia"/>
        </w:rPr>
        <w:t>адміністративні</w:t>
      </w:r>
      <w:r>
        <w:t></w:t>
      </w:r>
      <w:r>
        <w:rPr>
          <w:rFonts w:hint="eastAsia"/>
        </w:rPr>
        <w:t>та</w:t>
      </w:r>
    </w:p>
    <w:p w:rsidR="00480679" w:rsidRDefault="00480679" w:rsidP="00480679">
      <w:r>
        <w:rPr>
          <w:rFonts w:hint="eastAsia"/>
        </w:rPr>
        <w:t>нормативні</w:t>
      </w:r>
      <w:r>
        <w:t></w:t>
      </w:r>
      <w:r>
        <w:rPr>
          <w:rFonts w:hint="eastAsia"/>
        </w:rPr>
        <w:t>акти</w:t>
      </w:r>
      <w:r>
        <w:t></w:t>
      </w:r>
      <w:r>
        <w:t></w:t>
      </w:r>
      <w:r>
        <w:rPr>
          <w:rFonts w:hint="eastAsia"/>
        </w:rPr>
        <w:t>а</w:t>
      </w:r>
      <w:r>
        <w:t></w:t>
      </w:r>
      <w:r>
        <w:rPr>
          <w:rFonts w:hint="eastAsia"/>
        </w:rPr>
        <w:t>також</w:t>
      </w:r>
      <w:r>
        <w:t></w:t>
      </w:r>
      <w:r>
        <w:rPr>
          <w:rFonts w:hint="eastAsia"/>
        </w:rPr>
        <w:t>здійснювати</w:t>
      </w:r>
      <w:r>
        <w:t></w:t>
      </w:r>
      <w:r>
        <w:rPr>
          <w:rFonts w:hint="eastAsia"/>
        </w:rPr>
        <w:t>контрольні</w:t>
      </w:r>
      <w:r>
        <w:t></w:t>
      </w:r>
      <w:r>
        <w:rPr>
          <w:rFonts w:hint="eastAsia"/>
        </w:rPr>
        <w:t>й</w:t>
      </w:r>
      <w:r>
        <w:t></w:t>
      </w:r>
      <w:r>
        <w:rPr>
          <w:rFonts w:hint="eastAsia"/>
        </w:rPr>
        <w:t>наглядові</w:t>
      </w:r>
      <w:r>
        <w:t></w:t>
      </w:r>
      <w:r>
        <w:rPr>
          <w:rFonts w:hint="eastAsia"/>
        </w:rPr>
        <w:t>функції</w:t>
      </w:r>
      <w:r>
        <w:t></w:t>
      </w:r>
      <w:r>
        <w:t></w:t>
      </w:r>
      <w:r>
        <w:rPr>
          <w:rFonts w:hint="eastAsia"/>
        </w:rPr>
        <w:t>у</w:t>
      </w:r>
      <w:r>
        <w:t></w:t>
      </w:r>
      <w:r>
        <w:rPr>
          <w:rFonts w:hint="eastAsia"/>
        </w:rPr>
        <w:t>тому</w:t>
      </w:r>
    </w:p>
    <w:p w:rsidR="00480679" w:rsidRPr="00480679" w:rsidRDefault="00480679" w:rsidP="00480679">
      <w:r>
        <w:rPr>
          <w:rFonts w:hint="eastAsia"/>
        </w:rPr>
        <w:t>числі</w:t>
      </w:r>
      <w:r>
        <w:t></w:t>
      </w:r>
      <w:r>
        <w:rPr>
          <w:rFonts w:hint="eastAsia"/>
        </w:rPr>
        <w:t>в</w:t>
      </w:r>
      <w:r>
        <w:t></w:t>
      </w:r>
      <w:r>
        <w:rPr>
          <w:rFonts w:hint="eastAsia"/>
        </w:rPr>
        <w:t>частині</w:t>
      </w:r>
      <w:r>
        <w:t></w:t>
      </w:r>
      <w:r>
        <w:rPr>
          <w:rFonts w:hint="eastAsia"/>
        </w:rPr>
        <w:t>застосування</w:t>
      </w:r>
      <w:r>
        <w:t></w:t>
      </w:r>
      <w:r>
        <w:rPr>
          <w:rFonts w:hint="eastAsia"/>
        </w:rPr>
        <w:t>заходів</w:t>
      </w:r>
      <w:r>
        <w:t></w:t>
      </w:r>
      <w:r>
        <w:rPr>
          <w:rFonts w:hint="eastAsia"/>
        </w:rPr>
        <w:t>примусу</w:t>
      </w:r>
    </w:p>
    <w:sectPr w:rsidR="00480679" w:rsidRPr="004806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480679" w:rsidRPr="00480679">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06FDC-7152-4AB3-9762-244E87B4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13</Pages>
  <Words>2343</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2021-09-27T19:29:00Z</dcterms:created>
  <dcterms:modified xsi:type="dcterms:W3CDTF">2021-09-28T11:58:00Z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