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E8" w:rsidRDefault="001E04E8" w:rsidP="001E04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Кардаш Євгенія Сергіївна,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1E04E8" w:rsidRDefault="001E04E8" w:rsidP="001E04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E04E8" w:rsidRDefault="001E04E8" w:rsidP="001E04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Видовий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комах</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філофагів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листяних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порід</w:t>
      </w:r>
    </w:p>
    <w:p w:rsidR="001E04E8" w:rsidRDefault="001E04E8" w:rsidP="001E04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урбоценозів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1E04E8" w:rsidRDefault="001E04E8" w:rsidP="001E04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64.053.046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BC7886" w:rsidRPr="001E04E8" w:rsidRDefault="001E04E8" w:rsidP="001E04E8">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BC7886" w:rsidRPr="001E04E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1E04E8" w:rsidRPr="001E04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32FA-8975-46A9-AB0C-E7E1CF8A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2022-01-20T17:00:00Z</dcterms:created>
  <dcterms:modified xsi:type="dcterms:W3CDTF">2022-01-20T19:49:00Z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