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EC3" w:rsidRDefault="00B312D3" w:rsidP="00B312D3">
      <w:pPr>
        <w:rPr>
          <w:rFonts w:ascii="Times New Roman" w:eastAsia="Times New Roman" w:hAnsi="Times New Roman" w:cs="Times New Roman"/>
          <w:kern w:val="0"/>
          <w:sz w:val="28"/>
          <w:szCs w:val="28"/>
          <w:lang w:eastAsia="ru-RU"/>
        </w:rPr>
      </w:pPr>
      <w:bookmarkStart w:id="0" w:name="_GoBack"/>
      <w:proofErr w:type="spellStart"/>
      <w:r w:rsidRPr="00B312D3">
        <w:rPr>
          <w:rFonts w:ascii="Times New Roman" w:eastAsia="Times New Roman" w:hAnsi="Times New Roman" w:cs="Times New Roman" w:hint="eastAsia"/>
          <w:kern w:val="0"/>
          <w:sz w:val="28"/>
          <w:szCs w:val="28"/>
          <w:lang w:eastAsia="ru-RU"/>
        </w:rPr>
        <w:t>Кокодей</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Тетяна</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kern w:val="0"/>
          <w:sz w:val="28"/>
          <w:szCs w:val="28"/>
          <w:lang w:eastAsia="ru-RU"/>
        </w:rPr>
        <w:t>O</w:t>
      </w:r>
      <w:r w:rsidRPr="00B312D3">
        <w:rPr>
          <w:rFonts w:ascii="Times New Roman" w:eastAsia="Times New Roman" w:hAnsi="Times New Roman" w:cs="Times New Roman" w:hint="eastAsia"/>
          <w:kern w:val="0"/>
          <w:sz w:val="28"/>
          <w:szCs w:val="28"/>
          <w:lang w:eastAsia="ru-RU"/>
        </w:rPr>
        <w:t>лександрівна</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Проектування</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системи</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стратегічного</w:t>
      </w:r>
      <w:proofErr w:type="spell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управління</w:t>
      </w:r>
      <w:proofErr w:type="spellEnd"/>
      <w:r w:rsidRPr="00B312D3">
        <w:rPr>
          <w:rFonts w:ascii="Times New Roman" w:eastAsia="Times New Roman" w:hAnsi="Times New Roman" w:cs="Times New Roman"/>
          <w:kern w:val="0"/>
          <w:sz w:val="28"/>
          <w:szCs w:val="28"/>
          <w:lang w:eastAsia="ru-RU"/>
        </w:rPr>
        <w:t xml:space="preserve"> </w:t>
      </w:r>
      <w:r w:rsidRPr="00B312D3">
        <w:rPr>
          <w:rFonts w:ascii="Times New Roman" w:eastAsia="Times New Roman" w:hAnsi="Times New Roman" w:cs="Times New Roman" w:hint="eastAsia"/>
          <w:kern w:val="0"/>
          <w:sz w:val="28"/>
          <w:szCs w:val="28"/>
          <w:lang w:eastAsia="ru-RU"/>
        </w:rPr>
        <w:t>оператором</w:t>
      </w:r>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стільникового</w:t>
      </w:r>
      <w:proofErr w:type="spellEnd"/>
      <w:r w:rsidRPr="00B312D3">
        <w:rPr>
          <w:rFonts w:ascii="Times New Roman" w:eastAsia="Times New Roman" w:hAnsi="Times New Roman" w:cs="Times New Roman"/>
          <w:kern w:val="0"/>
          <w:sz w:val="28"/>
          <w:szCs w:val="28"/>
          <w:lang w:eastAsia="ru-RU"/>
        </w:rPr>
        <w:t xml:space="preserve"> </w:t>
      </w:r>
      <w:proofErr w:type="spellStart"/>
      <w:proofErr w:type="gramStart"/>
      <w:r w:rsidRPr="00B312D3">
        <w:rPr>
          <w:rFonts w:ascii="Times New Roman" w:eastAsia="Times New Roman" w:hAnsi="Times New Roman" w:cs="Times New Roman" w:hint="eastAsia"/>
          <w:kern w:val="0"/>
          <w:sz w:val="28"/>
          <w:szCs w:val="28"/>
          <w:lang w:eastAsia="ru-RU"/>
        </w:rPr>
        <w:t>зв’язку</w:t>
      </w:r>
      <w:proofErr w:type="spellEnd"/>
      <w:r w:rsidRPr="00B312D3">
        <w:rPr>
          <w:rFonts w:ascii="Times New Roman" w:eastAsia="Times New Roman" w:hAnsi="Times New Roman" w:cs="Times New Roman"/>
          <w:kern w:val="0"/>
          <w:sz w:val="28"/>
          <w:szCs w:val="28"/>
          <w:lang w:eastAsia="ru-RU"/>
        </w:rPr>
        <w:t xml:space="preserve"> :</w:t>
      </w:r>
      <w:proofErr w:type="gramEnd"/>
      <w:r w:rsidRPr="00B312D3">
        <w:rPr>
          <w:rFonts w:ascii="Times New Roman" w:eastAsia="Times New Roman" w:hAnsi="Times New Roman" w:cs="Times New Roman"/>
          <w:kern w:val="0"/>
          <w:sz w:val="28"/>
          <w:szCs w:val="28"/>
          <w:lang w:eastAsia="ru-RU"/>
        </w:rPr>
        <w:t xml:space="preserve"> </w:t>
      </w:r>
      <w:proofErr w:type="spellStart"/>
      <w:r w:rsidRPr="00B312D3">
        <w:rPr>
          <w:rFonts w:ascii="Times New Roman" w:eastAsia="Times New Roman" w:hAnsi="Times New Roman" w:cs="Times New Roman" w:hint="eastAsia"/>
          <w:kern w:val="0"/>
          <w:sz w:val="28"/>
          <w:szCs w:val="28"/>
          <w:lang w:eastAsia="ru-RU"/>
        </w:rPr>
        <w:t>Дис</w:t>
      </w:r>
      <w:proofErr w:type="spellEnd"/>
      <w:r w:rsidRPr="00B312D3">
        <w:rPr>
          <w:rFonts w:ascii="Times New Roman" w:eastAsia="Times New Roman" w:hAnsi="Times New Roman" w:cs="Times New Roman"/>
          <w:kern w:val="0"/>
          <w:sz w:val="28"/>
          <w:szCs w:val="28"/>
          <w:lang w:eastAsia="ru-RU"/>
        </w:rPr>
        <w:t xml:space="preserve">... </w:t>
      </w:r>
      <w:r w:rsidRPr="00B312D3">
        <w:rPr>
          <w:rFonts w:ascii="Times New Roman" w:eastAsia="Times New Roman" w:hAnsi="Times New Roman" w:cs="Times New Roman" w:hint="eastAsia"/>
          <w:kern w:val="0"/>
          <w:sz w:val="28"/>
          <w:szCs w:val="28"/>
          <w:lang w:eastAsia="ru-RU"/>
        </w:rPr>
        <w:t>канд</w:t>
      </w:r>
      <w:r w:rsidRPr="00B312D3">
        <w:rPr>
          <w:rFonts w:ascii="Times New Roman" w:eastAsia="Times New Roman" w:hAnsi="Times New Roman" w:cs="Times New Roman"/>
          <w:kern w:val="0"/>
          <w:sz w:val="28"/>
          <w:szCs w:val="28"/>
          <w:lang w:eastAsia="ru-RU"/>
        </w:rPr>
        <w:t xml:space="preserve">. </w:t>
      </w:r>
      <w:r w:rsidRPr="00B312D3">
        <w:rPr>
          <w:rFonts w:ascii="Times New Roman" w:eastAsia="Times New Roman" w:hAnsi="Times New Roman" w:cs="Times New Roman" w:hint="eastAsia"/>
          <w:kern w:val="0"/>
          <w:sz w:val="28"/>
          <w:szCs w:val="28"/>
          <w:lang w:eastAsia="ru-RU"/>
        </w:rPr>
        <w:t>наук</w:t>
      </w:r>
      <w:r w:rsidRPr="00B312D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312D3">
        <w:rPr>
          <w:rFonts w:ascii="Times New Roman" w:eastAsia="Times New Roman" w:hAnsi="Times New Roman" w:cs="Times New Roman"/>
          <w:kern w:val="0"/>
          <w:sz w:val="28"/>
          <w:szCs w:val="28"/>
          <w:lang w:eastAsia="ru-RU"/>
        </w:rPr>
        <w:t xml:space="preserve"> 2009</w:t>
      </w:r>
    </w:p>
    <w:p w:rsidR="00B312D3" w:rsidRDefault="00B312D3" w:rsidP="00B312D3">
      <w:r>
        <w:rPr>
          <w:rFonts w:hint="eastAsia"/>
        </w:rPr>
        <w:t>Кокодей</w:t>
      </w:r>
      <w:r>
        <w:t></w:t>
      </w:r>
      <w:r>
        <w:rPr>
          <w:rFonts w:hint="eastAsia"/>
        </w:rPr>
        <w:t>Т</w:t>
      </w:r>
      <w:r>
        <w:t></w:t>
      </w:r>
      <w:r>
        <w:t></w:t>
      </w:r>
      <w:r>
        <w:t></w:t>
      </w:r>
      <w:r>
        <w:t></w:t>
      </w:r>
      <w:r>
        <w:t></w:t>
      </w:r>
      <w:r>
        <w:rPr>
          <w:rFonts w:hint="eastAsia"/>
        </w:rPr>
        <w:t>Проектування</w:t>
      </w:r>
      <w:r>
        <w:t></w:t>
      </w:r>
      <w:r>
        <w:rPr>
          <w:rFonts w:hint="eastAsia"/>
        </w:rPr>
        <w:t>системи</w:t>
      </w:r>
      <w:r>
        <w:t></w:t>
      </w:r>
      <w:r>
        <w:rPr>
          <w:rFonts w:hint="eastAsia"/>
        </w:rPr>
        <w:t>стратегічного</w:t>
      </w:r>
      <w:r>
        <w:t></w:t>
      </w:r>
      <w:r>
        <w:rPr>
          <w:rFonts w:hint="eastAsia"/>
        </w:rPr>
        <w:t>управління</w:t>
      </w:r>
      <w:r>
        <w:t></w:t>
      </w:r>
      <w:r>
        <w:rPr>
          <w:rFonts w:hint="eastAsia"/>
        </w:rPr>
        <w:t>оператором</w:t>
      </w:r>
      <w:r>
        <w:t></w:t>
      </w:r>
      <w:r>
        <w:rPr>
          <w:rFonts w:hint="eastAsia"/>
        </w:rPr>
        <w:t>стільникового</w:t>
      </w:r>
      <w:r>
        <w:t></w:t>
      </w:r>
      <w:r>
        <w:rPr>
          <w:rFonts w:hint="eastAsia"/>
        </w:rPr>
        <w:t>зв’язку</w:t>
      </w:r>
      <w:r>
        <w:t></w:t>
      </w:r>
      <w:r>
        <w:t></w:t>
      </w:r>
      <w:r>
        <w:t></w:t>
      </w:r>
      <w:r>
        <w:t></w:t>
      </w:r>
      <w:r>
        <w:rPr>
          <w:rFonts w:hint="eastAsia"/>
        </w:rPr>
        <w:t>Рукопис</w:t>
      </w:r>
      <w:r>
        <w:t></w:t>
      </w:r>
    </w:p>
    <w:p w:rsidR="00B312D3" w:rsidRDefault="00B312D3" w:rsidP="00B312D3"/>
    <w:p w:rsidR="00B312D3" w:rsidRDefault="00B312D3" w:rsidP="00B312D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Одеська</w:t>
      </w:r>
      <w:r>
        <w:t></w:t>
      </w:r>
      <w:r>
        <w:rPr>
          <w:rFonts w:hint="eastAsia"/>
        </w:rPr>
        <w:t>національна</w:t>
      </w:r>
      <w:r>
        <w:t></w:t>
      </w:r>
      <w:r>
        <w:rPr>
          <w:rFonts w:hint="eastAsia"/>
        </w:rPr>
        <w:t>академія</w:t>
      </w:r>
      <w:r>
        <w:t></w:t>
      </w:r>
      <w:r>
        <w:rPr>
          <w:rFonts w:hint="eastAsia"/>
        </w:rPr>
        <w:t>зв’язку</w:t>
      </w:r>
      <w:r>
        <w:t></w:t>
      </w:r>
      <w:r>
        <w:rPr>
          <w:rFonts w:hint="eastAsia"/>
        </w:rPr>
        <w:t>ім</w:t>
      </w:r>
      <w:r>
        <w:t></w:t>
      </w:r>
      <w:r>
        <w:t></w:t>
      </w:r>
      <w:r>
        <w:rPr>
          <w:rFonts w:hint="eastAsia"/>
        </w:rPr>
        <w:t>О</w:t>
      </w:r>
      <w:r>
        <w:t></w:t>
      </w:r>
      <w:r>
        <w:rPr>
          <w:rFonts w:hint="eastAsia"/>
        </w:rPr>
        <w:t>С</w:t>
      </w:r>
      <w:r>
        <w:t></w:t>
      </w:r>
      <w:r>
        <w:t></w:t>
      </w:r>
      <w:r>
        <w:rPr>
          <w:rFonts w:hint="eastAsia"/>
        </w:rPr>
        <w:t>Попова</w:t>
      </w:r>
      <w:r>
        <w:t></w:t>
      </w:r>
      <w:r>
        <w:t></w:t>
      </w:r>
      <w:r>
        <w:rPr>
          <w:rFonts w:hint="eastAsia"/>
        </w:rPr>
        <w:t>Одеса</w:t>
      </w:r>
      <w:r>
        <w:t></w:t>
      </w:r>
      <w:r>
        <w:t></w:t>
      </w:r>
      <w:r>
        <w:t></w:t>
      </w:r>
      <w:r>
        <w:t></w:t>
      </w:r>
      <w:r>
        <w:t></w:t>
      </w:r>
      <w:r>
        <w:t></w:t>
      </w:r>
      <w:r>
        <w:t></w:t>
      </w:r>
    </w:p>
    <w:p w:rsidR="00B312D3" w:rsidRDefault="00B312D3" w:rsidP="00B312D3"/>
    <w:p w:rsidR="00B312D3" w:rsidRDefault="00B312D3" w:rsidP="00B312D3">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актуальне</w:t>
      </w:r>
      <w:r>
        <w:t></w:t>
      </w:r>
      <w:r>
        <w:rPr>
          <w:rFonts w:hint="eastAsia"/>
        </w:rPr>
        <w:t>науково</w:t>
      </w:r>
      <w:r>
        <w:t></w:t>
      </w:r>
      <w:r>
        <w:rPr>
          <w:rFonts w:hint="eastAsia"/>
        </w:rPr>
        <w:t>практичне</w:t>
      </w:r>
      <w:r>
        <w:t></w:t>
      </w:r>
      <w:r>
        <w:rPr>
          <w:rFonts w:hint="eastAsia"/>
        </w:rPr>
        <w:t>завдання</w:t>
      </w:r>
      <w:r>
        <w:t></w:t>
      </w:r>
      <w:r>
        <w:rPr>
          <w:rFonts w:hint="eastAsia"/>
        </w:rPr>
        <w:t>розробки</w:t>
      </w:r>
      <w:r>
        <w:t></w:t>
      </w:r>
      <w:r>
        <w:rPr>
          <w:rFonts w:hint="eastAsia"/>
        </w:rPr>
        <w:t>теоретичних</w:t>
      </w:r>
      <w:r>
        <w:t></w:t>
      </w:r>
      <w:r>
        <w:rPr>
          <w:rFonts w:hint="eastAsia"/>
        </w:rPr>
        <w:t>і</w:t>
      </w:r>
      <w:r>
        <w:t></w:t>
      </w:r>
      <w:r>
        <w:rPr>
          <w:rFonts w:hint="eastAsia"/>
        </w:rPr>
        <w:t>методичних</w:t>
      </w:r>
      <w:r>
        <w:t></w:t>
      </w:r>
      <w:r>
        <w:rPr>
          <w:rFonts w:hint="eastAsia"/>
        </w:rPr>
        <w:t>рекомендацій</w:t>
      </w:r>
      <w:r>
        <w:t></w:t>
      </w:r>
      <w:r>
        <w:rPr>
          <w:rFonts w:hint="eastAsia"/>
        </w:rPr>
        <w:t>з</w:t>
      </w:r>
      <w:r>
        <w:t></w:t>
      </w:r>
      <w:r>
        <w:rPr>
          <w:rFonts w:hint="eastAsia"/>
        </w:rPr>
        <w:t>проектування</w:t>
      </w:r>
      <w:r>
        <w:t></w:t>
      </w:r>
      <w:r>
        <w:rPr>
          <w:rFonts w:hint="eastAsia"/>
        </w:rPr>
        <w:t>системи</w:t>
      </w:r>
      <w:r>
        <w:t></w:t>
      </w:r>
      <w:r>
        <w:rPr>
          <w:rFonts w:hint="eastAsia"/>
        </w:rPr>
        <w:t>стратегічного</w:t>
      </w:r>
      <w:r>
        <w:t></w:t>
      </w:r>
      <w:r>
        <w:rPr>
          <w:rFonts w:hint="eastAsia"/>
        </w:rPr>
        <w:t>управління</w:t>
      </w:r>
      <w:r>
        <w:t></w:t>
      </w:r>
      <w:r>
        <w:rPr>
          <w:rFonts w:hint="eastAsia"/>
        </w:rPr>
        <w:t>оператором</w:t>
      </w:r>
      <w:r>
        <w:t></w:t>
      </w:r>
      <w:r>
        <w:rPr>
          <w:rFonts w:hint="eastAsia"/>
        </w:rPr>
        <w:t>стільникового</w:t>
      </w:r>
      <w:r>
        <w:t></w:t>
      </w:r>
      <w:r>
        <w:rPr>
          <w:rFonts w:hint="eastAsia"/>
        </w:rPr>
        <w:t>зв’язку</w:t>
      </w:r>
      <w:r>
        <w:t></w:t>
      </w:r>
      <w:r>
        <w:t></w:t>
      </w:r>
      <w:r>
        <w:rPr>
          <w:rFonts w:hint="eastAsia"/>
        </w:rPr>
        <w:t>спрямованої</w:t>
      </w:r>
      <w:r>
        <w:t></w:t>
      </w:r>
      <w:r>
        <w:rPr>
          <w:rFonts w:hint="eastAsia"/>
        </w:rPr>
        <w:t>на</w:t>
      </w:r>
      <w:r>
        <w:t></w:t>
      </w:r>
      <w:r>
        <w:rPr>
          <w:rFonts w:hint="eastAsia"/>
        </w:rPr>
        <w:t>максимізацію</w:t>
      </w:r>
      <w:r>
        <w:t></w:t>
      </w:r>
      <w:r>
        <w:rPr>
          <w:rFonts w:hint="eastAsia"/>
        </w:rPr>
        <w:t>ефективності</w:t>
      </w:r>
      <w:r>
        <w:t></w:t>
      </w:r>
      <w:r>
        <w:rPr>
          <w:rFonts w:hint="eastAsia"/>
        </w:rPr>
        <w:t>його</w:t>
      </w:r>
      <w:r>
        <w:t></w:t>
      </w:r>
      <w:r>
        <w:rPr>
          <w:rFonts w:hint="eastAsia"/>
        </w:rPr>
        <w:t>функціонування</w:t>
      </w:r>
      <w:r>
        <w:t></w:t>
      </w:r>
      <w:r>
        <w:rPr>
          <w:rFonts w:hint="eastAsia"/>
        </w:rPr>
        <w:t>в</w:t>
      </w:r>
      <w:r>
        <w:t></w:t>
      </w:r>
      <w:r>
        <w:rPr>
          <w:rFonts w:hint="eastAsia"/>
        </w:rPr>
        <w:t>заданих</w:t>
      </w:r>
      <w:r>
        <w:t></w:t>
      </w:r>
      <w:r>
        <w:rPr>
          <w:rFonts w:hint="eastAsia"/>
        </w:rPr>
        <w:t>умовах</w:t>
      </w:r>
      <w:r>
        <w:t></w:t>
      </w:r>
      <w:r>
        <w:rPr>
          <w:rFonts w:hint="eastAsia"/>
        </w:rPr>
        <w:t>середовища</w:t>
      </w:r>
      <w:r>
        <w:t></w:t>
      </w:r>
      <w:r>
        <w:t></w:t>
      </w:r>
      <w:r>
        <w:rPr>
          <w:rFonts w:hint="eastAsia"/>
        </w:rPr>
        <w:t>Реалізація</w:t>
      </w:r>
      <w:r>
        <w:t></w:t>
      </w:r>
      <w:r>
        <w:rPr>
          <w:rFonts w:hint="eastAsia"/>
        </w:rPr>
        <w:t>даного</w:t>
      </w:r>
      <w:r>
        <w:t></w:t>
      </w:r>
      <w:r>
        <w:rPr>
          <w:rFonts w:hint="eastAsia"/>
        </w:rPr>
        <w:t>завдання</w:t>
      </w:r>
      <w:r>
        <w:t></w:t>
      </w:r>
      <w:r>
        <w:rPr>
          <w:rFonts w:hint="eastAsia"/>
        </w:rPr>
        <w:t>здійснювалася</w:t>
      </w:r>
      <w:r>
        <w:t></w:t>
      </w:r>
      <w:r>
        <w:rPr>
          <w:rFonts w:hint="eastAsia"/>
        </w:rPr>
        <w:t>поетапно</w:t>
      </w:r>
      <w:r>
        <w:t></w:t>
      </w:r>
    </w:p>
    <w:p w:rsidR="00B312D3" w:rsidRDefault="00B312D3" w:rsidP="00B312D3"/>
    <w:p w:rsidR="00B312D3" w:rsidRDefault="00B312D3" w:rsidP="00B312D3">
      <w:r>
        <w:rPr>
          <w:rFonts w:hint="eastAsia"/>
        </w:rPr>
        <w:t>–</w:t>
      </w:r>
      <w:r>
        <w:t></w:t>
      </w:r>
      <w:r>
        <w:rPr>
          <w:rFonts w:hint="eastAsia"/>
        </w:rPr>
        <w:t>досліджено</w:t>
      </w:r>
      <w:r>
        <w:t></w:t>
      </w:r>
      <w:r>
        <w:rPr>
          <w:rFonts w:hint="eastAsia"/>
        </w:rPr>
        <w:t>проблему</w:t>
      </w:r>
      <w:r>
        <w:t></w:t>
      </w:r>
      <w:r>
        <w:rPr>
          <w:rFonts w:hint="eastAsia"/>
        </w:rPr>
        <w:t>потенційного</w:t>
      </w:r>
      <w:r>
        <w:t></w:t>
      </w:r>
      <w:r>
        <w:rPr>
          <w:rFonts w:hint="eastAsia"/>
        </w:rPr>
        <w:t>зниження</w:t>
      </w:r>
      <w:r>
        <w:t></w:t>
      </w:r>
      <w:r>
        <w:rPr>
          <w:rFonts w:hint="eastAsia"/>
        </w:rPr>
        <w:t>результатів</w:t>
      </w:r>
      <w:r>
        <w:t></w:t>
      </w:r>
      <w:r>
        <w:rPr>
          <w:rFonts w:hint="eastAsia"/>
        </w:rPr>
        <w:t>діяльності</w:t>
      </w:r>
      <w:r>
        <w:t></w:t>
      </w:r>
      <w:r>
        <w:rPr>
          <w:rFonts w:hint="eastAsia"/>
        </w:rPr>
        <w:t>операторів</w:t>
      </w:r>
      <w:r>
        <w:t></w:t>
      </w:r>
      <w:r>
        <w:rPr>
          <w:rFonts w:hint="eastAsia"/>
        </w:rPr>
        <w:t>стільникового</w:t>
      </w:r>
      <w:r>
        <w:t></w:t>
      </w:r>
      <w:r>
        <w:rPr>
          <w:rFonts w:hint="eastAsia"/>
        </w:rPr>
        <w:t>зв’язку</w:t>
      </w:r>
      <w:r>
        <w:t></w:t>
      </w:r>
      <w:r>
        <w:rPr>
          <w:rFonts w:hint="eastAsia"/>
        </w:rPr>
        <w:t>внаслідок</w:t>
      </w:r>
      <w:r>
        <w:t></w:t>
      </w:r>
      <w:r>
        <w:rPr>
          <w:rFonts w:hint="eastAsia"/>
        </w:rPr>
        <w:t>галузевих</w:t>
      </w:r>
      <w:r>
        <w:t></w:t>
      </w:r>
      <w:r>
        <w:rPr>
          <w:rFonts w:hint="eastAsia"/>
        </w:rPr>
        <w:t>тенденцій</w:t>
      </w:r>
      <w:r>
        <w:t></w:t>
      </w:r>
      <w:r>
        <w:t></w:t>
      </w:r>
      <w:r>
        <w:rPr>
          <w:rFonts w:hint="eastAsia"/>
        </w:rPr>
        <w:t>насичення</w:t>
      </w:r>
      <w:r>
        <w:t></w:t>
      </w:r>
      <w:r>
        <w:rPr>
          <w:rFonts w:hint="eastAsia"/>
        </w:rPr>
        <w:t>ринку</w:t>
      </w:r>
      <w:r>
        <w:t></w:t>
      </w:r>
      <w:r>
        <w:t></w:t>
      </w:r>
      <w:r>
        <w:rPr>
          <w:rFonts w:hint="eastAsia"/>
        </w:rPr>
        <w:t>і</w:t>
      </w:r>
      <w:r>
        <w:t></w:t>
      </w:r>
      <w:r>
        <w:rPr>
          <w:rFonts w:hint="eastAsia"/>
        </w:rPr>
        <w:t>відсутності</w:t>
      </w:r>
      <w:r>
        <w:t></w:t>
      </w:r>
      <w:r>
        <w:rPr>
          <w:rFonts w:hint="eastAsia"/>
        </w:rPr>
        <w:t>ефективної</w:t>
      </w:r>
      <w:r>
        <w:t></w:t>
      </w:r>
      <w:r>
        <w:rPr>
          <w:rFonts w:hint="eastAsia"/>
        </w:rPr>
        <w:t>системи</w:t>
      </w:r>
      <w:r>
        <w:t></w:t>
      </w:r>
      <w:r>
        <w:rPr>
          <w:rFonts w:hint="eastAsia"/>
        </w:rPr>
        <w:t>стратегічного</w:t>
      </w:r>
      <w:r>
        <w:t></w:t>
      </w:r>
      <w:r>
        <w:rPr>
          <w:rFonts w:hint="eastAsia"/>
        </w:rPr>
        <w:t>управління</w:t>
      </w:r>
      <w:r>
        <w:t></w:t>
      </w:r>
      <w:r>
        <w:t></w:t>
      </w:r>
      <w:r>
        <w:rPr>
          <w:rFonts w:hint="eastAsia"/>
        </w:rPr>
        <w:t>у</w:t>
      </w:r>
      <w:r>
        <w:t></w:t>
      </w:r>
      <w:r>
        <w:rPr>
          <w:rFonts w:hint="eastAsia"/>
        </w:rPr>
        <w:t>результаті</w:t>
      </w:r>
      <w:r>
        <w:t></w:t>
      </w:r>
      <w:r>
        <w:rPr>
          <w:rFonts w:hint="eastAsia"/>
        </w:rPr>
        <w:t>чого</w:t>
      </w:r>
      <w:r>
        <w:t></w:t>
      </w:r>
      <w:r>
        <w:rPr>
          <w:rFonts w:hint="eastAsia"/>
        </w:rPr>
        <w:t>обґрунтовано</w:t>
      </w:r>
      <w:r>
        <w:t></w:t>
      </w:r>
      <w:r>
        <w:rPr>
          <w:rFonts w:hint="eastAsia"/>
        </w:rPr>
        <w:t>необхідність</w:t>
      </w:r>
      <w:r>
        <w:t></w:t>
      </w:r>
      <w:r>
        <w:rPr>
          <w:rFonts w:hint="eastAsia"/>
        </w:rPr>
        <w:t>її</w:t>
      </w:r>
      <w:r>
        <w:t></w:t>
      </w:r>
      <w:r>
        <w:rPr>
          <w:rFonts w:hint="eastAsia"/>
        </w:rPr>
        <w:t>проектування</w:t>
      </w:r>
      <w:r>
        <w:t></w:t>
      </w:r>
      <w:r>
        <w:rPr>
          <w:rFonts w:hint="eastAsia"/>
        </w:rPr>
        <w:t>й</w:t>
      </w:r>
      <w:r>
        <w:t></w:t>
      </w:r>
      <w:r>
        <w:rPr>
          <w:rFonts w:hint="eastAsia"/>
        </w:rPr>
        <w:t>впровадження</w:t>
      </w:r>
      <w:r>
        <w:t></w:t>
      </w:r>
      <w:r>
        <w:rPr>
          <w:rFonts w:hint="eastAsia"/>
        </w:rPr>
        <w:t>на</w:t>
      </w:r>
      <w:r>
        <w:t></w:t>
      </w:r>
      <w:r>
        <w:rPr>
          <w:rFonts w:hint="eastAsia"/>
        </w:rPr>
        <w:t>цих</w:t>
      </w:r>
      <w:r>
        <w:t></w:t>
      </w:r>
      <w:r>
        <w:rPr>
          <w:rFonts w:hint="eastAsia"/>
        </w:rPr>
        <w:t>підприємствах</w:t>
      </w:r>
      <w:r>
        <w:t></w:t>
      </w:r>
    </w:p>
    <w:p w:rsidR="00B312D3" w:rsidRDefault="00B312D3" w:rsidP="00B312D3"/>
    <w:p w:rsidR="00B312D3" w:rsidRDefault="00B312D3" w:rsidP="00B312D3">
      <w:r>
        <w:rPr>
          <w:rFonts w:hint="eastAsia"/>
        </w:rPr>
        <w:t>–</w:t>
      </w:r>
      <w:r>
        <w:t></w:t>
      </w:r>
      <w:r>
        <w:rPr>
          <w:rFonts w:hint="eastAsia"/>
        </w:rPr>
        <w:t>запропоновано</w:t>
      </w:r>
      <w:r>
        <w:t></w:t>
      </w:r>
      <w:r>
        <w:rPr>
          <w:rFonts w:hint="eastAsia"/>
        </w:rPr>
        <w:t>визначення</w:t>
      </w:r>
      <w:r>
        <w:t></w:t>
      </w:r>
      <w:r>
        <w:rPr>
          <w:rFonts w:hint="eastAsia"/>
        </w:rPr>
        <w:t>поняття</w:t>
      </w:r>
      <w:r>
        <w:t></w:t>
      </w:r>
      <w:r>
        <w:rPr>
          <w:rFonts w:hint="eastAsia"/>
        </w:rPr>
        <w:t>стратегії</w:t>
      </w:r>
      <w:r>
        <w:t></w:t>
      </w:r>
      <w:r>
        <w:rPr>
          <w:rFonts w:hint="eastAsia"/>
        </w:rPr>
        <w:t>підприємства</w:t>
      </w:r>
      <w:r>
        <w:t></w:t>
      </w:r>
      <w:r>
        <w:rPr>
          <w:rFonts w:hint="eastAsia"/>
        </w:rPr>
        <w:t>як</w:t>
      </w:r>
      <w:r>
        <w:t></w:t>
      </w:r>
      <w:r>
        <w:rPr>
          <w:rFonts w:hint="eastAsia"/>
        </w:rPr>
        <w:t>випереджувальної</w:t>
      </w:r>
      <w:r>
        <w:t></w:t>
      </w:r>
      <w:r>
        <w:rPr>
          <w:rFonts w:hint="eastAsia"/>
        </w:rPr>
        <w:t>дії</w:t>
      </w:r>
      <w:r>
        <w:t></w:t>
      </w:r>
      <w:r>
        <w:rPr>
          <w:rFonts w:hint="eastAsia"/>
        </w:rPr>
        <w:t>на</w:t>
      </w:r>
      <w:r>
        <w:t></w:t>
      </w:r>
      <w:r>
        <w:rPr>
          <w:rFonts w:hint="eastAsia"/>
        </w:rPr>
        <w:t>поточний</w:t>
      </w:r>
      <w:r>
        <w:t></w:t>
      </w:r>
      <w:r>
        <w:rPr>
          <w:rFonts w:hint="eastAsia"/>
        </w:rPr>
        <w:t>і</w:t>
      </w:r>
      <w:r>
        <w:t></w:t>
      </w:r>
      <w:r>
        <w:rPr>
          <w:rFonts w:hint="eastAsia"/>
        </w:rPr>
        <w:t>прогнозний</w:t>
      </w:r>
      <w:r>
        <w:t></w:t>
      </w:r>
      <w:r>
        <w:rPr>
          <w:rFonts w:hint="eastAsia"/>
        </w:rPr>
        <w:t>вплив</w:t>
      </w:r>
      <w:r>
        <w:t></w:t>
      </w:r>
      <w:r>
        <w:rPr>
          <w:rFonts w:hint="eastAsia"/>
        </w:rPr>
        <w:t>факторів</w:t>
      </w:r>
      <w:r>
        <w:t></w:t>
      </w:r>
      <w:r>
        <w:rPr>
          <w:rFonts w:hint="eastAsia"/>
        </w:rPr>
        <w:t>середовища</w:t>
      </w:r>
      <w:r>
        <w:t></w:t>
      </w:r>
      <w:r>
        <w:t></w:t>
      </w:r>
      <w:r>
        <w:rPr>
          <w:rFonts w:hint="eastAsia"/>
        </w:rPr>
        <w:t>На</w:t>
      </w:r>
      <w:r>
        <w:t></w:t>
      </w:r>
      <w:r>
        <w:rPr>
          <w:rFonts w:hint="eastAsia"/>
        </w:rPr>
        <w:t>основі</w:t>
      </w:r>
      <w:r>
        <w:t></w:t>
      </w:r>
      <w:r>
        <w:rPr>
          <w:rFonts w:hint="eastAsia"/>
        </w:rPr>
        <w:t>цього</w:t>
      </w:r>
      <w:r>
        <w:t></w:t>
      </w:r>
      <w:r>
        <w:rPr>
          <w:rFonts w:hint="eastAsia"/>
        </w:rPr>
        <w:t>розроблено</w:t>
      </w:r>
      <w:r>
        <w:t></w:t>
      </w:r>
      <w:r>
        <w:rPr>
          <w:rFonts w:hint="eastAsia"/>
        </w:rPr>
        <w:t>концептуальну</w:t>
      </w:r>
      <w:r>
        <w:t></w:t>
      </w:r>
      <w:r>
        <w:rPr>
          <w:rFonts w:hint="eastAsia"/>
        </w:rPr>
        <w:t>модель</w:t>
      </w:r>
      <w:r>
        <w:t></w:t>
      </w:r>
      <w:r>
        <w:rPr>
          <w:rFonts w:hint="eastAsia"/>
        </w:rPr>
        <w:t>формування</w:t>
      </w:r>
      <w:r>
        <w:t></w:t>
      </w:r>
      <w:r>
        <w:rPr>
          <w:rFonts w:hint="eastAsia"/>
        </w:rPr>
        <w:t>стратегій</w:t>
      </w:r>
      <w:r>
        <w:t></w:t>
      </w:r>
      <w:r>
        <w:rPr>
          <w:rFonts w:hint="eastAsia"/>
        </w:rPr>
        <w:t>підприємства</w:t>
      </w:r>
      <w:r>
        <w:t></w:t>
      </w:r>
    </w:p>
    <w:p w:rsidR="00B312D3" w:rsidRDefault="00B312D3" w:rsidP="00B312D3"/>
    <w:p w:rsidR="00B312D3" w:rsidRPr="00B312D3" w:rsidRDefault="00B312D3" w:rsidP="00B312D3">
      <w:r>
        <w:rPr>
          <w:rFonts w:hint="eastAsia"/>
        </w:rPr>
        <w:t>–</w:t>
      </w:r>
      <w:r>
        <w:t></w:t>
      </w:r>
      <w:r>
        <w:rPr>
          <w:rFonts w:hint="eastAsia"/>
        </w:rPr>
        <w:t>обґрунтовано</w:t>
      </w:r>
      <w:r>
        <w:t></w:t>
      </w:r>
      <w:r>
        <w:rPr>
          <w:rFonts w:hint="eastAsia"/>
        </w:rPr>
        <w:t>структурну</w:t>
      </w:r>
      <w:r>
        <w:t></w:t>
      </w:r>
      <w:r>
        <w:rPr>
          <w:rFonts w:hint="eastAsia"/>
        </w:rPr>
        <w:t>схему</w:t>
      </w:r>
      <w:r>
        <w:t></w:t>
      </w:r>
      <w:r>
        <w:rPr>
          <w:rFonts w:hint="eastAsia"/>
        </w:rPr>
        <w:t>методики</w:t>
      </w:r>
      <w:r>
        <w:t></w:t>
      </w:r>
      <w:r>
        <w:rPr>
          <w:rFonts w:hint="eastAsia"/>
        </w:rPr>
        <w:t>формування</w:t>
      </w:r>
      <w:r>
        <w:t></w:t>
      </w:r>
      <w:r>
        <w:rPr>
          <w:rFonts w:hint="eastAsia"/>
        </w:rPr>
        <w:t>й</w:t>
      </w:r>
      <w:r>
        <w:t></w:t>
      </w:r>
      <w:r>
        <w:rPr>
          <w:rFonts w:hint="eastAsia"/>
        </w:rPr>
        <w:t>реалізації</w:t>
      </w:r>
      <w:r>
        <w:t></w:t>
      </w:r>
      <w:r>
        <w:rPr>
          <w:rFonts w:hint="eastAsia"/>
        </w:rPr>
        <w:t>стратегій</w:t>
      </w:r>
      <w:r>
        <w:t></w:t>
      </w:r>
      <w:r>
        <w:t></w:t>
      </w:r>
      <w:r>
        <w:rPr>
          <w:rFonts w:hint="eastAsia"/>
        </w:rPr>
        <w:t>яка</w:t>
      </w:r>
      <w:r>
        <w:t></w:t>
      </w:r>
      <w:r>
        <w:rPr>
          <w:rFonts w:hint="eastAsia"/>
        </w:rPr>
        <w:t>складається</w:t>
      </w:r>
      <w:r>
        <w:t></w:t>
      </w:r>
      <w:r>
        <w:rPr>
          <w:rFonts w:hint="eastAsia"/>
        </w:rPr>
        <w:t>з</w:t>
      </w:r>
      <w:r>
        <w:t></w:t>
      </w:r>
      <w:r>
        <w:rPr>
          <w:rFonts w:hint="eastAsia"/>
        </w:rPr>
        <w:t>аналізу</w:t>
      </w:r>
      <w:r>
        <w:t></w:t>
      </w:r>
      <w:r>
        <w:rPr>
          <w:rFonts w:hint="eastAsia"/>
        </w:rPr>
        <w:t>значущого</w:t>
      </w:r>
      <w:r>
        <w:t></w:t>
      </w:r>
      <w:r>
        <w:rPr>
          <w:rFonts w:hint="eastAsia"/>
        </w:rPr>
        <w:t>середовища</w:t>
      </w:r>
      <w:r>
        <w:t></w:t>
      </w:r>
      <w:r>
        <w:rPr>
          <w:rFonts w:hint="eastAsia"/>
        </w:rPr>
        <w:t>й</w:t>
      </w:r>
      <w:r>
        <w:t></w:t>
      </w:r>
      <w:r>
        <w:rPr>
          <w:rFonts w:hint="eastAsia"/>
        </w:rPr>
        <w:t>формування</w:t>
      </w:r>
      <w:r>
        <w:t></w:t>
      </w:r>
      <w:r>
        <w:rPr>
          <w:rFonts w:hint="eastAsia"/>
        </w:rPr>
        <w:t>та</w:t>
      </w:r>
      <w:r>
        <w:t></w:t>
      </w:r>
      <w:r>
        <w:rPr>
          <w:rFonts w:hint="eastAsia"/>
        </w:rPr>
        <w:t>реалізації</w:t>
      </w:r>
      <w:r>
        <w:t></w:t>
      </w:r>
      <w:r>
        <w:rPr>
          <w:rFonts w:hint="eastAsia"/>
        </w:rPr>
        <w:t>комплексної</w:t>
      </w:r>
      <w:r>
        <w:t></w:t>
      </w:r>
      <w:r>
        <w:rPr>
          <w:rFonts w:hint="eastAsia"/>
        </w:rPr>
        <w:t>випереджувальної</w:t>
      </w:r>
      <w:r>
        <w:t></w:t>
      </w:r>
      <w:r>
        <w:rPr>
          <w:rFonts w:hint="eastAsia"/>
        </w:rPr>
        <w:t>дії</w:t>
      </w:r>
      <w:r>
        <w:t></w:t>
      </w:r>
      <w:r>
        <w:t></w:t>
      </w:r>
      <w:r>
        <w:rPr>
          <w:rFonts w:hint="eastAsia"/>
        </w:rPr>
        <w:t>набору</w:t>
      </w:r>
      <w:r>
        <w:t></w:t>
      </w:r>
      <w:r>
        <w:rPr>
          <w:rFonts w:hint="eastAsia"/>
        </w:rPr>
        <w:t>стратегій</w:t>
      </w:r>
      <w:r>
        <w:t></w:t>
      </w:r>
      <w:r>
        <w:t></w:t>
      </w:r>
      <w:r>
        <w:rPr>
          <w:rFonts w:hint="eastAsia"/>
        </w:rPr>
        <w:t>на</w:t>
      </w:r>
      <w:r>
        <w:t></w:t>
      </w:r>
      <w:r>
        <w:rPr>
          <w:rFonts w:hint="eastAsia"/>
        </w:rPr>
        <w:t>його</w:t>
      </w:r>
      <w:r>
        <w:t></w:t>
      </w:r>
      <w:r>
        <w:rPr>
          <w:rFonts w:hint="eastAsia"/>
        </w:rPr>
        <w:t>вплив</w:t>
      </w:r>
      <w:r>
        <w:t></w:t>
      </w:r>
      <w:r>
        <w:t></w:t>
      </w:r>
      <w:r>
        <w:rPr>
          <w:rFonts w:hint="eastAsia"/>
        </w:rPr>
        <w:t>Методика</w:t>
      </w:r>
      <w:r>
        <w:t></w:t>
      </w:r>
      <w:r>
        <w:rPr>
          <w:rFonts w:hint="eastAsia"/>
        </w:rPr>
        <w:t>спрямована</w:t>
      </w:r>
      <w:r>
        <w:t></w:t>
      </w:r>
      <w:r>
        <w:rPr>
          <w:rFonts w:hint="eastAsia"/>
        </w:rPr>
        <w:t>на</w:t>
      </w:r>
      <w:r>
        <w:t></w:t>
      </w:r>
      <w:r>
        <w:rPr>
          <w:rFonts w:hint="eastAsia"/>
        </w:rPr>
        <w:t>максимізацію</w:t>
      </w:r>
      <w:r>
        <w:t></w:t>
      </w:r>
      <w:r>
        <w:rPr>
          <w:rFonts w:hint="eastAsia"/>
        </w:rPr>
        <w:t>ефективності</w:t>
      </w:r>
      <w:r>
        <w:t></w:t>
      </w:r>
      <w:r>
        <w:rPr>
          <w:rFonts w:hint="eastAsia"/>
        </w:rPr>
        <w:t>діяльності</w:t>
      </w:r>
      <w:r>
        <w:t></w:t>
      </w:r>
      <w:r>
        <w:rPr>
          <w:rFonts w:hint="eastAsia"/>
        </w:rPr>
        <w:t>підприємства</w:t>
      </w:r>
      <w:r>
        <w:t></w:t>
      </w:r>
      <w:r>
        <w:t></w:t>
      </w:r>
      <w:r>
        <w:rPr>
          <w:rFonts w:hint="eastAsia"/>
        </w:rPr>
        <w:t>індикатором</w:t>
      </w:r>
      <w:r>
        <w:t></w:t>
      </w:r>
      <w:r>
        <w:rPr>
          <w:rFonts w:hint="eastAsia"/>
        </w:rPr>
        <w:t>якої</w:t>
      </w:r>
      <w:r>
        <w:t></w:t>
      </w:r>
      <w:r>
        <w:rPr>
          <w:rFonts w:hint="eastAsia"/>
        </w:rPr>
        <w:t>є</w:t>
      </w:r>
      <w:r>
        <w:t></w:t>
      </w:r>
      <w:r>
        <w:rPr>
          <w:rFonts w:hint="eastAsia"/>
        </w:rPr>
        <w:t>інтегральний</w:t>
      </w:r>
      <w:r>
        <w:t></w:t>
      </w:r>
      <w:r>
        <w:rPr>
          <w:rFonts w:hint="eastAsia"/>
        </w:rPr>
        <w:t>показник</w:t>
      </w:r>
      <w:r>
        <w:t></w:t>
      </w:r>
      <w:r>
        <w:rPr>
          <w:rFonts w:hint="eastAsia"/>
        </w:rPr>
        <w:t>ефективності</w:t>
      </w:r>
      <w:r>
        <w:t></w:t>
      </w:r>
      <w:bookmarkEnd w:id="0"/>
    </w:p>
    <w:sectPr w:rsidR="00B312D3" w:rsidRPr="00B312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06" w:rsidRDefault="00112006">
      <w:pPr>
        <w:spacing w:after="0" w:line="240" w:lineRule="auto"/>
      </w:pPr>
      <w:r>
        <w:separator/>
      </w:r>
    </w:p>
  </w:endnote>
  <w:endnote w:type="continuationSeparator" w:id="0">
    <w:p w:rsidR="00112006" w:rsidRDefault="0011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06" w:rsidRDefault="00112006"/>
    <w:p w:rsidR="00112006" w:rsidRDefault="00112006"/>
    <w:p w:rsidR="00112006" w:rsidRDefault="00112006"/>
    <w:p w:rsidR="00112006" w:rsidRDefault="00112006"/>
    <w:p w:rsidR="00112006" w:rsidRDefault="00112006"/>
    <w:p w:rsidR="00112006" w:rsidRDefault="00112006"/>
    <w:p w:rsidR="00112006" w:rsidRDefault="0011200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06" w:rsidRDefault="00112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2006" w:rsidRDefault="00112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2006" w:rsidRDefault="00112006"/>
    <w:p w:rsidR="00112006" w:rsidRDefault="00112006"/>
    <w:p w:rsidR="00112006" w:rsidRDefault="0011200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06" w:rsidRDefault="00112006"/>
                          <w:p w:rsidR="00112006" w:rsidRDefault="001120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2006" w:rsidRDefault="00112006"/>
                    <w:p w:rsidR="00112006" w:rsidRDefault="0011200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2006" w:rsidRDefault="00112006"/>
    <w:p w:rsidR="00112006" w:rsidRDefault="00112006">
      <w:pPr>
        <w:rPr>
          <w:sz w:val="2"/>
          <w:szCs w:val="2"/>
        </w:rPr>
      </w:pPr>
    </w:p>
    <w:p w:rsidR="00112006" w:rsidRDefault="00112006"/>
    <w:p w:rsidR="00112006" w:rsidRDefault="00112006">
      <w:pPr>
        <w:spacing w:after="0" w:line="240" w:lineRule="auto"/>
      </w:pPr>
    </w:p>
  </w:footnote>
  <w:footnote w:type="continuationSeparator" w:id="0">
    <w:p w:rsidR="00112006" w:rsidRDefault="0011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006"/>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2E506-9275-49D4-AA44-FE571326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18079</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1009</cp:revision>
  <cp:lastPrinted>2009-02-06T05:36:00Z</cp:lastPrinted>
  <dcterms:created xsi:type="dcterms:W3CDTF">2023-09-07T12:38:00Z</dcterms:created>
  <dcterms:modified xsi:type="dcterms:W3CDTF">2023-11-25T08:30:00Z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