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hint="eastAsia"/>
          <w:color w:val="000000"/>
          <w:kern w:val="0"/>
          <w:sz w:val="18"/>
          <w:szCs w:val="18"/>
          <w:lang w:eastAsia="ru-RU"/>
        </w:rPr>
        <w:t>Содержание</w:t>
      </w: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hint="eastAsia"/>
          <w:color w:val="000000"/>
          <w:kern w:val="0"/>
          <w:sz w:val="18"/>
          <w:szCs w:val="18"/>
          <w:lang w:eastAsia="ru-RU"/>
        </w:rPr>
        <w:t>Введение</w:t>
      </w:r>
      <w:r w:rsidRPr="00014565">
        <w:rPr>
          <w:rFonts w:ascii="Trebuchet MS" w:eastAsia="Times New Roman" w:hAnsi="Trebuchet MS" w:cs="Times New Roman"/>
          <w:color w:val="000000"/>
          <w:kern w:val="0"/>
          <w:sz w:val="18"/>
          <w:szCs w:val="18"/>
          <w:lang w:eastAsia="ru-RU"/>
        </w:rPr>
        <w:t>...3</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hint="eastAsia"/>
          <w:color w:val="000000"/>
          <w:kern w:val="0"/>
          <w:sz w:val="18"/>
          <w:szCs w:val="18"/>
          <w:lang w:eastAsia="ru-RU"/>
        </w:rPr>
        <w:t>Глава</w:t>
      </w:r>
      <w:r w:rsidRPr="00014565">
        <w:rPr>
          <w:rFonts w:ascii="Trebuchet MS" w:eastAsia="Times New Roman" w:hAnsi="Trebuchet MS" w:cs="Times New Roman"/>
          <w:color w:val="000000"/>
          <w:kern w:val="0"/>
          <w:sz w:val="18"/>
          <w:szCs w:val="18"/>
          <w:lang w:eastAsia="ru-RU"/>
        </w:rPr>
        <w:t xml:space="preserve"> 1. </w:t>
      </w:r>
      <w:r w:rsidRPr="00014565">
        <w:rPr>
          <w:rFonts w:ascii="Trebuchet MS" w:eastAsia="Times New Roman" w:hAnsi="Trebuchet MS" w:cs="Times New Roman" w:hint="eastAsia"/>
          <w:color w:val="000000"/>
          <w:kern w:val="0"/>
          <w:sz w:val="18"/>
          <w:szCs w:val="18"/>
          <w:lang w:eastAsia="ru-RU"/>
        </w:rPr>
        <w:t>Генезис</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рахманиновской</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полифонии</w:t>
      </w:r>
      <w:r w:rsidRPr="00014565">
        <w:rPr>
          <w:rFonts w:ascii="Trebuchet MS" w:eastAsia="Times New Roman" w:hAnsi="Trebuchet MS" w:cs="Times New Roman"/>
          <w:color w:val="000000"/>
          <w:kern w:val="0"/>
          <w:sz w:val="18"/>
          <w:szCs w:val="18"/>
          <w:lang w:eastAsia="ru-RU"/>
        </w:rPr>
        <w:t>...11</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color w:val="000000"/>
          <w:kern w:val="0"/>
          <w:sz w:val="18"/>
          <w:szCs w:val="18"/>
          <w:lang w:eastAsia="ru-RU"/>
        </w:rPr>
        <w:t xml:space="preserve">1.1. </w:t>
      </w:r>
      <w:r w:rsidRPr="00014565">
        <w:rPr>
          <w:rFonts w:ascii="Trebuchet MS" w:eastAsia="Times New Roman" w:hAnsi="Trebuchet MS" w:cs="Times New Roman" w:hint="eastAsia"/>
          <w:color w:val="000000"/>
          <w:kern w:val="0"/>
          <w:sz w:val="18"/>
          <w:szCs w:val="18"/>
          <w:lang w:eastAsia="ru-RU"/>
        </w:rPr>
        <w:t>Выявление</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истоков</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рахманиновской</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полифонии</w:t>
      </w:r>
      <w:r w:rsidRPr="00014565">
        <w:rPr>
          <w:rFonts w:ascii="Trebuchet MS" w:eastAsia="Times New Roman" w:hAnsi="Trebuchet MS" w:cs="Times New Roman"/>
          <w:color w:val="000000"/>
          <w:kern w:val="0"/>
          <w:sz w:val="18"/>
          <w:szCs w:val="18"/>
          <w:lang w:eastAsia="ru-RU"/>
        </w:rPr>
        <w:t>...11</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color w:val="000000"/>
          <w:kern w:val="0"/>
          <w:sz w:val="18"/>
          <w:szCs w:val="18"/>
          <w:lang w:eastAsia="ru-RU"/>
        </w:rPr>
        <w:t xml:space="preserve">1.2. </w:t>
      </w:r>
      <w:r w:rsidRPr="00014565">
        <w:rPr>
          <w:rFonts w:ascii="Trebuchet MS" w:eastAsia="Times New Roman" w:hAnsi="Trebuchet MS" w:cs="Times New Roman" w:hint="eastAsia"/>
          <w:color w:val="000000"/>
          <w:kern w:val="0"/>
          <w:sz w:val="18"/>
          <w:szCs w:val="18"/>
          <w:lang w:eastAsia="ru-RU"/>
        </w:rPr>
        <w:t>Западная</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полифония</w:t>
      </w:r>
      <w:r w:rsidRPr="00014565">
        <w:rPr>
          <w:rFonts w:ascii="Trebuchet MS" w:eastAsia="Times New Roman" w:hAnsi="Trebuchet MS" w:cs="Times New Roman"/>
          <w:color w:val="000000"/>
          <w:kern w:val="0"/>
          <w:sz w:val="18"/>
          <w:szCs w:val="18"/>
          <w:lang w:eastAsia="ru-RU"/>
        </w:rPr>
        <w:t xml:space="preserve"> XVIII-XIX </w:t>
      </w:r>
      <w:r w:rsidRPr="00014565">
        <w:rPr>
          <w:rFonts w:ascii="Trebuchet MS" w:eastAsia="Times New Roman" w:hAnsi="Trebuchet MS" w:cs="Times New Roman" w:hint="eastAsia"/>
          <w:color w:val="000000"/>
          <w:kern w:val="0"/>
          <w:sz w:val="18"/>
          <w:szCs w:val="18"/>
          <w:lang w:eastAsia="ru-RU"/>
        </w:rPr>
        <w:t>веков</w:t>
      </w:r>
      <w:r w:rsidRPr="00014565">
        <w:rPr>
          <w:rFonts w:ascii="Trebuchet MS" w:eastAsia="Times New Roman" w:hAnsi="Trebuchet MS" w:cs="Times New Roman"/>
          <w:color w:val="000000"/>
          <w:kern w:val="0"/>
          <w:sz w:val="18"/>
          <w:szCs w:val="18"/>
          <w:lang w:eastAsia="ru-RU"/>
        </w:rPr>
        <w:t>...12</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color w:val="000000"/>
          <w:kern w:val="0"/>
          <w:sz w:val="18"/>
          <w:szCs w:val="18"/>
          <w:lang w:eastAsia="ru-RU"/>
        </w:rPr>
        <w:t xml:space="preserve">1.3. </w:t>
      </w:r>
      <w:r w:rsidRPr="00014565">
        <w:rPr>
          <w:rFonts w:ascii="Trebuchet MS" w:eastAsia="Times New Roman" w:hAnsi="Trebuchet MS" w:cs="Times New Roman" w:hint="eastAsia"/>
          <w:color w:val="000000"/>
          <w:kern w:val="0"/>
          <w:sz w:val="18"/>
          <w:szCs w:val="18"/>
          <w:lang w:eastAsia="ru-RU"/>
        </w:rPr>
        <w:t>Русская</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подголосочная</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полифония</w:t>
      </w:r>
      <w:r w:rsidRPr="00014565">
        <w:rPr>
          <w:rFonts w:ascii="Trebuchet MS" w:eastAsia="Times New Roman" w:hAnsi="Trebuchet MS" w:cs="Times New Roman"/>
          <w:color w:val="000000"/>
          <w:kern w:val="0"/>
          <w:sz w:val="18"/>
          <w:szCs w:val="18"/>
          <w:lang w:eastAsia="ru-RU"/>
        </w:rPr>
        <w:t>...27</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color w:val="000000"/>
          <w:kern w:val="0"/>
          <w:sz w:val="18"/>
          <w:szCs w:val="18"/>
          <w:lang w:eastAsia="ru-RU"/>
        </w:rPr>
        <w:t xml:space="preserve">1.4. </w:t>
      </w:r>
      <w:proofErr w:type="spellStart"/>
      <w:r w:rsidRPr="00014565">
        <w:rPr>
          <w:rFonts w:ascii="Trebuchet MS" w:eastAsia="Times New Roman" w:hAnsi="Trebuchet MS" w:cs="Times New Roman" w:hint="eastAsia"/>
          <w:color w:val="000000"/>
          <w:kern w:val="0"/>
          <w:sz w:val="18"/>
          <w:szCs w:val="18"/>
          <w:lang w:eastAsia="ru-RU"/>
        </w:rPr>
        <w:t>Шопеновские</w:t>
      </w:r>
      <w:proofErr w:type="spellEnd"/>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истоки</w:t>
      </w:r>
      <w:r w:rsidRPr="00014565">
        <w:rPr>
          <w:rFonts w:ascii="Trebuchet MS" w:eastAsia="Times New Roman" w:hAnsi="Trebuchet MS" w:cs="Times New Roman"/>
          <w:color w:val="000000"/>
          <w:kern w:val="0"/>
          <w:sz w:val="18"/>
          <w:szCs w:val="18"/>
          <w:lang w:eastAsia="ru-RU"/>
        </w:rPr>
        <w:t>...31</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color w:val="000000"/>
          <w:kern w:val="0"/>
          <w:sz w:val="18"/>
          <w:szCs w:val="18"/>
          <w:lang w:eastAsia="ru-RU"/>
        </w:rPr>
        <w:t xml:space="preserve">1.5. </w:t>
      </w:r>
      <w:r w:rsidRPr="00014565">
        <w:rPr>
          <w:rFonts w:ascii="Trebuchet MS" w:eastAsia="Times New Roman" w:hAnsi="Trebuchet MS" w:cs="Times New Roman" w:hint="eastAsia"/>
          <w:color w:val="000000"/>
          <w:kern w:val="0"/>
          <w:sz w:val="18"/>
          <w:szCs w:val="18"/>
          <w:lang w:eastAsia="ru-RU"/>
        </w:rPr>
        <w:t>С</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И</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Танеев</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и</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С</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В</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Рахманинов</w:t>
      </w:r>
      <w:r w:rsidRPr="00014565">
        <w:rPr>
          <w:rFonts w:ascii="Trebuchet MS" w:eastAsia="Times New Roman" w:hAnsi="Trebuchet MS" w:cs="Times New Roman"/>
          <w:color w:val="000000"/>
          <w:kern w:val="0"/>
          <w:sz w:val="18"/>
          <w:szCs w:val="18"/>
          <w:lang w:eastAsia="ru-RU"/>
        </w:rPr>
        <w:t>...35</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hint="eastAsia"/>
          <w:color w:val="000000"/>
          <w:kern w:val="0"/>
          <w:sz w:val="18"/>
          <w:szCs w:val="18"/>
          <w:lang w:eastAsia="ru-RU"/>
        </w:rPr>
        <w:t>Глава</w:t>
      </w:r>
      <w:r w:rsidRPr="00014565">
        <w:rPr>
          <w:rFonts w:ascii="Trebuchet MS" w:eastAsia="Times New Roman" w:hAnsi="Trebuchet MS" w:cs="Times New Roman"/>
          <w:color w:val="000000"/>
          <w:kern w:val="0"/>
          <w:sz w:val="18"/>
          <w:szCs w:val="18"/>
          <w:lang w:eastAsia="ru-RU"/>
        </w:rPr>
        <w:t xml:space="preserve"> 2. </w:t>
      </w:r>
      <w:r w:rsidRPr="00014565">
        <w:rPr>
          <w:rFonts w:ascii="Trebuchet MS" w:eastAsia="Times New Roman" w:hAnsi="Trebuchet MS" w:cs="Times New Roman" w:hint="eastAsia"/>
          <w:color w:val="000000"/>
          <w:kern w:val="0"/>
          <w:sz w:val="18"/>
          <w:szCs w:val="18"/>
          <w:lang w:eastAsia="ru-RU"/>
        </w:rPr>
        <w:t>Традиционная</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полифония</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и</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«переходные»</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полифонические</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явления</w:t>
      </w:r>
      <w:r w:rsidRPr="00014565">
        <w:rPr>
          <w:rFonts w:ascii="Trebuchet MS" w:eastAsia="Times New Roman" w:hAnsi="Trebuchet MS" w:cs="Times New Roman"/>
          <w:color w:val="000000"/>
          <w:kern w:val="0"/>
          <w:sz w:val="18"/>
          <w:szCs w:val="18"/>
          <w:lang w:eastAsia="ru-RU"/>
        </w:rPr>
        <w:t>...39</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color w:val="000000"/>
          <w:kern w:val="0"/>
          <w:sz w:val="18"/>
          <w:szCs w:val="18"/>
          <w:lang w:eastAsia="ru-RU"/>
        </w:rPr>
        <w:t xml:space="preserve">2.1. </w:t>
      </w:r>
      <w:r w:rsidRPr="00014565">
        <w:rPr>
          <w:rFonts w:ascii="Trebuchet MS" w:eastAsia="Times New Roman" w:hAnsi="Trebuchet MS" w:cs="Times New Roman" w:hint="eastAsia"/>
          <w:color w:val="000000"/>
          <w:kern w:val="0"/>
          <w:sz w:val="18"/>
          <w:szCs w:val="18"/>
          <w:lang w:eastAsia="ru-RU"/>
        </w:rPr>
        <w:t>Классификация</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типов</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рахманиновской</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полифонии</w:t>
      </w:r>
      <w:r w:rsidRPr="00014565">
        <w:rPr>
          <w:rFonts w:ascii="Trebuchet MS" w:eastAsia="Times New Roman" w:hAnsi="Trebuchet MS" w:cs="Times New Roman"/>
          <w:color w:val="000000"/>
          <w:kern w:val="0"/>
          <w:sz w:val="18"/>
          <w:szCs w:val="18"/>
          <w:lang w:eastAsia="ru-RU"/>
        </w:rPr>
        <w:t>...39</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color w:val="000000"/>
          <w:kern w:val="0"/>
          <w:sz w:val="18"/>
          <w:szCs w:val="18"/>
          <w:lang w:eastAsia="ru-RU"/>
        </w:rPr>
        <w:t xml:space="preserve">2.2. </w:t>
      </w:r>
      <w:r w:rsidRPr="00014565">
        <w:rPr>
          <w:rFonts w:ascii="Trebuchet MS" w:eastAsia="Times New Roman" w:hAnsi="Trebuchet MS" w:cs="Times New Roman" w:hint="eastAsia"/>
          <w:color w:val="000000"/>
          <w:kern w:val="0"/>
          <w:sz w:val="18"/>
          <w:szCs w:val="18"/>
          <w:lang w:eastAsia="ru-RU"/>
        </w:rPr>
        <w:t>Традиционные</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полифонические</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приемы</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и</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формы</w:t>
      </w:r>
      <w:r w:rsidRPr="00014565">
        <w:rPr>
          <w:rFonts w:ascii="Trebuchet MS" w:eastAsia="Times New Roman" w:hAnsi="Trebuchet MS" w:cs="Times New Roman"/>
          <w:color w:val="000000"/>
          <w:kern w:val="0"/>
          <w:sz w:val="18"/>
          <w:szCs w:val="18"/>
          <w:lang w:eastAsia="ru-RU"/>
        </w:rPr>
        <w:t>...40</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color w:val="000000"/>
          <w:kern w:val="0"/>
          <w:sz w:val="18"/>
          <w:szCs w:val="18"/>
          <w:lang w:eastAsia="ru-RU"/>
        </w:rPr>
        <w:t xml:space="preserve">2.3. </w:t>
      </w:r>
      <w:r w:rsidRPr="00014565">
        <w:rPr>
          <w:rFonts w:ascii="Trebuchet MS" w:eastAsia="Times New Roman" w:hAnsi="Trebuchet MS" w:cs="Times New Roman" w:hint="eastAsia"/>
          <w:color w:val="000000"/>
          <w:kern w:val="0"/>
          <w:sz w:val="18"/>
          <w:szCs w:val="18"/>
          <w:lang w:eastAsia="ru-RU"/>
        </w:rPr>
        <w:t>Разновидности</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«переходных»</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явлений</w:t>
      </w:r>
      <w:r w:rsidRPr="00014565">
        <w:rPr>
          <w:rFonts w:ascii="Trebuchet MS" w:eastAsia="Times New Roman" w:hAnsi="Trebuchet MS" w:cs="Times New Roman"/>
          <w:color w:val="000000"/>
          <w:kern w:val="0"/>
          <w:sz w:val="18"/>
          <w:szCs w:val="18"/>
          <w:lang w:eastAsia="ru-RU"/>
        </w:rPr>
        <w:t>...52</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color w:val="000000"/>
          <w:kern w:val="0"/>
          <w:sz w:val="18"/>
          <w:szCs w:val="18"/>
          <w:lang w:eastAsia="ru-RU"/>
        </w:rPr>
        <w:t xml:space="preserve">2.4. </w:t>
      </w:r>
      <w:r w:rsidRPr="00014565">
        <w:rPr>
          <w:rFonts w:ascii="Trebuchet MS" w:eastAsia="Times New Roman" w:hAnsi="Trebuchet MS" w:cs="Times New Roman" w:hint="eastAsia"/>
          <w:color w:val="000000"/>
          <w:kern w:val="0"/>
          <w:sz w:val="18"/>
          <w:szCs w:val="18"/>
          <w:lang w:eastAsia="ru-RU"/>
        </w:rPr>
        <w:t>Взаимодействие</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явного</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и</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скрытого</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голосов</w:t>
      </w:r>
      <w:r w:rsidRPr="00014565">
        <w:rPr>
          <w:rFonts w:ascii="Trebuchet MS" w:eastAsia="Times New Roman" w:hAnsi="Trebuchet MS" w:cs="Times New Roman"/>
          <w:color w:val="000000"/>
          <w:kern w:val="0"/>
          <w:sz w:val="18"/>
          <w:szCs w:val="18"/>
          <w:lang w:eastAsia="ru-RU"/>
        </w:rPr>
        <w:t>...58</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hint="eastAsia"/>
          <w:color w:val="000000"/>
          <w:kern w:val="0"/>
          <w:sz w:val="18"/>
          <w:szCs w:val="18"/>
          <w:lang w:eastAsia="ru-RU"/>
        </w:rPr>
        <w:t>Глава</w:t>
      </w:r>
      <w:r w:rsidRPr="00014565">
        <w:rPr>
          <w:rFonts w:ascii="Trebuchet MS" w:eastAsia="Times New Roman" w:hAnsi="Trebuchet MS" w:cs="Times New Roman"/>
          <w:color w:val="000000"/>
          <w:kern w:val="0"/>
          <w:sz w:val="18"/>
          <w:szCs w:val="18"/>
          <w:lang w:eastAsia="ru-RU"/>
        </w:rPr>
        <w:t xml:space="preserve"> 3. </w:t>
      </w:r>
      <w:r w:rsidRPr="00014565">
        <w:rPr>
          <w:rFonts w:ascii="Trebuchet MS" w:eastAsia="Times New Roman" w:hAnsi="Trebuchet MS" w:cs="Times New Roman" w:hint="eastAsia"/>
          <w:color w:val="000000"/>
          <w:kern w:val="0"/>
          <w:sz w:val="18"/>
          <w:szCs w:val="18"/>
          <w:lang w:eastAsia="ru-RU"/>
        </w:rPr>
        <w:t>Уникальные</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формы</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рахманиновской</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полифонии</w:t>
      </w:r>
      <w:r w:rsidRPr="00014565">
        <w:rPr>
          <w:rFonts w:ascii="Trebuchet MS" w:eastAsia="Times New Roman" w:hAnsi="Trebuchet MS" w:cs="Times New Roman"/>
          <w:color w:val="000000"/>
          <w:kern w:val="0"/>
          <w:sz w:val="18"/>
          <w:szCs w:val="18"/>
          <w:lang w:eastAsia="ru-RU"/>
        </w:rPr>
        <w:t>...83</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color w:val="000000"/>
          <w:kern w:val="0"/>
          <w:sz w:val="18"/>
          <w:szCs w:val="18"/>
          <w:lang w:eastAsia="ru-RU"/>
        </w:rPr>
        <w:t xml:space="preserve">3.1. </w:t>
      </w:r>
      <w:r w:rsidRPr="00014565">
        <w:rPr>
          <w:rFonts w:ascii="Trebuchet MS" w:eastAsia="Times New Roman" w:hAnsi="Trebuchet MS" w:cs="Times New Roman" w:hint="eastAsia"/>
          <w:color w:val="000000"/>
          <w:kern w:val="0"/>
          <w:sz w:val="18"/>
          <w:szCs w:val="18"/>
          <w:lang w:eastAsia="ru-RU"/>
        </w:rPr>
        <w:t>Масштабная</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полифония</w:t>
      </w:r>
      <w:r w:rsidRPr="00014565">
        <w:rPr>
          <w:rFonts w:ascii="Trebuchet MS" w:eastAsia="Times New Roman" w:hAnsi="Trebuchet MS" w:cs="Times New Roman"/>
          <w:color w:val="000000"/>
          <w:kern w:val="0"/>
          <w:sz w:val="18"/>
          <w:szCs w:val="18"/>
          <w:lang w:eastAsia="ru-RU"/>
        </w:rPr>
        <w:t>...83</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color w:val="000000"/>
          <w:kern w:val="0"/>
          <w:sz w:val="18"/>
          <w:szCs w:val="18"/>
          <w:lang w:eastAsia="ru-RU"/>
        </w:rPr>
        <w:t xml:space="preserve">3.2. </w:t>
      </w:r>
      <w:r w:rsidRPr="00014565">
        <w:rPr>
          <w:rFonts w:ascii="Trebuchet MS" w:eastAsia="Times New Roman" w:hAnsi="Trebuchet MS" w:cs="Times New Roman" w:hint="eastAsia"/>
          <w:color w:val="000000"/>
          <w:kern w:val="0"/>
          <w:sz w:val="18"/>
          <w:szCs w:val="18"/>
          <w:lang w:eastAsia="ru-RU"/>
        </w:rPr>
        <w:t>Фактурная</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полифония</w:t>
      </w:r>
      <w:r w:rsidRPr="00014565">
        <w:rPr>
          <w:rFonts w:ascii="Trebuchet MS" w:eastAsia="Times New Roman" w:hAnsi="Trebuchet MS" w:cs="Times New Roman"/>
          <w:color w:val="000000"/>
          <w:kern w:val="0"/>
          <w:sz w:val="18"/>
          <w:szCs w:val="18"/>
          <w:lang w:eastAsia="ru-RU"/>
        </w:rPr>
        <w:t>...103</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color w:val="000000"/>
          <w:kern w:val="0"/>
          <w:sz w:val="18"/>
          <w:szCs w:val="18"/>
          <w:lang w:eastAsia="ru-RU"/>
        </w:rPr>
        <w:lastRenderedPageBreak/>
        <w:t xml:space="preserve">3.3. </w:t>
      </w:r>
      <w:r w:rsidRPr="00014565">
        <w:rPr>
          <w:rFonts w:ascii="Trebuchet MS" w:eastAsia="Times New Roman" w:hAnsi="Trebuchet MS" w:cs="Times New Roman" w:hint="eastAsia"/>
          <w:color w:val="000000"/>
          <w:kern w:val="0"/>
          <w:sz w:val="18"/>
          <w:szCs w:val="18"/>
          <w:lang w:eastAsia="ru-RU"/>
        </w:rPr>
        <w:t>Нетрадиционные</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полифонические</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формы</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в</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хоровой</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музыке</w:t>
      </w:r>
      <w:r w:rsidRPr="00014565">
        <w:rPr>
          <w:rFonts w:ascii="Trebuchet MS" w:eastAsia="Times New Roman" w:hAnsi="Trebuchet MS" w:cs="Times New Roman"/>
          <w:color w:val="000000"/>
          <w:kern w:val="0"/>
          <w:sz w:val="18"/>
          <w:szCs w:val="18"/>
          <w:lang w:eastAsia="ru-RU"/>
        </w:rPr>
        <w:t>...123</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hint="eastAsia"/>
          <w:color w:val="000000"/>
          <w:kern w:val="0"/>
          <w:sz w:val="18"/>
          <w:szCs w:val="18"/>
          <w:lang w:eastAsia="ru-RU"/>
        </w:rPr>
        <w:t>Глава</w:t>
      </w:r>
      <w:r w:rsidRPr="00014565">
        <w:rPr>
          <w:rFonts w:ascii="Trebuchet MS" w:eastAsia="Times New Roman" w:hAnsi="Trebuchet MS" w:cs="Times New Roman"/>
          <w:color w:val="000000"/>
          <w:kern w:val="0"/>
          <w:sz w:val="18"/>
          <w:szCs w:val="18"/>
          <w:lang w:eastAsia="ru-RU"/>
        </w:rPr>
        <w:t xml:space="preserve"> 4. </w:t>
      </w:r>
      <w:r w:rsidRPr="00014565">
        <w:rPr>
          <w:rFonts w:ascii="Trebuchet MS" w:eastAsia="Times New Roman" w:hAnsi="Trebuchet MS" w:cs="Times New Roman" w:hint="eastAsia"/>
          <w:color w:val="000000"/>
          <w:kern w:val="0"/>
          <w:sz w:val="18"/>
          <w:szCs w:val="18"/>
          <w:lang w:eastAsia="ru-RU"/>
        </w:rPr>
        <w:t>Исполнительское</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обоснование</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рахманиновской</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полифонии</w:t>
      </w:r>
      <w:r w:rsidRPr="00014565">
        <w:rPr>
          <w:rFonts w:ascii="Trebuchet MS" w:eastAsia="Times New Roman" w:hAnsi="Trebuchet MS" w:cs="Times New Roman"/>
          <w:color w:val="000000"/>
          <w:kern w:val="0"/>
          <w:sz w:val="18"/>
          <w:szCs w:val="18"/>
          <w:lang w:eastAsia="ru-RU"/>
        </w:rPr>
        <w:t>...155</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14565" w:rsidRPr="00014565" w:rsidRDefault="00014565" w:rsidP="00014565">
      <w:pPr>
        <w:rPr>
          <w:rFonts w:ascii="Trebuchet MS" w:eastAsia="Times New Roman" w:hAnsi="Trebuchet MS" w:cs="Times New Roman"/>
          <w:color w:val="000000"/>
          <w:kern w:val="0"/>
          <w:sz w:val="18"/>
          <w:szCs w:val="18"/>
          <w:lang w:eastAsia="ru-RU"/>
        </w:rPr>
      </w:pPr>
      <w:r w:rsidRPr="00014565">
        <w:rPr>
          <w:rFonts w:ascii="Trebuchet MS" w:eastAsia="Times New Roman" w:hAnsi="Trebuchet MS" w:cs="Times New Roman" w:hint="eastAsia"/>
          <w:color w:val="000000"/>
          <w:kern w:val="0"/>
          <w:sz w:val="18"/>
          <w:szCs w:val="18"/>
          <w:lang w:eastAsia="ru-RU"/>
        </w:rPr>
        <w:t>Заключение</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Рахманиновская</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полифония</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в</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контексте</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полифонических</w:t>
      </w:r>
      <w:r w:rsidRPr="00014565">
        <w:rPr>
          <w:rFonts w:ascii="Trebuchet MS" w:eastAsia="Times New Roman" w:hAnsi="Trebuchet MS" w:cs="Times New Roman"/>
          <w:color w:val="000000"/>
          <w:kern w:val="0"/>
          <w:sz w:val="18"/>
          <w:szCs w:val="18"/>
          <w:lang w:eastAsia="ru-RU"/>
        </w:rPr>
        <w:t xml:space="preserve"> </w:t>
      </w:r>
      <w:r w:rsidRPr="00014565">
        <w:rPr>
          <w:rFonts w:ascii="Trebuchet MS" w:eastAsia="Times New Roman" w:hAnsi="Trebuchet MS" w:cs="Times New Roman" w:hint="eastAsia"/>
          <w:color w:val="000000"/>
          <w:kern w:val="0"/>
          <w:sz w:val="18"/>
          <w:szCs w:val="18"/>
          <w:lang w:eastAsia="ru-RU"/>
        </w:rPr>
        <w:t>явлений</w:t>
      </w:r>
      <w:r w:rsidRPr="00014565">
        <w:rPr>
          <w:rFonts w:ascii="Trebuchet MS" w:eastAsia="Times New Roman" w:hAnsi="Trebuchet MS" w:cs="Times New Roman"/>
          <w:color w:val="000000"/>
          <w:kern w:val="0"/>
          <w:sz w:val="18"/>
          <w:szCs w:val="18"/>
          <w:lang w:eastAsia="ru-RU"/>
        </w:rPr>
        <w:t xml:space="preserve"> XX </w:t>
      </w:r>
      <w:r w:rsidRPr="00014565">
        <w:rPr>
          <w:rFonts w:ascii="Trebuchet MS" w:eastAsia="Times New Roman" w:hAnsi="Trebuchet MS" w:cs="Times New Roman" w:hint="eastAsia"/>
          <w:color w:val="000000"/>
          <w:kern w:val="0"/>
          <w:sz w:val="18"/>
          <w:szCs w:val="18"/>
          <w:lang w:eastAsia="ru-RU"/>
        </w:rPr>
        <w:t>века</w:t>
      </w:r>
      <w:r w:rsidRPr="00014565">
        <w:rPr>
          <w:rFonts w:ascii="Trebuchet MS" w:eastAsia="Times New Roman" w:hAnsi="Trebuchet MS" w:cs="Times New Roman"/>
          <w:color w:val="000000"/>
          <w:kern w:val="0"/>
          <w:sz w:val="18"/>
          <w:szCs w:val="18"/>
          <w:lang w:eastAsia="ru-RU"/>
        </w:rPr>
        <w:t>...180</w:t>
      </w:r>
    </w:p>
    <w:p w:rsidR="00014565" w:rsidRPr="00014565" w:rsidRDefault="00014565" w:rsidP="00014565">
      <w:pPr>
        <w:rPr>
          <w:rFonts w:ascii="Trebuchet MS" w:eastAsia="Times New Roman" w:hAnsi="Trebuchet MS" w:cs="Times New Roman"/>
          <w:color w:val="000000"/>
          <w:kern w:val="0"/>
          <w:sz w:val="18"/>
          <w:szCs w:val="18"/>
          <w:lang w:eastAsia="ru-RU"/>
        </w:rPr>
      </w:pPr>
    </w:p>
    <w:p w:rsidR="000A51A2" w:rsidRPr="00014565" w:rsidRDefault="00014565" w:rsidP="00014565">
      <w:r w:rsidRPr="00014565">
        <w:rPr>
          <w:rFonts w:ascii="Trebuchet MS" w:eastAsia="Times New Roman" w:hAnsi="Trebuchet MS" w:cs="Times New Roman" w:hint="eastAsia"/>
          <w:color w:val="000000"/>
          <w:kern w:val="0"/>
          <w:sz w:val="18"/>
          <w:szCs w:val="18"/>
          <w:lang w:eastAsia="ru-RU"/>
        </w:rPr>
        <w:t>Литература</w:t>
      </w:r>
      <w:r w:rsidRPr="00014565">
        <w:rPr>
          <w:rFonts w:ascii="Trebuchet MS" w:eastAsia="Times New Roman" w:hAnsi="Trebuchet MS" w:cs="Times New Roman"/>
          <w:color w:val="000000"/>
          <w:kern w:val="0"/>
          <w:sz w:val="18"/>
          <w:szCs w:val="18"/>
          <w:lang w:eastAsia="ru-RU"/>
        </w:rPr>
        <w:t>...194</w:t>
      </w:r>
      <w:bookmarkStart w:id="0" w:name="_GoBack"/>
      <w:bookmarkEnd w:id="0"/>
    </w:p>
    <w:sectPr w:rsidR="000A51A2" w:rsidRPr="0001456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27A" w:rsidRDefault="0018227A">
      <w:pPr>
        <w:spacing w:after="0" w:line="240" w:lineRule="auto"/>
      </w:pPr>
      <w:r>
        <w:separator/>
      </w:r>
    </w:p>
  </w:endnote>
  <w:endnote w:type="continuationSeparator" w:id="0">
    <w:p w:rsidR="0018227A" w:rsidRDefault="0018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27A" w:rsidRDefault="0018227A"/>
    <w:p w:rsidR="0018227A" w:rsidRDefault="0018227A"/>
    <w:p w:rsidR="0018227A" w:rsidRDefault="0018227A"/>
    <w:p w:rsidR="0018227A" w:rsidRDefault="0018227A"/>
    <w:p w:rsidR="0018227A" w:rsidRDefault="0018227A"/>
    <w:p w:rsidR="0018227A" w:rsidRDefault="0018227A"/>
    <w:p w:rsidR="0018227A" w:rsidRDefault="0018227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27A" w:rsidRDefault="001822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8227A" w:rsidRDefault="001822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8227A" w:rsidRDefault="0018227A"/>
    <w:p w:rsidR="0018227A" w:rsidRDefault="0018227A"/>
    <w:p w:rsidR="0018227A" w:rsidRDefault="0018227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27A" w:rsidRDefault="0018227A"/>
                          <w:p w:rsidR="0018227A" w:rsidRDefault="0018227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8227A" w:rsidRDefault="0018227A"/>
                    <w:p w:rsidR="0018227A" w:rsidRDefault="0018227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8227A" w:rsidRDefault="0018227A"/>
    <w:p w:rsidR="0018227A" w:rsidRDefault="0018227A">
      <w:pPr>
        <w:rPr>
          <w:sz w:val="2"/>
          <w:szCs w:val="2"/>
        </w:rPr>
      </w:pPr>
    </w:p>
    <w:p w:rsidR="0018227A" w:rsidRDefault="0018227A"/>
    <w:p w:rsidR="0018227A" w:rsidRDefault="0018227A">
      <w:pPr>
        <w:spacing w:after="0" w:line="240" w:lineRule="auto"/>
      </w:pPr>
    </w:p>
  </w:footnote>
  <w:footnote w:type="continuationSeparator" w:id="0">
    <w:p w:rsidR="0018227A" w:rsidRDefault="0018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27A"/>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B14B9-EC00-442F-A2D6-7D2C8F9B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32494</TotalTime>
  <Pages>2</Pages>
  <Words>139</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2304</cp:revision>
  <cp:lastPrinted>2009-02-06T05:36:00Z</cp:lastPrinted>
  <dcterms:created xsi:type="dcterms:W3CDTF">2023-09-07T12:38:00Z</dcterms:created>
  <dcterms:modified xsi:type="dcterms:W3CDTF">2023-12-21T16:48:00Z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